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ФЕЛІНСЬКИЙ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СТАНІСЛАВ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ГЕОРГІЙОВИЧ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Назва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дисертаційної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w:t>
      </w:r>
      <w:r w:rsidRPr="003B66C7">
        <w:rPr>
          <w:rFonts w:ascii="Verdana" w:hAnsi="Verdana" w:hint="eastAsia"/>
          <w:color w:val="000000"/>
          <w:shd w:val="clear" w:color="auto" w:fill="FFFFFF"/>
        </w:rPr>
        <w:t>АНОМАЛЬНА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p>
    <w:p w:rsidR="003B66C7" w:rsidRPr="003B66C7" w:rsidRDefault="003B66C7" w:rsidP="003B66C7">
      <w:pPr>
        <w:rPr>
          <w:rFonts w:ascii="Verdana" w:hAnsi="Verdana"/>
          <w:color w:val="000000"/>
          <w:shd w:val="clear" w:color="auto" w:fill="FFFFFF"/>
        </w:rPr>
      </w:pPr>
    </w:p>
    <w:p w:rsidR="003B66C7" w:rsidRPr="003B66C7" w:rsidRDefault="003B66C7" w:rsidP="003B66C7">
      <w:pPr>
        <w:rPr>
          <w:rFonts w:ascii="Verdana" w:hAnsi="Verdana"/>
          <w:color w:val="000000"/>
          <w:shd w:val="clear" w:color="auto" w:fill="FFFFFF"/>
        </w:rPr>
      </w:pPr>
    </w:p>
    <w:p w:rsidR="003B66C7" w:rsidRPr="003B66C7" w:rsidRDefault="003B66C7" w:rsidP="003B66C7">
      <w:pPr>
        <w:rPr>
          <w:rFonts w:ascii="Verdana" w:hAnsi="Verdana"/>
          <w:color w:val="000000"/>
          <w:shd w:val="clear" w:color="auto" w:fill="FFFFFF"/>
        </w:rPr>
      </w:pP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МІНІСТЕРСТВО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ОСВІТИ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УКРАЇНИ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КИЇВСЬКИЙ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НАЦІОНАЛЬНИЙ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УНІВЕРСИТЕТ</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імені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ТАРАСА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ШЕВЧЕНКА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правах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рукопису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Фелінський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Станіслав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Георгійович</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УДК</w:t>
      </w:r>
      <w:r w:rsidRPr="003B66C7">
        <w:rPr>
          <w:rFonts w:ascii="Verdana" w:hAnsi="Verdana"/>
          <w:color w:val="000000"/>
          <w:shd w:val="clear" w:color="auto" w:fill="FFFFFF"/>
        </w:rPr>
        <w:t xml:space="preserve"> 537.86</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АНОМАЛЬНА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01.04.03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радіофізика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Дисертація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здобуття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ступеня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кандидата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фізико</w:t>
      </w:r>
      <w:r w:rsidRPr="003B66C7">
        <w:rPr>
          <w:rFonts w:ascii="Verdana" w:hAnsi="Verdana"/>
          <w:color w:val="000000"/>
          <w:shd w:val="clear" w:color="auto" w:fill="FFFFFF"/>
        </w:rPr>
        <w:t>-</w:t>
      </w:r>
      <w:r w:rsidRPr="003B66C7">
        <w:rPr>
          <w:rFonts w:ascii="Verdana" w:hAnsi="Verdana" w:hint="eastAsia"/>
          <w:color w:val="000000"/>
          <w:shd w:val="clear" w:color="auto" w:fill="FFFFFF"/>
        </w:rPr>
        <w:t>математичних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Науковий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керівник</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Коротков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Павло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Андрійович</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доктор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фізико</w:t>
      </w:r>
      <w:r w:rsidRPr="003B66C7">
        <w:rPr>
          <w:rFonts w:ascii="Verdana" w:hAnsi="Verdana"/>
          <w:color w:val="000000"/>
          <w:shd w:val="clear" w:color="auto" w:fill="FFFFFF"/>
        </w:rPr>
        <w:t>-</w:t>
      </w:r>
      <w:r w:rsidRPr="003B66C7">
        <w:rPr>
          <w:rFonts w:ascii="Verdana" w:hAnsi="Verdana" w:hint="eastAsia"/>
          <w:color w:val="000000"/>
          <w:shd w:val="clear" w:color="auto" w:fill="FFFFFF"/>
        </w:rPr>
        <w:t>математичних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професор</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Київ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2016</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2</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ЗМІСТ</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СПИСОК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СКОРОЧЕНЬ</w:t>
      </w:r>
      <w:r w:rsidRPr="003B66C7">
        <w:rPr>
          <w:rFonts w:ascii="Verdana" w:hAnsi="Verdana"/>
          <w:color w:val="000000"/>
          <w:shd w:val="clear" w:color="auto" w:fill="FFFFFF"/>
        </w:rPr>
        <w:t>..................................................................................... 4</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ЗАГАЛЬНА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ХАРАКТЕРИСТИКА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5</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ВСТУП</w:t>
      </w:r>
      <w:r w:rsidRPr="003B66C7">
        <w:rPr>
          <w:rFonts w:ascii="Verdana" w:hAnsi="Verdana"/>
          <w:color w:val="000000"/>
          <w:shd w:val="clear" w:color="auto" w:fill="FFFFFF"/>
        </w:rPr>
        <w:t>.................................................................................................................... 11</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РОЗДІЛ</w:t>
      </w:r>
      <w:r w:rsidRPr="003B66C7">
        <w:rPr>
          <w:rFonts w:ascii="Verdana" w:hAnsi="Verdana"/>
          <w:color w:val="000000"/>
          <w:shd w:val="clear" w:color="auto" w:fill="FFFFFF"/>
        </w:rPr>
        <w:t xml:space="preserve"> 1. </w:t>
      </w:r>
      <w:r w:rsidRPr="003B66C7">
        <w:rPr>
          <w:rFonts w:ascii="Verdana" w:hAnsi="Verdana" w:hint="eastAsia"/>
          <w:color w:val="000000"/>
          <w:shd w:val="clear" w:color="auto" w:fill="FFFFFF"/>
        </w:rPr>
        <w:t>Основи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загальної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експеримент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метаматеріалах</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w:t>
      </w:r>
      <w:r w:rsidRPr="003B66C7">
        <w:rPr>
          <w:rFonts w:ascii="Verdana" w:hAnsi="Verdana" w:hint="eastAsia"/>
          <w:color w:val="000000"/>
          <w:shd w:val="clear" w:color="auto" w:fill="FFFFFF"/>
        </w:rPr>
        <w:t>огляд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літератури</w:t>
      </w:r>
      <w:r w:rsidRPr="003B66C7">
        <w:rPr>
          <w:rFonts w:ascii="Verdana" w:hAnsi="Verdana"/>
          <w:color w:val="000000"/>
          <w:shd w:val="clear" w:color="auto" w:fill="FFFFFF"/>
        </w:rPr>
        <w:t>)...................................................................................... 14</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 </w:t>
      </w:r>
      <w:r w:rsidRPr="003B66C7">
        <w:rPr>
          <w:rFonts w:ascii="Verdana" w:hAnsi="Verdana" w:hint="eastAsia"/>
          <w:color w:val="000000"/>
          <w:shd w:val="clear" w:color="auto" w:fill="FFFFFF"/>
        </w:rPr>
        <w:t>Тензор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його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властивості</w:t>
      </w:r>
      <w:r w:rsidRPr="003B66C7">
        <w:rPr>
          <w:rFonts w:ascii="Verdana" w:hAnsi="Verdana"/>
          <w:color w:val="000000"/>
          <w:shd w:val="clear" w:color="auto" w:fill="FFFFFF"/>
        </w:rPr>
        <w:t xml:space="preserve"> ........ 14</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1.1.1 </w:t>
      </w:r>
      <w:r w:rsidRPr="003B66C7">
        <w:rPr>
          <w:rFonts w:ascii="Verdana" w:hAnsi="Verdana" w:hint="eastAsia"/>
          <w:color w:val="000000"/>
          <w:shd w:val="clear" w:color="auto" w:fill="FFFFFF"/>
        </w:rPr>
        <w:t>Тензор</w:t>
      </w:r>
      <w:r w:rsidRPr="003B66C7">
        <w:rPr>
          <w:rFonts w:ascii="Verdana" w:hAnsi="Verdana"/>
          <w:color w:val="000000"/>
          <w:shd w:val="clear" w:color="auto" w:fill="FFFFFF"/>
        </w:rPr>
        <w:t>-</w:t>
      </w:r>
      <w:r w:rsidRPr="003B66C7">
        <w:rPr>
          <w:rFonts w:ascii="Verdana" w:hAnsi="Verdana" w:hint="eastAsia"/>
          <w:color w:val="000000"/>
          <w:shd w:val="clear" w:color="auto" w:fill="FFFFFF"/>
        </w:rPr>
        <w:t>функція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узагальнена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характеристика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 15</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1.1.2 </w:t>
      </w:r>
      <w:r w:rsidRPr="003B66C7">
        <w:rPr>
          <w:rFonts w:ascii="Verdana" w:hAnsi="Verdana" w:hint="eastAsia"/>
          <w:color w:val="000000"/>
          <w:shd w:val="clear" w:color="auto" w:fill="FFFFFF"/>
        </w:rPr>
        <w:t>Частотна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просторова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магнітні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18</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1.1.3 </w:t>
      </w:r>
      <w:r w:rsidRPr="003B66C7">
        <w:rPr>
          <w:rFonts w:ascii="Verdana" w:hAnsi="Verdana" w:hint="eastAsia"/>
          <w:color w:val="000000"/>
          <w:shd w:val="clear" w:color="auto" w:fill="FFFFFF"/>
        </w:rPr>
        <w:t>Тензор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непроникності</w:t>
      </w:r>
      <w:r w:rsidRPr="003B66C7">
        <w:rPr>
          <w:rFonts w:ascii="Verdana" w:hAnsi="Verdana"/>
          <w:color w:val="000000"/>
          <w:shd w:val="clear" w:color="auto" w:fill="FFFFFF"/>
        </w:rPr>
        <w:t xml:space="preserve"> .................................................. 18</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1.1.4 </w:t>
      </w:r>
      <w:r w:rsidRPr="003B66C7">
        <w:rPr>
          <w:rFonts w:ascii="Verdana" w:hAnsi="Verdana" w:hint="eastAsia"/>
          <w:color w:val="000000"/>
          <w:shd w:val="clear" w:color="auto" w:fill="FFFFFF"/>
        </w:rPr>
        <w:t>Визначення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тензора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площині</w:t>
      </w:r>
      <w:r w:rsidRPr="003B66C7">
        <w:rPr>
          <w:rFonts w:ascii="Verdana" w:hAnsi="Verdana"/>
          <w:color w:val="000000"/>
          <w:shd w:val="clear" w:color="auto" w:fill="FFFFFF"/>
        </w:rPr>
        <w:t xml:space="preserve"> .................................................................................................. 19</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1.1.5. </w:t>
      </w:r>
      <w:r w:rsidRPr="003B66C7">
        <w:rPr>
          <w:rFonts w:ascii="Verdana" w:hAnsi="Verdana" w:hint="eastAsia"/>
          <w:color w:val="000000"/>
          <w:shd w:val="clear" w:color="auto" w:fill="FFFFFF"/>
        </w:rPr>
        <w:t>Особливості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кристалооптиці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діапазоні</w:t>
      </w:r>
      <w:r w:rsidRPr="003B66C7">
        <w:rPr>
          <w:rFonts w:ascii="Verdana" w:hAnsi="Verdana"/>
          <w:color w:val="000000"/>
          <w:shd w:val="clear" w:color="auto" w:fill="FFFFFF"/>
        </w:rPr>
        <w:t>........................................................................................ 23</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1.2. </w:t>
      </w:r>
      <w:r w:rsidRPr="003B66C7">
        <w:rPr>
          <w:rFonts w:ascii="Verdana" w:hAnsi="Verdana" w:hint="eastAsia"/>
          <w:color w:val="000000"/>
          <w:shd w:val="clear" w:color="auto" w:fill="FFFFFF"/>
        </w:rPr>
        <w:t>Дисперсія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динаміка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гратки</w:t>
      </w:r>
      <w:r w:rsidRPr="003B66C7">
        <w:rPr>
          <w:rFonts w:ascii="Verdana" w:hAnsi="Verdana"/>
          <w:color w:val="000000"/>
          <w:shd w:val="clear" w:color="auto" w:fill="FFFFFF"/>
        </w:rPr>
        <w:t>... 26</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1.2.1 </w:t>
      </w:r>
      <w:r w:rsidRPr="003B66C7">
        <w:rPr>
          <w:rFonts w:ascii="Verdana" w:hAnsi="Verdana" w:hint="eastAsia"/>
          <w:color w:val="000000"/>
          <w:shd w:val="clear" w:color="auto" w:fill="FFFFFF"/>
        </w:rPr>
        <w:t>Квантові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рівняння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руху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26</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1.2.2 </w:t>
      </w:r>
      <w:r w:rsidRPr="003B66C7">
        <w:rPr>
          <w:rFonts w:ascii="Verdana" w:hAnsi="Verdana" w:hint="eastAsia"/>
          <w:color w:val="000000"/>
          <w:shd w:val="clear" w:color="auto" w:fill="FFFFFF"/>
        </w:rPr>
        <w:t>Дисперсійна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формула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Куросави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співвідношення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ЛіддейнаСакса</w:t>
      </w:r>
      <w:r w:rsidRPr="003B66C7">
        <w:rPr>
          <w:rFonts w:ascii="Verdana" w:hAnsi="Verdana"/>
          <w:color w:val="000000"/>
          <w:shd w:val="clear" w:color="auto" w:fill="FFFFFF"/>
        </w:rPr>
        <w:t>-</w:t>
      </w:r>
      <w:r w:rsidRPr="003B66C7">
        <w:rPr>
          <w:rFonts w:ascii="Verdana" w:hAnsi="Verdana" w:hint="eastAsia"/>
          <w:color w:val="000000"/>
          <w:shd w:val="clear" w:color="auto" w:fill="FFFFFF"/>
        </w:rPr>
        <w:t>Теллера</w:t>
      </w:r>
      <w:r w:rsidRPr="003B66C7">
        <w:rPr>
          <w:rFonts w:ascii="Verdana" w:hAnsi="Verdana"/>
          <w:color w:val="000000"/>
          <w:shd w:val="clear" w:color="auto" w:fill="FFFFFF"/>
        </w:rPr>
        <w:t>........................................................................................ 28</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1.2.3 </w:t>
      </w:r>
      <w:r w:rsidRPr="003B66C7">
        <w:rPr>
          <w:rFonts w:ascii="Verdana" w:hAnsi="Verdana" w:hint="eastAsia"/>
          <w:color w:val="000000"/>
          <w:shd w:val="clear" w:color="auto" w:fill="FFFFFF"/>
        </w:rPr>
        <w:t>Особливості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дисперсійних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комбінаційного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розсіяння</w:t>
      </w:r>
      <w:r w:rsidRPr="003B66C7">
        <w:rPr>
          <w:rFonts w:ascii="Verdana" w:hAnsi="Verdana"/>
          <w:color w:val="000000"/>
          <w:shd w:val="clear" w:color="auto" w:fill="FFFFFF"/>
        </w:rPr>
        <w:t xml:space="preserve"> .................................................................... 29</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1.3 </w:t>
      </w:r>
      <w:r w:rsidRPr="003B66C7">
        <w:rPr>
          <w:rFonts w:ascii="Verdana" w:hAnsi="Verdana" w:hint="eastAsia"/>
          <w:color w:val="000000"/>
          <w:shd w:val="clear" w:color="auto" w:fill="FFFFFF"/>
        </w:rPr>
        <w:t>Експериментальні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дисперсійного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37</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1.4 </w:t>
      </w:r>
      <w:r w:rsidRPr="003B66C7">
        <w:rPr>
          <w:rFonts w:ascii="Verdana" w:hAnsi="Verdana" w:hint="eastAsia"/>
          <w:color w:val="000000"/>
          <w:shd w:val="clear" w:color="auto" w:fill="FFFFFF"/>
        </w:rPr>
        <w:t>Особливості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розповсюдження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світла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від’ємним</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показником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метаматеріалах</w:t>
      </w:r>
      <w:r w:rsidRPr="003B66C7">
        <w:rPr>
          <w:rFonts w:ascii="Verdana" w:hAnsi="Verdana"/>
          <w:color w:val="000000"/>
          <w:shd w:val="clear" w:color="auto" w:fill="FFFFFF"/>
        </w:rPr>
        <w:t>.................................................. 47</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Висновки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розділу</w:t>
      </w:r>
      <w:r w:rsidRPr="003B66C7">
        <w:rPr>
          <w:rFonts w:ascii="Verdana" w:hAnsi="Verdana"/>
          <w:color w:val="000000"/>
          <w:shd w:val="clear" w:color="auto" w:fill="FFFFFF"/>
        </w:rPr>
        <w:t xml:space="preserve"> 1................................................................................... 52</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РОЗДІЛ</w:t>
      </w:r>
      <w:r w:rsidRPr="003B66C7">
        <w:rPr>
          <w:rFonts w:ascii="Verdana" w:hAnsi="Verdana"/>
          <w:color w:val="000000"/>
          <w:shd w:val="clear" w:color="auto" w:fill="FFFFFF"/>
        </w:rPr>
        <w:t xml:space="preserve"> 2.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коливанням</w:t>
      </w:r>
      <w:r w:rsidRPr="003B66C7">
        <w:rPr>
          <w:rFonts w:ascii="Verdana" w:hAnsi="Verdana"/>
          <w:color w:val="000000"/>
          <w:shd w:val="clear" w:color="auto" w:fill="FFFFFF"/>
        </w:rPr>
        <w:t>........................................................................ 53</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2.1 </w:t>
      </w:r>
      <w:r w:rsidRPr="003B66C7">
        <w:rPr>
          <w:rFonts w:ascii="Verdana" w:hAnsi="Verdana" w:hint="eastAsia"/>
          <w:color w:val="000000"/>
          <w:shd w:val="clear" w:color="auto" w:fill="FFFFFF"/>
        </w:rPr>
        <w:t>Вплив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 53</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2.2 </w:t>
      </w:r>
      <w:r w:rsidRPr="003B66C7">
        <w:rPr>
          <w:rFonts w:ascii="Verdana" w:hAnsi="Verdana" w:hint="eastAsia"/>
          <w:color w:val="000000"/>
          <w:shd w:val="clear" w:color="auto" w:fill="FFFFFF"/>
        </w:rPr>
        <w:t>Критичне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критерій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існування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від’ємною</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коливанням</w:t>
      </w:r>
      <w:r w:rsidRPr="003B66C7">
        <w:rPr>
          <w:rFonts w:ascii="Verdana" w:hAnsi="Verdana"/>
          <w:color w:val="000000"/>
          <w:shd w:val="clear" w:color="auto" w:fill="FFFFFF"/>
        </w:rPr>
        <w:t>.......................................... 56</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2.3 </w:t>
      </w:r>
      <w:r w:rsidRPr="003B66C7">
        <w:rPr>
          <w:rFonts w:ascii="Verdana" w:hAnsi="Verdana" w:hint="eastAsia"/>
          <w:color w:val="000000"/>
          <w:shd w:val="clear" w:color="auto" w:fill="FFFFFF"/>
        </w:rPr>
        <w:t>Звуження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3</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підкритичному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режимі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59</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2.4 </w:t>
      </w:r>
      <w:r w:rsidRPr="003B66C7">
        <w:rPr>
          <w:rFonts w:ascii="Verdana" w:hAnsi="Verdana" w:hint="eastAsia"/>
          <w:color w:val="000000"/>
          <w:shd w:val="clear" w:color="auto" w:fill="FFFFFF"/>
        </w:rPr>
        <w:t>Класифікація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ступенем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фононного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демпфування</w:t>
      </w:r>
      <w:r w:rsidRPr="003B66C7">
        <w:rPr>
          <w:rFonts w:ascii="Verdana" w:hAnsi="Verdana"/>
          <w:color w:val="000000"/>
          <w:shd w:val="clear" w:color="auto" w:fill="FFFFFF"/>
        </w:rPr>
        <w:t>................................................................................................. 60</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2.5 </w:t>
      </w:r>
      <w:r w:rsidRPr="003B66C7">
        <w:rPr>
          <w:rFonts w:ascii="Verdana" w:hAnsi="Verdana" w:hint="eastAsia"/>
          <w:color w:val="000000"/>
          <w:shd w:val="clear" w:color="auto" w:fill="FFFFFF"/>
        </w:rPr>
        <w:t>Особливості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формування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модифікаціях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нітриду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бора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w:t>
      </w:r>
      <w:r w:rsidRPr="003B66C7">
        <w:rPr>
          <w:rFonts w:ascii="Verdana" w:hAnsi="Verdana"/>
          <w:color w:val="000000"/>
          <w:shd w:val="clear" w:color="auto" w:fill="FFFFFF"/>
        </w:rPr>
        <w:t xml:space="preserve"> MnF2.................................................................... 62</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2.6 </w:t>
      </w:r>
      <w:r w:rsidRPr="003B66C7">
        <w:rPr>
          <w:rFonts w:ascii="Verdana" w:hAnsi="Verdana" w:hint="eastAsia"/>
          <w:color w:val="000000"/>
          <w:shd w:val="clear" w:color="auto" w:fill="FFFFFF"/>
        </w:rPr>
        <w:t>Метод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фазових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портретів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ефектів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показника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74</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Висновки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розділу</w:t>
      </w:r>
      <w:r w:rsidRPr="003B66C7">
        <w:rPr>
          <w:rFonts w:ascii="Verdana" w:hAnsi="Verdana"/>
          <w:color w:val="000000"/>
          <w:shd w:val="clear" w:color="auto" w:fill="FFFFFF"/>
        </w:rPr>
        <w:t xml:space="preserve"> 2................................................................................... 82</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РОЗДІЛ</w:t>
      </w:r>
      <w:r w:rsidRPr="003B66C7">
        <w:rPr>
          <w:rFonts w:ascii="Verdana" w:hAnsi="Verdana"/>
          <w:color w:val="000000"/>
          <w:shd w:val="clear" w:color="auto" w:fill="FFFFFF"/>
        </w:rPr>
        <w:t xml:space="preserve"> 3. </w:t>
      </w:r>
      <w:r w:rsidRPr="003B66C7">
        <w:rPr>
          <w:rFonts w:ascii="Verdana" w:hAnsi="Verdana" w:hint="eastAsia"/>
          <w:color w:val="000000"/>
          <w:shd w:val="clear" w:color="auto" w:fill="FFFFFF"/>
        </w:rPr>
        <w:t>Від’ємна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фотонфононної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нецентросиметричних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 83</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3.1 </w:t>
      </w:r>
      <w:r w:rsidRPr="003B66C7">
        <w:rPr>
          <w:rFonts w:ascii="Verdana" w:hAnsi="Verdana" w:hint="eastAsia"/>
          <w:color w:val="000000"/>
          <w:shd w:val="clear" w:color="auto" w:fill="FFFFFF"/>
        </w:rPr>
        <w:t>Методика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відновлення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тензора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w:t>
      </w:r>
      <w:r w:rsidRPr="003B66C7">
        <w:rPr>
          <w:rFonts w:ascii="Verdana" w:hAnsi="Verdana"/>
          <w:color w:val="000000"/>
          <w:shd w:val="clear" w:color="auto" w:fill="FFFFFF"/>
        </w:rPr>
        <w:t>............................................................................................ 83</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3.2 </w:t>
      </w:r>
      <w:r w:rsidRPr="003B66C7">
        <w:rPr>
          <w:rFonts w:ascii="Verdana" w:hAnsi="Verdana" w:hint="eastAsia"/>
          <w:color w:val="000000"/>
          <w:shd w:val="clear" w:color="auto" w:fill="FFFFFF"/>
        </w:rPr>
        <w:t>Від’ємна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рефракція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нелінійних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LiTaO3, LiIO3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LiNbO3 ......................................... 86</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3.3 </w:t>
      </w:r>
      <w:r w:rsidRPr="003B66C7">
        <w:rPr>
          <w:rFonts w:ascii="Verdana" w:hAnsi="Verdana" w:hint="eastAsia"/>
          <w:color w:val="000000"/>
          <w:shd w:val="clear" w:color="auto" w:fill="FFFFFF"/>
        </w:rPr>
        <w:t>Анізотропія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аномалії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показника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складним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фононним</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спектром</w:t>
      </w:r>
      <w:r w:rsidRPr="003B66C7">
        <w:rPr>
          <w:rFonts w:ascii="Verdana" w:hAnsi="Verdana"/>
          <w:color w:val="000000"/>
          <w:shd w:val="clear" w:color="auto" w:fill="FFFFFF"/>
        </w:rPr>
        <w:t>........................................................................................................ 99</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3.4 </w:t>
      </w:r>
      <w:r w:rsidRPr="003B66C7">
        <w:rPr>
          <w:rFonts w:ascii="Verdana" w:hAnsi="Verdana" w:hint="eastAsia"/>
          <w:color w:val="000000"/>
          <w:shd w:val="clear" w:color="auto" w:fill="FFFFFF"/>
        </w:rPr>
        <w:t>Фотон</w:t>
      </w:r>
      <w:r w:rsidRPr="003B66C7">
        <w:rPr>
          <w:rFonts w:ascii="Verdana" w:hAnsi="Verdana"/>
          <w:color w:val="000000"/>
          <w:shd w:val="clear" w:color="auto" w:fill="FFFFFF"/>
        </w:rPr>
        <w:t>-</w:t>
      </w:r>
      <w:r w:rsidRPr="003B66C7">
        <w:rPr>
          <w:rFonts w:ascii="Verdana" w:hAnsi="Verdana" w:hint="eastAsia"/>
          <w:color w:val="000000"/>
          <w:shd w:val="clear" w:color="auto" w:fill="FFFFFF"/>
        </w:rPr>
        <w:t>фононна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рефракції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колапс</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електромагнітної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102</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Висновки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розділу</w:t>
      </w:r>
      <w:r w:rsidRPr="003B66C7">
        <w:rPr>
          <w:rFonts w:ascii="Verdana" w:hAnsi="Verdana"/>
          <w:color w:val="000000"/>
          <w:shd w:val="clear" w:color="auto" w:fill="FFFFFF"/>
        </w:rPr>
        <w:t xml:space="preserve"> 3................................................................................... 106</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РОЗДІЛ</w:t>
      </w:r>
      <w:r w:rsidRPr="003B66C7">
        <w:rPr>
          <w:rFonts w:ascii="Verdana" w:hAnsi="Verdana"/>
          <w:color w:val="000000"/>
          <w:shd w:val="clear" w:color="auto" w:fill="FFFFFF"/>
        </w:rPr>
        <w:t xml:space="preserve"> 4. </w:t>
      </w:r>
      <w:r w:rsidRPr="003B66C7">
        <w:rPr>
          <w:rFonts w:ascii="Verdana" w:hAnsi="Verdana" w:hint="eastAsia"/>
          <w:color w:val="000000"/>
          <w:shd w:val="clear" w:color="auto" w:fill="FFFFFF"/>
        </w:rPr>
        <w:t>Терагерцові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межами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 107</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4.1 </w:t>
      </w:r>
      <w:r w:rsidRPr="003B66C7">
        <w:rPr>
          <w:rFonts w:ascii="Verdana" w:hAnsi="Verdana" w:hint="eastAsia"/>
          <w:color w:val="000000"/>
          <w:shd w:val="clear" w:color="auto" w:fill="FFFFFF"/>
        </w:rPr>
        <w:t>Виявлення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спектрах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кристалів</w:t>
      </w:r>
      <w:r w:rsidRPr="003B66C7">
        <w:rPr>
          <w:rFonts w:ascii="Verdana" w:hAnsi="Verdana"/>
          <w:color w:val="000000"/>
          <w:shd w:val="clear" w:color="auto" w:fill="FFFFFF"/>
        </w:rPr>
        <w:t>...................................................................... 107</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4.2 </w:t>
      </w:r>
      <w:r w:rsidRPr="003B66C7">
        <w:rPr>
          <w:rFonts w:ascii="Verdana" w:hAnsi="Verdana" w:hint="eastAsia"/>
          <w:color w:val="000000"/>
          <w:shd w:val="clear" w:color="auto" w:fill="FFFFFF"/>
        </w:rPr>
        <w:t>Моделювання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числовими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методами</w:t>
      </w:r>
      <w:r w:rsidRPr="003B66C7">
        <w:rPr>
          <w:rFonts w:ascii="Verdana" w:hAnsi="Verdana"/>
          <w:color w:val="000000"/>
          <w:shd w:val="clear" w:color="auto" w:fill="FFFFFF"/>
        </w:rPr>
        <w:t>.................................................................................... 109</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4.3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формування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низького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114</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4.4 </w:t>
      </w:r>
      <w:r w:rsidRPr="003B66C7">
        <w:rPr>
          <w:rFonts w:ascii="Verdana" w:hAnsi="Verdana" w:hint="eastAsia"/>
          <w:color w:val="000000"/>
          <w:shd w:val="clear" w:color="auto" w:fill="FFFFFF"/>
        </w:rPr>
        <w:t>Частотна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ширина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АВК</w:t>
      </w:r>
      <w:r w:rsidRPr="003B66C7">
        <w:rPr>
          <w:rFonts w:ascii="Verdana" w:hAnsi="Verdana"/>
          <w:color w:val="000000"/>
          <w:shd w:val="clear" w:color="auto" w:fill="FFFFFF"/>
        </w:rPr>
        <w:t>................................................................................. 121</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4.5 </w:t>
      </w:r>
      <w:r w:rsidRPr="003B66C7">
        <w:rPr>
          <w:rFonts w:ascii="Verdana" w:hAnsi="Verdana" w:hint="eastAsia"/>
          <w:color w:val="000000"/>
          <w:shd w:val="clear" w:color="auto" w:fill="FFFFFF"/>
        </w:rPr>
        <w:t>Перспективи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застосування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АВК</w:t>
      </w:r>
      <w:r w:rsidRPr="003B66C7">
        <w:rPr>
          <w:rFonts w:ascii="Verdana" w:hAnsi="Verdana"/>
          <w:color w:val="000000"/>
          <w:shd w:val="clear" w:color="auto" w:fill="FFFFFF"/>
        </w:rPr>
        <w:t>................................................................. 122</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Висновки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розділу</w:t>
      </w:r>
      <w:r w:rsidRPr="003B66C7">
        <w:rPr>
          <w:rFonts w:ascii="Verdana" w:hAnsi="Verdana"/>
          <w:color w:val="000000"/>
          <w:shd w:val="clear" w:color="auto" w:fill="FFFFFF"/>
        </w:rPr>
        <w:t xml:space="preserve"> 4................................................................................... 128</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Висновки</w:t>
      </w:r>
      <w:r w:rsidRPr="003B66C7">
        <w:rPr>
          <w:rFonts w:ascii="Verdana" w:hAnsi="Verdana"/>
          <w:color w:val="000000"/>
          <w:shd w:val="clear" w:color="auto" w:fill="FFFFFF"/>
        </w:rPr>
        <w:t xml:space="preserve"> ................................................................................................................. 129</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Перелік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посилань</w:t>
      </w:r>
      <w:r w:rsidRPr="003B66C7">
        <w:rPr>
          <w:rFonts w:ascii="Verdana" w:hAnsi="Verdana"/>
          <w:color w:val="000000"/>
          <w:shd w:val="clear" w:color="auto" w:fill="FFFFFF"/>
        </w:rPr>
        <w:t>.................................................................................................... 131</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4</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СПИСОК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СКОРОЧЕНЬ</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антивідбиваючі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канали</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дисперсійний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проникність</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інфрачервоний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бути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контексті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тощо</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w:t>
      </w:r>
      <w:r w:rsidRPr="003B66C7">
        <w:rPr>
          <w:rFonts w:ascii="Verdana" w:hAnsi="Verdana"/>
          <w:color w:val="000000"/>
          <w:shd w:val="clear" w:color="auto" w:fill="FFFFFF"/>
        </w:rPr>
        <w:t xml:space="preserve"> - </w:t>
      </w:r>
      <w:r w:rsidRPr="003B66C7">
        <w:rPr>
          <w:rFonts w:ascii="Verdana" w:hAnsi="Verdana" w:hint="eastAsia"/>
          <w:color w:val="000000"/>
          <w:shd w:val="clear" w:color="auto" w:fill="FFFFFF"/>
        </w:rPr>
        <w:t>комбінаційне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розсіяння</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ЛСТ</w:t>
      </w:r>
      <w:r w:rsidRPr="003B66C7">
        <w:rPr>
          <w:rFonts w:ascii="Verdana" w:hAnsi="Verdana"/>
          <w:color w:val="000000"/>
          <w:shd w:val="clear" w:color="auto" w:fill="FFFFFF"/>
        </w:rPr>
        <w:t xml:space="preserve"> - </w:t>
      </w:r>
      <w:r w:rsidRPr="003B66C7">
        <w:rPr>
          <w:rFonts w:ascii="Verdana" w:hAnsi="Verdana" w:hint="eastAsia"/>
          <w:color w:val="000000"/>
          <w:shd w:val="clear" w:color="auto" w:fill="FFFFFF"/>
        </w:rPr>
        <w:t>Ліддейна</w:t>
      </w:r>
      <w:r w:rsidRPr="003B66C7">
        <w:rPr>
          <w:rFonts w:ascii="Verdana" w:hAnsi="Verdana"/>
          <w:color w:val="000000"/>
          <w:shd w:val="clear" w:color="auto" w:fill="FFFFFF"/>
        </w:rPr>
        <w:t>-</w:t>
      </w:r>
      <w:r w:rsidRPr="003B66C7">
        <w:rPr>
          <w:rFonts w:ascii="Verdana" w:hAnsi="Verdana" w:hint="eastAsia"/>
          <w:color w:val="000000"/>
          <w:shd w:val="clear" w:color="auto" w:fill="FFFFFF"/>
        </w:rPr>
        <w:t>Сакса</w:t>
      </w:r>
      <w:r w:rsidRPr="003B66C7">
        <w:rPr>
          <w:rFonts w:ascii="Verdana" w:hAnsi="Verdana"/>
          <w:color w:val="000000"/>
          <w:shd w:val="clear" w:color="auto" w:fill="FFFFFF"/>
        </w:rPr>
        <w:t>-</w:t>
      </w:r>
      <w:r w:rsidRPr="003B66C7">
        <w:rPr>
          <w:rFonts w:ascii="Verdana" w:hAnsi="Verdana" w:hint="eastAsia"/>
          <w:color w:val="000000"/>
          <w:shd w:val="clear" w:color="auto" w:fill="FFFFFF"/>
        </w:rPr>
        <w:t>Теллера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співвідношення</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НВЧ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надвисокі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частоти</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СКР</w:t>
      </w:r>
      <w:r w:rsidRPr="003B66C7">
        <w:rPr>
          <w:rFonts w:ascii="Verdana" w:hAnsi="Verdana"/>
          <w:color w:val="000000"/>
          <w:shd w:val="clear" w:color="auto" w:fill="FFFFFF"/>
        </w:rPr>
        <w:t xml:space="preserve"> - </w:t>
      </w:r>
      <w:r w:rsidRPr="003B66C7">
        <w:rPr>
          <w:rFonts w:ascii="Verdana" w:hAnsi="Verdana" w:hint="eastAsia"/>
          <w:color w:val="000000"/>
          <w:shd w:val="clear" w:color="auto" w:fill="FFFFFF"/>
        </w:rPr>
        <w:t>спонтанне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комбінаційне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розсіяння</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T-L-</w:t>
      </w:r>
      <w:r w:rsidRPr="003B66C7">
        <w:rPr>
          <w:rFonts w:ascii="Verdana" w:hAnsi="Verdana" w:hint="eastAsia"/>
          <w:color w:val="000000"/>
          <w:shd w:val="clear" w:color="auto" w:fill="FFFFFF"/>
        </w:rPr>
        <w:t>розщеплення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між</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поперечних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поздовжніх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коливань</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УФ</w:t>
      </w:r>
      <w:r w:rsidRPr="003B66C7">
        <w:rPr>
          <w:rFonts w:ascii="Verdana" w:hAnsi="Verdana"/>
          <w:color w:val="000000"/>
          <w:shd w:val="clear" w:color="auto" w:fill="FFFFFF"/>
        </w:rPr>
        <w:t xml:space="preserve"> - </w:t>
      </w:r>
      <w:r w:rsidRPr="003B66C7">
        <w:rPr>
          <w:rFonts w:ascii="Verdana" w:hAnsi="Verdana" w:hint="eastAsia"/>
          <w:color w:val="000000"/>
          <w:shd w:val="clear" w:color="auto" w:fill="FFFFFF"/>
        </w:rPr>
        <w:t>ультрафіолетовий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бути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контексті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тощо</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ФДТ</w:t>
      </w:r>
      <w:r w:rsidRPr="003B66C7">
        <w:rPr>
          <w:rFonts w:ascii="Verdana" w:hAnsi="Verdana"/>
          <w:color w:val="000000"/>
          <w:shd w:val="clear" w:color="auto" w:fill="FFFFFF"/>
        </w:rPr>
        <w:t xml:space="preserve"> - </w:t>
      </w:r>
      <w:r w:rsidRPr="003B66C7">
        <w:rPr>
          <w:rFonts w:ascii="Verdana" w:hAnsi="Verdana" w:hint="eastAsia"/>
          <w:color w:val="000000"/>
          <w:shd w:val="clear" w:color="auto" w:fill="FFFFFF"/>
        </w:rPr>
        <w:t>флуктуаційно</w:t>
      </w:r>
      <w:r w:rsidRPr="003B66C7">
        <w:rPr>
          <w:rFonts w:ascii="Verdana" w:hAnsi="Verdana"/>
          <w:color w:val="000000"/>
          <w:shd w:val="clear" w:color="auto" w:fill="FFFFFF"/>
        </w:rPr>
        <w:t>-</w:t>
      </w:r>
      <w:r w:rsidRPr="003B66C7">
        <w:rPr>
          <w:rFonts w:ascii="Verdana" w:hAnsi="Verdana" w:hint="eastAsia"/>
          <w:color w:val="000000"/>
          <w:shd w:val="clear" w:color="auto" w:fill="FFFFFF"/>
        </w:rPr>
        <w:t>дисипативна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теорема</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5</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ЗАГАЛЬНА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ХАРАКТЕРИСТИКА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Актуальність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нелінійні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конденсованих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середовищ</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корінним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чином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відрізняються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суміжних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радіо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оптичного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більш</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освоєними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частинами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Під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впливом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дипольно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активних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молекул</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газі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рідині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або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кілька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резонансний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відгук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принципово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змінює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його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діелектричну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Поблизу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резонансних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уявна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частина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зростає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багато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порядків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Одночасно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дійсна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частина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набуває</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знакозмінного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характеру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її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екстремальні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змінюються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десятки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разів</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нормальна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переходить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потім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навпаки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чого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можуть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утворюватися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значеннями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Вплив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нелінійну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сприйнятливість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речовини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виявляється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менш</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радикальним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Наприклад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ряд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найбільш</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поширених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електрооптичних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майже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повністю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втрачає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ці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свої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частотах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вище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резонансів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ж</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надмірне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виключає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їх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застосування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понад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сотень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гігагерц</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іншого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боку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наслідками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показали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наші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виникнення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ефектів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екстремально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низьке</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залишкових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променів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Загалом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створення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технології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приладобудування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освоєння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вимагає</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додаткових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тільки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але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особливостей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розповсюдження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фундаментальних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процесів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середовищем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зокрема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особливо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актуалізувалися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останнє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десятиріччя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зв’язку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проблемою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синтезу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природніх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умовах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необхідною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виявляли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експериментально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протягом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всієї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понад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вікової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історії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спектроскопічних</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6</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оптичних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монокристалів</w:t>
      </w:r>
      <w:r w:rsidRPr="003B66C7">
        <w:rPr>
          <w:rFonts w:ascii="Verdana" w:hAnsi="Verdana"/>
          <w:color w:val="000000"/>
          <w:shd w:val="clear" w:color="auto" w:fill="FFFFFF"/>
        </w:rPr>
        <w:t xml:space="preserve"> [2]. </w:t>
      </w:r>
      <w:r w:rsidRPr="003B66C7">
        <w:rPr>
          <w:rFonts w:ascii="Verdana" w:hAnsi="Verdana" w:hint="eastAsia"/>
          <w:color w:val="000000"/>
          <w:shd w:val="clear" w:color="auto" w:fill="FFFFFF"/>
        </w:rPr>
        <w:t>Вони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проводились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методами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інфрачервоної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спектроскопії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допомогою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комбінаційного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розсіяння</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w:t>
      </w:r>
      <w:r w:rsidRPr="003B66C7">
        <w:rPr>
          <w:rFonts w:ascii="Verdana" w:hAnsi="Verdana" w:hint="eastAsia"/>
          <w:color w:val="000000"/>
          <w:shd w:val="clear" w:color="auto" w:fill="FFFFFF"/>
        </w:rPr>
        <w:t>КР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світла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Досить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відмітити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виявлені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залишкових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променів</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фактичною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причиною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багато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десятиліть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застосовуються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техніці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поляритонів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особливо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поверхневих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також</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описанні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кутової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анізотропних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виникає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базове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поняття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Однак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загальноприйнятого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цій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наближення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відсутності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доводиться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відмовитися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описанні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ефектів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пов’язані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дисперсією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Кількісний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утворення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принциповим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питанням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проблеми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метаматеріалів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вимагає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застосування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узагальнених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підходів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без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використання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обмежень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малості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уявної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частини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традиційній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створенні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виникає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прикладних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проблем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кількісне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комплексного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показника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залежностей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спектрів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фононів</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Отже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хвиль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актуальними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вирішення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проблем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синтезу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метаматеріалів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розвитку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технологій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освоєння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хвиль</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Зв’язок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науковими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програмами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планами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темами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виконана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кафедрі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електрофізики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Київського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національного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університету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імені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Тараса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Шевченко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рамках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держбюджетної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11</w:t>
      </w:r>
      <w:r w:rsidRPr="003B66C7">
        <w:rPr>
          <w:rFonts w:ascii="Verdana" w:hAnsi="Verdana" w:hint="eastAsia"/>
          <w:color w:val="000000"/>
          <w:shd w:val="clear" w:color="auto" w:fill="FFFFFF"/>
        </w:rPr>
        <w:t>БФ</w:t>
      </w:r>
      <w:r w:rsidRPr="003B66C7">
        <w:rPr>
          <w:rFonts w:ascii="Verdana" w:hAnsi="Verdana"/>
          <w:color w:val="000000"/>
          <w:shd w:val="clear" w:color="auto" w:fill="FFFFFF"/>
        </w:rPr>
        <w:t>052-04</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w:t>
      </w: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ефектів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акустичних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впорядкованими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наноструктурованими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біологічними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системами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новітніх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технологій</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номер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державної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реєстрації</w:t>
      </w:r>
      <w:r w:rsidRPr="003B66C7">
        <w:rPr>
          <w:rFonts w:ascii="Verdana" w:hAnsi="Verdana"/>
          <w:color w:val="000000"/>
          <w:shd w:val="clear" w:color="auto" w:fill="FFFFFF"/>
        </w:rPr>
        <w:t xml:space="preserve"> 0111U005265).</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задачі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дисертаційної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полягає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впливу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кристала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розповсюдження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7</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матеріальні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Відповідно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поставленої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необхідно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було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вирішити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задачі</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розробка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моделей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алгоритмів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програм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відновлення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повного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тензора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експериментальними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даними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складним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спектром</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аналітичний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від’ємною</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діелектричною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коливанням</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методами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комп’ютерної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алгебри</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розробка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узагальнених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основі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фазових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портретів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функцій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показника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проникності</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вивчення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мінімумів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коефіцієнта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модельних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кількісний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екстремально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Об’єкт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гратки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джерело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формування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властивостей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кристалу</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Предмет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вплив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мод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електромагнітним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числі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формування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від’ємною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проникністю</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Методи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Дисперсійний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експериментальних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спектрів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далекому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діапазоні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також</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спектрів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спонтанного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комбінаційного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розсіяння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Математичне</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моделювання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особливостей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виникнення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процесів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утворення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діелектричною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проникністю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екстремально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низького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терагерцовому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діапазоні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комп’ютерної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алгебри</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Наукова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новизна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одержаних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врахування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згасання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призвели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наступних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8</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1. </w:t>
      </w:r>
      <w:r w:rsidRPr="003B66C7">
        <w:rPr>
          <w:rFonts w:ascii="Verdana" w:hAnsi="Verdana" w:hint="eastAsia"/>
          <w:color w:val="000000"/>
          <w:shd w:val="clear" w:color="auto" w:fill="FFFFFF"/>
        </w:rPr>
        <w:t>Вперше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отримано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критерій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існування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вираз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її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реальної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діелектричних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Показана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застосовність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отриманих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виразів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фізичних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умов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існування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складним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фононним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Базуючись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цих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співвідношеннях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запропонована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кількісна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класифікація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ступеня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демпфування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полярного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2. </w:t>
      </w:r>
      <w:r w:rsidRPr="003B66C7">
        <w:rPr>
          <w:rFonts w:ascii="Verdana" w:hAnsi="Verdana" w:hint="eastAsia"/>
          <w:color w:val="000000"/>
          <w:shd w:val="clear" w:color="auto" w:fill="FFFFFF"/>
        </w:rPr>
        <w:t>Встановлено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звуження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відносно</w:t>
      </w:r>
      <w:r w:rsidRPr="003B66C7">
        <w:rPr>
          <w:rFonts w:ascii="Verdana" w:hAnsi="Verdana"/>
          <w:color w:val="000000"/>
          <w:shd w:val="clear" w:color="auto" w:fill="FFFFFF"/>
        </w:rPr>
        <w:t xml:space="preserve"> T-L</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розщеплення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зменшення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абсолютної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величини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ε</w:t>
      </w:r>
      <w:r w:rsidRPr="003B66C7">
        <w:rPr>
          <w:rFonts w:ascii="Verdana" w:hAnsi="Verdana"/>
          <w:color w:val="000000"/>
          <w:shd w:val="clear" w:color="auto" w:fill="FFFFFF"/>
        </w:rPr>
        <w:t xml:space="preserve">'min&lt;0 </w:t>
      </w:r>
      <w:r w:rsidRPr="003B66C7">
        <w:rPr>
          <w:rFonts w:ascii="Verdana" w:hAnsi="Verdana" w:hint="eastAsia"/>
          <w:color w:val="000000"/>
          <w:shd w:val="clear" w:color="auto" w:fill="FFFFFF"/>
        </w:rPr>
        <w:t>стає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помітним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експерименті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w:t>
      </w:r>
      <w:r w:rsidRPr="003B66C7">
        <w:rPr>
          <w:rFonts w:ascii="Verdana" w:hAnsi="Verdana"/>
          <w:color w:val="000000"/>
          <w:shd w:val="clear" w:color="auto" w:fill="FFFFFF"/>
        </w:rPr>
        <w:t>/(</w:t>
      </w:r>
      <w:r w:rsidRPr="003B66C7">
        <w:rPr>
          <w:rFonts w:ascii="Verdana" w:hAnsi="Verdana" w:hint="eastAsia"/>
          <w:color w:val="000000"/>
          <w:shd w:val="clear" w:color="auto" w:fill="FFFFFF"/>
        </w:rPr>
        <w:t>ω</w:t>
      </w:r>
      <w:r w:rsidRPr="003B66C7">
        <w:rPr>
          <w:rFonts w:ascii="Verdana" w:hAnsi="Verdana"/>
          <w:color w:val="000000"/>
          <w:shd w:val="clear" w:color="auto" w:fill="FFFFFF"/>
        </w:rPr>
        <w:t>L-</w:t>
      </w:r>
      <w:r w:rsidRPr="003B66C7">
        <w:rPr>
          <w:rFonts w:ascii="Verdana" w:hAnsi="Verdana" w:hint="eastAsia"/>
          <w:color w:val="000000"/>
          <w:shd w:val="clear" w:color="auto" w:fill="FFFFFF"/>
        </w:rPr>
        <w:t>ω</w:t>
      </w:r>
      <w:r w:rsidRPr="003B66C7">
        <w:rPr>
          <w:rFonts w:ascii="Verdana" w:hAnsi="Verdana"/>
          <w:color w:val="000000"/>
          <w:shd w:val="clear" w:color="auto" w:fill="FFFFFF"/>
        </w:rPr>
        <w:t xml:space="preserve">T) </w:t>
      </w:r>
      <w:r w:rsidRPr="003B66C7">
        <w:rPr>
          <w:rFonts w:ascii="Verdana" w:hAnsi="Verdana" w:hint="eastAsia"/>
          <w:color w:val="000000"/>
          <w:shd w:val="clear" w:color="auto" w:fill="FFFFFF"/>
        </w:rPr>
        <w:t>близьких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одиниці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w:t>
      </w:r>
      <w:r w:rsidRPr="003B66C7">
        <w:rPr>
          <w:rFonts w:ascii="Verdana" w:hAnsi="Verdana"/>
          <w:color w:val="000000"/>
          <w:shd w:val="clear" w:color="auto" w:fill="FFFFFF"/>
        </w:rPr>
        <w:t>/(</w:t>
      </w:r>
      <w:r w:rsidRPr="003B66C7">
        <w:rPr>
          <w:rFonts w:ascii="Verdana" w:hAnsi="Verdana" w:hint="eastAsia"/>
          <w:color w:val="000000"/>
          <w:shd w:val="clear" w:color="auto" w:fill="FFFFFF"/>
        </w:rPr>
        <w:t>ω</w:t>
      </w:r>
      <w:r w:rsidRPr="003B66C7">
        <w:rPr>
          <w:rFonts w:ascii="Verdana" w:hAnsi="Verdana"/>
          <w:color w:val="000000"/>
          <w:shd w:val="clear" w:color="auto" w:fill="FFFFFF"/>
        </w:rPr>
        <w:t>L-</w:t>
      </w:r>
      <w:r w:rsidRPr="003B66C7">
        <w:rPr>
          <w:rFonts w:ascii="Verdana" w:hAnsi="Verdana" w:hint="eastAsia"/>
          <w:color w:val="000000"/>
          <w:shd w:val="clear" w:color="auto" w:fill="FFFFFF"/>
        </w:rPr>
        <w:t>ω</w:t>
      </w:r>
      <w:r w:rsidRPr="003B66C7">
        <w:rPr>
          <w:rFonts w:ascii="Verdana" w:hAnsi="Verdana"/>
          <w:color w:val="000000"/>
          <w:shd w:val="clear" w:color="auto" w:fill="FFFFFF"/>
        </w:rPr>
        <w:t xml:space="preserve">T)&gt;1 </w:t>
      </w:r>
      <w:r w:rsidRPr="003B66C7">
        <w:rPr>
          <w:rFonts w:ascii="Verdana" w:hAnsi="Verdana" w:hint="eastAsia"/>
          <w:color w:val="000000"/>
          <w:shd w:val="clear" w:color="auto" w:fill="FFFFFF"/>
        </w:rPr>
        <w:t>область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повністю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зникає</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3. </w:t>
      </w:r>
      <w:r w:rsidRPr="003B66C7">
        <w:rPr>
          <w:rFonts w:ascii="Verdana" w:hAnsi="Verdana" w:hint="eastAsia"/>
          <w:color w:val="000000"/>
          <w:shd w:val="clear" w:color="auto" w:fill="FFFFFF"/>
        </w:rPr>
        <w:t>Запропонована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методика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фазових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портретів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комплексних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функцій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показника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заломлення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узагальненого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зокрема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кількісного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4. </w:t>
      </w:r>
      <w:r w:rsidRPr="003B66C7">
        <w:rPr>
          <w:rFonts w:ascii="Verdana" w:hAnsi="Verdana" w:hint="eastAsia"/>
          <w:color w:val="000000"/>
          <w:shd w:val="clear" w:color="auto" w:fill="FFFFFF"/>
        </w:rPr>
        <w:t>Показано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значень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досліджених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мають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надкритичні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коефіцієнта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екстинкції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які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приводять</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колапсу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хвиль</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5. </w:t>
      </w:r>
      <w:r w:rsidRPr="003B66C7">
        <w:rPr>
          <w:rFonts w:ascii="Verdana" w:hAnsi="Verdana" w:hint="eastAsia"/>
          <w:color w:val="000000"/>
          <w:shd w:val="clear" w:color="auto" w:fill="FFFFFF"/>
        </w:rPr>
        <w:t>Нами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вперше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встановлено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резонансній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взаємодії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терагерцового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коливаннями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кристалічних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середовищах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утворюються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низькими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коефіцієнтами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(R≤0,01%), </w:t>
      </w:r>
      <w:r w:rsidRPr="003B66C7">
        <w:rPr>
          <w:rFonts w:ascii="Verdana" w:hAnsi="Verdana" w:hint="eastAsia"/>
          <w:color w:val="000000"/>
          <w:shd w:val="clear" w:color="auto" w:fill="FFFFFF"/>
        </w:rPr>
        <w:t>тобто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існують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антивідбиваючі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канали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АВК</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Практичне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значення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отриманих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Фундаментальні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співвідношення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отримані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можуть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бути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використані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виявлення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властивостей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кристалічного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що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виникають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терагерцовій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електромагнітного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Критерій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зручним</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інструментом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експрес</w:t>
      </w:r>
      <w:r w:rsidRPr="003B66C7">
        <w:rPr>
          <w:rFonts w:ascii="Verdana" w:hAnsi="Verdana"/>
          <w:color w:val="000000"/>
          <w:shd w:val="clear" w:color="auto" w:fill="FFFFFF"/>
        </w:rPr>
        <w:t>-</w:t>
      </w:r>
      <w:r w:rsidRPr="003B66C7">
        <w:rPr>
          <w:rFonts w:ascii="Verdana" w:hAnsi="Verdana" w:hint="eastAsia"/>
          <w:color w:val="000000"/>
          <w:shd w:val="clear" w:color="auto" w:fill="FFFFFF"/>
        </w:rPr>
        <w:t>аналізу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області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дисперсії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даними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ІЧ</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випадку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нецентросиметричного</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середовища</w:t>
      </w:r>
      <w:r w:rsidRPr="003B66C7">
        <w:rPr>
          <w:rFonts w:ascii="Verdana" w:hAnsi="Verdana"/>
          <w:color w:val="000000"/>
          <w:shd w:val="clear" w:color="auto" w:fill="FFFFFF"/>
        </w:rPr>
        <w:t xml:space="preserve"> </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спектрами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СКР</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Введені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ступені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демпфування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можуть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бути</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покладені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основу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класифікації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коливних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кристалах</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фундаментом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створення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типу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концентраторів</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9</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теплового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випромінювання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подальшому</w:t>
      </w:r>
      <w:r w:rsidRPr="003B66C7">
        <w:rPr>
          <w:rFonts w:ascii="Verdana" w:hAnsi="Verdana"/>
          <w:color w:val="000000"/>
          <w:shd w:val="clear" w:color="auto" w:fill="FFFFFF"/>
        </w:rPr>
        <w:t xml:space="preserve"> </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перетворювачів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теплової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енергії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електричну</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Особистий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внесок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здобувача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полягає</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самостійному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пошуку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аналізі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літературних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джерел</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проведенні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математичних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розрахунків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обробці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Автором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отримані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аналітичні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вирази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критерію</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існування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від’ємної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ДП</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її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частотної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смуги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також</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кількісні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співвідношення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для</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основних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параметрів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каналів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аномально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низького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відбиття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Постановку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задач</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узагальнення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теоретичних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проведено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спільно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науковим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керівником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проф</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Коротковим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w:t>
      </w:r>
      <w:r w:rsidRPr="003B66C7">
        <w:rPr>
          <w:rFonts w:ascii="Verdana" w:hAnsi="Verdana"/>
          <w:color w:val="000000"/>
          <w:shd w:val="clear" w:color="auto" w:fill="FFFFFF"/>
        </w:rPr>
        <w:t>.</w:t>
      </w:r>
      <w:r w:rsidRPr="003B66C7">
        <w:rPr>
          <w:rFonts w:ascii="Verdana" w:hAnsi="Verdana" w:hint="eastAsia"/>
          <w:color w:val="000000"/>
          <w:shd w:val="clear" w:color="auto" w:fill="FFFFFF"/>
        </w:rPr>
        <w:t>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обговоренні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досліджень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брав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участь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w:t>
      </w:r>
      <w:r w:rsidRPr="003B66C7">
        <w:rPr>
          <w:rFonts w:ascii="Verdana" w:hAnsi="Verdana"/>
          <w:color w:val="000000"/>
          <w:shd w:val="clear" w:color="auto" w:fill="FFFFFF"/>
        </w:rPr>
        <w:t>.-</w:t>
      </w:r>
      <w:r w:rsidRPr="003B66C7">
        <w:rPr>
          <w:rFonts w:ascii="Verdana" w:hAnsi="Verdana" w:hint="eastAsia"/>
          <w:color w:val="000000"/>
          <w:shd w:val="clear" w:color="auto" w:fill="FFFFFF"/>
        </w:rPr>
        <w:t>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Фелінський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Г</w:t>
      </w:r>
      <w:r w:rsidRPr="003B66C7">
        <w:rPr>
          <w:rFonts w:ascii="Verdana" w:hAnsi="Verdana"/>
          <w:color w:val="000000"/>
          <w:shd w:val="clear" w:color="auto" w:fill="FFFFFF"/>
        </w:rPr>
        <w:t>.</w:t>
      </w:r>
      <w:r w:rsidRPr="003B66C7">
        <w:rPr>
          <w:rFonts w:ascii="Verdana" w:hAnsi="Verdana" w:hint="eastAsia"/>
          <w:color w:val="000000"/>
          <w:shd w:val="clear" w:color="auto" w:fill="FFFFFF"/>
        </w:rPr>
        <w:t>С</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Особисто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автором</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підготовлено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окремі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розділи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статтях</w:t>
      </w:r>
      <w:r w:rsidRPr="003B66C7">
        <w:rPr>
          <w:rFonts w:ascii="Verdana" w:hAnsi="Verdana"/>
          <w:color w:val="000000"/>
          <w:shd w:val="clear" w:color="auto" w:fill="FFFFFF"/>
        </w:rPr>
        <w:t xml:space="preserve"> [1-6], </w:t>
      </w:r>
      <w:r w:rsidRPr="003B66C7">
        <w:rPr>
          <w:rFonts w:ascii="Verdana" w:hAnsi="Verdana" w:hint="eastAsia"/>
          <w:color w:val="000000"/>
          <w:shd w:val="clear" w:color="auto" w:fill="FFFFFF"/>
        </w:rPr>
        <w:t>тезах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доповідей</w:t>
      </w:r>
      <w:r w:rsidRPr="003B66C7">
        <w:rPr>
          <w:rFonts w:ascii="Verdana" w:hAnsi="Verdana"/>
          <w:color w:val="000000"/>
          <w:shd w:val="clear" w:color="auto" w:fill="FFFFFF"/>
        </w:rPr>
        <w:t xml:space="preserve"> [7-32]. </w:t>
      </w:r>
      <w:r w:rsidRPr="003B66C7">
        <w:rPr>
          <w:rFonts w:ascii="Verdana" w:hAnsi="Verdana" w:hint="eastAsia"/>
          <w:color w:val="000000"/>
          <w:shd w:val="clear" w:color="auto" w:fill="FFFFFF"/>
        </w:rPr>
        <w:t>Основні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наукові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доповідалися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особисто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автором</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конференціях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семінарах</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Апробація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дисертації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Основні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наукові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практичні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результати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оприлюднені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обговорені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таких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конференціях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Х</w:t>
      </w:r>
      <w:r w:rsidRPr="003B66C7">
        <w:rPr>
          <w:rFonts w:ascii="Verdana" w:hAnsi="Verdana"/>
          <w:color w:val="000000"/>
          <w:shd w:val="clear" w:color="auto" w:fill="FFFFFF"/>
        </w:rPr>
        <w:t>, XI,</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XII, XIII Int. Young Scientists</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Conference on Applied Physics (Kyiv, 2010, 2011,</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 xml:space="preserve">2012, 2013 </w:t>
      </w:r>
      <w:r w:rsidRPr="003B66C7">
        <w:rPr>
          <w:rFonts w:ascii="Verdana" w:hAnsi="Verdana" w:hint="eastAsia"/>
          <w:color w:val="000000"/>
          <w:shd w:val="clear" w:color="auto" w:fill="FFFFFF"/>
        </w:rPr>
        <w:t>рр</w:t>
      </w:r>
      <w:r w:rsidRPr="003B66C7">
        <w:rPr>
          <w:rFonts w:ascii="Verdana" w:hAnsi="Verdana"/>
          <w:color w:val="000000"/>
          <w:shd w:val="clear" w:color="auto" w:fill="FFFFFF"/>
          <w:lang w:val="en-US"/>
        </w:rPr>
        <w:t xml:space="preserve">.); VI, VII, VIII, IX Int. Conference </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Electronics and Applied Physics</w:t>
      </w:r>
      <w:r w:rsidRPr="003B66C7">
        <w:rPr>
          <w:rFonts w:ascii="Verdana" w:hAnsi="Verdana" w:hint="eastAsia"/>
          <w:color w:val="000000"/>
          <w:shd w:val="clear" w:color="auto" w:fill="FFFFFF"/>
          <w:lang w:val="en-US"/>
        </w:rPr>
        <w:t>”</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xml:space="preserve">(Kyiv, 2010, 2011, 2012, 2013 </w:t>
      </w:r>
      <w:r w:rsidRPr="003B66C7">
        <w:rPr>
          <w:rFonts w:ascii="Verdana" w:hAnsi="Verdana" w:hint="eastAsia"/>
          <w:color w:val="000000"/>
          <w:shd w:val="clear" w:color="auto" w:fill="FFFFFF"/>
        </w:rPr>
        <w:t>рр</w:t>
      </w:r>
      <w:r w:rsidRPr="003B66C7">
        <w:rPr>
          <w:rFonts w:ascii="Verdana" w:hAnsi="Verdana"/>
          <w:color w:val="000000"/>
          <w:shd w:val="clear" w:color="auto" w:fill="FFFFFF"/>
        </w:rPr>
        <w:t xml:space="preserve">.); IV </w:t>
      </w:r>
      <w:r w:rsidRPr="003B66C7">
        <w:rPr>
          <w:rFonts w:ascii="Verdana" w:hAnsi="Verdana" w:hint="eastAsia"/>
          <w:color w:val="000000"/>
          <w:shd w:val="clear" w:color="auto" w:fill="FFFFFF"/>
        </w:rPr>
        <w:t>міжнародній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науково</w:t>
      </w:r>
      <w:r w:rsidRPr="003B66C7">
        <w:rPr>
          <w:rFonts w:ascii="Verdana" w:hAnsi="Verdana"/>
          <w:color w:val="000000"/>
          <w:shd w:val="clear" w:color="auto" w:fill="FFFFFF"/>
        </w:rPr>
        <w:t>-</w:t>
      </w:r>
      <w:r w:rsidRPr="003B66C7">
        <w:rPr>
          <w:rFonts w:ascii="Verdana" w:hAnsi="Verdana" w:hint="eastAsia"/>
          <w:color w:val="000000"/>
          <w:shd w:val="clear" w:color="auto" w:fill="FFFFFF"/>
        </w:rPr>
        <w:t>практичній</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конференції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hint="eastAsia"/>
          <w:color w:val="000000"/>
          <w:shd w:val="clear" w:color="auto" w:fill="FFFFFF"/>
        </w:rPr>
        <w:t>Матеріали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електронної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техніки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сучасні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інформаційні</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технології</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МЕТІТ</w:t>
      </w:r>
      <w:r w:rsidRPr="003B66C7">
        <w:rPr>
          <w:rFonts w:ascii="Verdana" w:hAnsi="Verdana"/>
          <w:color w:val="000000"/>
          <w:shd w:val="clear" w:color="auto" w:fill="FFFFFF"/>
        </w:rPr>
        <w:t>-4) (</w:t>
      </w:r>
      <w:r w:rsidRPr="003B66C7">
        <w:rPr>
          <w:rFonts w:ascii="Verdana" w:hAnsi="Verdana" w:hint="eastAsia"/>
          <w:color w:val="000000"/>
          <w:shd w:val="clear" w:color="auto" w:fill="FFFFFF"/>
        </w:rPr>
        <w:t>Кременчук</w:t>
      </w:r>
      <w:r w:rsidRPr="003B66C7">
        <w:rPr>
          <w:rFonts w:ascii="Verdana" w:hAnsi="Verdana"/>
          <w:color w:val="000000"/>
          <w:shd w:val="clear" w:color="auto" w:fill="FFFFFF"/>
        </w:rPr>
        <w:t xml:space="preserve">, 2010 </w:t>
      </w:r>
      <w:r w:rsidRPr="003B66C7">
        <w:rPr>
          <w:rFonts w:ascii="Verdana" w:hAnsi="Verdana" w:hint="eastAsia"/>
          <w:color w:val="000000"/>
          <w:shd w:val="clear" w:color="auto" w:fill="FFFFFF"/>
        </w:rPr>
        <w:t>р</w:t>
      </w:r>
      <w:r w:rsidRPr="003B66C7">
        <w:rPr>
          <w:rFonts w:ascii="Verdana" w:hAnsi="Verdana"/>
          <w:color w:val="000000"/>
          <w:shd w:val="clear" w:color="auto" w:fill="FFFFFF"/>
        </w:rPr>
        <w:t>.); 10th</w:t>
      </w:r>
    </w:p>
    <w:p w:rsidR="003B66C7" w:rsidRPr="003B66C7" w:rsidRDefault="003B66C7" w:rsidP="003B66C7">
      <w:pPr>
        <w:rPr>
          <w:rFonts w:ascii="Verdana" w:hAnsi="Verdana"/>
          <w:color w:val="000000"/>
          <w:shd w:val="clear" w:color="auto" w:fill="FFFFFF"/>
        </w:rPr>
      </w:pPr>
      <w:r w:rsidRPr="003B66C7">
        <w:rPr>
          <w:rFonts w:ascii="Verdana" w:hAnsi="Verdana"/>
          <w:color w:val="000000"/>
          <w:shd w:val="clear" w:color="auto" w:fill="FFFFFF"/>
        </w:rPr>
        <w:t>, 11th</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 xml:space="preserve">, 12th Int. Conference </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Laser</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&amp; Fiber-Optical Modeling</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(LFNM 2010, 2011, 2013) (Sevastopol, 2010; Kharkov,</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2011; Sudak, 2013); 2</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nd IEEE Int. Workshop on THz Radiation: Basic Research &amp;</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Applications (TERA</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2010) (Sevastopol, 2010; Kharkov, 2011); </w:t>
      </w:r>
      <w:r w:rsidRPr="003B66C7">
        <w:rPr>
          <w:rFonts w:ascii="Verdana" w:hAnsi="Verdana" w:hint="eastAsia"/>
          <w:color w:val="000000"/>
          <w:shd w:val="clear" w:color="auto" w:fill="FFFFFF"/>
        </w:rPr>
        <w:t>Конференціях</w:t>
      </w:r>
    </w:p>
    <w:p w:rsidR="003B66C7" w:rsidRPr="003B66C7" w:rsidRDefault="003B66C7" w:rsidP="003B66C7">
      <w:pPr>
        <w:rPr>
          <w:rFonts w:ascii="Verdana" w:hAnsi="Verdana"/>
          <w:color w:val="000000"/>
          <w:shd w:val="clear" w:color="auto" w:fill="FFFFFF"/>
          <w:lang w:val="en-US"/>
        </w:rPr>
      </w:pPr>
      <w:r w:rsidRPr="003B66C7">
        <w:rPr>
          <w:rFonts w:ascii="Verdana" w:hAnsi="Verdana" w:hint="eastAsia"/>
          <w:color w:val="000000"/>
          <w:shd w:val="clear" w:color="auto" w:fill="FFFFFF"/>
        </w:rPr>
        <w:t>молодих</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вчених</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фізики</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напівпровідників</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lang w:val="en-US"/>
        </w:rPr>
        <w:t>«</w:t>
      </w:r>
      <w:r w:rsidRPr="003B66C7">
        <w:rPr>
          <w:rFonts w:ascii="Verdana" w:hAnsi="Verdana" w:hint="eastAsia"/>
          <w:color w:val="000000"/>
          <w:shd w:val="clear" w:color="auto" w:fill="FFFFFF"/>
        </w:rPr>
        <w:t>Лашкарьовські</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читання</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2011,</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2012</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міжнародною</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участю</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Київ</w:t>
      </w:r>
      <w:r w:rsidRPr="003B66C7">
        <w:rPr>
          <w:rFonts w:ascii="Verdana" w:hAnsi="Verdana"/>
          <w:color w:val="000000"/>
          <w:shd w:val="clear" w:color="auto" w:fill="FFFFFF"/>
          <w:lang w:val="en-US"/>
        </w:rPr>
        <w:t xml:space="preserve">, 2011, 2012 </w:t>
      </w:r>
      <w:r w:rsidRPr="003B66C7">
        <w:rPr>
          <w:rFonts w:ascii="Verdana" w:hAnsi="Verdana" w:hint="eastAsia"/>
          <w:color w:val="000000"/>
          <w:shd w:val="clear" w:color="auto" w:fill="FFFFFF"/>
        </w:rPr>
        <w:t>р</w:t>
      </w:r>
      <w:r w:rsidRPr="003B66C7">
        <w:rPr>
          <w:rFonts w:ascii="Verdana" w:hAnsi="Verdana"/>
          <w:color w:val="000000"/>
          <w:shd w:val="clear" w:color="auto" w:fill="FFFFFF"/>
          <w:lang w:val="en-US"/>
        </w:rPr>
        <w:t xml:space="preserve">.); I </w:t>
      </w:r>
      <w:r w:rsidRPr="003B66C7">
        <w:rPr>
          <w:rFonts w:ascii="Verdana" w:hAnsi="Verdana" w:hint="eastAsia"/>
          <w:color w:val="000000"/>
          <w:shd w:val="clear" w:color="auto" w:fill="FFFFFF"/>
        </w:rPr>
        <w:t>міжнародній</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науковопрактичній</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конференції</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lang w:val="en-US"/>
        </w:rPr>
        <w:t>«</w:t>
      </w:r>
      <w:r w:rsidRPr="003B66C7">
        <w:rPr>
          <w:rFonts w:ascii="Verdana" w:hAnsi="Verdana" w:hint="eastAsia"/>
          <w:color w:val="000000"/>
          <w:shd w:val="clear" w:color="auto" w:fill="FFFFFF"/>
        </w:rPr>
        <w:t>Напівпровідникові</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матеріали</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інформаційні</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технології</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фотовольтаїка</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НМІТФ</w:t>
      </w:r>
      <w:r w:rsidRPr="003B66C7">
        <w:rPr>
          <w:rFonts w:ascii="Verdana" w:hAnsi="Verdana"/>
          <w:color w:val="000000"/>
          <w:shd w:val="clear" w:color="auto" w:fill="FFFFFF"/>
        </w:rPr>
        <w:t>-1). (</w:t>
      </w:r>
      <w:r w:rsidRPr="003B66C7">
        <w:rPr>
          <w:rFonts w:ascii="Verdana" w:hAnsi="Verdana" w:hint="eastAsia"/>
          <w:color w:val="000000"/>
          <w:shd w:val="clear" w:color="auto" w:fill="FFFFFF"/>
        </w:rPr>
        <w:t>Кременчук</w:t>
      </w:r>
      <w:r w:rsidRPr="003B66C7">
        <w:rPr>
          <w:rFonts w:ascii="Verdana" w:hAnsi="Verdana"/>
          <w:color w:val="000000"/>
          <w:shd w:val="clear" w:color="auto" w:fill="FFFFFF"/>
        </w:rPr>
        <w:t xml:space="preserve">, 2011 </w:t>
      </w:r>
      <w:r w:rsidRPr="003B66C7">
        <w:rPr>
          <w:rFonts w:ascii="Verdana" w:hAnsi="Verdana" w:hint="eastAsia"/>
          <w:color w:val="000000"/>
          <w:shd w:val="clear" w:color="auto" w:fill="FFFFFF"/>
        </w:rPr>
        <w:t>р</w:t>
      </w:r>
      <w:r w:rsidRPr="003B66C7">
        <w:rPr>
          <w:rFonts w:ascii="Verdana" w:hAnsi="Verdana"/>
          <w:color w:val="000000"/>
          <w:shd w:val="clear" w:color="auto" w:fill="FFFFFF"/>
        </w:rPr>
        <w:t xml:space="preserve">.) II </w:t>
      </w:r>
      <w:r w:rsidRPr="003B66C7">
        <w:rPr>
          <w:rFonts w:ascii="Verdana" w:hAnsi="Verdana" w:hint="eastAsia"/>
          <w:color w:val="000000"/>
          <w:shd w:val="clear" w:color="auto" w:fill="FFFFFF"/>
        </w:rPr>
        <w:t>Всеукраїнська</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конференція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молодих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вчених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w:t>
      </w:r>
      <w:r w:rsidRPr="003B66C7">
        <w:rPr>
          <w:rFonts w:ascii="Verdana" w:hAnsi="Verdana" w:hint="eastAsia"/>
          <w:color w:val="000000"/>
          <w:shd w:val="clear" w:color="auto" w:fill="FFFFFF"/>
        </w:rPr>
        <w:t>Сучасне</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матеріалознавство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матеріали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p>
    <w:p w:rsidR="003B66C7" w:rsidRPr="003B66C7" w:rsidRDefault="003B66C7" w:rsidP="003B66C7">
      <w:pPr>
        <w:rPr>
          <w:rFonts w:ascii="Verdana" w:hAnsi="Verdana"/>
          <w:color w:val="000000"/>
          <w:shd w:val="clear" w:color="auto" w:fill="FFFFFF"/>
          <w:lang w:val="en-US"/>
        </w:rPr>
      </w:pPr>
      <w:r w:rsidRPr="003B66C7">
        <w:rPr>
          <w:rFonts w:ascii="Verdana" w:hAnsi="Verdana" w:hint="eastAsia"/>
          <w:color w:val="000000"/>
          <w:shd w:val="clear" w:color="auto" w:fill="FFFFFF"/>
        </w:rPr>
        <w:t>технології</w:t>
      </w:r>
      <w:r w:rsidRPr="003B66C7">
        <w:rPr>
          <w:rFonts w:ascii="Verdana" w:hAnsi="Verdana" w:hint="eastAsia"/>
          <w:color w:val="000000"/>
          <w:shd w:val="clear" w:color="auto" w:fill="FFFFFF"/>
        </w:rPr>
        <w:t>»</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Київ</w:t>
      </w:r>
      <w:r w:rsidRPr="003B66C7">
        <w:rPr>
          <w:rFonts w:ascii="Verdana" w:hAnsi="Verdana"/>
          <w:color w:val="000000"/>
          <w:shd w:val="clear" w:color="auto" w:fill="FFFFFF"/>
        </w:rPr>
        <w:t xml:space="preserve">, 2011 </w:t>
      </w:r>
      <w:r w:rsidRPr="003B66C7">
        <w:rPr>
          <w:rFonts w:ascii="Verdana" w:hAnsi="Verdana" w:hint="eastAsia"/>
          <w:color w:val="000000"/>
          <w:shd w:val="clear" w:color="auto" w:fill="FFFFFF"/>
        </w:rPr>
        <w:t>р</w:t>
      </w:r>
      <w:r w:rsidRPr="003B66C7">
        <w:rPr>
          <w:rFonts w:ascii="Verdana" w:hAnsi="Verdana"/>
          <w:color w:val="000000"/>
          <w:shd w:val="clear" w:color="auto" w:fill="FFFFFF"/>
        </w:rPr>
        <w:t xml:space="preserve">.); XX, XXI Int. </w:t>
      </w:r>
      <w:r w:rsidRPr="003B66C7">
        <w:rPr>
          <w:rFonts w:ascii="Verdana" w:hAnsi="Verdana"/>
          <w:color w:val="000000"/>
          <w:shd w:val="clear" w:color="auto" w:fill="FFFFFF"/>
          <w:lang w:val="en-US"/>
        </w:rPr>
        <w:t>School-Seminar of Galyna Puchkovska</w:t>
      </w:r>
    </w:p>
    <w:p w:rsidR="003B66C7" w:rsidRPr="003B66C7" w:rsidRDefault="003B66C7" w:rsidP="003B66C7">
      <w:pPr>
        <w:rPr>
          <w:rFonts w:ascii="Verdana" w:hAnsi="Verdana"/>
          <w:color w:val="000000"/>
          <w:shd w:val="clear" w:color="auto" w:fill="FFFFFF"/>
          <w:lang w:val="en-US"/>
        </w:rPr>
      </w:pP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Spectroscopy Molecules &amp; Crystals</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(Beregove, Crimea, 2011, 2013); V</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10</w:t>
      </w:r>
    </w:p>
    <w:p w:rsidR="003B66C7" w:rsidRPr="003B66C7" w:rsidRDefault="003B66C7" w:rsidP="003B66C7">
      <w:pPr>
        <w:rPr>
          <w:rFonts w:ascii="Verdana" w:hAnsi="Verdana"/>
          <w:color w:val="000000"/>
          <w:shd w:val="clear" w:color="auto" w:fill="FFFFFF"/>
          <w:lang w:val="en-US"/>
        </w:rPr>
      </w:pPr>
      <w:r w:rsidRPr="003B66C7">
        <w:rPr>
          <w:rFonts w:ascii="Verdana" w:hAnsi="Verdana" w:hint="eastAsia"/>
          <w:color w:val="000000"/>
          <w:shd w:val="clear" w:color="auto" w:fill="FFFFFF"/>
        </w:rPr>
        <w:t>Українській</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науковій</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конференції</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фізики</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напівпровідників</w:t>
      </w:r>
      <w:r w:rsidRPr="003B66C7">
        <w:rPr>
          <w:rFonts w:ascii="Verdana" w:hAnsi="Verdana"/>
          <w:color w:val="000000"/>
          <w:shd w:val="clear" w:color="auto" w:fill="FFFFFF"/>
          <w:lang w:val="en-US"/>
        </w:rPr>
        <w:t xml:space="preserve"> (</w:t>
      </w:r>
      <w:r w:rsidRPr="003B66C7">
        <w:rPr>
          <w:rFonts w:ascii="Verdana" w:hAnsi="Verdana" w:hint="eastAsia"/>
          <w:color w:val="000000"/>
          <w:shd w:val="clear" w:color="auto" w:fill="FFFFFF"/>
        </w:rPr>
        <w:t>УНКФН</w:t>
      </w:r>
      <w:r w:rsidRPr="003B66C7">
        <w:rPr>
          <w:rFonts w:ascii="Verdana" w:hAnsi="Verdana"/>
          <w:color w:val="000000"/>
          <w:shd w:val="clear" w:color="auto" w:fill="FFFFFF"/>
          <w:lang w:val="en-US"/>
        </w:rPr>
        <w:t>-5)</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w:t>
      </w:r>
      <w:r w:rsidRPr="003B66C7">
        <w:rPr>
          <w:rFonts w:ascii="Verdana" w:hAnsi="Verdana" w:hint="eastAsia"/>
          <w:color w:val="000000"/>
          <w:shd w:val="clear" w:color="auto" w:fill="FFFFFF"/>
        </w:rPr>
        <w:t>Ужгород</w:t>
      </w:r>
      <w:r w:rsidRPr="003B66C7">
        <w:rPr>
          <w:rFonts w:ascii="Verdana" w:hAnsi="Verdana"/>
          <w:color w:val="000000"/>
          <w:shd w:val="clear" w:color="auto" w:fill="FFFFFF"/>
          <w:lang w:val="en-US"/>
        </w:rPr>
        <w:t xml:space="preserve">, 2011 </w:t>
      </w:r>
      <w:r w:rsidRPr="003B66C7">
        <w:rPr>
          <w:rFonts w:ascii="Verdana" w:hAnsi="Verdana" w:hint="eastAsia"/>
          <w:color w:val="000000"/>
          <w:shd w:val="clear" w:color="auto" w:fill="FFFFFF"/>
        </w:rPr>
        <w:t>р</w:t>
      </w:r>
      <w:r w:rsidRPr="003B66C7">
        <w:rPr>
          <w:rFonts w:ascii="Verdana" w:hAnsi="Verdana"/>
          <w:color w:val="000000"/>
          <w:shd w:val="clear" w:color="auto" w:fill="FFFFFF"/>
          <w:lang w:val="en-US"/>
        </w:rPr>
        <w:t>.); 6</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th Int. Conference on Advanced Optoelectronics and Lasers,</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(CAOL</w:t>
      </w:r>
      <w:r w:rsidRPr="003B66C7">
        <w:rPr>
          <w:rFonts w:ascii="Verdana" w:hAnsi="Verdana" w:hint="eastAsia"/>
          <w:color w:val="000000"/>
          <w:shd w:val="clear" w:color="auto" w:fill="FFFFFF"/>
          <w:lang w:val="en-US"/>
        </w:rPr>
        <w:t>’</w:t>
      </w:r>
      <w:r w:rsidRPr="003B66C7">
        <w:rPr>
          <w:rFonts w:ascii="Verdana" w:hAnsi="Verdana"/>
          <w:color w:val="000000"/>
          <w:shd w:val="clear" w:color="auto" w:fill="FFFFFF"/>
          <w:lang w:val="en-US"/>
        </w:rPr>
        <w:t xml:space="preserve"> 2013) (Sudak, 2013); IEEE 35th Int. Conference on Electronics and</w:t>
      </w:r>
    </w:p>
    <w:p w:rsidR="003B66C7" w:rsidRPr="003B66C7" w:rsidRDefault="003B66C7" w:rsidP="003B66C7">
      <w:pPr>
        <w:rPr>
          <w:rFonts w:ascii="Verdana" w:hAnsi="Verdana"/>
          <w:color w:val="000000"/>
          <w:shd w:val="clear" w:color="auto" w:fill="FFFFFF"/>
          <w:lang w:val="en-US"/>
        </w:rPr>
      </w:pPr>
      <w:r w:rsidRPr="003B66C7">
        <w:rPr>
          <w:rFonts w:ascii="Verdana" w:hAnsi="Verdana"/>
          <w:color w:val="000000"/>
          <w:shd w:val="clear" w:color="auto" w:fill="FFFFFF"/>
          <w:lang w:val="en-US"/>
        </w:rPr>
        <w:t>Nanotechnology (ELNANO) (Kyiv, 2015).</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Публікації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Результати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дисертації</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відображені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r w:rsidRPr="003B66C7">
        <w:rPr>
          <w:rFonts w:ascii="Verdana" w:hAnsi="Verdana"/>
          <w:color w:val="000000"/>
          <w:shd w:val="clear" w:color="auto" w:fill="FFFFFF"/>
        </w:rPr>
        <w:t xml:space="preserve"> 32 </w:t>
      </w:r>
      <w:r w:rsidRPr="003B66C7">
        <w:rPr>
          <w:rFonts w:ascii="Verdana" w:hAnsi="Verdana" w:hint="eastAsia"/>
          <w:color w:val="000000"/>
          <w:shd w:val="clear" w:color="auto" w:fill="FFFFFF"/>
        </w:rPr>
        <w:t>публікаціях</w:t>
      </w:r>
      <w:r w:rsidRPr="003B66C7">
        <w:rPr>
          <w:rFonts w:ascii="Verdana" w:hAnsi="Verdana"/>
          <w:color w:val="000000"/>
          <w:shd w:val="clear" w:color="auto" w:fill="FFFFFF"/>
        </w:rPr>
        <w:t xml:space="preserve">: 6 </w:t>
      </w:r>
      <w:r w:rsidRPr="003B66C7">
        <w:rPr>
          <w:rFonts w:ascii="Verdana" w:hAnsi="Verdana" w:hint="eastAsia"/>
          <w:color w:val="000000"/>
          <w:shd w:val="clear" w:color="auto" w:fill="FFFFFF"/>
        </w:rPr>
        <w:t>статей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у</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провідних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фахових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журналах</w:t>
      </w:r>
      <w:r w:rsidRPr="003B66C7">
        <w:rPr>
          <w:rFonts w:ascii="Verdana" w:hAnsi="Verdana"/>
          <w:color w:val="000000"/>
          <w:shd w:val="clear" w:color="auto" w:fill="FFFFFF"/>
        </w:rPr>
        <w:t xml:space="preserve">, 26 </w:t>
      </w:r>
      <w:r w:rsidRPr="003B66C7">
        <w:rPr>
          <w:rFonts w:ascii="Verdana" w:hAnsi="Verdana" w:hint="eastAsia"/>
          <w:color w:val="000000"/>
          <w:shd w:val="clear" w:color="auto" w:fill="FFFFFF"/>
        </w:rPr>
        <w:t>тез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доповідей</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конференціях</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Структура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зміст</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роботи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Дисертація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складається</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вступу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чотирьох</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розділів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висновків</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списку</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використаних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джерел</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Вона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містить</w:t>
      </w:r>
      <w:r w:rsidRPr="003B66C7">
        <w:rPr>
          <w:rFonts w:ascii="Verdana" w:hAnsi="Verdana"/>
          <w:color w:val="000000"/>
          <w:shd w:val="clear" w:color="auto" w:fill="FFFFFF"/>
        </w:rPr>
        <w:t xml:space="preserve"> 144 </w:t>
      </w:r>
      <w:r w:rsidRPr="003B66C7">
        <w:rPr>
          <w:rFonts w:ascii="Verdana" w:hAnsi="Verdana" w:hint="eastAsia"/>
          <w:color w:val="000000"/>
          <w:shd w:val="clear" w:color="auto" w:fill="FFFFFF"/>
        </w:rPr>
        <w:t>сторінки</w:t>
      </w:r>
      <w:r w:rsidRPr="003B66C7">
        <w:rPr>
          <w:rFonts w:ascii="Verdana" w:hAnsi="Verdana"/>
          <w:color w:val="000000"/>
          <w:shd w:val="clear" w:color="auto" w:fill="FFFFFF"/>
        </w:rPr>
        <w:t>,</w:t>
      </w:r>
    </w:p>
    <w:p w:rsidR="003B66C7" w:rsidRPr="003B66C7" w:rsidRDefault="003B66C7" w:rsidP="003B66C7">
      <w:pPr>
        <w:rPr>
          <w:rFonts w:ascii="Verdana" w:hAnsi="Verdana"/>
          <w:color w:val="000000"/>
          <w:shd w:val="clear" w:color="auto" w:fill="FFFFFF"/>
        </w:rPr>
      </w:pPr>
      <w:r w:rsidRPr="003B66C7">
        <w:rPr>
          <w:rFonts w:ascii="Verdana" w:hAnsi="Verdana" w:hint="eastAsia"/>
          <w:color w:val="000000"/>
          <w:shd w:val="clear" w:color="auto" w:fill="FFFFFF"/>
        </w:rPr>
        <w:t>із</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них</w:t>
      </w:r>
      <w:r w:rsidRPr="003B66C7">
        <w:rPr>
          <w:rFonts w:ascii="Verdana" w:hAnsi="Verdana"/>
          <w:color w:val="000000"/>
          <w:shd w:val="clear" w:color="auto" w:fill="FFFFFF"/>
        </w:rPr>
        <w:t xml:space="preserve"> 132 </w:t>
      </w:r>
      <w:r w:rsidRPr="003B66C7">
        <w:rPr>
          <w:rFonts w:ascii="Verdana" w:hAnsi="Verdana" w:hint="eastAsia"/>
          <w:color w:val="000000"/>
          <w:shd w:val="clear" w:color="auto" w:fill="FFFFFF"/>
        </w:rPr>
        <w:t>сторінки</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основного</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тексту</w:t>
      </w:r>
      <w:r w:rsidRPr="003B66C7">
        <w:rPr>
          <w:rFonts w:ascii="Verdana" w:hAnsi="Verdana"/>
          <w:color w:val="000000"/>
          <w:shd w:val="clear" w:color="auto" w:fill="FFFFFF"/>
        </w:rPr>
        <w:t xml:space="preserve">, 35 </w:t>
      </w:r>
      <w:r w:rsidRPr="003B66C7">
        <w:rPr>
          <w:rFonts w:ascii="Verdana" w:hAnsi="Verdana" w:hint="eastAsia"/>
          <w:color w:val="000000"/>
          <w:shd w:val="clear" w:color="auto" w:fill="FFFFFF"/>
        </w:rPr>
        <w:t>рис</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і</w:t>
      </w:r>
      <w:r w:rsidRPr="003B66C7">
        <w:rPr>
          <w:rFonts w:ascii="Verdana" w:hAnsi="Verdana"/>
          <w:color w:val="000000"/>
          <w:shd w:val="clear" w:color="auto" w:fill="FFFFFF"/>
        </w:rPr>
        <w:t xml:space="preserve"> 10 </w:t>
      </w:r>
      <w:r w:rsidRPr="003B66C7">
        <w:rPr>
          <w:rFonts w:ascii="Verdana" w:hAnsi="Verdana" w:hint="eastAsia"/>
          <w:color w:val="000000"/>
          <w:shd w:val="clear" w:color="auto" w:fill="FFFFFF"/>
        </w:rPr>
        <w:t>табл</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окремих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аркушах</w:t>
      </w:r>
      <w:r w:rsidRPr="003B66C7">
        <w:rPr>
          <w:rFonts w:ascii="Verdana" w:hAnsi="Verdana"/>
          <w:color w:val="000000"/>
          <w:shd w:val="clear" w:color="auto" w:fill="FFFFFF"/>
        </w:rPr>
        <w:t>,</w:t>
      </w:r>
    </w:p>
    <w:p w:rsidR="00D30D48" w:rsidRDefault="003B66C7" w:rsidP="003B66C7">
      <w:pPr>
        <w:rPr>
          <w:rFonts w:ascii="Verdana" w:hAnsi="Verdana"/>
          <w:color w:val="000000"/>
          <w:shd w:val="clear" w:color="auto" w:fill="FFFFFF"/>
          <w:lang w:val="en-US"/>
        </w:rPr>
      </w:pPr>
      <w:r w:rsidRPr="003B66C7">
        <w:rPr>
          <w:rFonts w:ascii="Verdana" w:hAnsi="Verdana" w:hint="eastAsia"/>
          <w:color w:val="000000"/>
          <w:shd w:val="clear" w:color="auto" w:fill="FFFFFF"/>
        </w:rPr>
        <w:t>список</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використаних</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джерел</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з</w:t>
      </w:r>
      <w:r w:rsidRPr="003B66C7">
        <w:rPr>
          <w:rFonts w:ascii="Verdana" w:hAnsi="Verdana"/>
          <w:color w:val="000000"/>
          <w:shd w:val="clear" w:color="auto" w:fill="FFFFFF"/>
        </w:rPr>
        <w:t xml:space="preserve"> 132 </w:t>
      </w:r>
      <w:r w:rsidRPr="003B66C7">
        <w:rPr>
          <w:rFonts w:ascii="Verdana" w:hAnsi="Verdana" w:hint="eastAsia"/>
          <w:color w:val="000000"/>
          <w:shd w:val="clear" w:color="auto" w:fill="FFFFFF"/>
        </w:rPr>
        <w:t>найменувань</w:t>
      </w:r>
      <w:r w:rsidRPr="003B66C7">
        <w:rPr>
          <w:rFonts w:ascii="Verdana" w:hAnsi="Verdana"/>
          <w:color w:val="000000"/>
          <w:shd w:val="clear" w:color="auto" w:fill="FFFFFF"/>
        </w:rPr>
        <w:t xml:space="preserve"> </w:t>
      </w:r>
      <w:r w:rsidRPr="003B66C7">
        <w:rPr>
          <w:rFonts w:ascii="Verdana" w:hAnsi="Verdana" w:hint="eastAsia"/>
          <w:color w:val="000000"/>
          <w:shd w:val="clear" w:color="auto" w:fill="FFFFFF"/>
        </w:rPr>
        <w:t>на</w:t>
      </w:r>
      <w:r w:rsidRPr="003B66C7">
        <w:rPr>
          <w:rFonts w:ascii="Verdana" w:hAnsi="Verdana"/>
          <w:color w:val="000000"/>
          <w:shd w:val="clear" w:color="auto" w:fill="FFFFFF"/>
        </w:rPr>
        <w:t xml:space="preserve"> 14 </w:t>
      </w:r>
      <w:r w:rsidRPr="003B66C7">
        <w:rPr>
          <w:rFonts w:ascii="Verdana" w:hAnsi="Verdana" w:hint="eastAsia"/>
          <w:color w:val="000000"/>
          <w:shd w:val="clear" w:color="auto" w:fill="FFFFFF"/>
        </w:rPr>
        <w:t>сторінок</w:t>
      </w:r>
      <w:r w:rsidRPr="003B66C7">
        <w:rPr>
          <w:rFonts w:ascii="Verdana" w:hAnsi="Verdana"/>
          <w:color w:val="000000"/>
          <w:shd w:val="clear" w:color="auto" w:fill="FFFFFF"/>
        </w:rPr>
        <w:t>.</w:t>
      </w:r>
    </w:p>
    <w:p w:rsidR="003B66C7" w:rsidRDefault="003B66C7" w:rsidP="003B66C7">
      <w:pPr>
        <w:rPr>
          <w:rFonts w:ascii="Verdana" w:hAnsi="Verdana"/>
          <w:color w:val="000000"/>
          <w:shd w:val="clear" w:color="auto" w:fill="FFFFFF"/>
          <w:lang w:val="en-US"/>
        </w:rPr>
      </w:pPr>
    </w:p>
    <w:p w:rsidR="003B66C7" w:rsidRDefault="003B66C7" w:rsidP="003B66C7">
      <w:pPr>
        <w:rPr>
          <w:rFonts w:ascii="Verdana" w:hAnsi="Verdana"/>
          <w:color w:val="000000"/>
          <w:shd w:val="clear" w:color="auto" w:fill="FFFFFF"/>
          <w:lang w:val="en-US"/>
        </w:rPr>
      </w:pPr>
    </w:p>
    <w:p w:rsidR="003B66C7" w:rsidRPr="003B66C7" w:rsidRDefault="003B66C7" w:rsidP="003B66C7">
      <w:r w:rsidRPr="003B66C7">
        <w:rPr>
          <w:rFonts w:hint="eastAsia"/>
        </w:rPr>
        <w:t>Висновки</w:t>
      </w:r>
    </w:p>
    <w:p w:rsidR="003B66C7" w:rsidRPr="003B66C7" w:rsidRDefault="003B66C7" w:rsidP="003B66C7">
      <w:r w:rsidRPr="003B66C7">
        <w:rPr>
          <w:rFonts w:hint="eastAsia"/>
        </w:rPr>
        <w:t>В</w:t>
      </w:r>
      <w:r w:rsidRPr="003B66C7">
        <w:rPr>
          <w:lang w:val="en-US"/>
        </w:rPr>
        <w:t></w:t>
      </w:r>
      <w:r w:rsidRPr="003B66C7">
        <w:rPr>
          <w:rFonts w:hint="eastAsia"/>
        </w:rPr>
        <w:t>результаті</w:t>
      </w:r>
      <w:r w:rsidRPr="003B66C7">
        <w:rPr>
          <w:lang w:val="en-US"/>
        </w:rPr>
        <w:t></w:t>
      </w:r>
      <w:r w:rsidRPr="003B66C7">
        <w:rPr>
          <w:rFonts w:hint="eastAsia"/>
        </w:rPr>
        <w:t>виконання</w:t>
      </w:r>
      <w:r w:rsidRPr="003B66C7">
        <w:rPr>
          <w:lang w:val="en-US"/>
        </w:rPr>
        <w:t></w:t>
      </w:r>
      <w:r w:rsidRPr="003B66C7">
        <w:rPr>
          <w:rFonts w:hint="eastAsia"/>
        </w:rPr>
        <w:t>роботи</w:t>
      </w:r>
      <w:r w:rsidRPr="003B66C7">
        <w:rPr>
          <w:lang w:val="en-US"/>
        </w:rPr>
        <w:t></w:t>
      </w:r>
      <w:r w:rsidRPr="003B66C7">
        <w:rPr>
          <w:rFonts w:hint="eastAsia"/>
        </w:rPr>
        <w:t>шляхом</w:t>
      </w:r>
      <w:r w:rsidRPr="003B66C7">
        <w:rPr>
          <w:lang w:val="en-US"/>
        </w:rPr>
        <w:t></w:t>
      </w:r>
      <w:r w:rsidRPr="003B66C7">
        <w:rPr>
          <w:rFonts w:hint="eastAsia"/>
        </w:rPr>
        <w:t>теоретичного</w:t>
      </w:r>
      <w:r w:rsidRPr="003B66C7">
        <w:rPr>
          <w:lang w:val="en-US"/>
        </w:rPr>
        <w:t></w:t>
      </w:r>
      <w:r w:rsidRPr="003B66C7">
        <w:rPr>
          <w:rFonts w:hint="eastAsia"/>
        </w:rPr>
        <w:t>моделювання</w:t>
      </w:r>
      <w:r w:rsidRPr="003B66C7">
        <w:rPr>
          <w:lang w:val="en-US"/>
        </w:rPr>
        <w:t></w:t>
      </w:r>
      <w:r w:rsidRPr="003B66C7">
        <w:rPr>
          <w:rFonts w:hint="eastAsia"/>
        </w:rPr>
        <w:t>з</w:t>
      </w:r>
    </w:p>
    <w:p w:rsidR="003B66C7" w:rsidRPr="003B66C7" w:rsidRDefault="003B66C7" w:rsidP="003B66C7">
      <w:r w:rsidRPr="003B66C7">
        <w:rPr>
          <w:rFonts w:hint="eastAsia"/>
        </w:rPr>
        <w:t>аналізом</w:t>
      </w:r>
      <w:r w:rsidRPr="003B66C7">
        <w:rPr>
          <w:lang w:val="en-US"/>
        </w:rPr>
        <w:t></w:t>
      </w:r>
      <w:r w:rsidRPr="003B66C7">
        <w:rPr>
          <w:rFonts w:hint="eastAsia"/>
        </w:rPr>
        <w:t>існуючих</w:t>
      </w:r>
      <w:r w:rsidRPr="003B66C7">
        <w:rPr>
          <w:lang w:val="en-US"/>
        </w:rPr>
        <w:t></w:t>
      </w:r>
      <w:r w:rsidRPr="003B66C7">
        <w:rPr>
          <w:rFonts w:hint="eastAsia"/>
        </w:rPr>
        <w:t>експериментальних</w:t>
      </w:r>
      <w:r w:rsidRPr="003B66C7">
        <w:rPr>
          <w:lang w:val="en-US"/>
        </w:rPr>
        <w:t></w:t>
      </w:r>
      <w:r w:rsidRPr="003B66C7">
        <w:rPr>
          <w:rFonts w:hint="eastAsia"/>
        </w:rPr>
        <w:t>даних</w:t>
      </w:r>
      <w:r w:rsidRPr="003B66C7">
        <w:rPr>
          <w:lang w:val="en-US"/>
        </w:rPr>
        <w:t></w:t>
      </w:r>
      <w:r w:rsidRPr="003B66C7">
        <w:rPr>
          <w:rFonts w:hint="eastAsia"/>
        </w:rPr>
        <w:t>досліджені</w:t>
      </w:r>
      <w:r w:rsidRPr="003B66C7">
        <w:rPr>
          <w:lang w:val="en-US"/>
        </w:rPr>
        <w:t></w:t>
      </w:r>
      <w:r w:rsidRPr="003B66C7">
        <w:rPr>
          <w:rFonts w:hint="eastAsia"/>
        </w:rPr>
        <w:t>фундаментальні</w:t>
      </w:r>
    </w:p>
    <w:p w:rsidR="003B66C7" w:rsidRPr="003B66C7" w:rsidRDefault="003B66C7" w:rsidP="003B66C7">
      <w:r w:rsidRPr="003B66C7">
        <w:rPr>
          <w:rFonts w:hint="eastAsia"/>
        </w:rPr>
        <w:t>особливості</w:t>
      </w:r>
      <w:r w:rsidRPr="003B66C7">
        <w:rPr>
          <w:lang w:val="en-US"/>
        </w:rPr>
        <w:t></w:t>
      </w:r>
      <w:r w:rsidRPr="003B66C7">
        <w:rPr>
          <w:rFonts w:hint="eastAsia"/>
        </w:rPr>
        <w:t>аномальної</w:t>
      </w:r>
      <w:r w:rsidRPr="003B66C7">
        <w:rPr>
          <w:lang w:val="en-US"/>
        </w:rPr>
        <w:t></w:t>
      </w:r>
      <w:r w:rsidRPr="003B66C7">
        <w:rPr>
          <w:rFonts w:hint="eastAsia"/>
        </w:rPr>
        <w:t>дисперсії</w:t>
      </w:r>
      <w:r w:rsidRPr="003B66C7">
        <w:rPr>
          <w:lang w:val="en-US"/>
        </w:rPr>
        <w:t></w:t>
      </w:r>
      <w:r w:rsidRPr="003B66C7">
        <w:rPr>
          <w:rFonts w:hint="eastAsia"/>
        </w:rPr>
        <w:t>та</w:t>
      </w:r>
      <w:r w:rsidRPr="003B66C7">
        <w:rPr>
          <w:lang w:val="en-US"/>
        </w:rPr>
        <w:t></w:t>
      </w:r>
      <w:r w:rsidRPr="003B66C7">
        <w:rPr>
          <w:rFonts w:hint="eastAsia"/>
        </w:rPr>
        <w:t>відбиття</w:t>
      </w:r>
      <w:r w:rsidRPr="003B66C7">
        <w:rPr>
          <w:lang w:val="en-US"/>
        </w:rPr>
        <w:t></w:t>
      </w:r>
      <w:r w:rsidRPr="003B66C7">
        <w:rPr>
          <w:rFonts w:hint="eastAsia"/>
        </w:rPr>
        <w:t>при</w:t>
      </w:r>
      <w:r w:rsidRPr="003B66C7">
        <w:rPr>
          <w:lang w:val="en-US"/>
        </w:rPr>
        <w:t></w:t>
      </w:r>
      <w:r w:rsidRPr="003B66C7">
        <w:rPr>
          <w:rFonts w:hint="eastAsia"/>
        </w:rPr>
        <w:t>резонансній</w:t>
      </w:r>
      <w:r w:rsidRPr="003B66C7">
        <w:rPr>
          <w:lang w:val="en-US"/>
        </w:rPr>
        <w:t></w:t>
      </w:r>
      <w:r w:rsidRPr="003B66C7">
        <w:rPr>
          <w:rFonts w:hint="eastAsia"/>
        </w:rPr>
        <w:t>взаємодії</w:t>
      </w:r>
    </w:p>
    <w:p w:rsidR="003B66C7" w:rsidRPr="003B66C7" w:rsidRDefault="003B66C7" w:rsidP="003B66C7">
      <w:r w:rsidRPr="003B66C7">
        <w:rPr>
          <w:rFonts w:hint="eastAsia"/>
        </w:rPr>
        <w:t>терагерцового</w:t>
      </w:r>
      <w:r w:rsidRPr="003B66C7">
        <w:rPr>
          <w:lang w:val="en-US"/>
        </w:rPr>
        <w:t></w:t>
      </w:r>
      <w:r w:rsidRPr="003B66C7">
        <w:rPr>
          <w:rFonts w:hint="eastAsia"/>
        </w:rPr>
        <w:t>випромінювання</w:t>
      </w:r>
      <w:r w:rsidRPr="003B66C7">
        <w:rPr>
          <w:lang w:val="en-US"/>
        </w:rPr>
        <w:t></w:t>
      </w:r>
      <w:r w:rsidRPr="003B66C7">
        <w:rPr>
          <w:rFonts w:hint="eastAsia"/>
        </w:rPr>
        <w:t>з</w:t>
      </w:r>
      <w:r w:rsidRPr="003B66C7">
        <w:rPr>
          <w:lang w:val="en-US"/>
        </w:rPr>
        <w:t></w:t>
      </w:r>
      <w:r w:rsidRPr="003B66C7">
        <w:rPr>
          <w:rFonts w:hint="eastAsia"/>
        </w:rPr>
        <w:t>полярними</w:t>
      </w:r>
      <w:r w:rsidRPr="003B66C7">
        <w:rPr>
          <w:lang w:val="en-US"/>
        </w:rPr>
        <w:t></w:t>
      </w:r>
      <w:r w:rsidRPr="003B66C7">
        <w:rPr>
          <w:rFonts w:hint="eastAsia"/>
        </w:rPr>
        <w:t>коливаннями</w:t>
      </w:r>
      <w:r w:rsidRPr="003B66C7">
        <w:rPr>
          <w:lang w:val="en-US"/>
        </w:rPr>
        <w:t></w:t>
      </w:r>
      <w:r w:rsidRPr="003B66C7">
        <w:rPr>
          <w:rFonts w:hint="eastAsia"/>
        </w:rPr>
        <w:t>кристалу</w:t>
      </w:r>
      <w:r w:rsidRPr="003B66C7">
        <w:rPr>
          <w:lang w:val="en-US"/>
        </w:rPr>
        <w:t></w:t>
      </w:r>
      <w:r w:rsidRPr="003B66C7">
        <w:rPr>
          <w:lang w:val="en-US"/>
        </w:rPr>
        <w:t></w:t>
      </w:r>
      <w:r w:rsidRPr="003B66C7">
        <w:rPr>
          <w:rFonts w:hint="eastAsia"/>
        </w:rPr>
        <w:t>а</w:t>
      </w:r>
      <w:r w:rsidRPr="003B66C7">
        <w:rPr>
          <w:lang w:val="en-US"/>
        </w:rPr>
        <w:t></w:t>
      </w:r>
      <w:r w:rsidRPr="003B66C7">
        <w:rPr>
          <w:rFonts w:hint="eastAsia"/>
        </w:rPr>
        <w:t>також</w:t>
      </w:r>
    </w:p>
    <w:p w:rsidR="003B66C7" w:rsidRPr="003B66C7" w:rsidRDefault="003B66C7" w:rsidP="003B66C7">
      <w:r w:rsidRPr="003B66C7">
        <w:rPr>
          <w:rFonts w:hint="eastAsia"/>
        </w:rPr>
        <w:t>динаміка</w:t>
      </w:r>
      <w:r w:rsidRPr="003B66C7">
        <w:rPr>
          <w:lang w:val="en-US"/>
        </w:rPr>
        <w:t></w:t>
      </w:r>
      <w:r w:rsidRPr="003B66C7">
        <w:rPr>
          <w:rFonts w:hint="eastAsia"/>
        </w:rPr>
        <w:t>впливу</w:t>
      </w:r>
      <w:r w:rsidRPr="003B66C7">
        <w:rPr>
          <w:lang w:val="en-US"/>
        </w:rPr>
        <w:t></w:t>
      </w:r>
      <w:r w:rsidRPr="003B66C7">
        <w:rPr>
          <w:rFonts w:hint="eastAsia"/>
        </w:rPr>
        <w:t>фононного</w:t>
      </w:r>
      <w:r w:rsidRPr="003B66C7">
        <w:rPr>
          <w:lang w:val="en-US"/>
        </w:rPr>
        <w:t></w:t>
      </w:r>
      <w:r w:rsidRPr="003B66C7">
        <w:rPr>
          <w:rFonts w:hint="eastAsia"/>
        </w:rPr>
        <w:t>згасання</w:t>
      </w:r>
      <w:r w:rsidRPr="003B66C7">
        <w:rPr>
          <w:lang w:val="en-US"/>
        </w:rPr>
        <w:t></w:t>
      </w:r>
      <w:r w:rsidRPr="003B66C7">
        <w:rPr>
          <w:rFonts w:hint="eastAsia"/>
        </w:rPr>
        <w:t>на</w:t>
      </w:r>
      <w:r w:rsidRPr="003B66C7">
        <w:rPr>
          <w:lang w:val="en-US"/>
        </w:rPr>
        <w:t></w:t>
      </w:r>
      <w:r w:rsidRPr="003B66C7">
        <w:rPr>
          <w:rFonts w:hint="eastAsia"/>
        </w:rPr>
        <w:t>формування</w:t>
      </w:r>
      <w:r w:rsidRPr="003B66C7">
        <w:rPr>
          <w:lang w:val="en-US"/>
        </w:rPr>
        <w:t></w:t>
      </w:r>
      <w:r w:rsidRPr="003B66C7">
        <w:rPr>
          <w:rFonts w:hint="eastAsia"/>
        </w:rPr>
        <w:t>областей</w:t>
      </w:r>
      <w:r w:rsidRPr="003B66C7">
        <w:rPr>
          <w:lang w:val="en-US"/>
        </w:rPr>
        <w:t></w:t>
      </w:r>
      <w:r w:rsidRPr="003B66C7">
        <w:rPr>
          <w:rFonts w:hint="eastAsia"/>
        </w:rPr>
        <w:t>з</w:t>
      </w:r>
      <w:r w:rsidRPr="003B66C7">
        <w:rPr>
          <w:lang w:val="en-US"/>
        </w:rPr>
        <w:t></w:t>
      </w:r>
      <w:r w:rsidRPr="003B66C7">
        <w:rPr>
          <w:rFonts w:hint="eastAsia"/>
        </w:rPr>
        <w:t>від’ємною</w:t>
      </w:r>
    </w:p>
    <w:p w:rsidR="003B66C7" w:rsidRPr="003B66C7" w:rsidRDefault="003B66C7" w:rsidP="003B66C7">
      <w:r w:rsidRPr="003B66C7">
        <w:rPr>
          <w:rFonts w:hint="eastAsia"/>
        </w:rPr>
        <w:t>діелектричною</w:t>
      </w:r>
      <w:r w:rsidRPr="003B66C7">
        <w:rPr>
          <w:lang w:val="en-US"/>
        </w:rPr>
        <w:t></w:t>
      </w:r>
      <w:r w:rsidRPr="003B66C7">
        <w:rPr>
          <w:rFonts w:hint="eastAsia"/>
        </w:rPr>
        <w:t>проникністю</w:t>
      </w:r>
      <w:r w:rsidRPr="003B66C7">
        <w:rPr>
          <w:lang w:val="en-US"/>
        </w:rPr>
        <w:t></w:t>
      </w:r>
      <w:r w:rsidRPr="003B66C7">
        <w:rPr>
          <w:lang w:val="en-US"/>
        </w:rPr>
        <w:t></w:t>
      </w:r>
      <w:r w:rsidRPr="003B66C7">
        <w:rPr>
          <w:rFonts w:hint="eastAsia"/>
        </w:rPr>
        <w:t>ДП</w:t>
      </w:r>
      <w:r w:rsidRPr="003B66C7">
        <w:rPr>
          <w:lang w:val="en-US"/>
        </w:rPr>
        <w:t></w:t>
      </w:r>
      <w:r w:rsidRPr="003B66C7">
        <w:rPr>
          <w:lang w:val="en-US"/>
        </w:rPr>
        <w:t></w:t>
      </w:r>
      <w:r w:rsidRPr="003B66C7">
        <w:rPr>
          <w:rFonts w:hint="eastAsia"/>
        </w:rPr>
        <w:t>та</w:t>
      </w:r>
      <w:r w:rsidRPr="003B66C7">
        <w:rPr>
          <w:lang w:val="en-US"/>
        </w:rPr>
        <w:t></w:t>
      </w:r>
      <w:r w:rsidRPr="003B66C7">
        <w:rPr>
          <w:rFonts w:hint="eastAsia"/>
        </w:rPr>
        <w:t>виникнення</w:t>
      </w:r>
      <w:r w:rsidRPr="003B66C7">
        <w:rPr>
          <w:lang w:val="en-US"/>
        </w:rPr>
        <w:t></w:t>
      </w:r>
      <w:r w:rsidRPr="003B66C7">
        <w:rPr>
          <w:rFonts w:hint="eastAsia"/>
        </w:rPr>
        <w:t>частотних</w:t>
      </w:r>
      <w:r w:rsidRPr="003B66C7">
        <w:rPr>
          <w:lang w:val="en-US"/>
        </w:rPr>
        <w:t></w:t>
      </w:r>
      <w:r w:rsidRPr="003B66C7">
        <w:rPr>
          <w:rFonts w:hint="eastAsia"/>
        </w:rPr>
        <w:t>каналів</w:t>
      </w:r>
      <w:r w:rsidRPr="003B66C7">
        <w:rPr>
          <w:lang w:val="en-US"/>
        </w:rPr>
        <w:t></w:t>
      </w:r>
      <w:r w:rsidRPr="003B66C7">
        <w:rPr>
          <w:rFonts w:hint="eastAsia"/>
        </w:rPr>
        <w:t>з</w:t>
      </w:r>
      <w:r w:rsidRPr="003B66C7">
        <w:rPr>
          <w:lang w:val="en-US"/>
        </w:rPr>
        <w:t></w:t>
      </w:r>
      <w:r w:rsidRPr="003B66C7">
        <w:rPr>
          <w:rFonts w:hint="eastAsia"/>
        </w:rPr>
        <w:t>аномально</w:t>
      </w:r>
    </w:p>
    <w:p w:rsidR="003B66C7" w:rsidRPr="003B66C7" w:rsidRDefault="003B66C7" w:rsidP="003B66C7">
      <w:r w:rsidRPr="003B66C7">
        <w:rPr>
          <w:rFonts w:hint="eastAsia"/>
        </w:rPr>
        <w:t>низьким</w:t>
      </w:r>
      <w:r w:rsidRPr="003B66C7">
        <w:rPr>
          <w:lang w:val="en-US"/>
        </w:rPr>
        <w:t></w:t>
      </w:r>
      <w:r w:rsidRPr="003B66C7">
        <w:rPr>
          <w:rFonts w:hint="eastAsia"/>
        </w:rPr>
        <w:t>відбиттям</w:t>
      </w:r>
      <w:r w:rsidRPr="003B66C7">
        <w:rPr>
          <w:lang w:val="en-US"/>
        </w:rPr>
        <w:t></w:t>
      </w:r>
      <w:r w:rsidRPr="003B66C7">
        <w:rPr>
          <w:rFonts w:hint="eastAsia"/>
        </w:rPr>
        <w:t>електромагнітних</w:t>
      </w:r>
      <w:r w:rsidRPr="003B66C7">
        <w:rPr>
          <w:lang w:val="en-US"/>
        </w:rPr>
        <w:t></w:t>
      </w:r>
      <w:r w:rsidRPr="003B66C7">
        <w:rPr>
          <w:rFonts w:hint="eastAsia"/>
        </w:rPr>
        <w:t>хвиль</w:t>
      </w:r>
      <w:r w:rsidRPr="003B66C7">
        <w:rPr>
          <w:lang w:val="en-US"/>
        </w:rPr>
        <w:t></w:t>
      </w:r>
      <w:r w:rsidRPr="003B66C7">
        <w:rPr>
          <w:lang w:val="en-US"/>
        </w:rPr>
        <w:t></w:t>
      </w:r>
      <w:r w:rsidRPr="003B66C7">
        <w:rPr>
          <w:rFonts w:hint="eastAsia"/>
        </w:rPr>
        <w:t>Зокрема</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Наведено</w:t>
      </w:r>
      <w:r w:rsidRPr="003B66C7">
        <w:rPr>
          <w:lang w:val="en-US"/>
        </w:rPr>
        <w:t></w:t>
      </w:r>
      <w:r w:rsidRPr="003B66C7">
        <w:rPr>
          <w:rFonts w:hint="eastAsia"/>
        </w:rPr>
        <w:t>три</w:t>
      </w:r>
      <w:r w:rsidRPr="003B66C7">
        <w:rPr>
          <w:lang w:val="en-US"/>
        </w:rPr>
        <w:t></w:t>
      </w:r>
      <w:r w:rsidRPr="003B66C7">
        <w:rPr>
          <w:rFonts w:hint="eastAsia"/>
        </w:rPr>
        <w:t>еквівалентні</w:t>
      </w:r>
      <w:r w:rsidRPr="003B66C7">
        <w:rPr>
          <w:lang w:val="en-US"/>
        </w:rPr>
        <w:t></w:t>
      </w:r>
      <w:r w:rsidRPr="003B66C7">
        <w:rPr>
          <w:rFonts w:hint="eastAsia"/>
        </w:rPr>
        <w:t>форми</w:t>
      </w:r>
      <w:r w:rsidRPr="003B66C7">
        <w:rPr>
          <w:lang w:val="en-US"/>
        </w:rPr>
        <w:t></w:t>
      </w:r>
      <w:r w:rsidRPr="003B66C7">
        <w:rPr>
          <w:rFonts w:hint="eastAsia"/>
        </w:rPr>
        <w:t>критерію</w:t>
      </w:r>
      <w:r w:rsidRPr="003B66C7">
        <w:rPr>
          <w:lang w:val="en-US"/>
        </w:rPr>
        <w:t></w:t>
      </w:r>
      <w:r w:rsidRPr="003B66C7">
        <w:rPr>
          <w:rFonts w:hint="eastAsia"/>
        </w:rPr>
        <w:t>існування</w:t>
      </w:r>
      <w:r w:rsidRPr="003B66C7">
        <w:rPr>
          <w:lang w:val="en-US"/>
        </w:rPr>
        <w:t></w:t>
      </w:r>
      <w:r w:rsidRPr="003B66C7">
        <w:rPr>
          <w:rFonts w:hint="eastAsia"/>
        </w:rPr>
        <w:t>областей</w:t>
      </w:r>
      <w:r w:rsidRPr="003B66C7">
        <w:rPr>
          <w:lang w:val="en-US"/>
        </w:rPr>
        <w:t></w:t>
      </w:r>
      <w:r w:rsidRPr="003B66C7">
        <w:rPr>
          <w:rFonts w:hint="eastAsia"/>
        </w:rPr>
        <w:t>з</w:t>
      </w:r>
    </w:p>
    <w:p w:rsidR="003B66C7" w:rsidRPr="003B66C7" w:rsidRDefault="003B66C7" w:rsidP="003B66C7">
      <w:r w:rsidRPr="003B66C7">
        <w:rPr>
          <w:rFonts w:hint="eastAsia"/>
        </w:rPr>
        <w:t>від’ємною</w:t>
      </w:r>
      <w:r w:rsidRPr="003B66C7">
        <w:rPr>
          <w:lang w:val="en-US"/>
        </w:rPr>
        <w:t></w:t>
      </w:r>
      <w:r w:rsidRPr="003B66C7">
        <w:rPr>
          <w:rFonts w:hint="eastAsia"/>
        </w:rPr>
        <w:t>ДП</w:t>
      </w:r>
      <w:r w:rsidRPr="003B66C7">
        <w:rPr>
          <w:lang w:val="en-US"/>
        </w:rPr>
        <w:t></w:t>
      </w:r>
      <w:r w:rsidRPr="003B66C7">
        <w:rPr>
          <w:lang w:val="en-US"/>
        </w:rPr>
        <w:t></w:t>
      </w:r>
      <w:r w:rsidRPr="003B66C7">
        <w:rPr>
          <w:rFonts w:hint="eastAsia"/>
        </w:rPr>
        <w:t>Апробація</w:t>
      </w:r>
      <w:r w:rsidRPr="003B66C7">
        <w:rPr>
          <w:lang w:val="en-US"/>
        </w:rPr>
        <w:t></w:t>
      </w:r>
      <w:r w:rsidRPr="003B66C7">
        <w:rPr>
          <w:rFonts w:hint="eastAsia"/>
        </w:rPr>
        <w:t>критерію</w:t>
      </w:r>
      <w:r w:rsidRPr="003B66C7">
        <w:rPr>
          <w:lang w:val="en-US"/>
        </w:rPr>
        <w:t></w:t>
      </w:r>
      <w:r w:rsidRPr="003B66C7">
        <w:rPr>
          <w:rFonts w:hint="eastAsia"/>
        </w:rPr>
        <w:t>проведена</w:t>
      </w:r>
      <w:r w:rsidRPr="003B66C7">
        <w:rPr>
          <w:lang w:val="en-US"/>
        </w:rPr>
        <w:t></w:t>
      </w:r>
      <w:r w:rsidRPr="003B66C7">
        <w:rPr>
          <w:rFonts w:hint="eastAsia"/>
        </w:rPr>
        <w:t>шляхом</w:t>
      </w:r>
      <w:r w:rsidRPr="003B66C7">
        <w:rPr>
          <w:lang w:val="en-US"/>
        </w:rPr>
        <w:t></w:t>
      </w:r>
      <w:r w:rsidRPr="003B66C7">
        <w:rPr>
          <w:rFonts w:hint="eastAsia"/>
        </w:rPr>
        <w:t>аналізу</w:t>
      </w:r>
    </w:p>
    <w:p w:rsidR="003B66C7" w:rsidRPr="003B66C7" w:rsidRDefault="003B66C7" w:rsidP="003B66C7">
      <w:r w:rsidRPr="003B66C7">
        <w:rPr>
          <w:rFonts w:hint="eastAsia"/>
        </w:rPr>
        <w:t>експериментальних</w:t>
      </w:r>
      <w:r w:rsidRPr="003B66C7">
        <w:rPr>
          <w:lang w:val="en-US"/>
        </w:rPr>
        <w:t></w:t>
      </w:r>
      <w:r w:rsidRPr="003B66C7">
        <w:rPr>
          <w:rFonts w:hint="eastAsia"/>
        </w:rPr>
        <w:t>спектрів</w:t>
      </w:r>
      <w:r w:rsidRPr="003B66C7">
        <w:rPr>
          <w:lang w:val="en-US"/>
        </w:rPr>
        <w:t></w:t>
      </w:r>
      <w:r w:rsidRPr="003B66C7">
        <w:rPr>
          <w:rFonts w:hint="eastAsia"/>
        </w:rPr>
        <w:t>далекого</w:t>
      </w:r>
      <w:r w:rsidRPr="003B66C7">
        <w:rPr>
          <w:lang w:val="en-US"/>
        </w:rPr>
        <w:t></w:t>
      </w:r>
      <w:r w:rsidRPr="003B66C7">
        <w:rPr>
          <w:rFonts w:hint="eastAsia"/>
        </w:rPr>
        <w:t>інфрачервоного</w:t>
      </w:r>
      <w:r w:rsidRPr="003B66C7">
        <w:rPr>
          <w:lang w:val="en-US"/>
        </w:rPr>
        <w:t></w:t>
      </w:r>
      <w:r w:rsidRPr="003B66C7">
        <w:rPr>
          <w:lang w:val="en-US"/>
        </w:rPr>
        <w:t></w:t>
      </w:r>
      <w:r w:rsidRPr="003B66C7">
        <w:rPr>
          <w:rFonts w:hint="eastAsia"/>
        </w:rPr>
        <w:t>терагерцового</w:t>
      </w:r>
      <w:r w:rsidRPr="003B66C7">
        <w:rPr>
          <w:lang w:val="en-US"/>
        </w:rPr>
        <w:t></w:t>
      </w:r>
    </w:p>
    <w:p w:rsidR="003B66C7" w:rsidRPr="003B66C7" w:rsidRDefault="003B66C7" w:rsidP="003B66C7">
      <w:r w:rsidRPr="003B66C7">
        <w:rPr>
          <w:rFonts w:hint="eastAsia"/>
        </w:rPr>
        <w:t>відбиття</w:t>
      </w:r>
      <w:r w:rsidRPr="003B66C7">
        <w:rPr>
          <w:lang w:val="en-US"/>
        </w:rPr>
        <w:t></w:t>
      </w:r>
      <w:r w:rsidRPr="003B66C7">
        <w:rPr>
          <w:lang w:val="en-US"/>
        </w:rPr>
        <w:t></w:t>
      </w:r>
      <w:r w:rsidRPr="003B66C7">
        <w:rPr>
          <w:rFonts w:hint="eastAsia"/>
        </w:rPr>
        <w:t>а</w:t>
      </w:r>
      <w:r w:rsidRPr="003B66C7">
        <w:rPr>
          <w:lang w:val="en-US"/>
        </w:rPr>
        <w:t></w:t>
      </w:r>
      <w:r w:rsidRPr="003B66C7">
        <w:rPr>
          <w:rFonts w:hint="eastAsia"/>
        </w:rPr>
        <w:t>у</w:t>
      </w:r>
      <w:r w:rsidRPr="003B66C7">
        <w:rPr>
          <w:lang w:val="en-US"/>
        </w:rPr>
        <w:t></w:t>
      </w:r>
      <w:r w:rsidRPr="003B66C7">
        <w:rPr>
          <w:rFonts w:hint="eastAsia"/>
        </w:rPr>
        <w:t>випадках</w:t>
      </w:r>
      <w:r w:rsidRPr="003B66C7">
        <w:rPr>
          <w:lang w:val="en-US"/>
        </w:rPr>
        <w:t></w:t>
      </w:r>
      <w:r w:rsidRPr="003B66C7">
        <w:rPr>
          <w:rFonts w:hint="eastAsia"/>
        </w:rPr>
        <w:t>нецентросиметричних</w:t>
      </w:r>
      <w:r w:rsidRPr="003B66C7">
        <w:rPr>
          <w:lang w:val="en-US"/>
        </w:rPr>
        <w:t></w:t>
      </w:r>
      <w:r w:rsidRPr="003B66C7">
        <w:rPr>
          <w:rFonts w:hint="eastAsia"/>
        </w:rPr>
        <w:t>кристалів</w:t>
      </w:r>
      <w:r w:rsidRPr="003B66C7">
        <w:rPr>
          <w:lang w:val="en-US"/>
        </w:rPr>
        <w:t></w:t>
      </w:r>
      <w:r w:rsidRPr="003B66C7">
        <w:rPr>
          <w:lang w:val="en-US"/>
        </w:rPr>
        <w:t></w:t>
      </w:r>
      <w:r w:rsidRPr="003B66C7">
        <w:rPr>
          <w:lang w:val="en-US"/>
        </w:rPr>
        <w:t></w:t>
      </w:r>
      <w:r w:rsidRPr="003B66C7">
        <w:rPr>
          <w:rFonts w:hint="eastAsia"/>
        </w:rPr>
        <w:t>спектрів</w:t>
      </w:r>
    </w:p>
    <w:p w:rsidR="003B66C7" w:rsidRPr="003B66C7" w:rsidRDefault="003B66C7" w:rsidP="003B66C7">
      <w:r w:rsidRPr="003B66C7">
        <w:rPr>
          <w:rFonts w:hint="eastAsia"/>
        </w:rPr>
        <w:t>комбінаційного</w:t>
      </w:r>
      <w:r w:rsidRPr="003B66C7">
        <w:rPr>
          <w:lang w:val="en-US"/>
        </w:rPr>
        <w:t></w:t>
      </w:r>
      <w:r w:rsidRPr="003B66C7">
        <w:rPr>
          <w:rFonts w:hint="eastAsia"/>
        </w:rPr>
        <w:t>розсіяння</w:t>
      </w:r>
      <w:r w:rsidRPr="003B66C7">
        <w:rPr>
          <w:lang w:val="en-US"/>
        </w:rPr>
        <w:t></w:t>
      </w:r>
      <w:r w:rsidRPr="003B66C7">
        <w:rPr>
          <w:rFonts w:hint="eastAsia"/>
        </w:rPr>
        <w:t>світла</w:t>
      </w:r>
      <w:r w:rsidRPr="003B66C7">
        <w:rPr>
          <w:lang w:val="en-US"/>
        </w:rPr>
        <w:t></w:t>
      </w:r>
      <w:r w:rsidRPr="003B66C7">
        <w:rPr>
          <w:lang w:val="en-US"/>
        </w:rPr>
        <w:t></w:t>
      </w:r>
      <w:r w:rsidRPr="003B66C7">
        <w:rPr>
          <w:rFonts w:hint="eastAsia"/>
        </w:rPr>
        <w:t>в</w:t>
      </w:r>
      <w:r w:rsidRPr="003B66C7">
        <w:rPr>
          <w:lang w:val="en-US"/>
        </w:rPr>
        <w:t></w:t>
      </w:r>
      <w:r w:rsidRPr="003B66C7">
        <w:rPr>
          <w:rFonts w:hint="eastAsia"/>
        </w:rPr>
        <w:t>тому</w:t>
      </w:r>
      <w:r w:rsidRPr="003B66C7">
        <w:rPr>
          <w:lang w:val="en-US"/>
        </w:rPr>
        <w:t></w:t>
      </w:r>
      <w:r w:rsidRPr="003B66C7">
        <w:rPr>
          <w:rFonts w:hint="eastAsia"/>
        </w:rPr>
        <w:t>числі</w:t>
      </w:r>
      <w:r w:rsidRPr="003B66C7">
        <w:rPr>
          <w:lang w:val="en-US"/>
        </w:rPr>
        <w:t></w:t>
      </w:r>
      <w:r w:rsidRPr="003B66C7">
        <w:rPr>
          <w:rFonts w:hint="eastAsia"/>
        </w:rPr>
        <w:t>для</w:t>
      </w:r>
      <w:r w:rsidRPr="003B66C7">
        <w:rPr>
          <w:lang w:val="en-US"/>
        </w:rPr>
        <w:t></w:t>
      </w:r>
      <w:r w:rsidRPr="003B66C7">
        <w:rPr>
          <w:rFonts w:hint="eastAsia"/>
        </w:rPr>
        <w:t>смуги</w:t>
      </w:r>
      <w:r w:rsidRPr="003B66C7">
        <w:rPr>
          <w:lang w:val="en-US"/>
        </w:rPr>
        <w:t></w:t>
      </w:r>
      <w:r w:rsidRPr="003B66C7">
        <w:rPr>
          <w:rFonts w:hint="eastAsia"/>
        </w:rPr>
        <w:t>частот</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ТГц</w:t>
      </w:r>
    </w:p>
    <w:p w:rsidR="003B66C7" w:rsidRPr="003B66C7" w:rsidRDefault="003B66C7" w:rsidP="003B66C7">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см</w:t>
      </w:r>
      <w:r w:rsidRPr="003B66C7">
        <w:rPr>
          <w:lang w:val="en-US"/>
        </w:rPr>
        <w:t></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Вперше</w:t>
      </w:r>
      <w:r w:rsidRPr="003B66C7">
        <w:rPr>
          <w:lang w:val="en-US"/>
        </w:rPr>
        <w:t></w:t>
      </w:r>
      <w:r w:rsidRPr="003B66C7">
        <w:rPr>
          <w:rFonts w:hint="eastAsia"/>
        </w:rPr>
        <w:t>встановлено</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область</w:t>
      </w:r>
      <w:r w:rsidRPr="003B66C7">
        <w:rPr>
          <w:lang w:val="en-US"/>
        </w:rPr>
        <w:t></w:t>
      </w:r>
      <w:r w:rsidRPr="003B66C7">
        <w:rPr>
          <w:rFonts w:hint="eastAsia"/>
        </w:rPr>
        <w:t>від’ємної</w:t>
      </w:r>
      <w:r w:rsidRPr="003B66C7">
        <w:rPr>
          <w:lang w:val="en-US"/>
        </w:rPr>
        <w:t></w:t>
      </w:r>
      <w:r w:rsidRPr="003B66C7">
        <w:rPr>
          <w:rFonts w:hint="eastAsia"/>
        </w:rPr>
        <w:t>ДП</w:t>
      </w:r>
      <w:r w:rsidRPr="003B66C7">
        <w:rPr>
          <w:lang w:val="en-US"/>
        </w:rPr>
        <w:t></w:t>
      </w:r>
      <w:r w:rsidRPr="003B66C7">
        <w:rPr>
          <w:rFonts w:hint="eastAsia"/>
        </w:rPr>
        <w:t>в</w:t>
      </w:r>
      <w:r w:rsidRPr="003B66C7">
        <w:rPr>
          <w:lang w:val="en-US"/>
        </w:rPr>
        <w:t></w:t>
      </w:r>
      <w:r w:rsidRPr="003B66C7">
        <w:rPr>
          <w:rFonts w:hint="eastAsia"/>
        </w:rPr>
        <w:t>межах</w:t>
      </w:r>
      <w:r w:rsidRPr="003B66C7">
        <w:rPr>
          <w:lang w:val="en-US"/>
        </w:rPr>
        <w:t></w:t>
      </w:r>
      <w:r w:rsidRPr="003B66C7">
        <w:rPr>
          <w:rFonts w:hint="eastAsia"/>
        </w:rPr>
        <w:t>смуги</w:t>
      </w:r>
    </w:p>
    <w:p w:rsidR="003B66C7" w:rsidRPr="003B66C7" w:rsidRDefault="003B66C7" w:rsidP="003B66C7">
      <w:r w:rsidRPr="003B66C7">
        <w:rPr>
          <w:lang w:val="en-US"/>
        </w:rPr>
        <w:t></w:t>
      </w:r>
      <w:r w:rsidRPr="003B66C7">
        <w:rPr>
          <w:rFonts w:hint="eastAsia"/>
        </w:rPr>
        <w:t>залишкових</w:t>
      </w:r>
      <w:r w:rsidRPr="003B66C7">
        <w:rPr>
          <w:lang w:val="en-US"/>
        </w:rPr>
        <w:t></w:t>
      </w:r>
      <w:r w:rsidRPr="003B66C7">
        <w:rPr>
          <w:rFonts w:hint="eastAsia"/>
        </w:rPr>
        <w:t>променів</w:t>
      </w:r>
      <w:r w:rsidRPr="003B66C7">
        <w:rPr>
          <w:lang w:val="en-US"/>
        </w:rPr>
        <w:t></w:t>
      </w:r>
      <w:r w:rsidRPr="003B66C7">
        <w:rPr>
          <w:lang w:val="en-US"/>
        </w:rPr>
        <w:t></w:t>
      </w:r>
      <w:r w:rsidRPr="003B66C7">
        <w:rPr>
          <w:rFonts w:hint="eastAsia"/>
        </w:rPr>
        <w:t>можлива</w:t>
      </w:r>
      <w:r w:rsidRPr="003B66C7">
        <w:rPr>
          <w:lang w:val="en-US"/>
        </w:rPr>
        <w:t></w:t>
      </w:r>
      <w:r w:rsidRPr="003B66C7">
        <w:rPr>
          <w:rFonts w:hint="eastAsia"/>
        </w:rPr>
        <w:t>лише</w:t>
      </w:r>
      <w:r w:rsidRPr="003B66C7">
        <w:rPr>
          <w:lang w:val="en-US"/>
        </w:rPr>
        <w:t></w:t>
      </w:r>
      <w:r w:rsidRPr="003B66C7">
        <w:rPr>
          <w:rFonts w:hint="eastAsia"/>
        </w:rPr>
        <w:t>за</w:t>
      </w:r>
      <w:r w:rsidRPr="003B66C7">
        <w:rPr>
          <w:lang w:val="en-US"/>
        </w:rPr>
        <w:t></w:t>
      </w:r>
      <w:r w:rsidRPr="003B66C7">
        <w:rPr>
          <w:rFonts w:hint="eastAsia"/>
        </w:rPr>
        <w:t>умови</w:t>
      </w:r>
      <w:r w:rsidRPr="003B66C7">
        <w:rPr>
          <w:lang w:val="en-US"/>
        </w:rPr>
        <w:t></w:t>
      </w:r>
      <w:r w:rsidRPr="003B66C7">
        <w:rPr>
          <w:lang w:val="en-US"/>
        </w:rPr>
        <w:t></w:t>
      </w:r>
      <w:r w:rsidRPr="003B66C7">
        <w:rPr>
          <w:rFonts w:hint="eastAsia"/>
        </w:rPr>
        <w:t>якщо</w:t>
      </w:r>
      <w:r w:rsidRPr="003B66C7">
        <w:rPr>
          <w:lang w:val="en-US"/>
        </w:rPr>
        <w:t></w:t>
      </w:r>
      <w:r w:rsidRPr="003B66C7">
        <w:rPr>
          <w:rFonts w:hint="eastAsia"/>
        </w:rPr>
        <w:t>стала</w:t>
      </w:r>
      <w:r w:rsidRPr="003B66C7">
        <w:rPr>
          <w:lang w:val="en-US"/>
        </w:rPr>
        <w:t></w:t>
      </w:r>
      <w:r w:rsidRPr="003B66C7">
        <w:rPr>
          <w:rFonts w:hint="eastAsia"/>
        </w:rPr>
        <w:t>фононного</w:t>
      </w:r>
    </w:p>
    <w:p w:rsidR="003B66C7" w:rsidRPr="003B66C7" w:rsidRDefault="003B66C7" w:rsidP="003B66C7">
      <w:r w:rsidRPr="003B66C7">
        <w:rPr>
          <w:rFonts w:hint="eastAsia"/>
        </w:rPr>
        <w:t>згасання</w:t>
      </w:r>
      <w:r w:rsidRPr="003B66C7">
        <w:rPr>
          <w:lang w:val="en-US"/>
        </w:rPr>
        <w:t></w:t>
      </w:r>
      <w:r w:rsidRPr="003B66C7">
        <w:rPr>
          <w:rFonts w:hint="eastAsia"/>
        </w:rPr>
        <w:t>Г</w:t>
      </w:r>
      <w:r w:rsidRPr="003B66C7">
        <w:rPr>
          <w:lang w:val="en-US"/>
        </w:rPr>
        <w:t></w:t>
      </w:r>
      <w:r w:rsidRPr="003B66C7">
        <w:rPr>
          <w:rFonts w:hint="eastAsia"/>
        </w:rPr>
        <w:t>менша</w:t>
      </w:r>
      <w:r w:rsidRPr="003B66C7">
        <w:rPr>
          <w:lang w:val="en-US"/>
        </w:rPr>
        <w:t></w:t>
      </w:r>
      <w:r w:rsidRPr="003B66C7">
        <w:rPr>
          <w:rFonts w:hint="eastAsia"/>
        </w:rPr>
        <w:t>ніж</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розщеплення</w:t>
      </w:r>
      <w:r w:rsidRPr="003B66C7">
        <w:rPr>
          <w:lang w:val="en-US"/>
        </w:rPr>
        <w:t></w:t>
      </w:r>
      <w:r w:rsidRPr="003B66C7">
        <w:rPr>
          <w:rFonts w:hint="eastAsia"/>
        </w:rPr>
        <w:t>відповідних</w:t>
      </w:r>
      <w:r w:rsidRPr="003B66C7">
        <w:rPr>
          <w:lang w:val="en-US"/>
        </w:rPr>
        <w:t></w:t>
      </w:r>
      <w:r w:rsidRPr="003B66C7">
        <w:rPr>
          <w:rFonts w:hint="eastAsia"/>
        </w:rPr>
        <w:t>фундаментальних</w:t>
      </w:r>
      <w:r w:rsidRPr="003B66C7">
        <w:rPr>
          <w:lang w:val="en-US"/>
        </w:rPr>
        <w:t></w:t>
      </w:r>
      <w:r w:rsidRPr="003B66C7">
        <w:rPr>
          <w:rFonts w:hint="eastAsia"/>
        </w:rPr>
        <w:t>частот</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Встановлено</w:t>
      </w:r>
      <w:r w:rsidRPr="003B66C7">
        <w:rPr>
          <w:lang w:val="en-US"/>
        </w:rPr>
        <w:t></w:t>
      </w:r>
      <w:r w:rsidRPr="003B66C7">
        <w:rPr>
          <w:rFonts w:hint="eastAsia"/>
        </w:rPr>
        <w:t>визначальний</w:t>
      </w:r>
      <w:r w:rsidRPr="003B66C7">
        <w:rPr>
          <w:lang w:val="en-US"/>
        </w:rPr>
        <w:t></w:t>
      </w:r>
      <w:r w:rsidRPr="003B66C7">
        <w:rPr>
          <w:rFonts w:hint="eastAsia"/>
        </w:rPr>
        <w:t>вплив</w:t>
      </w:r>
      <w:r w:rsidRPr="003B66C7">
        <w:rPr>
          <w:lang w:val="en-US"/>
        </w:rPr>
        <w:t></w:t>
      </w:r>
      <w:r w:rsidRPr="003B66C7">
        <w:rPr>
          <w:rFonts w:hint="eastAsia"/>
        </w:rPr>
        <w:t>згасання</w:t>
      </w:r>
      <w:r w:rsidRPr="003B66C7">
        <w:rPr>
          <w:lang w:val="en-US"/>
        </w:rPr>
        <w:t></w:t>
      </w:r>
      <w:r w:rsidRPr="003B66C7">
        <w:rPr>
          <w:rFonts w:hint="eastAsia"/>
        </w:rPr>
        <w:t>полярних</w:t>
      </w:r>
      <w:r w:rsidRPr="003B66C7">
        <w:rPr>
          <w:lang w:val="en-US"/>
        </w:rPr>
        <w:t></w:t>
      </w:r>
      <w:r w:rsidRPr="003B66C7">
        <w:rPr>
          <w:rFonts w:hint="eastAsia"/>
        </w:rPr>
        <w:t>коливань</w:t>
      </w:r>
      <w:r w:rsidRPr="003B66C7">
        <w:rPr>
          <w:lang w:val="en-US"/>
        </w:rPr>
        <w:t></w:t>
      </w:r>
      <w:r w:rsidRPr="003B66C7">
        <w:rPr>
          <w:rFonts w:hint="eastAsia"/>
        </w:rPr>
        <w:t>на</w:t>
      </w:r>
    </w:p>
    <w:p w:rsidR="003B66C7" w:rsidRPr="003B66C7" w:rsidRDefault="003B66C7" w:rsidP="003B66C7">
      <w:r w:rsidRPr="003B66C7">
        <w:rPr>
          <w:rFonts w:hint="eastAsia"/>
        </w:rPr>
        <w:t>формування</w:t>
      </w:r>
      <w:r w:rsidRPr="003B66C7">
        <w:rPr>
          <w:lang w:val="en-US"/>
        </w:rPr>
        <w:t></w:t>
      </w:r>
      <w:r w:rsidRPr="003B66C7">
        <w:rPr>
          <w:rFonts w:hint="eastAsia"/>
        </w:rPr>
        <w:t>від’ємної</w:t>
      </w:r>
      <w:r w:rsidRPr="003B66C7">
        <w:rPr>
          <w:lang w:val="en-US"/>
        </w:rPr>
        <w:t></w:t>
      </w:r>
      <w:r w:rsidRPr="003B66C7">
        <w:rPr>
          <w:rFonts w:hint="eastAsia"/>
        </w:rPr>
        <w:t>ДП</w:t>
      </w:r>
      <w:r w:rsidRPr="003B66C7">
        <w:rPr>
          <w:lang w:val="en-US"/>
        </w:rPr>
        <w:t></w:t>
      </w:r>
      <w:r w:rsidRPr="003B66C7">
        <w:rPr>
          <w:rFonts w:hint="eastAsia"/>
        </w:rPr>
        <w:t>на</w:t>
      </w:r>
      <w:r w:rsidRPr="003B66C7">
        <w:rPr>
          <w:lang w:val="en-US"/>
        </w:rPr>
        <w:t></w:t>
      </w:r>
      <w:r w:rsidRPr="003B66C7">
        <w:rPr>
          <w:rFonts w:hint="eastAsia"/>
        </w:rPr>
        <w:t>основі</w:t>
      </w:r>
      <w:r w:rsidRPr="003B66C7">
        <w:rPr>
          <w:lang w:val="en-US"/>
        </w:rPr>
        <w:t></w:t>
      </w:r>
      <w:r w:rsidRPr="003B66C7">
        <w:rPr>
          <w:rFonts w:hint="eastAsia"/>
        </w:rPr>
        <w:t>узагальнених</w:t>
      </w:r>
      <w:r w:rsidRPr="003B66C7">
        <w:rPr>
          <w:lang w:val="en-US"/>
        </w:rPr>
        <w:t></w:t>
      </w:r>
      <w:r w:rsidRPr="003B66C7">
        <w:rPr>
          <w:rFonts w:hint="eastAsia"/>
        </w:rPr>
        <w:t>методів</w:t>
      </w:r>
      <w:r w:rsidRPr="003B66C7">
        <w:rPr>
          <w:lang w:val="en-US"/>
        </w:rPr>
        <w:t></w:t>
      </w:r>
      <w:r w:rsidRPr="003B66C7">
        <w:rPr>
          <w:rFonts w:hint="eastAsia"/>
        </w:rPr>
        <w:t>дослідження</w:t>
      </w:r>
    </w:p>
    <w:p w:rsidR="003B66C7" w:rsidRPr="003B66C7" w:rsidRDefault="003B66C7" w:rsidP="003B66C7">
      <w:r w:rsidRPr="003B66C7">
        <w:rPr>
          <w:rFonts w:hint="eastAsia"/>
        </w:rPr>
        <w:t>терагерцових</w:t>
      </w:r>
      <w:r w:rsidRPr="003B66C7">
        <w:rPr>
          <w:lang w:val="en-US"/>
        </w:rPr>
        <w:t></w:t>
      </w:r>
      <w:r w:rsidRPr="003B66C7">
        <w:rPr>
          <w:rFonts w:hint="eastAsia"/>
        </w:rPr>
        <w:t>аномалій</w:t>
      </w:r>
      <w:r w:rsidRPr="003B66C7">
        <w:rPr>
          <w:lang w:val="en-US"/>
        </w:rPr>
        <w:t></w:t>
      </w:r>
      <w:r w:rsidRPr="003B66C7">
        <w:rPr>
          <w:lang w:val="en-US"/>
        </w:rPr>
        <w:t></w:t>
      </w:r>
      <w:r w:rsidRPr="003B66C7">
        <w:rPr>
          <w:rFonts w:hint="eastAsia"/>
        </w:rPr>
        <w:t>зокрема</w:t>
      </w:r>
      <w:r w:rsidRPr="003B66C7">
        <w:rPr>
          <w:lang w:val="en-US"/>
        </w:rPr>
        <w:t></w:t>
      </w:r>
      <w:r w:rsidRPr="003B66C7">
        <w:rPr>
          <w:rFonts w:hint="eastAsia"/>
        </w:rPr>
        <w:t>з</w:t>
      </w:r>
      <w:r w:rsidRPr="003B66C7">
        <w:rPr>
          <w:lang w:val="en-US"/>
        </w:rPr>
        <w:t></w:t>
      </w:r>
      <w:r w:rsidRPr="003B66C7">
        <w:rPr>
          <w:rFonts w:hint="eastAsia"/>
        </w:rPr>
        <w:t>використанням</w:t>
      </w:r>
      <w:r w:rsidRPr="003B66C7">
        <w:rPr>
          <w:lang w:val="en-US"/>
        </w:rPr>
        <w:t></w:t>
      </w:r>
      <w:r w:rsidRPr="003B66C7">
        <w:rPr>
          <w:rFonts w:hint="eastAsia"/>
        </w:rPr>
        <w:t>фазових</w:t>
      </w:r>
      <w:r w:rsidRPr="003B66C7">
        <w:rPr>
          <w:lang w:val="en-US"/>
        </w:rPr>
        <w:t></w:t>
      </w:r>
      <w:r w:rsidRPr="003B66C7">
        <w:rPr>
          <w:rFonts w:hint="eastAsia"/>
        </w:rPr>
        <w:t>портретів</w:t>
      </w:r>
    </w:p>
    <w:p w:rsidR="003B66C7" w:rsidRPr="003B66C7" w:rsidRDefault="003B66C7" w:rsidP="003B66C7">
      <w:r w:rsidRPr="003B66C7">
        <w:rPr>
          <w:rFonts w:hint="eastAsia"/>
        </w:rPr>
        <w:t>комплексних</w:t>
      </w:r>
      <w:r w:rsidRPr="003B66C7">
        <w:rPr>
          <w:lang w:val="en-US"/>
        </w:rPr>
        <w:t></w:t>
      </w:r>
      <w:r w:rsidRPr="003B66C7">
        <w:rPr>
          <w:rFonts w:hint="eastAsia"/>
        </w:rPr>
        <w:t>функцій</w:t>
      </w:r>
      <w:r w:rsidRPr="003B66C7">
        <w:rPr>
          <w:lang w:val="en-US"/>
        </w:rPr>
        <w:t></w:t>
      </w:r>
      <w:r w:rsidRPr="003B66C7">
        <w:rPr>
          <w:rFonts w:hint="eastAsia"/>
        </w:rPr>
        <w:t>ДП</w:t>
      </w:r>
      <w:r w:rsidRPr="003B66C7">
        <w:rPr>
          <w:lang w:val="en-US"/>
        </w:rPr>
        <w:t></w:t>
      </w:r>
      <w:r w:rsidRPr="003B66C7">
        <w:rPr>
          <w:rFonts w:hint="eastAsia"/>
        </w:rPr>
        <w:t>та</w:t>
      </w:r>
      <w:r w:rsidRPr="003B66C7">
        <w:rPr>
          <w:lang w:val="en-US"/>
        </w:rPr>
        <w:t></w:t>
      </w:r>
      <w:r w:rsidRPr="003B66C7">
        <w:rPr>
          <w:rFonts w:hint="eastAsia"/>
        </w:rPr>
        <w:t>показника</w:t>
      </w:r>
      <w:r w:rsidRPr="003B66C7">
        <w:rPr>
          <w:lang w:val="en-US"/>
        </w:rPr>
        <w:t></w:t>
      </w:r>
      <w:r w:rsidRPr="003B66C7">
        <w:rPr>
          <w:rFonts w:hint="eastAsia"/>
        </w:rPr>
        <w:t>заломлення</w:t>
      </w:r>
      <w:r w:rsidRPr="003B66C7">
        <w:rPr>
          <w:lang w:val="en-US"/>
        </w:rPr>
        <w:t></w:t>
      </w:r>
      <w:r w:rsidRPr="003B66C7">
        <w:rPr>
          <w:lang w:val="en-US"/>
        </w:rPr>
        <w:t></w:t>
      </w:r>
      <w:r w:rsidRPr="003B66C7">
        <w:rPr>
          <w:rFonts w:hint="eastAsia"/>
        </w:rPr>
        <w:t>Вперше</w:t>
      </w:r>
      <w:r w:rsidRPr="003B66C7">
        <w:rPr>
          <w:lang w:val="en-US"/>
        </w:rPr>
        <w:t></w:t>
      </w:r>
      <w:r w:rsidRPr="003B66C7">
        <w:rPr>
          <w:rFonts w:hint="eastAsia"/>
        </w:rPr>
        <w:t>отримано</w:t>
      </w:r>
    </w:p>
    <w:p w:rsidR="003B66C7" w:rsidRPr="003B66C7" w:rsidRDefault="003B66C7" w:rsidP="003B66C7">
      <w:r w:rsidRPr="003B66C7">
        <w:rPr>
          <w:rFonts w:hint="eastAsia"/>
        </w:rPr>
        <w:t>аналітичні</w:t>
      </w:r>
      <w:r w:rsidRPr="003B66C7">
        <w:rPr>
          <w:lang w:val="en-US"/>
        </w:rPr>
        <w:t></w:t>
      </w:r>
      <w:r w:rsidRPr="003B66C7">
        <w:rPr>
          <w:rFonts w:hint="eastAsia"/>
        </w:rPr>
        <w:t>вирази</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враховують</w:t>
      </w:r>
      <w:r w:rsidRPr="003B66C7">
        <w:rPr>
          <w:lang w:val="en-US"/>
        </w:rPr>
        <w:t></w:t>
      </w:r>
      <w:r w:rsidRPr="003B66C7">
        <w:rPr>
          <w:rFonts w:hint="eastAsia"/>
        </w:rPr>
        <w:t>фононне</w:t>
      </w:r>
      <w:r w:rsidRPr="003B66C7">
        <w:rPr>
          <w:lang w:val="en-US"/>
        </w:rPr>
        <w:t></w:t>
      </w:r>
      <w:r w:rsidRPr="003B66C7">
        <w:rPr>
          <w:rFonts w:hint="eastAsia"/>
        </w:rPr>
        <w:t>згасання</w:t>
      </w:r>
      <w:r w:rsidRPr="003B66C7">
        <w:rPr>
          <w:lang w:val="en-US"/>
        </w:rPr>
        <w:t></w:t>
      </w:r>
      <w:r w:rsidRPr="003B66C7">
        <w:rPr>
          <w:lang w:val="en-US"/>
        </w:rPr>
        <w:t></w:t>
      </w:r>
      <w:r w:rsidRPr="003B66C7">
        <w:rPr>
          <w:rFonts w:hint="eastAsia"/>
        </w:rPr>
        <w:t>для</w:t>
      </w:r>
      <w:r w:rsidRPr="003B66C7">
        <w:rPr>
          <w:lang w:val="en-US"/>
        </w:rPr>
        <w:t></w:t>
      </w:r>
      <w:r w:rsidRPr="003B66C7">
        <w:rPr>
          <w:rFonts w:hint="eastAsia"/>
        </w:rPr>
        <w:t>кількісного</w:t>
      </w:r>
    </w:p>
    <w:p w:rsidR="003B66C7" w:rsidRPr="003B66C7" w:rsidRDefault="003B66C7" w:rsidP="003B66C7">
      <w:r w:rsidRPr="003B66C7">
        <w:rPr>
          <w:rFonts w:hint="eastAsia"/>
        </w:rPr>
        <w:t>визначення</w:t>
      </w:r>
      <w:r w:rsidRPr="003B66C7">
        <w:rPr>
          <w:lang w:val="en-US"/>
        </w:rPr>
        <w:t></w:t>
      </w:r>
      <w:r w:rsidRPr="003B66C7">
        <w:rPr>
          <w:rFonts w:hint="eastAsia"/>
        </w:rPr>
        <w:t>смуги</w:t>
      </w:r>
      <w:r w:rsidRPr="003B66C7">
        <w:rPr>
          <w:lang w:val="en-US"/>
        </w:rPr>
        <w:t></w:t>
      </w:r>
      <w:r w:rsidRPr="003B66C7">
        <w:rPr>
          <w:rFonts w:hint="eastAsia"/>
        </w:rPr>
        <w:t>частот</w:t>
      </w:r>
      <w:r w:rsidRPr="003B66C7">
        <w:rPr>
          <w:lang w:val="en-US"/>
        </w:rPr>
        <w:t></w:t>
      </w:r>
      <w:r w:rsidRPr="003B66C7">
        <w:rPr>
          <w:rFonts w:hint="eastAsia"/>
        </w:rPr>
        <w:t>з</w:t>
      </w:r>
      <w:r w:rsidRPr="003B66C7">
        <w:rPr>
          <w:lang w:val="en-US"/>
        </w:rPr>
        <w:t></w:t>
      </w:r>
      <w:r w:rsidRPr="003B66C7">
        <w:rPr>
          <w:rFonts w:hint="eastAsia"/>
        </w:rPr>
        <w:t>від’ємною</w:t>
      </w:r>
      <w:r w:rsidRPr="003B66C7">
        <w:rPr>
          <w:lang w:val="en-US"/>
        </w:rPr>
        <w:t></w:t>
      </w:r>
      <w:r w:rsidRPr="003B66C7">
        <w:rPr>
          <w:rFonts w:hint="eastAsia"/>
        </w:rPr>
        <w:t>ДП</w:t>
      </w:r>
      <w:r w:rsidRPr="003B66C7">
        <w:rPr>
          <w:lang w:val="en-US"/>
        </w:rPr>
        <w:t></w:t>
      </w:r>
      <w:r w:rsidRPr="003B66C7">
        <w:rPr>
          <w:lang w:val="en-US"/>
        </w:rPr>
        <w:t></w:t>
      </w:r>
      <w:r w:rsidRPr="003B66C7">
        <w:rPr>
          <w:rFonts w:hint="eastAsia"/>
        </w:rPr>
        <w:t>Кореляція</w:t>
      </w:r>
      <w:r w:rsidRPr="003B66C7">
        <w:rPr>
          <w:lang w:val="en-US"/>
        </w:rPr>
        <w:t></w:t>
      </w:r>
      <w:r w:rsidRPr="003B66C7">
        <w:rPr>
          <w:rFonts w:hint="eastAsia"/>
        </w:rPr>
        <w:t>теоретичних</w:t>
      </w:r>
    </w:p>
    <w:p w:rsidR="003B66C7" w:rsidRPr="003B66C7" w:rsidRDefault="003B66C7" w:rsidP="003B66C7">
      <w:r w:rsidRPr="003B66C7">
        <w:rPr>
          <w:rFonts w:hint="eastAsia"/>
        </w:rPr>
        <w:t>співвідношень</w:t>
      </w:r>
      <w:r w:rsidRPr="003B66C7">
        <w:rPr>
          <w:lang w:val="en-US"/>
        </w:rPr>
        <w:t></w:t>
      </w:r>
      <w:r w:rsidRPr="003B66C7">
        <w:rPr>
          <w:rFonts w:hint="eastAsia"/>
        </w:rPr>
        <w:t>з</w:t>
      </w:r>
      <w:r w:rsidRPr="003B66C7">
        <w:rPr>
          <w:lang w:val="en-US"/>
        </w:rPr>
        <w:t></w:t>
      </w:r>
      <w:r w:rsidRPr="003B66C7">
        <w:rPr>
          <w:rFonts w:hint="eastAsia"/>
        </w:rPr>
        <w:t>експериментом</w:t>
      </w:r>
      <w:r w:rsidRPr="003B66C7">
        <w:rPr>
          <w:lang w:val="en-US"/>
        </w:rPr>
        <w:t></w:t>
      </w:r>
      <w:r w:rsidRPr="003B66C7">
        <w:rPr>
          <w:rFonts w:hint="eastAsia"/>
        </w:rPr>
        <w:t>доведена</w:t>
      </w:r>
      <w:r w:rsidRPr="003B66C7">
        <w:rPr>
          <w:lang w:val="en-US"/>
        </w:rPr>
        <w:t></w:t>
      </w:r>
      <w:r w:rsidRPr="003B66C7">
        <w:rPr>
          <w:rFonts w:hint="eastAsia"/>
        </w:rPr>
        <w:t>шляхом</w:t>
      </w:r>
      <w:r w:rsidRPr="003B66C7">
        <w:rPr>
          <w:lang w:val="en-US"/>
        </w:rPr>
        <w:t></w:t>
      </w:r>
      <w:r w:rsidRPr="003B66C7">
        <w:rPr>
          <w:rFonts w:hint="eastAsia"/>
        </w:rPr>
        <w:t>аналізу</w:t>
      </w:r>
      <w:r w:rsidRPr="003B66C7">
        <w:rPr>
          <w:lang w:val="en-US"/>
        </w:rPr>
        <w:t></w:t>
      </w:r>
      <w:r w:rsidRPr="003B66C7">
        <w:rPr>
          <w:rFonts w:hint="eastAsia"/>
        </w:rPr>
        <w:t>спектроскопічних</w:t>
      </w:r>
    </w:p>
    <w:p w:rsidR="003B66C7" w:rsidRPr="003B66C7" w:rsidRDefault="003B66C7" w:rsidP="003B66C7">
      <w:r w:rsidRPr="003B66C7">
        <w:rPr>
          <w:rFonts w:hint="eastAsia"/>
        </w:rPr>
        <w:t>даних</w:t>
      </w:r>
      <w:r w:rsidRPr="003B66C7">
        <w:rPr>
          <w:lang w:val="en-US"/>
        </w:rPr>
        <w:t></w:t>
      </w:r>
      <w:r w:rsidRPr="003B66C7">
        <w:rPr>
          <w:rFonts w:hint="eastAsia"/>
        </w:rPr>
        <w:t>відбиття</w:t>
      </w:r>
      <w:r w:rsidRPr="003B66C7">
        <w:rPr>
          <w:lang w:val="en-US"/>
        </w:rPr>
        <w:t></w:t>
      </w:r>
      <w:r w:rsidRPr="003B66C7">
        <w:rPr>
          <w:rFonts w:hint="eastAsia"/>
        </w:rPr>
        <w:t>терагерцового</w:t>
      </w:r>
      <w:r w:rsidRPr="003B66C7">
        <w:rPr>
          <w:lang w:val="en-US"/>
        </w:rPr>
        <w:t></w:t>
      </w:r>
      <w:r w:rsidRPr="003B66C7">
        <w:rPr>
          <w:rFonts w:hint="eastAsia"/>
        </w:rPr>
        <w:t>випромінювання</w:t>
      </w:r>
      <w:r w:rsidRPr="003B66C7">
        <w:rPr>
          <w:lang w:val="en-US"/>
        </w:rPr>
        <w:t></w:t>
      </w:r>
      <w:r w:rsidRPr="003B66C7">
        <w:rPr>
          <w:rFonts w:hint="eastAsia"/>
        </w:rPr>
        <w:t>для</w:t>
      </w:r>
      <w:r w:rsidRPr="003B66C7">
        <w:rPr>
          <w:lang w:val="en-US"/>
        </w:rPr>
        <w:t></w:t>
      </w:r>
      <w:r w:rsidRPr="003B66C7">
        <w:rPr>
          <w:lang w:val="en-US"/>
        </w:rPr>
        <w:t></w:t>
      </w:r>
      <w:r w:rsidRPr="003B66C7">
        <w:rPr>
          <w:lang w:val="en-US"/>
        </w:rPr>
        <w:t></w:t>
      </w:r>
      <w:r w:rsidRPr="003B66C7">
        <w:rPr>
          <w:rFonts w:hint="eastAsia"/>
        </w:rPr>
        <w:t>дипольно</w:t>
      </w:r>
      <w:r w:rsidRPr="003B66C7">
        <w:rPr>
          <w:lang w:val="en-US"/>
        </w:rPr>
        <w:t></w:t>
      </w:r>
      <w:r w:rsidRPr="003B66C7">
        <w:rPr>
          <w:rFonts w:hint="eastAsia"/>
        </w:rPr>
        <w:t>активних</w:t>
      </w:r>
    </w:p>
    <w:p w:rsidR="003B66C7" w:rsidRPr="003B66C7" w:rsidRDefault="003B66C7" w:rsidP="003B66C7">
      <w:r w:rsidRPr="003B66C7">
        <w:rPr>
          <w:rFonts w:hint="eastAsia"/>
        </w:rPr>
        <w:t>коливань</w:t>
      </w:r>
      <w:r w:rsidRPr="003B66C7">
        <w:rPr>
          <w:lang w:val="en-US"/>
        </w:rPr>
        <w:t></w:t>
      </w:r>
      <w:r w:rsidRPr="003B66C7">
        <w:rPr>
          <w:rFonts w:hint="eastAsia"/>
        </w:rPr>
        <w:t>в</w:t>
      </w:r>
      <w:r w:rsidRPr="003B66C7">
        <w:rPr>
          <w:lang w:val="en-US"/>
        </w:rPr>
        <w:t></w:t>
      </w:r>
      <w:r w:rsidRPr="003B66C7">
        <w:rPr>
          <w:rFonts w:hint="eastAsia"/>
        </w:rPr>
        <w:t>трьох</w:t>
      </w:r>
      <w:r w:rsidRPr="003B66C7">
        <w:rPr>
          <w:lang w:val="en-US"/>
        </w:rPr>
        <w:t></w:t>
      </w:r>
      <w:r w:rsidRPr="003B66C7">
        <w:rPr>
          <w:rFonts w:hint="eastAsia"/>
        </w:rPr>
        <w:t>кристалічних</w:t>
      </w:r>
      <w:r w:rsidRPr="003B66C7">
        <w:rPr>
          <w:lang w:val="en-US"/>
        </w:rPr>
        <w:t></w:t>
      </w:r>
      <w:r w:rsidRPr="003B66C7">
        <w:rPr>
          <w:rFonts w:hint="eastAsia"/>
        </w:rPr>
        <w:t>модифікаціях</w:t>
      </w:r>
      <w:r w:rsidRPr="003B66C7">
        <w:rPr>
          <w:lang w:val="en-US"/>
        </w:rPr>
        <w:t></w:t>
      </w:r>
      <w:r w:rsidRPr="003B66C7">
        <w:rPr>
          <w:rFonts w:hint="eastAsia"/>
        </w:rPr>
        <w:t>кристала</w:t>
      </w:r>
      <w:r w:rsidRPr="003B66C7">
        <w:rPr>
          <w:lang w:val="en-US"/>
        </w:rPr>
        <w:t></w:t>
      </w:r>
      <w:r w:rsidRPr="003B66C7">
        <w:rPr>
          <w:rFonts w:hint="eastAsia"/>
        </w:rPr>
        <w:t>нітриду</w:t>
      </w:r>
      <w:r w:rsidRPr="003B66C7">
        <w:rPr>
          <w:lang w:val="en-US"/>
        </w:rPr>
        <w:t></w:t>
      </w:r>
      <w:r w:rsidRPr="003B66C7">
        <w:rPr>
          <w:rFonts w:hint="eastAsia"/>
        </w:rPr>
        <w:t>бора</w:t>
      </w:r>
      <w:r w:rsidRPr="003B66C7">
        <w:rPr>
          <w:lang w:val="en-US"/>
        </w:rPr>
        <w:t></w:t>
      </w:r>
      <w:r w:rsidRPr="003B66C7">
        <w:rPr>
          <w:lang w:val="en-US"/>
        </w:rPr>
        <w:t></w:t>
      </w:r>
      <w:r w:rsidRPr="003B66C7">
        <w:rPr>
          <w:rFonts w:hint="eastAsia"/>
        </w:rPr>
        <w:t>а</w:t>
      </w:r>
      <w:r w:rsidRPr="003B66C7">
        <w:rPr>
          <w:lang w:val="en-US"/>
        </w:rPr>
        <w:t></w:t>
      </w:r>
      <w:r w:rsidRPr="003B66C7">
        <w:rPr>
          <w:rFonts w:hint="eastAsia"/>
        </w:rPr>
        <w:t>також</w:t>
      </w:r>
    </w:p>
    <w:p w:rsidR="003B66C7" w:rsidRPr="003B66C7" w:rsidRDefault="003B66C7" w:rsidP="003B66C7">
      <w:r w:rsidRPr="003B66C7">
        <w:rPr>
          <w:rFonts w:hint="eastAsia"/>
        </w:rPr>
        <w:t>для</w:t>
      </w:r>
      <w:r w:rsidRPr="003B66C7">
        <w:rPr>
          <w:lang w:val="en-US"/>
        </w:rPr>
        <w:t></w:t>
      </w:r>
      <w:r w:rsidRPr="003B66C7">
        <w:rPr>
          <w:lang w:val="en-US"/>
        </w:rPr>
        <w:t></w:t>
      </w:r>
      <w:r w:rsidRPr="003B66C7">
        <w:rPr>
          <w:lang w:val="en-US"/>
        </w:rPr>
        <w:t></w:t>
      </w:r>
      <w:r w:rsidRPr="003B66C7">
        <w:rPr>
          <w:rFonts w:hint="eastAsia"/>
        </w:rPr>
        <w:t>коливань</w:t>
      </w:r>
      <w:r w:rsidRPr="003B66C7">
        <w:rPr>
          <w:lang w:val="en-US"/>
        </w:rPr>
        <w:t></w:t>
      </w:r>
      <w:r w:rsidRPr="003B66C7">
        <w:rPr>
          <w:rFonts w:hint="eastAsia"/>
        </w:rPr>
        <w:t>кристала</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при</w:t>
      </w:r>
      <w:r w:rsidRPr="003B66C7">
        <w:rPr>
          <w:lang w:val="en-US"/>
        </w:rPr>
        <w:t></w:t>
      </w:r>
      <w:r w:rsidRPr="003B66C7">
        <w:rPr>
          <w:rFonts w:hint="eastAsia"/>
        </w:rPr>
        <w:t>зміні</w:t>
      </w:r>
      <w:r w:rsidRPr="003B66C7">
        <w:rPr>
          <w:lang w:val="en-US"/>
        </w:rPr>
        <w:t></w:t>
      </w:r>
      <w:r w:rsidRPr="003B66C7">
        <w:rPr>
          <w:rFonts w:hint="eastAsia"/>
        </w:rPr>
        <w:t>температури</w:t>
      </w:r>
      <w:r w:rsidRPr="003B66C7">
        <w:rPr>
          <w:lang w:val="en-US"/>
        </w:rPr>
        <w:t></w:t>
      </w:r>
      <w:r w:rsidRPr="003B66C7">
        <w:rPr>
          <w:rFonts w:hint="eastAsia"/>
        </w:rPr>
        <w:t>від</w:t>
      </w:r>
      <w:r w:rsidRPr="003B66C7">
        <w:rPr>
          <w:lang w:val="en-US"/>
        </w:rPr>
        <w:t></w:t>
      </w:r>
      <w:r w:rsidRPr="003B66C7">
        <w:rPr>
          <w:lang w:val="en-US"/>
        </w:rPr>
        <w:t></w:t>
      </w:r>
      <w:r w:rsidRPr="003B66C7">
        <w:rPr>
          <w:rFonts w:hint="eastAsia"/>
        </w:rPr>
        <w:t>К</w:t>
      </w:r>
      <w:r w:rsidRPr="003B66C7">
        <w:rPr>
          <w:lang w:val="en-US"/>
        </w:rPr>
        <w:t></w:t>
      </w:r>
      <w:r w:rsidRPr="003B66C7">
        <w:rPr>
          <w:rFonts w:hint="eastAsia"/>
        </w:rPr>
        <w:t>до</w:t>
      </w:r>
      <w:r w:rsidRPr="003B66C7">
        <w:rPr>
          <w:lang w:val="en-US"/>
        </w:rPr>
        <w:t></w:t>
      </w:r>
      <w:r w:rsidRPr="003B66C7">
        <w:rPr>
          <w:lang w:val="en-US"/>
        </w:rPr>
        <w:t></w:t>
      </w:r>
      <w:r w:rsidRPr="003B66C7">
        <w:rPr>
          <w:lang w:val="en-US"/>
        </w:rPr>
        <w:t></w:t>
      </w:r>
      <w:r w:rsidRPr="003B66C7">
        <w:rPr>
          <w:lang w:val="en-US"/>
        </w:rPr>
        <w:t></w:t>
      </w:r>
      <w:r w:rsidRPr="003B66C7">
        <w:rPr>
          <w:rFonts w:hint="eastAsia"/>
        </w:rPr>
        <w:t>К</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Запропоновано</w:t>
      </w:r>
      <w:r w:rsidRPr="003B66C7">
        <w:rPr>
          <w:lang w:val="en-US"/>
        </w:rPr>
        <w:t></w:t>
      </w:r>
      <w:r w:rsidRPr="003B66C7">
        <w:rPr>
          <w:rFonts w:hint="eastAsia"/>
        </w:rPr>
        <w:t>методику</w:t>
      </w:r>
      <w:r w:rsidRPr="003B66C7">
        <w:rPr>
          <w:lang w:val="en-US"/>
        </w:rPr>
        <w:t></w:t>
      </w:r>
      <w:r w:rsidRPr="003B66C7">
        <w:rPr>
          <w:rFonts w:hint="eastAsia"/>
        </w:rPr>
        <w:t>класифікації</w:t>
      </w:r>
      <w:r w:rsidRPr="003B66C7">
        <w:rPr>
          <w:lang w:val="en-US"/>
        </w:rPr>
        <w:t></w:t>
      </w:r>
      <w:r w:rsidRPr="003B66C7">
        <w:rPr>
          <w:rFonts w:hint="eastAsia"/>
        </w:rPr>
        <w:t>полярних</w:t>
      </w:r>
      <w:r w:rsidRPr="003B66C7">
        <w:rPr>
          <w:lang w:val="en-US"/>
        </w:rPr>
        <w:t></w:t>
      </w:r>
      <w:r w:rsidRPr="003B66C7">
        <w:rPr>
          <w:rFonts w:hint="eastAsia"/>
        </w:rPr>
        <w:t>коливних</w:t>
      </w:r>
      <w:r w:rsidRPr="003B66C7">
        <w:rPr>
          <w:lang w:val="en-US"/>
        </w:rPr>
        <w:t></w:t>
      </w:r>
      <w:r w:rsidRPr="003B66C7">
        <w:rPr>
          <w:rFonts w:hint="eastAsia"/>
        </w:rPr>
        <w:t>мод</w:t>
      </w:r>
      <w:r w:rsidRPr="003B66C7">
        <w:rPr>
          <w:lang w:val="en-US"/>
        </w:rPr>
        <w:t></w:t>
      </w:r>
      <w:r w:rsidRPr="003B66C7">
        <w:rPr>
          <w:rFonts w:hint="eastAsia"/>
        </w:rPr>
        <w:t>за</w:t>
      </w:r>
    </w:p>
    <w:p w:rsidR="003B66C7" w:rsidRPr="003B66C7" w:rsidRDefault="003B66C7" w:rsidP="003B66C7">
      <w:r w:rsidRPr="003B66C7">
        <w:rPr>
          <w:rFonts w:hint="eastAsia"/>
        </w:rPr>
        <w:t>ступенем</w:t>
      </w:r>
      <w:r w:rsidRPr="003B66C7">
        <w:rPr>
          <w:lang w:val="en-US"/>
        </w:rPr>
        <w:t></w:t>
      </w:r>
      <w:r w:rsidRPr="003B66C7">
        <w:rPr>
          <w:rFonts w:hint="eastAsia"/>
        </w:rPr>
        <w:t>демпфування</w:t>
      </w:r>
      <w:r w:rsidRPr="003B66C7">
        <w:rPr>
          <w:lang w:val="en-US"/>
        </w:rPr>
        <w:t></w:t>
      </w:r>
      <w:r w:rsidRPr="003B66C7">
        <w:rPr>
          <w:rFonts w:hint="eastAsia"/>
        </w:rPr>
        <w:t>в</w:t>
      </w:r>
      <w:r w:rsidRPr="003B66C7">
        <w:rPr>
          <w:lang w:val="en-US"/>
        </w:rPr>
        <w:t></w:t>
      </w:r>
      <w:r w:rsidRPr="003B66C7">
        <w:rPr>
          <w:rFonts w:hint="eastAsia"/>
        </w:rPr>
        <w:t>кристалах</w:t>
      </w:r>
      <w:r w:rsidRPr="003B66C7">
        <w:rPr>
          <w:lang w:val="en-US"/>
        </w:rPr>
        <w:t></w:t>
      </w:r>
      <w:r w:rsidRPr="003B66C7">
        <w:rPr>
          <w:lang w:val="en-US"/>
        </w:rPr>
        <w:t></w:t>
      </w:r>
      <w:r w:rsidRPr="003B66C7">
        <w:rPr>
          <w:rFonts w:hint="eastAsia"/>
        </w:rPr>
        <w:t>яку</w:t>
      </w:r>
      <w:r w:rsidRPr="003B66C7">
        <w:rPr>
          <w:lang w:val="en-US"/>
        </w:rPr>
        <w:t></w:t>
      </w:r>
      <w:r w:rsidRPr="003B66C7">
        <w:rPr>
          <w:rFonts w:hint="eastAsia"/>
        </w:rPr>
        <w:t>використано</w:t>
      </w:r>
      <w:r w:rsidRPr="003B66C7">
        <w:rPr>
          <w:lang w:val="en-US"/>
        </w:rPr>
        <w:t></w:t>
      </w:r>
      <w:r w:rsidRPr="003B66C7">
        <w:rPr>
          <w:rFonts w:hint="eastAsia"/>
        </w:rPr>
        <w:t>для</w:t>
      </w:r>
      <w:r w:rsidRPr="003B66C7">
        <w:rPr>
          <w:lang w:val="en-US"/>
        </w:rPr>
        <w:t></w:t>
      </w:r>
      <w:r w:rsidRPr="003B66C7">
        <w:rPr>
          <w:rFonts w:hint="eastAsia"/>
        </w:rPr>
        <w:t>аналізу</w:t>
      </w:r>
      <w:r w:rsidRPr="003B66C7">
        <w:rPr>
          <w:lang w:val="en-US"/>
        </w:rPr>
        <w:t></w:t>
      </w:r>
      <w:r w:rsidRPr="003B66C7">
        <w:rPr>
          <w:rFonts w:hint="eastAsia"/>
        </w:rPr>
        <w:t>загалом</w:t>
      </w:r>
      <w:r w:rsidRPr="003B66C7">
        <w:rPr>
          <w:lang w:val="en-US"/>
        </w:rPr>
        <w:t></w:t>
      </w:r>
      <w:r w:rsidRPr="003B66C7">
        <w:rPr>
          <w:lang w:val="en-US"/>
        </w:rPr>
        <w:t></w:t>
      </w:r>
      <w:r w:rsidRPr="003B66C7">
        <w:rPr>
          <w:lang w:val="en-US"/>
        </w:rPr>
        <w:t></w:t>
      </w:r>
    </w:p>
    <w:p w:rsidR="003B66C7" w:rsidRPr="003B66C7" w:rsidRDefault="003B66C7" w:rsidP="003B66C7">
      <w:r w:rsidRPr="003B66C7">
        <w:rPr>
          <w:rFonts w:hint="eastAsia"/>
        </w:rPr>
        <w:t>відомих</w:t>
      </w:r>
      <w:r w:rsidRPr="003B66C7">
        <w:rPr>
          <w:lang w:val="en-US"/>
        </w:rPr>
        <w:t></w:t>
      </w:r>
      <w:r w:rsidRPr="003B66C7">
        <w:rPr>
          <w:rFonts w:hint="eastAsia"/>
        </w:rPr>
        <w:t>фундаментальних</w:t>
      </w:r>
      <w:r w:rsidRPr="003B66C7">
        <w:rPr>
          <w:lang w:val="en-US"/>
        </w:rPr>
        <w:t></w:t>
      </w:r>
      <w:r w:rsidRPr="003B66C7">
        <w:rPr>
          <w:rFonts w:hint="eastAsia"/>
        </w:rPr>
        <w:t>мод</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вже</w:t>
      </w:r>
      <w:r w:rsidRPr="003B66C7">
        <w:rPr>
          <w:lang w:val="en-US"/>
        </w:rPr>
        <w:t></w:t>
      </w:r>
      <w:r w:rsidRPr="003B66C7">
        <w:rPr>
          <w:rFonts w:hint="eastAsia"/>
        </w:rPr>
        <w:t>встановлені</w:t>
      </w:r>
      <w:r w:rsidRPr="003B66C7">
        <w:rPr>
          <w:lang w:val="en-US"/>
        </w:rPr>
        <w:t></w:t>
      </w:r>
      <w:r w:rsidRPr="003B66C7">
        <w:rPr>
          <w:rFonts w:hint="eastAsia"/>
        </w:rPr>
        <w:t>раніше</w:t>
      </w:r>
      <w:r w:rsidRPr="003B66C7">
        <w:rPr>
          <w:lang w:val="en-US"/>
        </w:rPr>
        <w:t></w:t>
      </w:r>
      <w:r w:rsidRPr="003B66C7">
        <w:rPr>
          <w:rFonts w:hint="eastAsia"/>
        </w:rPr>
        <w:t>методами</w:t>
      </w:r>
    </w:p>
    <w:p w:rsidR="003B66C7" w:rsidRPr="003B66C7" w:rsidRDefault="003B66C7" w:rsidP="003B66C7">
      <w:r w:rsidRPr="003B66C7">
        <w:rPr>
          <w:rFonts w:hint="eastAsia"/>
        </w:rPr>
        <w:t>спектроскопії</w:t>
      </w:r>
      <w:r w:rsidRPr="003B66C7">
        <w:rPr>
          <w:lang w:val="en-US"/>
        </w:rPr>
        <w:t></w:t>
      </w:r>
      <w:r w:rsidRPr="003B66C7">
        <w:rPr>
          <w:rFonts w:hint="eastAsia"/>
        </w:rPr>
        <w:t>комбінаційного</w:t>
      </w:r>
      <w:r w:rsidRPr="003B66C7">
        <w:rPr>
          <w:lang w:val="en-US"/>
        </w:rPr>
        <w:t></w:t>
      </w:r>
      <w:r w:rsidRPr="003B66C7">
        <w:rPr>
          <w:rFonts w:hint="eastAsia"/>
        </w:rPr>
        <w:t>розсіяння</w:t>
      </w:r>
      <w:r w:rsidRPr="003B66C7">
        <w:rPr>
          <w:lang w:val="en-US"/>
        </w:rPr>
        <w:t></w:t>
      </w:r>
      <w:r w:rsidRPr="003B66C7">
        <w:rPr>
          <w:rFonts w:hint="eastAsia"/>
        </w:rPr>
        <w:t>світла</w:t>
      </w:r>
      <w:r w:rsidRPr="003B66C7">
        <w:rPr>
          <w:lang w:val="en-US"/>
        </w:rPr>
        <w:t></w:t>
      </w:r>
      <w:r w:rsidRPr="003B66C7">
        <w:rPr>
          <w:rFonts w:hint="eastAsia"/>
        </w:rPr>
        <w:t>в</w:t>
      </w:r>
      <w:r w:rsidRPr="003B66C7">
        <w:rPr>
          <w:lang w:val="en-US"/>
        </w:rPr>
        <w:t></w:t>
      </w:r>
      <w:r w:rsidRPr="003B66C7">
        <w:rPr>
          <w:rFonts w:hint="eastAsia"/>
        </w:rPr>
        <w:t>кристалах</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та</w:t>
      </w:r>
    </w:p>
    <w:p w:rsidR="003B66C7" w:rsidRPr="003B66C7" w:rsidRDefault="003B66C7" w:rsidP="003B66C7">
      <w:r w:rsidRPr="003B66C7">
        <w:rPr>
          <w:lang w:val="en-US"/>
        </w:rPr>
        <w:t></w:t>
      </w:r>
      <w:r w:rsidRPr="003B66C7">
        <w:rPr>
          <w:lang w:val="en-US"/>
        </w:rPr>
        <w:t></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Показано</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розповсюдження</w:t>
      </w:r>
      <w:r w:rsidRPr="003B66C7">
        <w:rPr>
          <w:lang w:val="en-US"/>
        </w:rPr>
        <w:t></w:t>
      </w:r>
      <w:r w:rsidRPr="003B66C7">
        <w:rPr>
          <w:rFonts w:hint="eastAsia"/>
        </w:rPr>
        <w:t>терагерцових</w:t>
      </w:r>
      <w:r w:rsidRPr="003B66C7">
        <w:rPr>
          <w:lang w:val="en-US"/>
        </w:rPr>
        <w:t></w:t>
      </w:r>
      <w:r w:rsidRPr="003B66C7">
        <w:rPr>
          <w:rFonts w:hint="eastAsia"/>
        </w:rPr>
        <w:t>хвиль</w:t>
      </w:r>
      <w:r w:rsidRPr="003B66C7">
        <w:rPr>
          <w:lang w:val="en-US"/>
        </w:rPr>
        <w:t></w:t>
      </w:r>
      <w:r w:rsidRPr="003B66C7">
        <w:rPr>
          <w:rFonts w:hint="eastAsia"/>
        </w:rPr>
        <w:t>в</w:t>
      </w:r>
      <w:r w:rsidRPr="003B66C7">
        <w:rPr>
          <w:lang w:val="en-US"/>
        </w:rPr>
        <w:t></w:t>
      </w:r>
      <w:r w:rsidRPr="003B66C7">
        <w:rPr>
          <w:rFonts w:hint="eastAsia"/>
        </w:rPr>
        <w:t>цих</w:t>
      </w:r>
      <w:r w:rsidRPr="003B66C7">
        <w:rPr>
          <w:lang w:val="en-US"/>
        </w:rPr>
        <w:t></w:t>
      </w:r>
      <w:r w:rsidRPr="003B66C7">
        <w:rPr>
          <w:rFonts w:hint="eastAsia"/>
        </w:rPr>
        <w:t>кристалах</w:t>
      </w:r>
      <w:r w:rsidRPr="003B66C7">
        <w:rPr>
          <w:lang w:val="en-US"/>
        </w:rPr>
        <w:t></w:t>
      </w:r>
      <w:r w:rsidRPr="003B66C7">
        <w:rPr>
          <w:rFonts w:hint="eastAsia"/>
        </w:rPr>
        <w:t>може</w:t>
      </w:r>
    </w:p>
    <w:p w:rsidR="003B66C7" w:rsidRPr="003B66C7" w:rsidRDefault="003B66C7" w:rsidP="003B66C7">
      <w:r w:rsidRPr="003B66C7">
        <w:rPr>
          <w:rFonts w:hint="eastAsia"/>
        </w:rPr>
        <w:t>супроводжуватися</w:t>
      </w:r>
      <w:r w:rsidRPr="003B66C7">
        <w:rPr>
          <w:lang w:val="en-US"/>
        </w:rPr>
        <w:t></w:t>
      </w:r>
      <w:r w:rsidRPr="003B66C7">
        <w:rPr>
          <w:rFonts w:hint="eastAsia"/>
        </w:rPr>
        <w:t>не</w:t>
      </w:r>
      <w:r w:rsidRPr="003B66C7">
        <w:rPr>
          <w:lang w:val="en-US"/>
        </w:rPr>
        <w:t></w:t>
      </w:r>
      <w:r w:rsidRPr="003B66C7">
        <w:rPr>
          <w:rFonts w:hint="eastAsia"/>
        </w:rPr>
        <w:t>тільки</w:t>
      </w:r>
      <w:r w:rsidRPr="003B66C7">
        <w:rPr>
          <w:lang w:val="en-US"/>
        </w:rPr>
        <w:t></w:t>
      </w:r>
      <w:r w:rsidRPr="003B66C7">
        <w:rPr>
          <w:rFonts w:hint="eastAsia"/>
        </w:rPr>
        <w:t>різким</w:t>
      </w:r>
      <w:r w:rsidRPr="003B66C7">
        <w:rPr>
          <w:lang w:val="en-US"/>
        </w:rPr>
        <w:t></w:t>
      </w:r>
      <w:r w:rsidRPr="003B66C7">
        <w:rPr>
          <w:rFonts w:hint="eastAsia"/>
        </w:rPr>
        <w:t>зростанням</w:t>
      </w:r>
      <w:r w:rsidRPr="003B66C7">
        <w:rPr>
          <w:lang w:val="en-US"/>
        </w:rPr>
        <w:t></w:t>
      </w:r>
      <w:r w:rsidRPr="003B66C7">
        <w:rPr>
          <w:rFonts w:hint="eastAsia"/>
        </w:rPr>
        <w:t>анізотропії</w:t>
      </w:r>
      <w:r w:rsidRPr="003B66C7">
        <w:rPr>
          <w:lang w:val="en-US"/>
        </w:rPr>
        <w:t></w:t>
      </w:r>
      <w:r w:rsidRPr="003B66C7">
        <w:rPr>
          <w:rFonts w:hint="eastAsia"/>
        </w:rPr>
        <w:t>діелектричних</w:t>
      </w:r>
    </w:p>
    <w:p w:rsidR="003B66C7" w:rsidRPr="003B66C7" w:rsidRDefault="003B66C7" w:rsidP="003B66C7">
      <w:r w:rsidRPr="003B66C7">
        <w:rPr>
          <w:rFonts w:hint="eastAsia"/>
        </w:rPr>
        <w:t>властивостей</w:t>
      </w:r>
      <w:r w:rsidRPr="003B66C7">
        <w:rPr>
          <w:lang w:val="en-US"/>
        </w:rPr>
        <w:t></w:t>
      </w:r>
      <w:r w:rsidRPr="003B66C7">
        <w:rPr>
          <w:lang w:val="en-US"/>
        </w:rPr>
        <w:t></w:t>
      </w:r>
      <w:r w:rsidRPr="003B66C7">
        <w:rPr>
          <w:rFonts w:hint="eastAsia"/>
        </w:rPr>
        <w:t>а</w:t>
      </w:r>
      <w:r w:rsidRPr="003B66C7">
        <w:rPr>
          <w:lang w:val="en-US"/>
        </w:rPr>
        <w:t></w:t>
      </w:r>
      <w:r w:rsidRPr="003B66C7">
        <w:rPr>
          <w:rFonts w:hint="eastAsia"/>
        </w:rPr>
        <w:t>й</w:t>
      </w:r>
      <w:r w:rsidRPr="003B66C7">
        <w:rPr>
          <w:lang w:val="en-US"/>
        </w:rPr>
        <w:t></w:t>
      </w:r>
      <w:r w:rsidRPr="003B66C7">
        <w:rPr>
          <w:rFonts w:hint="eastAsia"/>
        </w:rPr>
        <w:t>знакозмінним</w:t>
      </w:r>
      <w:r w:rsidRPr="003B66C7">
        <w:rPr>
          <w:lang w:val="en-US"/>
        </w:rPr>
        <w:t></w:t>
      </w:r>
      <w:r w:rsidRPr="003B66C7">
        <w:rPr>
          <w:rFonts w:hint="eastAsia"/>
        </w:rPr>
        <w:t>характером</w:t>
      </w:r>
      <w:r w:rsidRPr="003B66C7">
        <w:rPr>
          <w:lang w:val="en-US"/>
        </w:rPr>
        <w:t></w:t>
      </w:r>
      <w:r w:rsidRPr="003B66C7">
        <w:rPr>
          <w:rFonts w:hint="eastAsia"/>
        </w:rPr>
        <w:t>для</w:t>
      </w:r>
      <w:r w:rsidRPr="003B66C7">
        <w:rPr>
          <w:lang w:val="en-US"/>
        </w:rPr>
        <w:t></w:t>
      </w:r>
      <w:r w:rsidRPr="003B66C7">
        <w:rPr>
          <w:rFonts w:hint="eastAsia"/>
        </w:rPr>
        <w:t>окремих</w:t>
      </w:r>
      <w:r w:rsidRPr="003B66C7">
        <w:rPr>
          <w:lang w:val="en-US"/>
        </w:rPr>
        <w:t></w:t>
      </w:r>
      <w:r w:rsidRPr="003B66C7">
        <w:rPr>
          <w:rFonts w:hint="eastAsia"/>
        </w:rPr>
        <w:t>компонент</w:t>
      </w:r>
      <w:r w:rsidRPr="003B66C7">
        <w:rPr>
          <w:lang w:val="en-US"/>
        </w:rPr>
        <w:t></w:t>
      </w:r>
      <w:r w:rsidRPr="003B66C7">
        <w:rPr>
          <w:rFonts w:hint="eastAsia"/>
        </w:rPr>
        <w:t>поляризації</w:t>
      </w:r>
    </w:p>
    <w:p w:rsidR="003B66C7" w:rsidRPr="003B66C7" w:rsidRDefault="003B66C7" w:rsidP="003B66C7">
      <w:r w:rsidRPr="003B66C7">
        <w:rPr>
          <w:rFonts w:hint="eastAsia"/>
        </w:rPr>
        <w:t>хвилі</w:t>
      </w:r>
      <w:r w:rsidRPr="003B66C7">
        <w:rPr>
          <w:lang w:val="en-US"/>
        </w:rPr>
        <w:t></w:t>
      </w:r>
      <w:r w:rsidRPr="003B66C7">
        <w:rPr>
          <w:rFonts w:hint="eastAsia"/>
        </w:rPr>
        <w:t>при</w:t>
      </w:r>
      <w:r w:rsidRPr="003B66C7">
        <w:rPr>
          <w:lang w:val="en-US"/>
        </w:rPr>
        <w:t></w:t>
      </w:r>
      <w:r w:rsidRPr="003B66C7">
        <w:rPr>
          <w:rFonts w:hint="eastAsia"/>
        </w:rPr>
        <w:t>аномальній</w:t>
      </w:r>
      <w:r w:rsidRPr="003B66C7">
        <w:rPr>
          <w:lang w:val="en-US"/>
        </w:rPr>
        <w:t></w:t>
      </w:r>
      <w:r w:rsidRPr="003B66C7">
        <w:rPr>
          <w:rFonts w:hint="eastAsia"/>
        </w:rPr>
        <w:t>дисперсії</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Встановлено</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в</w:t>
      </w:r>
      <w:r w:rsidRPr="003B66C7">
        <w:rPr>
          <w:lang w:val="en-US"/>
        </w:rPr>
        <w:t></w:t>
      </w:r>
      <w:r w:rsidRPr="003B66C7">
        <w:rPr>
          <w:rFonts w:hint="eastAsia"/>
        </w:rPr>
        <w:t>області</w:t>
      </w:r>
      <w:r w:rsidRPr="003B66C7">
        <w:rPr>
          <w:lang w:val="en-US"/>
        </w:rPr>
        <w:t></w:t>
      </w:r>
      <w:r w:rsidRPr="003B66C7">
        <w:rPr>
          <w:rFonts w:hint="eastAsia"/>
        </w:rPr>
        <w:t>аномальної</w:t>
      </w:r>
      <w:r w:rsidRPr="003B66C7">
        <w:rPr>
          <w:lang w:val="en-US"/>
        </w:rPr>
        <w:t></w:t>
      </w:r>
      <w:r w:rsidRPr="003B66C7">
        <w:rPr>
          <w:rFonts w:hint="eastAsia"/>
        </w:rPr>
        <w:t>дисперсії</w:t>
      </w:r>
      <w:r w:rsidRPr="003B66C7">
        <w:rPr>
          <w:lang w:val="en-US"/>
        </w:rPr>
        <w:t></w:t>
      </w:r>
      <w:r w:rsidRPr="003B66C7">
        <w:rPr>
          <w:rFonts w:hint="eastAsia"/>
        </w:rPr>
        <w:t>досліджених</w:t>
      </w:r>
    </w:p>
    <w:p w:rsidR="003B66C7" w:rsidRPr="003B66C7" w:rsidRDefault="003B66C7" w:rsidP="003B66C7">
      <w:r w:rsidRPr="003B66C7">
        <w:rPr>
          <w:rFonts w:hint="eastAsia"/>
        </w:rPr>
        <w:t>кристалів</w:t>
      </w:r>
      <w:r w:rsidRPr="003B66C7">
        <w:rPr>
          <w:lang w:val="en-US"/>
        </w:rPr>
        <w:t></w:t>
      </w:r>
      <w:r w:rsidRPr="003B66C7">
        <w:rPr>
          <w:lang w:val="en-US"/>
        </w:rPr>
        <w:t></w:t>
      </w:r>
      <w:r w:rsidRPr="003B66C7">
        <w:rPr>
          <w:rFonts w:hint="eastAsia"/>
        </w:rPr>
        <w:t>особливо</w:t>
      </w:r>
      <w:r w:rsidRPr="003B66C7">
        <w:rPr>
          <w:lang w:val="en-US"/>
        </w:rPr>
        <w:t></w:t>
      </w:r>
      <w:r w:rsidRPr="003B66C7">
        <w:rPr>
          <w:rFonts w:hint="eastAsia"/>
        </w:rPr>
        <w:t>при</w:t>
      </w:r>
      <w:r w:rsidRPr="003B66C7">
        <w:rPr>
          <w:lang w:val="en-US"/>
        </w:rPr>
        <w:t></w:t>
      </w:r>
      <w:r w:rsidRPr="003B66C7">
        <w:rPr>
          <w:rFonts w:hint="eastAsia"/>
        </w:rPr>
        <w:t>від’ємних</w:t>
      </w:r>
      <w:r w:rsidRPr="003B66C7">
        <w:rPr>
          <w:lang w:val="en-US"/>
        </w:rPr>
        <w:t></w:t>
      </w:r>
      <w:r w:rsidRPr="003B66C7">
        <w:rPr>
          <w:rFonts w:hint="eastAsia"/>
        </w:rPr>
        <w:t>значеннях</w:t>
      </w:r>
      <w:r w:rsidRPr="003B66C7">
        <w:rPr>
          <w:lang w:val="en-US"/>
        </w:rPr>
        <w:t></w:t>
      </w:r>
      <w:r w:rsidRPr="003B66C7">
        <w:rPr>
          <w:rFonts w:hint="eastAsia"/>
        </w:rPr>
        <w:t>ДП</w:t>
      </w:r>
      <w:r w:rsidRPr="003B66C7">
        <w:rPr>
          <w:lang w:val="en-US"/>
        </w:rPr>
        <w:t></w:t>
      </w:r>
      <w:r w:rsidRPr="003B66C7">
        <w:rPr>
          <w:lang w:val="en-US"/>
        </w:rPr>
        <w:t></w:t>
      </w:r>
      <w:r w:rsidRPr="003B66C7">
        <w:rPr>
          <w:rFonts w:hint="eastAsia"/>
        </w:rPr>
        <w:t>електромагнітна</w:t>
      </w:r>
      <w:r w:rsidRPr="003B66C7">
        <w:rPr>
          <w:lang w:val="en-US"/>
        </w:rPr>
        <w:t></w:t>
      </w:r>
      <w:r w:rsidRPr="003B66C7">
        <w:rPr>
          <w:rFonts w:hint="eastAsia"/>
        </w:rPr>
        <w:t>хвиля</w:t>
      </w:r>
    </w:p>
    <w:p w:rsidR="003B66C7" w:rsidRPr="003B66C7" w:rsidRDefault="003B66C7" w:rsidP="003B66C7">
      <w:r w:rsidRPr="003B66C7">
        <w:rPr>
          <w:rFonts w:hint="eastAsia"/>
        </w:rPr>
        <w:t>втрачає</w:t>
      </w:r>
      <w:r w:rsidRPr="003B66C7">
        <w:rPr>
          <w:lang w:val="en-US"/>
        </w:rPr>
        <w:t></w:t>
      </w:r>
      <w:r w:rsidRPr="003B66C7">
        <w:rPr>
          <w:rFonts w:hint="eastAsia"/>
        </w:rPr>
        <w:t>можливість</w:t>
      </w:r>
      <w:r w:rsidRPr="003B66C7">
        <w:rPr>
          <w:lang w:val="en-US"/>
        </w:rPr>
        <w:t></w:t>
      </w:r>
      <w:r w:rsidRPr="003B66C7">
        <w:rPr>
          <w:rFonts w:hint="eastAsia"/>
        </w:rPr>
        <w:t>для</w:t>
      </w:r>
      <w:r w:rsidRPr="003B66C7">
        <w:rPr>
          <w:lang w:val="en-US"/>
        </w:rPr>
        <w:t></w:t>
      </w:r>
      <w:r w:rsidRPr="003B66C7">
        <w:rPr>
          <w:rFonts w:hint="eastAsia"/>
        </w:rPr>
        <w:t>розповсюдження</w:t>
      </w:r>
      <w:r w:rsidRPr="003B66C7">
        <w:rPr>
          <w:lang w:val="en-US"/>
        </w:rPr>
        <w:t></w:t>
      </w:r>
      <w:r w:rsidRPr="003B66C7">
        <w:rPr>
          <w:lang w:val="en-US"/>
        </w:rPr>
        <w:t></w:t>
      </w:r>
      <w:r w:rsidRPr="003B66C7">
        <w:rPr>
          <w:rFonts w:hint="eastAsia"/>
        </w:rPr>
        <w:t>аперіодично</w:t>
      </w:r>
      <w:r w:rsidRPr="003B66C7">
        <w:rPr>
          <w:lang w:val="en-US"/>
        </w:rPr>
        <w:t></w:t>
      </w:r>
      <w:r w:rsidRPr="003B66C7">
        <w:rPr>
          <w:rFonts w:hint="eastAsia"/>
        </w:rPr>
        <w:t>згасає</w:t>
      </w:r>
      <w:r w:rsidRPr="003B66C7">
        <w:rPr>
          <w:lang w:val="en-US"/>
        </w:rPr>
        <w:t></w:t>
      </w:r>
      <w:r w:rsidRPr="003B66C7">
        <w:rPr>
          <w:rFonts w:hint="eastAsia"/>
        </w:rPr>
        <w:t>за</w:t>
      </w:r>
      <w:r w:rsidRPr="003B66C7">
        <w:rPr>
          <w:lang w:val="en-US"/>
        </w:rPr>
        <w:t></w:t>
      </w:r>
      <w:r w:rsidRPr="003B66C7">
        <w:rPr>
          <w:rFonts w:hint="eastAsia"/>
        </w:rPr>
        <w:t>рахунок</w:t>
      </w:r>
    </w:p>
    <w:p w:rsidR="003B66C7" w:rsidRPr="003B66C7" w:rsidRDefault="003B66C7" w:rsidP="003B66C7">
      <w:r w:rsidRPr="003B66C7">
        <w:rPr>
          <w:rFonts w:hint="eastAsia"/>
        </w:rPr>
        <w:t>великого</w:t>
      </w:r>
      <w:r w:rsidRPr="003B66C7">
        <w:rPr>
          <w:lang w:val="en-US"/>
        </w:rPr>
        <w:t></w:t>
      </w:r>
      <w:r w:rsidRPr="003B66C7">
        <w:rPr>
          <w:rFonts w:hint="eastAsia"/>
        </w:rPr>
        <w:t>коефіцієнта</w:t>
      </w:r>
      <w:r w:rsidRPr="003B66C7">
        <w:rPr>
          <w:lang w:val="en-US"/>
        </w:rPr>
        <w:t></w:t>
      </w:r>
      <w:r w:rsidRPr="003B66C7">
        <w:rPr>
          <w:rFonts w:hint="eastAsia"/>
        </w:rPr>
        <w:t>екстинкції</w:t>
      </w:r>
      <w:r w:rsidRPr="003B66C7">
        <w:rPr>
          <w:lang w:val="en-US"/>
        </w:rPr>
        <w:t></w:t>
      </w:r>
      <w:r w:rsidRPr="003B66C7">
        <w:rPr>
          <w:rFonts w:hint="eastAsia"/>
        </w:rPr>
        <w:t>і</w:t>
      </w:r>
      <w:r w:rsidRPr="003B66C7">
        <w:rPr>
          <w:lang w:val="en-US"/>
        </w:rPr>
        <w:t></w:t>
      </w:r>
      <w:r w:rsidRPr="003B66C7">
        <w:rPr>
          <w:rFonts w:hint="eastAsia"/>
        </w:rPr>
        <w:t>виявляється</w:t>
      </w:r>
      <w:r w:rsidRPr="003B66C7">
        <w:rPr>
          <w:lang w:val="en-US"/>
        </w:rPr>
        <w:t></w:t>
      </w:r>
      <w:r w:rsidRPr="003B66C7">
        <w:rPr>
          <w:rFonts w:hint="eastAsia"/>
        </w:rPr>
        <w:t>локалізованою</w:t>
      </w:r>
      <w:r w:rsidRPr="003B66C7">
        <w:rPr>
          <w:lang w:val="en-US"/>
        </w:rPr>
        <w:t></w:t>
      </w:r>
      <w:r w:rsidRPr="003B66C7">
        <w:rPr>
          <w:rFonts w:hint="eastAsia"/>
        </w:rPr>
        <w:t>в</w:t>
      </w:r>
      <w:r w:rsidRPr="003B66C7">
        <w:rPr>
          <w:lang w:val="en-US"/>
        </w:rPr>
        <w:t></w:t>
      </w:r>
      <w:r w:rsidRPr="003B66C7">
        <w:rPr>
          <w:rFonts w:hint="eastAsia"/>
        </w:rPr>
        <w:t>приповерхневій</w:t>
      </w:r>
    </w:p>
    <w:p w:rsidR="003B66C7" w:rsidRPr="003B66C7" w:rsidRDefault="003B66C7" w:rsidP="003B66C7">
      <w:r w:rsidRPr="003B66C7">
        <w:rPr>
          <w:rFonts w:hint="eastAsia"/>
        </w:rPr>
        <w:t>області</w:t>
      </w:r>
      <w:r w:rsidRPr="003B66C7">
        <w:rPr>
          <w:lang w:val="en-US"/>
        </w:rPr>
        <w:t></w:t>
      </w:r>
      <w:r w:rsidRPr="003B66C7">
        <w:rPr>
          <w:rFonts w:hint="eastAsia"/>
        </w:rPr>
        <w:t>кристала</w:t>
      </w:r>
      <w:r w:rsidRPr="003B66C7">
        <w:rPr>
          <w:lang w:val="en-US"/>
        </w:rPr>
        <w:t></w:t>
      </w:r>
      <w:r w:rsidRPr="003B66C7">
        <w:rPr>
          <w:lang w:val="en-US"/>
        </w:rPr>
        <w:t></w:t>
      </w:r>
      <w:r w:rsidRPr="003B66C7">
        <w:rPr>
          <w:rFonts w:hint="eastAsia"/>
        </w:rPr>
        <w:t>що</w:t>
      </w:r>
      <w:r w:rsidRPr="003B66C7">
        <w:rPr>
          <w:lang w:val="en-US"/>
        </w:rPr>
        <w:t></w:t>
      </w:r>
      <w:r w:rsidRPr="003B66C7">
        <w:rPr>
          <w:rFonts w:hint="eastAsia"/>
        </w:rPr>
        <w:t>менша</w:t>
      </w:r>
      <w:r w:rsidRPr="003B66C7">
        <w:rPr>
          <w:lang w:val="en-US"/>
        </w:rPr>
        <w:t></w:t>
      </w:r>
      <w:r w:rsidRPr="003B66C7">
        <w:rPr>
          <w:rFonts w:hint="eastAsia"/>
        </w:rPr>
        <w:t>за</w:t>
      </w:r>
      <w:r w:rsidRPr="003B66C7">
        <w:rPr>
          <w:lang w:val="en-US"/>
        </w:rPr>
        <w:t></w:t>
      </w:r>
      <w:r w:rsidRPr="003B66C7">
        <w:rPr>
          <w:rFonts w:hint="eastAsia"/>
        </w:rPr>
        <w:t>довжину</w:t>
      </w:r>
      <w:r w:rsidRPr="003B66C7">
        <w:rPr>
          <w:lang w:val="en-US"/>
        </w:rPr>
        <w:t></w:t>
      </w:r>
      <w:r w:rsidRPr="003B66C7">
        <w:rPr>
          <w:rFonts w:hint="eastAsia"/>
        </w:rPr>
        <w:t>хвилі</w:t>
      </w:r>
      <w:r w:rsidRPr="003B66C7">
        <w:rPr>
          <w:lang w:val="en-US"/>
        </w:rPr>
        <w:t></w:t>
      </w:r>
      <w:r w:rsidRPr="003B66C7">
        <w:rPr>
          <w:rFonts w:hint="eastAsia"/>
        </w:rPr>
        <w:t>зовнішнього</w:t>
      </w:r>
      <w:r w:rsidRPr="003B66C7">
        <w:rPr>
          <w:lang w:val="en-US"/>
        </w:rPr>
        <w:t></w:t>
      </w:r>
      <w:r w:rsidRPr="003B66C7">
        <w:rPr>
          <w:rFonts w:hint="eastAsia"/>
        </w:rPr>
        <w:t>випромінювання</w:t>
      </w:r>
      <w:r w:rsidRPr="003B66C7">
        <w:rPr>
          <w:lang w:val="en-US"/>
        </w:rPr>
        <w:t></w:t>
      </w:r>
      <w:r w:rsidRPr="003B66C7">
        <w:rPr>
          <w:lang w:val="en-US"/>
        </w:rPr>
        <w:t></w:t>
      </w:r>
      <w:r w:rsidRPr="003B66C7">
        <w:rPr>
          <w:rFonts w:hint="eastAsia"/>
        </w:rPr>
        <w:t>В</w:t>
      </w:r>
    </w:p>
    <w:p w:rsidR="003B66C7" w:rsidRPr="003B66C7" w:rsidRDefault="003B66C7" w:rsidP="003B66C7">
      <w:r w:rsidRPr="003B66C7">
        <w:rPr>
          <w:rFonts w:hint="eastAsia"/>
        </w:rPr>
        <w:t>більшості</w:t>
      </w:r>
      <w:r w:rsidRPr="003B66C7">
        <w:rPr>
          <w:lang w:val="en-US"/>
        </w:rPr>
        <w:t></w:t>
      </w:r>
      <w:r w:rsidRPr="003B66C7">
        <w:rPr>
          <w:rFonts w:hint="eastAsia"/>
        </w:rPr>
        <w:t>кристалів</w:t>
      </w:r>
      <w:r w:rsidRPr="003B66C7">
        <w:rPr>
          <w:lang w:val="en-US"/>
        </w:rPr>
        <w:t></w:t>
      </w:r>
      <w:r w:rsidRPr="003B66C7">
        <w:rPr>
          <w:rFonts w:hint="eastAsia"/>
        </w:rPr>
        <w:t>колапс</w:t>
      </w:r>
      <w:r w:rsidRPr="003B66C7">
        <w:rPr>
          <w:lang w:val="en-US"/>
        </w:rPr>
        <w:t></w:t>
      </w:r>
      <w:r w:rsidRPr="003B66C7">
        <w:rPr>
          <w:rFonts w:hint="eastAsia"/>
        </w:rPr>
        <w:t>електромагнітної</w:t>
      </w:r>
      <w:r w:rsidRPr="003B66C7">
        <w:rPr>
          <w:lang w:val="en-US"/>
        </w:rPr>
        <w:t></w:t>
      </w:r>
      <w:r w:rsidRPr="003B66C7">
        <w:rPr>
          <w:rFonts w:hint="eastAsia"/>
        </w:rPr>
        <w:t>хвилі</w:t>
      </w:r>
      <w:r w:rsidRPr="003B66C7">
        <w:rPr>
          <w:lang w:val="en-US"/>
        </w:rPr>
        <w:t></w:t>
      </w:r>
      <w:r w:rsidRPr="003B66C7">
        <w:rPr>
          <w:rFonts w:hint="eastAsia"/>
        </w:rPr>
        <w:t>має</w:t>
      </w:r>
      <w:r w:rsidRPr="003B66C7">
        <w:rPr>
          <w:lang w:val="en-US"/>
        </w:rPr>
        <w:t></w:t>
      </w:r>
      <w:r w:rsidRPr="003B66C7">
        <w:rPr>
          <w:rFonts w:hint="eastAsia"/>
        </w:rPr>
        <w:t>місце</w:t>
      </w:r>
      <w:r w:rsidRPr="003B66C7">
        <w:rPr>
          <w:lang w:val="en-US"/>
        </w:rPr>
        <w:t></w:t>
      </w:r>
      <w:r w:rsidRPr="003B66C7">
        <w:rPr>
          <w:rFonts w:hint="eastAsia"/>
        </w:rPr>
        <w:t>у</w:t>
      </w:r>
      <w:r w:rsidRPr="003B66C7">
        <w:rPr>
          <w:lang w:val="en-US"/>
        </w:rPr>
        <w:t></w:t>
      </w:r>
      <w:r w:rsidRPr="003B66C7">
        <w:rPr>
          <w:rFonts w:hint="eastAsia"/>
        </w:rPr>
        <w:t>смузі</w:t>
      </w:r>
      <w:r w:rsidRPr="003B66C7">
        <w:rPr>
          <w:lang w:val="en-US"/>
        </w:rPr>
        <w:t></w:t>
      </w:r>
      <w:r w:rsidRPr="003B66C7">
        <w:rPr>
          <w:rFonts w:hint="eastAsia"/>
        </w:rPr>
        <w:t>частот</w:t>
      </w:r>
      <w:r w:rsidRPr="003B66C7">
        <w:rPr>
          <w:lang w:val="en-US"/>
        </w:rPr>
        <w:t></w:t>
      </w:r>
      <w:r w:rsidRPr="003B66C7">
        <w:rPr>
          <w:lang w:val="en-US"/>
        </w:rPr>
        <w:t></w:t>
      </w:r>
      <w:r w:rsidRPr="003B66C7">
        <w:rPr>
          <w:rFonts w:hint="eastAsia"/>
        </w:rPr>
        <w:t>що</w:t>
      </w:r>
    </w:p>
    <w:p w:rsidR="003B66C7" w:rsidRPr="003B66C7" w:rsidRDefault="003B66C7" w:rsidP="003B66C7">
      <w:r w:rsidRPr="003B66C7">
        <w:rPr>
          <w:rFonts w:hint="eastAsia"/>
        </w:rPr>
        <w:t>перевищує</w:t>
      </w:r>
      <w:r w:rsidRPr="003B66C7">
        <w:rPr>
          <w:lang w:val="en-US"/>
        </w:rPr>
        <w:t></w:t>
      </w:r>
      <w:r w:rsidRPr="003B66C7">
        <w:rPr>
          <w:rFonts w:hint="eastAsia"/>
        </w:rPr>
        <w:t>область</w:t>
      </w:r>
      <w:r w:rsidRPr="003B66C7">
        <w:rPr>
          <w:lang w:val="en-US"/>
        </w:rPr>
        <w:t></w:t>
      </w:r>
      <w:r w:rsidRPr="003B66C7">
        <w:rPr>
          <w:rFonts w:hint="eastAsia"/>
        </w:rPr>
        <w:t>від’ємних</w:t>
      </w:r>
      <w:r w:rsidRPr="003B66C7">
        <w:rPr>
          <w:lang w:val="en-US"/>
        </w:rPr>
        <w:t></w:t>
      </w:r>
      <w:r w:rsidRPr="003B66C7">
        <w:rPr>
          <w:rFonts w:hint="eastAsia"/>
        </w:rPr>
        <w:t>значень</w:t>
      </w:r>
      <w:r w:rsidRPr="003B66C7">
        <w:rPr>
          <w:lang w:val="en-US"/>
        </w:rPr>
        <w:t></w:t>
      </w:r>
      <w:r w:rsidRPr="003B66C7">
        <w:rPr>
          <w:rFonts w:hint="eastAsia"/>
        </w:rPr>
        <w:t>ДП</w:t>
      </w:r>
      <w:r w:rsidRPr="003B66C7">
        <w:rPr>
          <w:lang w:val="en-US"/>
        </w:rPr>
        <w:t></w:t>
      </w:r>
    </w:p>
    <w:p w:rsidR="003B66C7" w:rsidRPr="003B66C7" w:rsidRDefault="003B66C7" w:rsidP="003B66C7">
      <w:r w:rsidRPr="003B66C7">
        <w:rPr>
          <w:lang w:val="en-US"/>
        </w:rPr>
        <w:t></w:t>
      </w:r>
      <w:r w:rsidRPr="003B66C7">
        <w:rPr>
          <w:lang w:val="en-US"/>
        </w:rPr>
        <w:t></w:t>
      </w:r>
      <w:r w:rsidRPr="003B66C7">
        <w:rPr>
          <w:lang w:val="en-US"/>
        </w:rPr>
        <w:t></w:t>
      </w:r>
      <w:r w:rsidRPr="003B66C7">
        <w:rPr>
          <w:rFonts w:hint="eastAsia"/>
        </w:rPr>
        <w:t>Визначено</w:t>
      </w:r>
      <w:r w:rsidRPr="003B66C7">
        <w:rPr>
          <w:lang w:val="en-US"/>
        </w:rPr>
        <w:t></w:t>
      </w:r>
      <w:r w:rsidRPr="003B66C7">
        <w:rPr>
          <w:rFonts w:hint="eastAsia"/>
        </w:rPr>
        <w:t>частотні</w:t>
      </w:r>
      <w:r w:rsidRPr="003B66C7">
        <w:rPr>
          <w:lang w:val="en-US"/>
        </w:rPr>
        <w:t></w:t>
      </w:r>
      <w:r w:rsidRPr="003B66C7">
        <w:rPr>
          <w:rFonts w:hint="eastAsia"/>
        </w:rPr>
        <w:t>області</w:t>
      </w:r>
      <w:r w:rsidRPr="003B66C7">
        <w:rPr>
          <w:lang w:val="en-US"/>
        </w:rPr>
        <w:t></w:t>
      </w:r>
      <w:r w:rsidRPr="003B66C7">
        <w:rPr>
          <w:rFonts w:hint="eastAsia"/>
        </w:rPr>
        <w:t>з</w:t>
      </w:r>
      <w:r w:rsidRPr="003B66C7">
        <w:rPr>
          <w:lang w:val="en-US"/>
        </w:rPr>
        <w:t></w:t>
      </w:r>
      <w:r w:rsidRPr="003B66C7">
        <w:rPr>
          <w:rFonts w:hint="eastAsia"/>
        </w:rPr>
        <w:t>аномально</w:t>
      </w:r>
      <w:r w:rsidRPr="003B66C7">
        <w:rPr>
          <w:lang w:val="en-US"/>
        </w:rPr>
        <w:t></w:t>
      </w:r>
      <w:r w:rsidRPr="003B66C7">
        <w:rPr>
          <w:rFonts w:hint="eastAsia"/>
        </w:rPr>
        <w:t>низькими</w:t>
      </w:r>
      <w:r w:rsidRPr="003B66C7">
        <w:rPr>
          <w:lang w:val="en-US"/>
        </w:rPr>
        <w:t></w:t>
      </w:r>
      <w:r w:rsidRPr="003B66C7">
        <w:rPr>
          <w:rFonts w:hint="eastAsia"/>
        </w:rPr>
        <w:t>коефіцієнтами</w:t>
      </w:r>
    </w:p>
    <w:p w:rsidR="003B66C7" w:rsidRPr="003B66C7" w:rsidRDefault="003B66C7" w:rsidP="003B66C7">
      <w:r w:rsidRPr="003B66C7">
        <w:rPr>
          <w:rFonts w:hint="eastAsia"/>
        </w:rPr>
        <w:t>відбиття</w:t>
      </w:r>
      <w:r w:rsidRPr="003B66C7">
        <w:rPr>
          <w:lang w:val="en-US"/>
        </w:rPr>
        <w:t></w:t>
      </w:r>
      <w:r w:rsidRPr="003B66C7">
        <w:rPr>
          <w:rFonts w:hint="eastAsia"/>
        </w:rPr>
        <w:t>терагерцового</w:t>
      </w:r>
      <w:r w:rsidRPr="003B66C7">
        <w:rPr>
          <w:lang w:val="en-US"/>
        </w:rPr>
        <w:t></w:t>
      </w:r>
      <w:r w:rsidRPr="003B66C7">
        <w:rPr>
          <w:rFonts w:hint="eastAsia"/>
        </w:rPr>
        <w:t>випромінювання</w:t>
      </w:r>
      <w:r w:rsidRPr="003B66C7">
        <w:rPr>
          <w:lang w:val="en-US"/>
        </w:rPr>
        <w:t></w:t>
      </w:r>
      <w:r w:rsidRPr="003B66C7">
        <w:rPr>
          <w:lang w:val="en-US"/>
        </w:rPr>
        <w:t></w:t>
      </w:r>
      <w:r w:rsidRPr="003B66C7">
        <w:rPr>
          <w:rFonts w:hint="eastAsia"/>
        </w:rPr>
        <w:t>На</w:t>
      </w:r>
      <w:r w:rsidRPr="003B66C7">
        <w:rPr>
          <w:lang w:val="en-US"/>
        </w:rPr>
        <w:t></w:t>
      </w:r>
      <w:r w:rsidRPr="003B66C7">
        <w:rPr>
          <w:rFonts w:hint="eastAsia"/>
        </w:rPr>
        <w:t>основі</w:t>
      </w:r>
      <w:r w:rsidRPr="003B66C7">
        <w:rPr>
          <w:lang w:val="en-US"/>
        </w:rPr>
        <w:t></w:t>
      </w:r>
      <w:r w:rsidRPr="003B66C7">
        <w:rPr>
          <w:rFonts w:hint="eastAsia"/>
        </w:rPr>
        <w:t>двох</w:t>
      </w:r>
      <w:r w:rsidRPr="003B66C7">
        <w:rPr>
          <w:lang w:val="en-US"/>
        </w:rPr>
        <w:t></w:t>
      </w:r>
      <w:r w:rsidRPr="003B66C7">
        <w:rPr>
          <w:rFonts w:hint="eastAsia"/>
        </w:rPr>
        <w:t>запропонованих</w:t>
      </w:r>
    </w:p>
    <w:p w:rsidR="003B66C7" w:rsidRPr="003B66C7" w:rsidRDefault="003B66C7" w:rsidP="003B66C7">
      <w:r w:rsidRPr="003B66C7">
        <w:rPr>
          <w:rFonts w:hint="eastAsia"/>
        </w:rPr>
        <w:t>моделей</w:t>
      </w:r>
      <w:r w:rsidRPr="003B66C7">
        <w:rPr>
          <w:lang w:val="en-US"/>
        </w:rPr>
        <w:t></w:t>
      </w:r>
      <w:r w:rsidRPr="003B66C7">
        <w:rPr>
          <w:lang w:val="en-US"/>
        </w:rPr>
        <w:t></w:t>
      </w:r>
      <w:r w:rsidRPr="003B66C7">
        <w:rPr>
          <w:rFonts w:hint="eastAsia"/>
        </w:rPr>
        <w:t>які</w:t>
      </w:r>
      <w:r w:rsidRPr="003B66C7">
        <w:rPr>
          <w:lang w:val="en-US"/>
        </w:rPr>
        <w:t></w:t>
      </w:r>
      <w:r w:rsidRPr="003B66C7">
        <w:rPr>
          <w:rFonts w:hint="eastAsia"/>
        </w:rPr>
        <w:t>доповнюють</w:t>
      </w:r>
      <w:r w:rsidRPr="003B66C7">
        <w:rPr>
          <w:lang w:val="en-US"/>
        </w:rPr>
        <w:t></w:t>
      </w:r>
      <w:r w:rsidRPr="003B66C7">
        <w:rPr>
          <w:rFonts w:hint="eastAsia"/>
        </w:rPr>
        <w:t>одна</w:t>
      </w:r>
      <w:r w:rsidRPr="003B66C7">
        <w:rPr>
          <w:lang w:val="en-US"/>
        </w:rPr>
        <w:t></w:t>
      </w:r>
      <w:r w:rsidRPr="003B66C7">
        <w:rPr>
          <w:rFonts w:hint="eastAsia"/>
        </w:rPr>
        <w:t>іншу</w:t>
      </w:r>
      <w:r w:rsidRPr="003B66C7">
        <w:rPr>
          <w:lang w:val="en-US"/>
        </w:rPr>
        <w:t></w:t>
      </w:r>
      <w:r w:rsidRPr="003B66C7">
        <w:rPr>
          <w:lang w:val="en-US"/>
        </w:rPr>
        <w:t></w:t>
      </w:r>
      <w:r w:rsidRPr="003B66C7">
        <w:rPr>
          <w:rFonts w:hint="eastAsia"/>
        </w:rPr>
        <w:t>для</w:t>
      </w:r>
      <w:r w:rsidRPr="003B66C7">
        <w:rPr>
          <w:lang w:val="en-US"/>
        </w:rPr>
        <w:t></w:t>
      </w:r>
      <w:r w:rsidRPr="003B66C7">
        <w:rPr>
          <w:rFonts w:hint="eastAsia"/>
        </w:rPr>
        <w:t>резонансної</w:t>
      </w:r>
      <w:r w:rsidRPr="003B66C7">
        <w:rPr>
          <w:lang w:val="en-US"/>
        </w:rPr>
        <w:t></w:t>
      </w:r>
      <w:r w:rsidRPr="003B66C7">
        <w:rPr>
          <w:rFonts w:hint="eastAsia"/>
        </w:rPr>
        <w:t>взаємодії</w:t>
      </w:r>
      <w:r w:rsidRPr="003B66C7">
        <w:rPr>
          <w:lang w:val="en-US"/>
        </w:rPr>
        <w:t></w:t>
      </w:r>
      <w:r w:rsidRPr="003B66C7">
        <w:rPr>
          <w:rFonts w:hint="eastAsia"/>
        </w:rPr>
        <w:t>терагерцових</w:t>
      </w:r>
    </w:p>
    <w:p w:rsidR="003B66C7" w:rsidRPr="003B66C7" w:rsidRDefault="003B66C7" w:rsidP="003B66C7">
      <w:r w:rsidRPr="003B66C7">
        <w:rPr>
          <w:rFonts w:hint="eastAsia"/>
        </w:rPr>
        <w:t>хвиль</w:t>
      </w:r>
      <w:r w:rsidRPr="003B66C7">
        <w:rPr>
          <w:lang w:val="en-US"/>
        </w:rPr>
        <w:t></w:t>
      </w:r>
      <w:r w:rsidRPr="003B66C7">
        <w:rPr>
          <w:rFonts w:hint="eastAsia"/>
        </w:rPr>
        <w:t>з</w:t>
      </w:r>
      <w:r w:rsidRPr="003B66C7">
        <w:rPr>
          <w:lang w:val="en-US"/>
        </w:rPr>
        <w:t></w:t>
      </w:r>
      <w:r w:rsidRPr="003B66C7">
        <w:rPr>
          <w:rFonts w:hint="eastAsia"/>
        </w:rPr>
        <w:t>полярними</w:t>
      </w:r>
      <w:r w:rsidRPr="003B66C7">
        <w:rPr>
          <w:lang w:val="en-US"/>
        </w:rPr>
        <w:t></w:t>
      </w:r>
      <w:r w:rsidRPr="003B66C7">
        <w:rPr>
          <w:rFonts w:hint="eastAsia"/>
        </w:rPr>
        <w:t>коливаннями</w:t>
      </w:r>
      <w:r w:rsidRPr="003B66C7">
        <w:rPr>
          <w:lang w:val="en-US"/>
        </w:rPr>
        <w:t></w:t>
      </w:r>
      <w:r w:rsidRPr="003B66C7">
        <w:rPr>
          <w:rFonts w:hint="eastAsia"/>
        </w:rPr>
        <w:t>в</w:t>
      </w:r>
      <w:r w:rsidRPr="003B66C7">
        <w:rPr>
          <w:lang w:val="en-US"/>
        </w:rPr>
        <w:t></w:t>
      </w:r>
      <w:r w:rsidRPr="003B66C7">
        <w:rPr>
          <w:rFonts w:hint="eastAsia"/>
        </w:rPr>
        <w:t>кристалічних</w:t>
      </w:r>
      <w:r w:rsidRPr="003B66C7">
        <w:rPr>
          <w:lang w:val="en-US"/>
        </w:rPr>
        <w:t></w:t>
      </w:r>
      <w:r w:rsidRPr="003B66C7">
        <w:rPr>
          <w:rFonts w:hint="eastAsia"/>
        </w:rPr>
        <w:t>середовищах</w:t>
      </w:r>
      <w:r w:rsidRPr="003B66C7">
        <w:rPr>
          <w:lang w:val="en-US"/>
        </w:rPr>
        <w:t></w:t>
      </w:r>
      <w:r w:rsidRPr="003B66C7">
        <w:rPr>
          <w:rFonts w:hint="eastAsia"/>
        </w:rPr>
        <w:t>показано</w:t>
      </w:r>
      <w:r w:rsidRPr="003B66C7">
        <w:rPr>
          <w:lang w:val="en-US"/>
        </w:rPr>
        <w:t></w:t>
      </w:r>
      <w:r w:rsidRPr="003B66C7">
        <w:rPr>
          <w:lang w:val="en-US"/>
        </w:rPr>
        <w:t></w:t>
      </w:r>
      <w:r w:rsidRPr="003B66C7">
        <w:rPr>
          <w:rFonts w:hint="eastAsia"/>
        </w:rPr>
        <w:t>що</w:t>
      </w:r>
    </w:p>
    <w:p w:rsidR="003B66C7" w:rsidRPr="003B66C7" w:rsidRDefault="003B66C7" w:rsidP="003B66C7">
      <w:r w:rsidRPr="003B66C7">
        <w:rPr>
          <w:rFonts w:hint="eastAsia"/>
        </w:rPr>
        <w:t>коефіцієнти</w:t>
      </w:r>
      <w:r w:rsidRPr="003B66C7">
        <w:rPr>
          <w:lang w:val="en-US"/>
        </w:rPr>
        <w:t></w:t>
      </w:r>
      <w:r w:rsidRPr="003B66C7">
        <w:rPr>
          <w:rFonts w:hint="eastAsia"/>
        </w:rPr>
        <w:t>відбиття</w:t>
      </w:r>
      <w:r w:rsidRPr="003B66C7">
        <w:rPr>
          <w:lang w:val="en-US"/>
        </w:rPr>
        <w:t></w:t>
      </w:r>
      <w:r w:rsidRPr="003B66C7">
        <w:rPr>
          <w:lang w:val="en-US"/>
        </w:rPr>
        <w:t></w:t>
      </w:r>
      <w:r w:rsidRPr="003B66C7">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lang w:val="en-US"/>
        </w:rPr>
        <w:t></w:t>
      </w:r>
      <w:r w:rsidRPr="003B66C7">
        <w:rPr>
          <w:rFonts w:hint="eastAsia"/>
        </w:rPr>
        <w:t>у</w:t>
      </w:r>
      <w:r w:rsidRPr="003B66C7">
        <w:rPr>
          <w:lang w:val="en-US"/>
        </w:rPr>
        <w:t></w:t>
      </w:r>
      <w:r w:rsidRPr="003B66C7">
        <w:rPr>
          <w:rFonts w:hint="eastAsia"/>
        </w:rPr>
        <w:t>цілковитій</w:t>
      </w:r>
      <w:r w:rsidRPr="003B66C7">
        <w:rPr>
          <w:lang w:val="en-US"/>
        </w:rPr>
        <w:t></w:t>
      </w:r>
      <w:r w:rsidRPr="003B66C7">
        <w:rPr>
          <w:rFonts w:hint="eastAsia"/>
        </w:rPr>
        <w:t>відповідності</w:t>
      </w:r>
      <w:r w:rsidRPr="003B66C7">
        <w:rPr>
          <w:lang w:val="en-US"/>
        </w:rPr>
        <w:t></w:t>
      </w:r>
      <w:r w:rsidRPr="003B66C7">
        <w:rPr>
          <w:rFonts w:hint="eastAsia"/>
        </w:rPr>
        <w:t>до</w:t>
      </w:r>
    </w:p>
    <w:p w:rsidR="003B66C7" w:rsidRPr="003B66C7" w:rsidRDefault="003B66C7" w:rsidP="003B66C7">
      <w:r w:rsidRPr="003B66C7">
        <w:rPr>
          <w:rFonts w:hint="eastAsia"/>
        </w:rPr>
        <w:t>експериментальних</w:t>
      </w:r>
      <w:r w:rsidRPr="003B66C7">
        <w:rPr>
          <w:lang w:val="en-US"/>
        </w:rPr>
        <w:t></w:t>
      </w:r>
      <w:r w:rsidRPr="003B66C7">
        <w:rPr>
          <w:rFonts w:hint="eastAsia"/>
        </w:rPr>
        <w:t>спектрів</w:t>
      </w:r>
      <w:r w:rsidRPr="003B66C7">
        <w:rPr>
          <w:lang w:val="en-US"/>
        </w:rPr>
        <w:t></w:t>
      </w:r>
      <w:r w:rsidRPr="003B66C7">
        <w:rPr>
          <w:rFonts w:hint="eastAsia"/>
        </w:rPr>
        <w:t>відбиття</w:t>
      </w:r>
      <w:r w:rsidRPr="003B66C7">
        <w:rPr>
          <w:lang w:val="en-US"/>
        </w:rPr>
        <w:t></w:t>
      </w:r>
      <w:r w:rsidRPr="003B66C7">
        <w:rPr>
          <w:rFonts w:hint="eastAsia"/>
        </w:rPr>
        <w:t>в</w:t>
      </w:r>
      <w:r w:rsidRPr="003B66C7">
        <w:rPr>
          <w:lang w:val="en-US"/>
        </w:rPr>
        <w:t></w:t>
      </w:r>
      <w:r w:rsidRPr="003B66C7">
        <w:rPr>
          <w:rFonts w:hint="eastAsia"/>
        </w:rPr>
        <w:t>кількох</w:t>
      </w:r>
      <w:r w:rsidRPr="003B66C7">
        <w:rPr>
          <w:lang w:val="en-US"/>
        </w:rPr>
        <w:t></w:t>
      </w:r>
      <w:r w:rsidRPr="003B66C7">
        <w:rPr>
          <w:rFonts w:hint="eastAsia"/>
        </w:rPr>
        <w:t>кристалах</w:t>
      </w:r>
      <w:r w:rsidRPr="003B66C7">
        <w:rPr>
          <w:lang w:val="en-US"/>
        </w:rPr>
        <w:t></w:t>
      </w:r>
    </w:p>
    <w:sectPr w:rsidR="003B66C7" w:rsidRPr="003B66C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3B66C7" w:rsidRPr="003B66C7">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5AF50-070A-498C-BC02-C6F9D442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17</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2022-04-17T14:57:00Z</dcterms:created>
  <dcterms:modified xsi:type="dcterms:W3CDTF">2022-04-19T15:38:00Z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