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56" w:rsidRDefault="00157D56" w:rsidP="00157D5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Олексишен Віталій Олександрович</w:t>
      </w:r>
      <w:r>
        <w:rPr>
          <w:rFonts w:ascii="CIDFont+F4" w:hAnsi="CIDFont+F4" w:cs="CIDFont+F4"/>
          <w:kern w:val="0"/>
          <w:sz w:val="28"/>
          <w:szCs w:val="28"/>
          <w:lang w:eastAsia="ru-RU"/>
        </w:rPr>
        <w:t>, асистент кафедри</w:t>
      </w:r>
    </w:p>
    <w:p w:rsidR="00157D56" w:rsidRDefault="00157D56" w:rsidP="00157D5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Національного технічного університету України «Київський</w:t>
      </w:r>
    </w:p>
    <w:p w:rsidR="00157D56" w:rsidRDefault="00157D56" w:rsidP="00157D5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політехнічний інститут імені Ігоря Сікорського», тема дисертації:</w:t>
      </w:r>
    </w:p>
    <w:p w:rsidR="00157D56" w:rsidRDefault="00157D56" w:rsidP="00157D5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«Вдосконалення обладнання для одержання полімерних виробів</w:t>
      </w:r>
    </w:p>
    <w:p w:rsidR="00157D56" w:rsidRDefault="00157D56" w:rsidP="00157D5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методом просторового друку», (133 Галузеве машинобудування).</w:t>
      </w:r>
    </w:p>
    <w:p w:rsidR="00157D56" w:rsidRDefault="00157D56" w:rsidP="00157D5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26.002.026 в Національному технічному</w:t>
      </w:r>
    </w:p>
    <w:p w:rsidR="00157D56" w:rsidRDefault="00157D56" w:rsidP="00157D5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університеті України «Київський політехнічний інститут імені Ігоря</w:t>
      </w:r>
    </w:p>
    <w:p w:rsidR="004A5337" w:rsidRPr="00157D56" w:rsidRDefault="00157D56" w:rsidP="00157D56">
      <w:r>
        <w:rPr>
          <w:rFonts w:ascii="CIDFont+F4" w:hAnsi="CIDFont+F4" w:cs="CIDFont+F4"/>
          <w:kern w:val="0"/>
          <w:sz w:val="28"/>
          <w:szCs w:val="28"/>
          <w:lang w:eastAsia="ru-RU"/>
        </w:rPr>
        <w:t>Сікорського»</w:t>
      </w:r>
    </w:p>
    <w:sectPr w:rsidR="004A5337" w:rsidRPr="00157D5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157D56" w:rsidRPr="00157D5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84AE9-055E-436D-B6FF-ECB81B48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2021-11-10T10:19:00Z</dcterms:created>
  <dcterms:modified xsi:type="dcterms:W3CDTF">2021-11-10T10:20:00Z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