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0B" w:rsidRDefault="0077490B" w:rsidP="0077490B">
      <w:r>
        <w:rPr>
          <w:rFonts w:hint="eastAsia"/>
        </w:rPr>
        <w:t>БЕЛОЯРСКАЯ</w:t>
      </w:r>
      <w:r>
        <w:t></w:t>
      </w:r>
      <w:r>
        <w:rPr>
          <w:rFonts w:hint="eastAsia"/>
        </w:rPr>
        <w:t>АТОМНАЯ</w:t>
      </w:r>
      <w:r>
        <w:t></w:t>
      </w:r>
      <w:r>
        <w:rPr>
          <w:rFonts w:hint="eastAsia"/>
        </w:rPr>
        <w:t>СТАНЦИЯ</w:t>
      </w:r>
    </w:p>
    <w:p w:rsidR="0077490B" w:rsidRDefault="0077490B" w:rsidP="0077490B">
      <w:r>
        <w:rPr>
          <w:rFonts w:hint="eastAsia"/>
        </w:rPr>
        <w:t>На</w:t>
      </w:r>
      <w:r>
        <w:t></w:t>
      </w:r>
      <w:r>
        <w:rPr>
          <w:rFonts w:hint="eastAsia"/>
        </w:rPr>
        <w:t>правах</w:t>
      </w:r>
      <w:r>
        <w:t></w:t>
      </w:r>
      <w:r>
        <w:rPr>
          <w:rFonts w:hint="eastAsia"/>
        </w:rPr>
        <w:t>рукописи</w:t>
      </w:r>
    </w:p>
    <w:p w:rsidR="0077490B" w:rsidRDefault="0077490B" w:rsidP="0077490B">
      <w:r>
        <w:rPr>
          <w:rFonts w:hint="eastAsia"/>
        </w:rPr>
        <w:t>КОЗМАНОВ</w:t>
      </w:r>
      <w:r>
        <w:t></w:t>
      </w:r>
      <w:r>
        <w:rPr>
          <w:rFonts w:hint="eastAsia"/>
        </w:rPr>
        <w:t>Евгений</w:t>
      </w:r>
      <w:r>
        <w:t></w:t>
      </w:r>
      <w:r>
        <w:rPr>
          <w:rFonts w:hint="eastAsia"/>
        </w:rPr>
        <w:t>Александрович</w:t>
      </w:r>
    </w:p>
    <w:p w:rsidR="0077490B" w:rsidRDefault="0077490B" w:rsidP="0077490B">
      <w:r>
        <w:rPr>
          <w:rFonts w:hint="eastAsia"/>
        </w:rPr>
        <w:t>ОБОСНОВАНИЕ</w:t>
      </w:r>
      <w:r>
        <w:t></w:t>
      </w:r>
      <w:r>
        <w:rPr>
          <w:rFonts w:hint="eastAsia"/>
        </w:rPr>
        <w:t>РЕСУРСНЫХ</w:t>
      </w:r>
      <w:r>
        <w:t></w:t>
      </w:r>
      <w:r>
        <w:rPr>
          <w:rFonts w:hint="eastAsia"/>
        </w:rPr>
        <w:t>ХАРАКТЕРИСТИК</w:t>
      </w:r>
      <w:r>
        <w:t></w:t>
      </w:r>
      <w:r>
        <w:rPr>
          <w:rFonts w:hint="eastAsia"/>
        </w:rPr>
        <w:t>ЭЛЕМЕНТОВ</w:t>
      </w:r>
    </w:p>
    <w:p w:rsidR="0077490B" w:rsidRDefault="0077490B" w:rsidP="0077490B">
      <w:r>
        <w:rPr>
          <w:rFonts w:hint="eastAsia"/>
        </w:rPr>
        <w:t>АКТИВНОЙ</w:t>
      </w:r>
      <w:r>
        <w:t></w:t>
      </w:r>
      <w:r>
        <w:rPr>
          <w:rFonts w:hint="eastAsia"/>
        </w:rPr>
        <w:t>ЗОНЫ</w:t>
      </w:r>
      <w:r>
        <w:t></w:t>
      </w:r>
      <w:r>
        <w:rPr>
          <w:rFonts w:hint="eastAsia"/>
        </w:rPr>
        <w:t>ПО</w:t>
      </w:r>
      <w:r>
        <w:t></w:t>
      </w:r>
      <w:r>
        <w:rPr>
          <w:rFonts w:hint="eastAsia"/>
        </w:rPr>
        <w:t>РЕЗУЛЬТАТАМ</w:t>
      </w:r>
      <w:r>
        <w:t></w:t>
      </w:r>
      <w:r>
        <w:rPr>
          <w:rFonts w:hint="eastAsia"/>
        </w:rPr>
        <w:t>ИХ</w:t>
      </w:r>
      <w:r>
        <w:t></w:t>
      </w:r>
      <w:r>
        <w:rPr>
          <w:rFonts w:hint="eastAsia"/>
        </w:rPr>
        <w:t>ЭКСПЛУАТАЦИИ</w:t>
      </w:r>
      <w:r>
        <w:t></w:t>
      </w:r>
      <w:r>
        <w:rPr>
          <w:rFonts w:hint="eastAsia"/>
        </w:rPr>
        <w:t>В</w:t>
      </w:r>
    </w:p>
    <w:p w:rsidR="0077490B" w:rsidRDefault="0077490B" w:rsidP="0077490B">
      <w:r>
        <w:rPr>
          <w:rFonts w:hint="eastAsia"/>
        </w:rPr>
        <w:t>РЕАКТОРЕ</w:t>
      </w:r>
      <w:r>
        <w:t></w:t>
      </w:r>
      <w:r>
        <w:rPr>
          <w:rFonts w:hint="eastAsia"/>
        </w:rPr>
        <w:t>БН</w:t>
      </w:r>
      <w:r>
        <w:t></w:t>
      </w:r>
      <w:r>
        <w:t></w:t>
      </w:r>
      <w:r>
        <w:t></w:t>
      </w:r>
      <w:r>
        <w:t></w:t>
      </w:r>
    </w:p>
    <w:p w:rsidR="0077490B" w:rsidRDefault="0077490B" w:rsidP="0077490B">
      <w:r>
        <w:rPr>
          <w:rFonts w:hint="eastAsia"/>
        </w:rPr>
        <w:t>Специальность</w:t>
      </w:r>
      <w:r>
        <w:t></w:t>
      </w:r>
      <w:r>
        <w:t></w:t>
      </w:r>
      <w:r>
        <w:t></w:t>
      </w:r>
      <w:r>
        <w:t></w:t>
      </w:r>
      <w:r>
        <w:t></w:t>
      </w:r>
      <w:r>
        <w:t></w:t>
      </w:r>
      <w:r>
        <w:t></w:t>
      </w:r>
      <w:r>
        <w:t></w:t>
      </w:r>
      <w:r>
        <w:t></w:t>
      </w:r>
      <w:r>
        <w:t></w:t>
      </w:r>
      <w:r>
        <w:t></w:t>
      </w:r>
      <w:r>
        <w:rPr>
          <w:rFonts w:hint="eastAsia"/>
        </w:rPr>
        <w:t>Ядерные</w:t>
      </w:r>
      <w:r>
        <w:t></w:t>
      </w:r>
      <w:r>
        <w:rPr>
          <w:rFonts w:hint="eastAsia"/>
        </w:rPr>
        <w:t>энергетические</w:t>
      </w:r>
      <w:r>
        <w:t></w:t>
      </w:r>
      <w:r>
        <w:rPr>
          <w:rFonts w:hint="eastAsia"/>
        </w:rPr>
        <w:t>установки</w:t>
      </w:r>
      <w:r>
        <w:t></w:t>
      </w:r>
    </w:p>
    <w:p w:rsidR="0077490B" w:rsidRDefault="0077490B" w:rsidP="0077490B">
      <w:r>
        <w:rPr>
          <w:rFonts w:hint="eastAsia"/>
        </w:rPr>
        <w:t>включая</w:t>
      </w:r>
      <w:r>
        <w:t></w:t>
      </w:r>
      <w:r>
        <w:rPr>
          <w:rFonts w:hint="eastAsia"/>
        </w:rPr>
        <w:t>проектирование</w:t>
      </w:r>
      <w:r>
        <w:t></w:t>
      </w:r>
      <w:r>
        <w:t></w:t>
      </w:r>
      <w:r>
        <w:rPr>
          <w:rFonts w:hint="eastAsia"/>
        </w:rPr>
        <w:t>эксплуатацию</w:t>
      </w:r>
      <w:r>
        <w:t></w:t>
      </w:r>
      <w:r>
        <w:rPr>
          <w:rFonts w:hint="eastAsia"/>
        </w:rPr>
        <w:t>и</w:t>
      </w:r>
      <w:r>
        <w:t></w:t>
      </w:r>
      <w:r>
        <w:rPr>
          <w:rFonts w:hint="eastAsia"/>
        </w:rPr>
        <w:t>вывод</w:t>
      </w:r>
      <w:r>
        <w:t></w:t>
      </w:r>
      <w:r>
        <w:rPr>
          <w:rFonts w:hint="eastAsia"/>
        </w:rPr>
        <w:t>из</w:t>
      </w:r>
      <w:r>
        <w:t></w:t>
      </w:r>
      <w:r>
        <w:rPr>
          <w:rFonts w:hint="eastAsia"/>
        </w:rPr>
        <w:t>эксплуатации</w:t>
      </w:r>
    </w:p>
    <w:p w:rsidR="0077490B" w:rsidRDefault="0077490B" w:rsidP="0077490B">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технических</w:t>
      </w:r>
      <w:r>
        <w:t></w:t>
      </w:r>
      <w:r>
        <w:rPr>
          <w:rFonts w:hint="eastAsia"/>
        </w:rPr>
        <w:t>наук</w:t>
      </w:r>
    </w:p>
    <w:p w:rsidR="0077490B" w:rsidRDefault="0077490B" w:rsidP="0077490B">
      <w:r>
        <w:rPr>
          <w:rFonts w:hint="eastAsia"/>
        </w:rPr>
        <w:t>Научный</w:t>
      </w:r>
      <w:r>
        <w:t></w:t>
      </w:r>
      <w:r>
        <w:rPr>
          <w:rFonts w:hint="eastAsia"/>
        </w:rPr>
        <w:t>руководитель</w:t>
      </w:r>
      <w:r>
        <w:tab/>
      </w:r>
      <w:r>
        <w:rPr>
          <w:rFonts w:hint="eastAsia"/>
        </w:rPr>
        <w:t>Доктор</w:t>
      </w:r>
      <w:r>
        <w:t></w:t>
      </w:r>
      <w:r>
        <w:rPr>
          <w:rFonts w:hint="eastAsia"/>
        </w:rPr>
        <w:t>технических</w:t>
      </w:r>
      <w:r>
        <w:t></w:t>
      </w:r>
      <w:r>
        <w:rPr>
          <w:rFonts w:hint="eastAsia"/>
        </w:rPr>
        <w:t>наук</w:t>
      </w:r>
      <w:r>
        <w:t></w:t>
      </w:r>
    </w:p>
    <w:p w:rsidR="0077490B" w:rsidRDefault="0077490B" w:rsidP="0077490B">
      <w:r>
        <w:rPr>
          <w:rFonts w:hint="eastAsia"/>
        </w:rPr>
        <w:t>д</w:t>
      </w:r>
      <w:r>
        <w:tab/>
      </w:r>
      <w:r>
        <w:rPr>
          <w:rFonts w:hint="eastAsia"/>
        </w:rPr>
        <w:t>профессор</w:t>
      </w:r>
      <w:r>
        <w:t></w:t>
      </w:r>
      <w:r>
        <w:rPr>
          <w:rFonts w:hint="eastAsia"/>
        </w:rPr>
        <w:t>А</w:t>
      </w:r>
      <w:r>
        <w:t></w:t>
      </w:r>
      <w:r>
        <w:rPr>
          <w:rFonts w:hint="eastAsia"/>
        </w:rPr>
        <w:t>И</w:t>
      </w:r>
      <w:r>
        <w:t></w:t>
      </w:r>
      <w:r>
        <w:rPr>
          <w:rFonts w:hint="eastAsia"/>
        </w:rPr>
        <w:t>Карпенко</w:t>
      </w:r>
    </w:p>
    <w:p w:rsidR="0077490B" w:rsidRDefault="0077490B" w:rsidP="0077490B">
      <w:r>
        <w:rPr>
          <w:rFonts w:hint="eastAsia"/>
        </w:rPr>
        <w:t>Заречный</w:t>
      </w:r>
      <w:r>
        <w:t></w:t>
      </w:r>
      <w:r>
        <w:t></w:t>
      </w:r>
      <w:r>
        <w:t></w:t>
      </w:r>
      <w:r>
        <w:t></w:t>
      </w:r>
      <w:r>
        <w:t></w:t>
      </w:r>
      <w:r>
        <w:t></w:t>
      </w:r>
    </w:p>
    <w:p w:rsidR="0077490B" w:rsidRDefault="0077490B" w:rsidP="0077490B">
      <w:r>
        <w:rPr>
          <w:rFonts w:hint="eastAsia"/>
        </w:rPr>
        <w:t>Оглавление</w:t>
      </w:r>
    </w:p>
    <w:p w:rsidR="0077490B" w:rsidRDefault="0077490B" w:rsidP="0077490B">
      <w:r>
        <w:rPr>
          <w:rFonts w:hint="eastAsia"/>
        </w:rPr>
        <w:t>Стр</w:t>
      </w:r>
      <w:r>
        <w:t></w:t>
      </w:r>
    </w:p>
    <w:p w:rsidR="0077490B" w:rsidRDefault="0077490B" w:rsidP="0077490B">
      <w:r>
        <w:rPr>
          <w:rFonts w:hint="eastAsia"/>
        </w:rPr>
        <w:t>Список</w:t>
      </w:r>
      <w:r>
        <w:t></w:t>
      </w:r>
      <w:r>
        <w:rPr>
          <w:rFonts w:hint="eastAsia"/>
        </w:rPr>
        <w:t>сокращений</w:t>
      </w:r>
      <w:r>
        <w:tab/>
      </w:r>
      <w:r>
        <w:t></w:t>
      </w:r>
    </w:p>
    <w:p w:rsidR="0077490B" w:rsidRDefault="0077490B" w:rsidP="0077490B">
      <w:r>
        <w:rPr>
          <w:rFonts w:hint="eastAsia"/>
        </w:rPr>
        <w:t>Введение</w:t>
      </w:r>
      <w:r>
        <w:tab/>
      </w:r>
      <w:r>
        <w:t></w:t>
      </w:r>
    </w:p>
    <w:p w:rsidR="0077490B" w:rsidRDefault="0077490B" w:rsidP="0077490B">
      <w:r>
        <w:rPr>
          <w:rFonts w:hint="eastAsia"/>
        </w:rPr>
        <w:t>Глава</w:t>
      </w:r>
      <w:r>
        <w:t></w:t>
      </w:r>
      <w:r>
        <w:t></w:t>
      </w:r>
      <w:r>
        <w:t></w:t>
      </w:r>
      <w:r>
        <w:rPr>
          <w:rFonts w:hint="eastAsia"/>
        </w:rPr>
        <w:t>Условия</w:t>
      </w:r>
      <w:r>
        <w:t></w:t>
      </w:r>
      <w:r>
        <w:rPr>
          <w:rFonts w:hint="eastAsia"/>
        </w:rPr>
        <w:t>работы</w:t>
      </w:r>
      <w:r>
        <w:t></w:t>
      </w:r>
      <w:r>
        <w:rPr>
          <w:rFonts w:hint="eastAsia"/>
        </w:rPr>
        <w:t>элементов</w:t>
      </w:r>
      <w:r>
        <w:t></w:t>
      </w:r>
      <w:r>
        <w:rPr>
          <w:rFonts w:hint="eastAsia"/>
        </w:rPr>
        <w:t>активной</w:t>
      </w:r>
      <w:r>
        <w:t></w:t>
      </w:r>
      <w:r>
        <w:rPr>
          <w:rFonts w:hint="eastAsia"/>
        </w:rPr>
        <w:t>зоны</w:t>
      </w:r>
      <w:r>
        <w:t></w:t>
      </w:r>
      <w:r>
        <w:rPr>
          <w:rFonts w:hint="eastAsia"/>
        </w:rPr>
        <w:t>реактора</w:t>
      </w:r>
      <w:r>
        <w:t></w:t>
      </w:r>
      <w:r>
        <w:rPr>
          <w:rFonts w:hint="eastAsia"/>
        </w:rPr>
        <w:t>БН</w:t>
      </w:r>
      <w:r>
        <w:t></w:t>
      </w:r>
      <w:r>
        <w:t></w:t>
      </w:r>
      <w:r>
        <w:t></w:t>
      </w:r>
      <w:r>
        <w:t></w:t>
      </w:r>
      <w:r>
        <w:t></w:t>
      </w:r>
      <w:r>
        <w:t></w:t>
      </w:r>
      <w:r>
        <w:rPr>
          <w:rFonts w:hint="eastAsia"/>
        </w:rPr>
        <w:t>Задачи</w:t>
      </w:r>
    </w:p>
    <w:p w:rsidR="0077490B" w:rsidRDefault="0077490B" w:rsidP="0077490B">
      <w:r>
        <w:rPr>
          <w:rFonts w:hint="eastAsia"/>
        </w:rPr>
        <w:t>послереакторных</w:t>
      </w:r>
      <w:r>
        <w:t></w:t>
      </w:r>
      <w:r>
        <w:rPr>
          <w:rFonts w:hint="eastAsia"/>
        </w:rPr>
        <w:t>исследований</w:t>
      </w:r>
      <w:r>
        <w:tab/>
      </w:r>
      <w:r>
        <w:rPr>
          <w:rFonts w:hint="eastAsia"/>
        </w:rPr>
        <w:t>И</w:t>
      </w:r>
    </w:p>
    <w:p w:rsidR="0077490B" w:rsidRDefault="0077490B" w:rsidP="0077490B">
      <w:r>
        <w:t></w:t>
      </w:r>
      <w:r>
        <w:rPr>
          <w:rFonts w:hint="eastAsia"/>
        </w:rPr>
        <w:t>Л</w:t>
      </w:r>
      <w:r>
        <w:t></w:t>
      </w:r>
      <w:r>
        <w:t></w:t>
      </w:r>
      <w:r>
        <w:rPr>
          <w:rFonts w:hint="eastAsia"/>
        </w:rPr>
        <w:t>Особенности</w:t>
      </w:r>
      <w:r>
        <w:t></w:t>
      </w:r>
      <w:r>
        <w:rPr>
          <w:rFonts w:hint="eastAsia"/>
        </w:rPr>
        <w:t>эксплуатации</w:t>
      </w:r>
      <w:r>
        <w:t></w:t>
      </w:r>
      <w:r>
        <w:rPr>
          <w:rFonts w:hint="eastAsia"/>
        </w:rPr>
        <w:t>быстрого</w:t>
      </w:r>
      <w:r>
        <w:t></w:t>
      </w:r>
      <w:r>
        <w:rPr>
          <w:rFonts w:hint="eastAsia"/>
        </w:rPr>
        <w:t>реактора</w:t>
      </w:r>
      <w:r>
        <w:t></w:t>
      </w:r>
      <w:r>
        <w:rPr>
          <w:rFonts w:hint="eastAsia"/>
        </w:rPr>
        <w:t>и</w:t>
      </w:r>
      <w:r>
        <w:t></w:t>
      </w:r>
      <w:r>
        <w:rPr>
          <w:rFonts w:hint="eastAsia"/>
        </w:rPr>
        <w:t>условия</w:t>
      </w:r>
      <w:r>
        <w:t></w:t>
      </w:r>
      <w:r>
        <w:rPr>
          <w:rFonts w:hint="eastAsia"/>
        </w:rPr>
        <w:t>работы</w:t>
      </w:r>
      <w:r>
        <w:t></w:t>
      </w:r>
      <w:r>
        <w:rPr>
          <w:rFonts w:hint="eastAsia"/>
        </w:rPr>
        <w:t>элементов</w:t>
      </w:r>
    </w:p>
    <w:p w:rsidR="0077490B" w:rsidRDefault="0077490B" w:rsidP="0077490B">
      <w:r>
        <w:rPr>
          <w:rFonts w:hint="eastAsia"/>
        </w:rPr>
        <w:t>активной</w:t>
      </w:r>
      <w:r>
        <w:t></w:t>
      </w:r>
      <w:r>
        <w:rPr>
          <w:rFonts w:hint="eastAsia"/>
        </w:rPr>
        <w:t>зоны</w:t>
      </w:r>
      <w:r>
        <w:tab/>
      </w:r>
      <w:r>
        <w:t></w:t>
      </w:r>
      <w:r>
        <w:t></w:t>
      </w:r>
    </w:p>
    <w:p w:rsidR="0077490B" w:rsidRDefault="0077490B" w:rsidP="0077490B">
      <w:r>
        <w:t></w:t>
      </w:r>
      <w:r>
        <w:t></w:t>
      </w:r>
      <w:r>
        <w:t></w:t>
      </w:r>
      <w:r>
        <w:t></w:t>
      </w:r>
      <w:r>
        <w:tab/>
      </w:r>
      <w:r>
        <w:t></w:t>
      </w:r>
      <w:r>
        <w:rPr>
          <w:rFonts w:hint="eastAsia"/>
        </w:rPr>
        <w:t>Развитие</w:t>
      </w:r>
      <w:r>
        <w:t></w:t>
      </w:r>
      <w:r>
        <w:rPr>
          <w:rFonts w:hint="eastAsia"/>
        </w:rPr>
        <w:t>реакторных</w:t>
      </w:r>
      <w:r>
        <w:t></w:t>
      </w:r>
      <w:r>
        <w:rPr>
          <w:rFonts w:hint="eastAsia"/>
        </w:rPr>
        <w:t>технологий</w:t>
      </w:r>
      <w:r>
        <w:tab/>
      </w:r>
      <w:r>
        <w:t></w:t>
      </w:r>
      <w:r>
        <w:rPr>
          <w:rFonts w:hint="eastAsia"/>
        </w:rPr>
        <w:t>У</w:t>
      </w:r>
      <w:r>
        <w:tab/>
      </w:r>
      <w:r>
        <w:t></w:t>
      </w:r>
      <w:r>
        <w:t></w:t>
      </w:r>
    </w:p>
    <w:p w:rsidR="0077490B" w:rsidRDefault="0077490B" w:rsidP="0077490B">
      <w:r>
        <w:t></w:t>
      </w:r>
      <w:r>
        <w:t></w:t>
      </w:r>
      <w:r>
        <w:t></w:t>
      </w:r>
      <w:r>
        <w:t></w:t>
      </w:r>
      <w:r>
        <w:tab/>
      </w:r>
      <w:r>
        <w:rPr>
          <w:rFonts w:hint="eastAsia"/>
        </w:rPr>
        <w:t>Цели</w:t>
      </w:r>
      <w:r>
        <w:t></w:t>
      </w:r>
      <w:r>
        <w:rPr>
          <w:rFonts w:hint="eastAsia"/>
        </w:rPr>
        <w:t>и</w:t>
      </w:r>
      <w:r>
        <w:t></w:t>
      </w:r>
      <w:r>
        <w:rPr>
          <w:rFonts w:hint="eastAsia"/>
        </w:rPr>
        <w:t>задачи</w:t>
      </w:r>
      <w:r>
        <w:t></w:t>
      </w:r>
      <w:r>
        <w:rPr>
          <w:rFonts w:hint="eastAsia"/>
        </w:rPr>
        <w:t>послереакторных</w:t>
      </w:r>
      <w:r>
        <w:t></w:t>
      </w:r>
      <w:r>
        <w:rPr>
          <w:rFonts w:hint="eastAsia"/>
        </w:rPr>
        <w:t>исследований</w:t>
      </w:r>
      <w:r>
        <w:tab/>
      </w:r>
      <w:r>
        <w:t></w:t>
      </w:r>
      <w:r>
        <w:t></w:t>
      </w:r>
      <w:r>
        <w:t></w:t>
      </w:r>
    </w:p>
    <w:p w:rsidR="0077490B" w:rsidRDefault="0077490B" w:rsidP="0077490B">
      <w:r>
        <w:rPr>
          <w:rFonts w:hint="eastAsia"/>
        </w:rPr>
        <w:t>Выводы</w:t>
      </w:r>
      <w:r>
        <w:t></w:t>
      </w:r>
      <w:r>
        <w:rPr>
          <w:rFonts w:hint="eastAsia"/>
        </w:rPr>
        <w:t>и</w:t>
      </w:r>
      <w:r>
        <w:t></w:t>
      </w:r>
      <w:r>
        <w:rPr>
          <w:rFonts w:hint="eastAsia"/>
        </w:rPr>
        <w:t>основные</w:t>
      </w:r>
      <w:r>
        <w:t></w:t>
      </w:r>
      <w:r>
        <w:rPr>
          <w:rFonts w:hint="eastAsia"/>
        </w:rPr>
        <w:t>результаты</w:t>
      </w:r>
      <w:r>
        <w:t></w:t>
      </w:r>
      <w:r>
        <w:rPr>
          <w:rFonts w:hint="eastAsia"/>
        </w:rPr>
        <w:t>главы</w:t>
      </w:r>
      <w:r>
        <w:tab/>
      </w:r>
      <w:r>
        <w:t></w:t>
      </w:r>
      <w:r>
        <w:t></w:t>
      </w:r>
    </w:p>
    <w:p w:rsidR="0077490B" w:rsidRDefault="0077490B" w:rsidP="0077490B">
      <w:r>
        <w:rPr>
          <w:rFonts w:hint="eastAsia"/>
        </w:rPr>
        <w:t>Глава</w:t>
      </w:r>
      <w:r>
        <w:t></w:t>
      </w:r>
      <w:r>
        <w:t></w:t>
      </w:r>
      <w:r>
        <w:t></w:t>
      </w:r>
      <w:r>
        <w:rPr>
          <w:rFonts w:hint="eastAsia"/>
        </w:rPr>
        <w:t>Исследование</w:t>
      </w:r>
      <w:r>
        <w:t></w:t>
      </w:r>
      <w:r>
        <w:rPr>
          <w:rFonts w:hint="eastAsia"/>
        </w:rPr>
        <w:t>конструкционных</w:t>
      </w:r>
      <w:r>
        <w:t></w:t>
      </w:r>
      <w:r>
        <w:rPr>
          <w:rFonts w:hint="eastAsia"/>
        </w:rPr>
        <w:t>материалов</w:t>
      </w:r>
      <w:r>
        <w:t></w:t>
      </w:r>
      <w:r>
        <w:rPr>
          <w:rFonts w:hint="eastAsia"/>
        </w:rPr>
        <w:t>и</w:t>
      </w:r>
      <w:r>
        <w:t></w:t>
      </w:r>
      <w:r>
        <w:rPr>
          <w:rFonts w:hint="eastAsia"/>
        </w:rPr>
        <w:t>элементов</w:t>
      </w:r>
      <w:r>
        <w:t></w:t>
      </w:r>
      <w:r>
        <w:rPr>
          <w:rFonts w:hint="eastAsia"/>
        </w:rPr>
        <w:t>активной</w:t>
      </w:r>
      <w:r>
        <w:t></w:t>
      </w:r>
      <w:r>
        <w:rPr>
          <w:rFonts w:hint="eastAsia"/>
        </w:rPr>
        <w:t>зоны</w:t>
      </w:r>
    </w:p>
    <w:p w:rsidR="0077490B" w:rsidRDefault="0077490B" w:rsidP="0077490B">
      <w:r>
        <w:rPr>
          <w:rFonts w:hint="eastAsia"/>
        </w:rPr>
        <w:t>быстрых</w:t>
      </w:r>
      <w:r>
        <w:t></w:t>
      </w:r>
      <w:r>
        <w:rPr>
          <w:rFonts w:hint="eastAsia"/>
        </w:rPr>
        <w:t>реакторов</w:t>
      </w:r>
      <w:r>
        <w:tab/>
      </w:r>
      <w:r>
        <w:t></w:t>
      </w:r>
      <w:r>
        <w:t></w:t>
      </w:r>
    </w:p>
    <w:p w:rsidR="0077490B" w:rsidRDefault="0077490B" w:rsidP="0077490B">
      <w:r>
        <w:t></w:t>
      </w:r>
      <w:r>
        <w:t></w:t>
      </w:r>
      <w:r>
        <w:rPr>
          <w:rFonts w:hint="eastAsia"/>
        </w:rPr>
        <w:t>Л</w:t>
      </w:r>
      <w:r>
        <w:t></w:t>
      </w:r>
      <w:r>
        <w:t></w:t>
      </w:r>
      <w:r>
        <w:rPr>
          <w:rFonts w:hint="eastAsia"/>
        </w:rPr>
        <w:t>Методическое</w:t>
      </w:r>
      <w:r>
        <w:t></w:t>
      </w:r>
      <w:r>
        <w:rPr>
          <w:rFonts w:hint="eastAsia"/>
        </w:rPr>
        <w:t>и</w:t>
      </w:r>
      <w:r>
        <w:t></w:t>
      </w:r>
      <w:r>
        <w:rPr>
          <w:rFonts w:hint="eastAsia"/>
        </w:rPr>
        <w:t>аппаратурное</w:t>
      </w:r>
      <w:r>
        <w:t></w:t>
      </w:r>
      <w:r>
        <w:rPr>
          <w:rFonts w:hint="eastAsia"/>
        </w:rPr>
        <w:t>обеспечение</w:t>
      </w:r>
      <w:r>
        <w:t></w:t>
      </w:r>
      <w:r>
        <w:rPr>
          <w:rFonts w:hint="eastAsia"/>
        </w:rPr>
        <w:t>первичных</w:t>
      </w:r>
      <w:r>
        <w:t></w:t>
      </w:r>
      <w:r>
        <w:rPr>
          <w:rFonts w:hint="eastAsia"/>
        </w:rPr>
        <w:t>послереакторных</w:t>
      </w:r>
    </w:p>
    <w:p w:rsidR="0077490B" w:rsidRDefault="0077490B" w:rsidP="0077490B">
      <w:r>
        <w:rPr>
          <w:rFonts w:hint="eastAsia"/>
        </w:rPr>
        <w:t>исследований</w:t>
      </w:r>
      <w:r>
        <w:t></w:t>
      </w:r>
      <w:r>
        <w:rPr>
          <w:rFonts w:hint="eastAsia"/>
        </w:rPr>
        <w:t>на</w:t>
      </w:r>
      <w:r>
        <w:t></w:t>
      </w:r>
      <w:r>
        <w:rPr>
          <w:rFonts w:hint="eastAsia"/>
        </w:rPr>
        <w:t>Белоярской</w:t>
      </w:r>
      <w:r>
        <w:t></w:t>
      </w:r>
      <w:r>
        <w:rPr>
          <w:rFonts w:hint="eastAsia"/>
        </w:rPr>
        <w:t>АЭС</w:t>
      </w:r>
      <w:r>
        <w:tab/>
      </w:r>
      <w:r>
        <w:t></w:t>
      </w:r>
      <w:r>
        <w:t></w:t>
      </w:r>
    </w:p>
    <w:p w:rsidR="0077490B" w:rsidRDefault="0077490B" w:rsidP="0077490B">
      <w:r>
        <w:t></w:t>
      </w:r>
      <w:r>
        <w:t></w:t>
      </w:r>
      <w:r>
        <w:t></w:t>
      </w:r>
      <w:r>
        <w:t></w:t>
      </w:r>
      <w:r>
        <w:tab/>
      </w:r>
      <w:r>
        <w:rPr>
          <w:rFonts w:hint="eastAsia"/>
        </w:rPr>
        <w:t>База</w:t>
      </w:r>
      <w:r>
        <w:t></w:t>
      </w:r>
      <w:r>
        <w:rPr>
          <w:rFonts w:hint="eastAsia"/>
        </w:rPr>
        <w:t>данных</w:t>
      </w:r>
      <w:r>
        <w:t></w:t>
      </w:r>
      <w:r>
        <w:t></w:t>
      </w:r>
      <w:r>
        <w:rPr>
          <w:rFonts w:hint="eastAsia"/>
        </w:rPr>
        <w:t>состав</w:t>
      </w:r>
      <w:r>
        <w:t></w:t>
      </w:r>
      <w:r>
        <w:t></w:t>
      </w:r>
      <w:r>
        <w:rPr>
          <w:rFonts w:hint="eastAsia"/>
        </w:rPr>
        <w:t>структура</w:t>
      </w:r>
      <w:r>
        <w:t></w:t>
      </w:r>
      <w:r>
        <w:t></w:t>
      </w:r>
      <w:r>
        <w:rPr>
          <w:rFonts w:hint="eastAsia"/>
        </w:rPr>
        <w:t>функционирование</w:t>
      </w:r>
      <w:r>
        <w:tab/>
      </w:r>
      <w:r>
        <w:t></w:t>
      </w:r>
      <w:r>
        <w:t></w:t>
      </w:r>
      <w:r>
        <w:t></w:t>
      </w:r>
      <w:r>
        <w:t></w:t>
      </w:r>
    </w:p>
    <w:p w:rsidR="0077490B" w:rsidRDefault="0077490B" w:rsidP="0077490B">
      <w:r>
        <w:rPr>
          <w:rFonts w:hint="eastAsia"/>
        </w:rPr>
        <w:t>Архитектура</w:t>
      </w:r>
      <w:r>
        <w:t></w:t>
      </w:r>
      <w:r>
        <w:rPr>
          <w:rFonts w:hint="eastAsia"/>
        </w:rPr>
        <w:t>Информационно</w:t>
      </w:r>
      <w:r>
        <w:t></w:t>
      </w:r>
      <w:r>
        <w:rPr>
          <w:rFonts w:hint="eastAsia"/>
        </w:rPr>
        <w:t>поисковой</w:t>
      </w:r>
      <w:r>
        <w:t></w:t>
      </w:r>
      <w:r>
        <w:rPr>
          <w:rFonts w:hint="eastAsia"/>
        </w:rPr>
        <w:t>системы</w:t>
      </w:r>
      <w:r>
        <w:tab/>
      </w:r>
      <w:r>
        <w:t></w:t>
      </w:r>
      <w:r>
        <w:t></w:t>
      </w:r>
      <w:r>
        <w:t></w:t>
      </w:r>
    </w:p>
    <w:p w:rsidR="0077490B" w:rsidRDefault="0077490B" w:rsidP="0077490B">
      <w:r>
        <w:rPr>
          <w:rFonts w:hint="eastAsia"/>
        </w:rPr>
        <w:t>Структура</w:t>
      </w:r>
      <w:r>
        <w:t></w:t>
      </w:r>
      <w:r>
        <w:rPr>
          <w:rFonts w:hint="eastAsia"/>
        </w:rPr>
        <w:t>информационной</w:t>
      </w:r>
      <w:r>
        <w:t></w:t>
      </w:r>
      <w:r>
        <w:rPr>
          <w:rFonts w:hint="eastAsia"/>
        </w:rPr>
        <w:t>базы</w:t>
      </w:r>
      <w:r>
        <w:tab/>
      </w:r>
      <w:r>
        <w:t></w:t>
      </w:r>
      <w:r>
        <w:t></w:t>
      </w:r>
      <w:r>
        <w:t></w:t>
      </w:r>
    </w:p>
    <w:p w:rsidR="0077490B" w:rsidRDefault="0077490B" w:rsidP="0077490B">
      <w:r>
        <w:rPr>
          <w:rFonts w:hint="eastAsia"/>
        </w:rPr>
        <w:t>Возможности</w:t>
      </w:r>
      <w:r>
        <w:t></w:t>
      </w:r>
      <w:r>
        <w:rPr>
          <w:rFonts w:hint="eastAsia"/>
        </w:rPr>
        <w:t>обработки</w:t>
      </w:r>
      <w:r>
        <w:t></w:t>
      </w:r>
      <w:r>
        <w:rPr>
          <w:rFonts w:hint="eastAsia"/>
        </w:rPr>
        <w:t>и</w:t>
      </w:r>
      <w:r>
        <w:t></w:t>
      </w:r>
      <w:r>
        <w:rPr>
          <w:rFonts w:hint="eastAsia"/>
        </w:rPr>
        <w:t>представления</w:t>
      </w:r>
      <w:r>
        <w:t></w:t>
      </w:r>
      <w:r>
        <w:rPr>
          <w:rFonts w:hint="eastAsia"/>
        </w:rPr>
        <w:t>данных</w:t>
      </w:r>
      <w:r>
        <w:tab/>
      </w:r>
      <w:r>
        <w:t></w:t>
      </w:r>
      <w:r>
        <w:t></w:t>
      </w:r>
    </w:p>
    <w:p w:rsidR="0077490B" w:rsidRDefault="0077490B" w:rsidP="0077490B">
      <w:r>
        <w:t></w:t>
      </w:r>
      <w:r>
        <w:t></w:t>
      </w:r>
      <w:r>
        <w:t></w:t>
      </w:r>
      <w:r>
        <w:t></w:t>
      </w:r>
      <w:r>
        <w:t></w:t>
      </w:r>
      <w:r>
        <w:t></w:t>
      </w:r>
      <w:r>
        <w:rPr>
          <w:rFonts w:hint="eastAsia"/>
        </w:rPr>
        <w:t>радиационных</w:t>
      </w:r>
      <w:r>
        <w:t></w:t>
      </w:r>
      <w:r>
        <w:rPr>
          <w:rFonts w:hint="eastAsia"/>
        </w:rPr>
        <w:t>изменениях</w:t>
      </w:r>
      <w:r>
        <w:t></w:t>
      </w:r>
      <w:r>
        <w:rPr>
          <w:rFonts w:hint="eastAsia"/>
        </w:rPr>
        <w:t>в</w:t>
      </w:r>
      <w:r>
        <w:t></w:t>
      </w:r>
      <w:r>
        <w:rPr>
          <w:rFonts w:hint="eastAsia"/>
        </w:rPr>
        <w:t>сталях</w:t>
      </w:r>
      <w:r>
        <w:t></w:t>
      </w:r>
      <w:r>
        <w:rPr>
          <w:rFonts w:hint="eastAsia"/>
        </w:rPr>
        <w:t>в</w:t>
      </w:r>
      <w:r>
        <w:t></w:t>
      </w:r>
      <w:r>
        <w:rPr>
          <w:rFonts w:hint="eastAsia"/>
        </w:rPr>
        <w:t>нейтронном</w:t>
      </w:r>
      <w:r>
        <w:t></w:t>
      </w:r>
      <w:r>
        <w:rPr>
          <w:rFonts w:hint="eastAsia"/>
        </w:rPr>
        <w:t>поле</w:t>
      </w:r>
      <w:r>
        <w:t></w:t>
      </w:r>
      <w:r>
        <w:rPr>
          <w:rFonts w:hint="eastAsia"/>
        </w:rPr>
        <w:t>быстрого</w:t>
      </w:r>
      <w:r>
        <w:t></w:t>
      </w:r>
      <w:r>
        <w:rPr>
          <w:rFonts w:hint="eastAsia"/>
        </w:rPr>
        <w:t>реактора</w:t>
      </w:r>
      <w:r>
        <w:t></w:t>
      </w:r>
      <w:r>
        <w:t></w:t>
      </w:r>
      <w:r>
        <w:t></w:t>
      </w:r>
      <w:r>
        <w:t></w:t>
      </w:r>
      <w:r>
        <w:t></w:t>
      </w:r>
      <w:r>
        <w:t></w:t>
      </w:r>
      <w:r>
        <w:t></w:t>
      </w:r>
    </w:p>
    <w:p w:rsidR="0077490B" w:rsidRDefault="0077490B" w:rsidP="0077490B">
      <w:r>
        <w:t></w:t>
      </w:r>
      <w:r>
        <w:t></w:t>
      </w:r>
      <w:r>
        <w:t></w:t>
      </w:r>
      <w:r>
        <w:t></w:t>
      </w:r>
      <w:r>
        <w:tab/>
      </w:r>
      <w:r>
        <w:rPr>
          <w:rFonts w:hint="eastAsia"/>
        </w:rPr>
        <w:t>Способы</w:t>
      </w:r>
      <w:r>
        <w:t></w:t>
      </w:r>
      <w:r>
        <w:rPr>
          <w:rFonts w:hint="eastAsia"/>
        </w:rPr>
        <w:t>контроля</w:t>
      </w:r>
      <w:r>
        <w:t></w:t>
      </w:r>
      <w:r>
        <w:rPr>
          <w:rFonts w:hint="eastAsia"/>
        </w:rPr>
        <w:t>ресурсных</w:t>
      </w:r>
      <w:r>
        <w:t></w:t>
      </w:r>
      <w:r>
        <w:rPr>
          <w:rFonts w:hint="eastAsia"/>
        </w:rPr>
        <w:t>характеристик</w:t>
      </w:r>
      <w:r>
        <w:tab/>
      </w:r>
      <w:r>
        <w:t></w:t>
      </w:r>
      <w:r>
        <w:t></w:t>
      </w:r>
    </w:p>
    <w:p w:rsidR="0077490B" w:rsidRDefault="0077490B" w:rsidP="0077490B">
      <w:r>
        <w:t></w:t>
      </w:r>
      <w:r>
        <w:t></w:t>
      </w:r>
      <w:r>
        <w:t></w:t>
      </w:r>
      <w:r>
        <w:t></w:t>
      </w:r>
      <w:r>
        <w:t></w:t>
      </w:r>
      <w:r>
        <w:t></w:t>
      </w:r>
      <w:r>
        <w:tab/>
      </w:r>
      <w:r>
        <w:rPr>
          <w:rFonts w:hint="eastAsia"/>
        </w:rPr>
        <w:t>Критерии</w:t>
      </w:r>
      <w:r>
        <w:t></w:t>
      </w:r>
      <w:r>
        <w:rPr>
          <w:rFonts w:hint="eastAsia"/>
        </w:rPr>
        <w:t>предельного</w:t>
      </w:r>
      <w:r>
        <w:t></w:t>
      </w:r>
      <w:r>
        <w:rPr>
          <w:rFonts w:hint="eastAsia"/>
        </w:rPr>
        <w:t>состояния</w:t>
      </w:r>
      <w:r>
        <w:t></w:t>
      </w:r>
      <w:r>
        <w:rPr>
          <w:rFonts w:hint="eastAsia"/>
        </w:rPr>
        <w:t>и</w:t>
      </w:r>
      <w:r>
        <w:t></w:t>
      </w:r>
      <w:r>
        <w:rPr>
          <w:rFonts w:hint="eastAsia"/>
        </w:rPr>
        <w:t>модель</w:t>
      </w:r>
      <w:r>
        <w:t></w:t>
      </w:r>
      <w:r>
        <w:rPr>
          <w:rFonts w:hint="eastAsia"/>
        </w:rPr>
        <w:t>расчетной</w:t>
      </w:r>
      <w:r>
        <w:t></w:t>
      </w:r>
      <w:r>
        <w:rPr>
          <w:rFonts w:hint="eastAsia"/>
        </w:rPr>
        <w:t>оценки</w:t>
      </w:r>
      <w:r>
        <w:t></w:t>
      </w:r>
      <w:r>
        <w:rPr>
          <w:rFonts w:hint="eastAsia"/>
        </w:rPr>
        <w:t>остаточного</w:t>
      </w:r>
    </w:p>
    <w:p w:rsidR="0077490B" w:rsidRDefault="0077490B" w:rsidP="0077490B">
      <w:r>
        <w:rPr>
          <w:rFonts w:hint="eastAsia"/>
        </w:rPr>
        <w:t>ресурса</w:t>
      </w:r>
      <w:r>
        <w:tab/>
      </w:r>
      <w:r>
        <w:t></w:t>
      </w:r>
      <w:r>
        <w:t></w:t>
      </w:r>
    </w:p>
    <w:p w:rsidR="0077490B" w:rsidRDefault="0077490B" w:rsidP="0077490B">
      <w:r>
        <w:t></w:t>
      </w:r>
      <w:r>
        <w:t></w:t>
      </w:r>
      <w:r>
        <w:t></w:t>
      </w:r>
      <w:r>
        <w:t></w:t>
      </w:r>
      <w:r>
        <w:t></w:t>
      </w:r>
      <w:r>
        <w:t></w:t>
      </w:r>
      <w:r>
        <w:tab/>
      </w:r>
      <w:r>
        <w:rPr>
          <w:rFonts w:hint="eastAsia"/>
        </w:rPr>
        <w:t>Направленность</w:t>
      </w:r>
      <w:r>
        <w:t></w:t>
      </w:r>
      <w:r>
        <w:rPr>
          <w:rFonts w:hint="eastAsia"/>
        </w:rPr>
        <w:t>методик</w:t>
      </w:r>
      <w:r>
        <w:t></w:t>
      </w:r>
      <w:r>
        <w:rPr>
          <w:rFonts w:hint="eastAsia"/>
        </w:rPr>
        <w:t>послереакторных</w:t>
      </w:r>
      <w:r>
        <w:t></w:t>
      </w:r>
      <w:r>
        <w:rPr>
          <w:rFonts w:hint="eastAsia"/>
        </w:rPr>
        <w:t>исследований</w:t>
      </w:r>
      <w:r>
        <w:t></w:t>
      </w:r>
      <w:r>
        <w:t></w:t>
      </w:r>
      <w:r>
        <w:t></w:t>
      </w:r>
      <w:r>
        <w:t></w:t>
      </w:r>
      <w:r>
        <w:tab/>
      </w:r>
      <w:r>
        <w:tab/>
      </w:r>
      <w:r>
        <w:t></w:t>
      </w:r>
      <w:r>
        <w:t></w:t>
      </w:r>
    </w:p>
    <w:p w:rsidR="0077490B" w:rsidRDefault="0077490B" w:rsidP="0077490B">
      <w:r>
        <w:rPr>
          <w:rFonts w:hint="eastAsia"/>
        </w:rPr>
        <w:t>Визуальный</w:t>
      </w:r>
      <w:r>
        <w:t></w:t>
      </w:r>
      <w:r>
        <w:rPr>
          <w:rFonts w:hint="eastAsia"/>
        </w:rPr>
        <w:t>контроль</w:t>
      </w:r>
      <w:r>
        <w:tab/>
      </w:r>
      <w:r>
        <w:t></w:t>
      </w:r>
      <w:r>
        <w:t></w:t>
      </w:r>
    </w:p>
    <w:p w:rsidR="0077490B" w:rsidRDefault="0077490B" w:rsidP="0077490B">
      <w:r>
        <w:rPr>
          <w:rFonts w:hint="eastAsia"/>
        </w:rPr>
        <w:t>Геометрический</w:t>
      </w:r>
      <w:r>
        <w:t></w:t>
      </w:r>
      <w:r>
        <w:rPr>
          <w:rFonts w:hint="eastAsia"/>
        </w:rPr>
        <w:t>обмер</w:t>
      </w:r>
      <w:r>
        <w:t></w:t>
      </w:r>
      <w:r>
        <w:rPr>
          <w:rFonts w:hint="eastAsia"/>
        </w:rPr>
        <w:t>сборок</w:t>
      </w:r>
      <w:r>
        <w:t></w:t>
      </w:r>
      <w:r>
        <w:rPr>
          <w:rFonts w:hint="eastAsia"/>
        </w:rPr>
        <w:t>в</w:t>
      </w:r>
      <w:r>
        <w:t></w:t>
      </w:r>
      <w:r>
        <w:rPr>
          <w:rFonts w:hint="eastAsia"/>
        </w:rPr>
        <w:t>БВ</w:t>
      </w:r>
      <w:r>
        <w:tab/>
      </w:r>
      <w:r>
        <w:t></w:t>
      </w:r>
      <w:r>
        <w:t></w:t>
      </w:r>
    </w:p>
    <w:p w:rsidR="0077490B" w:rsidRDefault="0077490B" w:rsidP="0077490B">
      <w:r>
        <w:rPr>
          <w:rFonts w:hint="eastAsia"/>
        </w:rPr>
        <w:t>Геометрический</w:t>
      </w:r>
      <w:r>
        <w:t></w:t>
      </w:r>
      <w:r>
        <w:rPr>
          <w:rFonts w:hint="eastAsia"/>
        </w:rPr>
        <w:t>обмер</w:t>
      </w:r>
      <w:r>
        <w:t></w:t>
      </w:r>
      <w:r>
        <w:rPr>
          <w:rFonts w:hint="eastAsia"/>
        </w:rPr>
        <w:t>элементов</w:t>
      </w:r>
      <w:r>
        <w:t></w:t>
      </w:r>
      <w:r>
        <w:rPr>
          <w:rFonts w:hint="eastAsia"/>
        </w:rPr>
        <w:t>в</w:t>
      </w:r>
      <w:r>
        <w:t></w:t>
      </w:r>
      <w:r>
        <w:rPr>
          <w:rFonts w:hint="eastAsia"/>
        </w:rPr>
        <w:t>ГК</w:t>
      </w:r>
      <w:r>
        <w:tab/>
      </w:r>
      <w:r>
        <w:t></w:t>
      </w:r>
      <w:r>
        <w:t></w:t>
      </w:r>
    </w:p>
    <w:p w:rsidR="0077490B" w:rsidRDefault="0077490B" w:rsidP="0077490B">
      <w:r>
        <w:rPr>
          <w:rFonts w:hint="eastAsia"/>
        </w:rPr>
        <w:t>Гамма</w:t>
      </w:r>
      <w:r>
        <w:t></w:t>
      </w:r>
      <w:r>
        <w:rPr>
          <w:rFonts w:hint="eastAsia"/>
        </w:rPr>
        <w:t>сканирование</w:t>
      </w:r>
      <w:r>
        <w:tab/>
      </w:r>
      <w:r>
        <w:t></w:t>
      </w:r>
      <w:r>
        <w:t></w:t>
      </w:r>
    </w:p>
    <w:p w:rsidR="0077490B" w:rsidRDefault="0077490B" w:rsidP="0077490B">
      <w:r>
        <w:rPr>
          <w:rFonts w:hint="eastAsia"/>
        </w:rPr>
        <w:t>Электропотенциальный</w:t>
      </w:r>
      <w:r>
        <w:t></w:t>
      </w:r>
      <w:r>
        <w:rPr>
          <w:rFonts w:hint="eastAsia"/>
        </w:rPr>
        <w:t>метод</w:t>
      </w:r>
      <w:r>
        <w:tab/>
      </w:r>
      <w:r>
        <w:t></w:t>
      </w:r>
      <w:r>
        <w:t></w:t>
      </w:r>
    </w:p>
    <w:p w:rsidR="0077490B" w:rsidRDefault="0077490B" w:rsidP="0077490B">
      <w:r>
        <w:rPr>
          <w:rFonts w:hint="eastAsia"/>
        </w:rPr>
        <w:t>Коррозионные</w:t>
      </w:r>
      <w:r>
        <w:t></w:t>
      </w:r>
      <w:r>
        <w:rPr>
          <w:rFonts w:hint="eastAsia"/>
        </w:rPr>
        <w:t>наблюдения</w:t>
      </w:r>
      <w:r>
        <w:t></w:t>
      </w:r>
      <w:r>
        <w:rPr>
          <w:rFonts w:hint="eastAsia"/>
        </w:rPr>
        <w:t>в</w:t>
      </w:r>
      <w:r>
        <w:t></w:t>
      </w:r>
      <w:r>
        <w:rPr>
          <w:rFonts w:hint="eastAsia"/>
        </w:rPr>
        <w:t>БВ</w:t>
      </w:r>
      <w:r>
        <w:tab/>
      </w:r>
      <w:r>
        <w:t></w:t>
      </w:r>
      <w:r>
        <w:t></w:t>
      </w:r>
    </w:p>
    <w:p w:rsidR="0077490B" w:rsidRDefault="0077490B" w:rsidP="0077490B">
      <w:r>
        <w:rPr>
          <w:rFonts w:hint="eastAsia"/>
        </w:rPr>
        <w:t>Выводы</w:t>
      </w:r>
      <w:r>
        <w:t></w:t>
      </w:r>
      <w:r>
        <w:rPr>
          <w:rFonts w:hint="eastAsia"/>
        </w:rPr>
        <w:t>и</w:t>
      </w:r>
      <w:r>
        <w:t></w:t>
      </w:r>
      <w:r>
        <w:rPr>
          <w:rFonts w:hint="eastAsia"/>
        </w:rPr>
        <w:t>основные</w:t>
      </w:r>
      <w:r>
        <w:t></w:t>
      </w:r>
      <w:r>
        <w:rPr>
          <w:rFonts w:hint="eastAsia"/>
        </w:rPr>
        <w:t>результаты</w:t>
      </w:r>
      <w:r>
        <w:t></w:t>
      </w:r>
      <w:r>
        <w:rPr>
          <w:rFonts w:hint="eastAsia"/>
        </w:rPr>
        <w:t>главы</w:t>
      </w:r>
      <w:r>
        <w:tab/>
      </w:r>
      <w:r>
        <w:t></w:t>
      </w:r>
      <w:r>
        <w:t></w:t>
      </w:r>
    </w:p>
    <w:p w:rsidR="0077490B" w:rsidRDefault="0077490B" w:rsidP="0077490B">
      <w:r>
        <w:rPr>
          <w:rFonts w:hint="eastAsia"/>
        </w:rPr>
        <w:t>Глава</w:t>
      </w:r>
      <w:r>
        <w:t></w:t>
      </w:r>
      <w:r>
        <w:t></w:t>
      </w:r>
      <w:r>
        <w:t></w:t>
      </w:r>
      <w:r>
        <w:rPr>
          <w:rFonts w:hint="eastAsia"/>
        </w:rPr>
        <w:t>Эксплуатационные</w:t>
      </w:r>
      <w:r>
        <w:t></w:t>
      </w:r>
      <w:r>
        <w:rPr>
          <w:rFonts w:hint="eastAsia"/>
        </w:rPr>
        <w:t>свойства</w:t>
      </w:r>
      <w:r>
        <w:t></w:t>
      </w:r>
      <w:r>
        <w:rPr>
          <w:rFonts w:hint="eastAsia"/>
        </w:rPr>
        <w:t>элементов</w:t>
      </w:r>
      <w:r>
        <w:t></w:t>
      </w:r>
      <w:r>
        <w:rPr>
          <w:rFonts w:hint="eastAsia"/>
        </w:rPr>
        <w:t>реактора</w:t>
      </w:r>
      <w:r>
        <w:t></w:t>
      </w:r>
      <w:r>
        <w:rPr>
          <w:rFonts w:hint="eastAsia"/>
        </w:rPr>
        <w:t>БН</w:t>
      </w:r>
      <w:r>
        <w:t></w:t>
      </w:r>
      <w:r>
        <w:t></w:t>
      </w:r>
      <w:r>
        <w:t></w:t>
      </w:r>
      <w:r>
        <w:t></w:t>
      </w:r>
      <w:r>
        <w:tab/>
      </w:r>
      <w:r>
        <w:t></w:t>
      </w:r>
      <w:r>
        <w:t></w:t>
      </w:r>
    </w:p>
    <w:p w:rsidR="0077490B" w:rsidRDefault="0077490B" w:rsidP="0077490B">
      <w:r>
        <w:t></w:t>
      </w:r>
      <w:r>
        <w:t></w:t>
      </w:r>
      <w:r>
        <w:t></w:t>
      </w:r>
      <w:r>
        <w:t></w:t>
      </w:r>
      <w:r>
        <w:t></w:t>
      </w:r>
      <w:r>
        <w:rPr>
          <w:rFonts w:hint="eastAsia"/>
        </w:rPr>
        <w:t>Штатные</w:t>
      </w:r>
      <w:r>
        <w:t></w:t>
      </w:r>
      <w:r>
        <w:rPr>
          <w:rFonts w:hint="eastAsia"/>
        </w:rPr>
        <w:t>и</w:t>
      </w:r>
      <w:r>
        <w:t></w:t>
      </w:r>
      <w:r>
        <w:rPr>
          <w:rFonts w:hint="eastAsia"/>
        </w:rPr>
        <w:t>экспериментальные</w:t>
      </w:r>
      <w:r>
        <w:t></w:t>
      </w:r>
      <w:r>
        <w:rPr>
          <w:rFonts w:hint="eastAsia"/>
        </w:rPr>
        <w:t>ТВС</w:t>
      </w:r>
      <w:r>
        <w:tab/>
      </w:r>
      <w:r>
        <w:t></w:t>
      </w:r>
      <w:r>
        <w:t></w:t>
      </w:r>
    </w:p>
    <w:p w:rsidR="0077490B" w:rsidRDefault="0077490B" w:rsidP="0077490B">
      <w:r>
        <w:t></w:t>
      </w:r>
      <w:r>
        <w:t></w:t>
      </w:r>
      <w:r>
        <w:t></w:t>
      </w:r>
      <w:r>
        <w:t></w:t>
      </w:r>
      <w:r>
        <w:t></w:t>
      </w:r>
      <w:r>
        <w:t></w:t>
      </w:r>
      <w:r>
        <w:tab/>
      </w:r>
      <w:r>
        <w:rPr>
          <w:rFonts w:hint="eastAsia"/>
        </w:rPr>
        <w:t>Чехловая</w:t>
      </w:r>
      <w:r>
        <w:t></w:t>
      </w:r>
      <w:r>
        <w:rPr>
          <w:rFonts w:hint="eastAsia"/>
        </w:rPr>
        <w:t>труба</w:t>
      </w:r>
      <w:r>
        <w:tab/>
      </w:r>
      <w:r>
        <w:t></w:t>
      </w:r>
      <w:r>
        <w:t></w:t>
      </w:r>
    </w:p>
    <w:p w:rsidR="0077490B" w:rsidRDefault="0077490B" w:rsidP="0077490B">
      <w:r>
        <w:t></w:t>
      </w:r>
      <w:r>
        <w:t></w:t>
      </w:r>
      <w:r>
        <w:t></w:t>
      </w:r>
      <w:r>
        <w:t></w:t>
      </w:r>
      <w:r>
        <w:t></w:t>
      </w:r>
      <w:r>
        <w:t></w:t>
      </w:r>
      <w:r>
        <w:tab/>
      </w:r>
      <w:r>
        <w:rPr>
          <w:rFonts w:hint="eastAsia"/>
        </w:rPr>
        <w:t>Оболочкатвэл</w:t>
      </w:r>
      <w:r>
        <w:tab/>
      </w:r>
      <w:r>
        <w:t></w:t>
      </w:r>
      <w:r>
        <w:t></w:t>
      </w:r>
      <w:r>
        <w:t></w:t>
      </w:r>
    </w:p>
    <w:p w:rsidR="0077490B" w:rsidRDefault="0077490B" w:rsidP="0077490B">
      <w:r>
        <w:rPr>
          <w:rFonts w:hint="eastAsia"/>
        </w:rPr>
        <w:t>з</w:t>
      </w:r>
    </w:p>
    <w:p w:rsidR="0077490B" w:rsidRDefault="0077490B" w:rsidP="0077490B">
      <w:r>
        <w:t></w:t>
      </w:r>
      <w:r>
        <w:t></w:t>
      </w:r>
      <w:r>
        <w:t></w:t>
      </w:r>
      <w:r>
        <w:t></w:t>
      </w:r>
      <w:r>
        <w:t></w:t>
      </w:r>
      <w:r>
        <w:t></w:t>
      </w:r>
      <w:r>
        <w:tab/>
      </w:r>
      <w:r>
        <w:rPr>
          <w:rFonts w:hint="eastAsia"/>
        </w:rPr>
        <w:t>Смешанное</w:t>
      </w:r>
      <w:r>
        <w:t></w:t>
      </w:r>
      <w:r>
        <w:rPr>
          <w:rFonts w:hint="eastAsia"/>
        </w:rPr>
        <w:t>уран</w:t>
      </w:r>
      <w:r>
        <w:t></w:t>
      </w:r>
      <w:r>
        <w:rPr>
          <w:rFonts w:hint="eastAsia"/>
        </w:rPr>
        <w:t>плутониевое</w:t>
      </w:r>
      <w:r>
        <w:t></w:t>
      </w:r>
      <w:r>
        <w:rPr>
          <w:rFonts w:hint="eastAsia"/>
        </w:rPr>
        <w:t>топливо</w:t>
      </w:r>
      <w:r>
        <w:tab/>
      </w:r>
      <w:r>
        <w:t></w:t>
      </w:r>
      <w:r>
        <w:t></w:t>
      </w:r>
    </w:p>
    <w:p w:rsidR="0077490B" w:rsidRDefault="0077490B" w:rsidP="0077490B">
      <w:r>
        <w:t></w:t>
      </w:r>
      <w:r>
        <w:t></w:t>
      </w:r>
      <w:r>
        <w:t></w:t>
      </w:r>
      <w:r>
        <w:t></w:t>
      </w:r>
      <w:r>
        <w:rPr>
          <w:rFonts w:hint="eastAsia"/>
        </w:rPr>
        <w:t>Стержни</w:t>
      </w:r>
      <w:r>
        <w:t></w:t>
      </w:r>
      <w:r>
        <w:rPr>
          <w:rFonts w:hint="eastAsia"/>
        </w:rPr>
        <w:t>и</w:t>
      </w:r>
      <w:r>
        <w:t></w:t>
      </w:r>
      <w:r>
        <w:rPr>
          <w:rFonts w:hint="eastAsia"/>
        </w:rPr>
        <w:t>гильзы</w:t>
      </w:r>
      <w:r>
        <w:t></w:t>
      </w:r>
      <w:r>
        <w:rPr>
          <w:rFonts w:hint="eastAsia"/>
        </w:rPr>
        <w:t>СУЗ</w:t>
      </w:r>
      <w:r>
        <w:tab/>
      </w:r>
      <w:r>
        <w:t></w:t>
      </w:r>
      <w:r>
        <w:t></w:t>
      </w:r>
    </w:p>
    <w:p w:rsidR="0077490B" w:rsidRDefault="0077490B" w:rsidP="0077490B">
      <w:r>
        <w:t></w:t>
      </w:r>
      <w:r>
        <w:t></w:t>
      </w:r>
      <w:r>
        <w:t></w:t>
      </w:r>
      <w:r>
        <w:t></w:t>
      </w:r>
      <w:r>
        <w:t></w:t>
      </w:r>
      <w:r>
        <w:t></w:t>
      </w:r>
      <w:r>
        <w:tab/>
      </w:r>
      <w:r>
        <w:rPr>
          <w:rFonts w:hint="eastAsia"/>
        </w:rPr>
        <w:t>Ресурсные</w:t>
      </w:r>
      <w:r>
        <w:t></w:t>
      </w:r>
      <w:r>
        <w:rPr>
          <w:rFonts w:hint="eastAsia"/>
        </w:rPr>
        <w:t>и</w:t>
      </w:r>
      <w:r>
        <w:t></w:t>
      </w:r>
      <w:r>
        <w:rPr>
          <w:rFonts w:hint="eastAsia"/>
        </w:rPr>
        <w:t>технологические</w:t>
      </w:r>
      <w:r>
        <w:t></w:t>
      </w:r>
      <w:r>
        <w:rPr>
          <w:rFonts w:hint="eastAsia"/>
        </w:rPr>
        <w:t>характеристики</w:t>
      </w:r>
      <w:r>
        <w:t></w:t>
      </w:r>
      <w:r>
        <w:rPr>
          <w:rFonts w:hint="eastAsia"/>
        </w:rPr>
        <w:t>органов</w:t>
      </w:r>
      <w:r>
        <w:t></w:t>
      </w:r>
      <w:r>
        <w:rPr>
          <w:rFonts w:hint="eastAsia"/>
        </w:rPr>
        <w:t>СУЗ</w:t>
      </w:r>
      <w:r>
        <w:tab/>
      </w:r>
      <w:r>
        <w:t></w:t>
      </w:r>
      <w:r>
        <w:t></w:t>
      </w:r>
    </w:p>
    <w:p w:rsidR="0077490B" w:rsidRDefault="0077490B" w:rsidP="0077490B">
      <w:r>
        <w:t></w:t>
      </w:r>
      <w:r>
        <w:t></w:t>
      </w:r>
      <w:r>
        <w:t></w:t>
      </w:r>
      <w:r>
        <w:t></w:t>
      </w:r>
      <w:r>
        <w:t></w:t>
      </w:r>
      <w:r>
        <w:t></w:t>
      </w:r>
      <w:r>
        <w:tab/>
      </w:r>
      <w:r>
        <w:rPr>
          <w:rFonts w:hint="eastAsia"/>
        </w:rPr>
        <w:t>Штатные</w:t>
      </w:r>
      <w:r>
        <w:t></w:t>
      </w:r>
      <w:r>
        <w:rPr>
          <w:rFonts w:hint="eastAsia"/>
        </w:rPr>
        <w:t>стержни</w:t>
      </w:r>
      <w:r>
        <w:t></w:t>
      </w:r>
      <w:r>
        <w:rPr>
          <w:rFonts w:hint="eastAsia"/>
        </w:rPr>
        <w:t>СУЗ</w:t>
      </w:r>
      <w:r>
        <w:tab/>
      </w:r>
      <w:r>
        <w:t></w:t>
      </w:r>
      <w:r>
        <w:t></w:t>
      </w:r>
    </w:p>
    <w:p w:rsidR="0077490B" w:rsidRDefault="0077490B" w:rsidP="0077490B">
      <w:r>
        <w:rPr>
          <w:rFonts w:hint="eastAsia"/>
        </w:rPr>
        <w:t>Компенсирующие</w:t>
      </w:r>
      <w:r>
        <w:t></w:t>
      </w:r>
      <w:r>
        <w:rPr>
          <w:rFonts w:hint="eastAsia"/>
        </w:rPr>
        <w:t>стержни</w:t>
      </w:r>
      <w:r>
        <w:t></w:t>
      </w:r>
      <w:r>
        <w:rPr>
          <w:rFonts w:hint="eastAsia"/>
        </w:rPr>
        <w:t>сб</w:t>
      </w:r>
      <w:r>
        <w:t></w:t>
      </w:r>
      <w:r>
        <w:t></w:t>
      </w:r>
      <w:r>
        <w:t></w:t>
      </w:r>
      <w:r>
        <w:t></w:t>
      </w:r>
      <w:r>
        <w:t></w:t>
      </w:r>
      <w:r>
        <w:rPr>
          <w:rFonts w:hint="eastAsia"/>
        </w:rPr>
        <w:t>В</w:t>
      </w:r>
      <w:r>
        <w:tab/>
      </w:r>
      <w:r>
        <w:t></w:t>
      </w:r>
      <w:r>
        <w:t></w:t>
      </w:r>
    </w:p>
    <w:p w:rsidR="0077490B" w:rsidRDefault="0077490B" w:rsidP="0077490B">
      <w:r>
        <w:rPr>
          <w:rFonts w:hint="eastAsia"/>
        </w:rPr>
        <w:t>Регулирующие</w:t>
      </w:r>
      <w:r>
        <w:t></w:t>
      </w:r>
      <w:r>
        <w:rPr>
          <w:rFonts w:hint="eastAsia"/>
        </w:rPr>
        <w:t>стержни</w:t>
      </w:r>
      <w:r>
        <w:t></w:t>
      </w:r>
      <w:r>
        <w:rPr>
          <w:rFonts w:hint="eastAsia"/>
        </w:rPr>
        <w:t>сб</w:t>
      </w:r>
      <w:r>
        <w:t></w:t>
      </w:r>
      <w:r>
        <w:t></w:t>
      </w:r>
      <w:r>
        <w:t></w:t>
      </w:r>
      <w:r>
        <w:t></w:t>
      </w:r>
      <w:r>
        <w:t></w:t>
      </w:r>
      <w:r>
        <w:rPr>
          <w:rFonts w:hint="eastAsia"/>
        </w:rPr>
        <w:t>А</w:t>
      </w:r>
      <w:r>
        <w:tab/>
      </w:r>
      <w:r>
        <w:t></w:t>
      </w:r>
      <w:r>
        <w:t></w:t>
      </w:r>
    </w:p>
    <w:p w:rsidR="0077490B" w:rsidRDefault="0077490B" w:rsidP="0077490B">
      <w:r>
        <w:rPr>
          <w:rFonts w:hint="eastAsia"/>
        </w:rPr>
        <w:t>Стержни</w:t>
      </w:r>
      <w:r>
        <w:t></w:t>
      </w:r>
      <w:r>
        <w:rPr>
          <w:rFonts w:hint="eastAsia"/>
        </w:rPr>
        <w:t>аварийной</w:t>
      </w:r>
      <w:r>
        <w:t></w:t>
      </w:r>
      <w:r>
        <w:rPr>
          <w:rFonts w:hint="eastAsia"/>
        </w:rPr>
        <w:t>защиты</w:t>
      </w:r>
      <w:r>
        <w:t></w:t>
      </w:r>
      <w:r>
        <w:rPr>
          <w:rFonts w:hint="eastAsia"/>
        </w:rPr>
        <w:t>сб</w:t>
      </w:r>
      <w:r>
        <w:t></w:t>
      </w:r>
      <w:r>
        <w:t></w:t>
      </w:r>
      <w:r>
        <w:t></w:t>
      </w:r>
      <w:r>
        <w:t></w:t>
      </w:r>
      <w:r>
        <w:t></w:t>
      </w:r>
      <w:r>
        <w:t></w:t>
      </w:r>
      <w:r>
        <w:t></w:t>
      </w:r>
      <w:r>
        <w:t></w:t>
      </w:r>
      <w:r>
        <w:rPr>
          <w:rFonts w:hint="eastAsia"/>
        </w:rPr>
        <w:t>сб</w:t>
      </w:r>
      <w:r>
        <w:t></w:t>
      </w:r>
      <w:r>
        <w:t></w:t>
      </w:r>
      <w:r>
        <w:t></w:t>
      </w:r>
      <w:r>
        <w:t></w:t>
      </w:r>
      <w:r>
        <w:t></w:t>
      </w:r>
      <w:r>
        <w:t></w:t>
      </w:r>
      <w:r>
        <w:t></w:t>
      </w:r>
      <w:r>
        <w:t></w:t>
      </w:r>
      <w:r>
        <w:t></w:t>
      </w:r>
      <w:r>
        <w:tab/>
      </w:r>
      <w:r>
        <w:t></w:t>
      </w:r>
      <w:r>
        <w:t></w:t>
      </w:r>
      <w:r>
        <w:t></w:t>
      </w:r>
    </w:p>
    <w:p w:rsidR="0077490B" w:rsidRDefault="0077490B" w:rsidP="0077490B">
      <w:r>
        <w:t></w:t>
      </w:r>
      <w:r>
        <w:t></w:t>
      </w:r>
      <w:r>
        <w:t></w:t>
      </w:r>
      <w:r>
        <w:t></w:t>
      </w:r>
      <w:r>
        <w:t></w:t>
      </w:r>
      <w:r>
        <w:t></w:t>
      </w:r>
      <w:r>
        <w:tab/>
      </w:r>
      <w:r>
        <w:rPr>
          <w:rFonts w:hint="eastAsia"/>
        </w:rPr>
        <w:t>Стержни</w:t>
      </w:r>
      <w:r>
        <w:t></w:t>
      </w:r>
      <w:r>
        <w:rPr>
          <w:rFonts w:hint="eastAsia"/>
        </w:rPr>
        <w:t>СУЗ</w:t>
      </w:r>
      <w:r>
        <w:t></w:t>
      </w:r>
      <w:r>
        <w:rPr>
          <w:rFonts w:hint="eastAsia"/>
        </w:rPr>
        <w:t>нового</w:t>
      </w:r>
      <w:r>
        <w:t></w:t>
      </w:r>
      <w:r>
        <w:rPr>
          <w:rFonts w:hint="eastAsia"/>
        </w:rPr>
        <w:t>поколения</w:t>
      </w:r>
      <w:r>
        <w:tab/>
      </w:r>
      <w:r>
        <w:t></w:t>
      </w:r>
      <w:r>
        <w:t></w:t>
      </w:r>
      <w:r>
        <w:t></w:t>
      </w:r>
    </w:p>
    <w:p w:rsidR="0077490B" w:rsidRDefault="0077490B" w:rsidP="0077490B">
      <w:r>
        <w:t></w:t>
      </w:r>
      <w:r>
        <w:t></w:t>
      </w:r>
      <w:r>
        <w:t></w:t>
      </w:r>
      <w:r>
        <w:t></w:t>
      </w:r>
      <w:r>
        <w:t></w:t>
      </w:r>
      <w:r>
        <w:t></w:t>
      </w:r>
      <w:r>
        <w:tab/>
      </w:r>
      <w:r>
        <w:rPr>
          <w:rFonts w:hint="eastAsia"/>
        </w:rPr>
        <w:t>Стержни</w:t>
      </w:r>
      <w:r>
        <w:t></w:t>
      </w:r>
      <w:r>
        <w:rPr>
          <w:rFonts w:hint="eastAsia"/>
        </w:rPr>
        <w:t>АЗ</w:t>
      </w:r>
      <w:r>
        <w:t></w:t>
      </w:r>
      <w:r>
        <w:rPr>
          <w:rFonts w:hint="eastAsia"/>
        </w:rPr>
        <w:t>с</w:t>
      </w:r>
      <w:r>
        <w:t></w:t>
      </w:r>
      <w:r>
        <w:rPr>
          <w:rFonts w:hint="eastAsia"/>
        </w:rPr>
        <w:t>рефабрицированным</w:t>
      </w:r>
      <w:r>
        <w:t></w:t>
      </w:r>
      <w:r>
        <w:rPr>
          <w:rFonts w:hint="eastAsia"/>
        </w:rPr>
        <w:t>карбидом</w:t>
      </w:r>
      <w:r>
        <w:t></w:t>
      </w:r>
      <w:r>
        <w:rPr>
          <w:rFonts w:hint="eastAsia"/>
        </w:rPr>
        <w:t>бора</w:t>
      </w:r>
      <w:r>
        <w:tab/>
      </w:r>
      <w:r>
        <w:t></w:t>
      </w:r>
      <w:r>
        <w:rPr>
          <w:rFonts w:hint="eastAsia"/>
        </w:rPr>
        <w:t>Ь</w:t>
      </w:r>
      <w:r>
        <w:tab/>
      </w:r>
      <w:r>
        <w:t></w:t>
      </w:r>
      <w:r>
        <w:t></w:t>
      </w:r>
      <w:r>
        <w:t></w:t>
      </w:r>
    </w:p>
    <w:p w:rsidR="0077490B" w:rsidRDefault="0077490B" w:rsidP="0077490B">
      <w:r>
        <w:t></w:t>
      </w:r>
      <w:r>
        <w:t></w:t>
      </w:r>
      <w:r>
        <w:t></w:t>
      </w:r>
      <w:r>
        <w:t></w:t>
      </w:r>
      <w:r>
        <w:t></w:t>
      </w:r>
      <w:r>
        <w:t></w:t>
      </w:r>
      <w:r>
        <w:tab/>
      </w:r>
      <w:r>
        <w:rPr>
          <w:rFonts w:hint="eastAsia"/>
        </w:rPr>
        <w:t>Гильзы</w:t>
      </w:r>
      <w:r>
        <w:t></w:t>
      </w:r>
      <w:r>
        <w:rPr>
          <w:rFonts w:hint="eastAsia"/>
        </w:rPr>
        <w:t>СУЗ</w:t>
      </w:r>
      <w:r>
        <w:tab/>
      </w:r>
      <w:r>
        <w:t></w:t>
      </w:r>
      <w:r>
        <w:t></w:t>
      </w:r>
      <w:r>
        <w:t></w:t>
      </w:r>
    </w:p>
    <w:p w:rsidR="0077490B" w:rsidRDefault="0077490B" w:rsidP="0077490B">
      <w:r>
        <w:t></w:t>
      </w:r>
      <w:r>
        <w:t></w:t>
      </w:r>
      <w:r>
        <w:t></w:t>
      </w:r>
      <w:r>
        <w:t></w:t>
      </w:r>
      <w:r>
        <w:tab/>
      </w:r>
      <w:r>
        <w:rPr>
          <w:rFonts w:hint="eastAsia"/>
        </w:rPr>
        <w:t>Послереакторное</w:t>
      </w:r>
      <w:r>
        <w:t></w:t>
      </w:r>
      <w:r>
        <w:rPr>
          <w:rFonts w:hint="eastAsia"/>
        </w:rPr>
        <w:t>хранение</w:t>
      </w:r>
      <w:r>
        <w:tab/>
      </w:r>
      <w:r>
        <w:t></w:t>
      </w:r>
      <w:r>
        <w:t></w:t>
      </w:r>
      <w:r>
        <w:t></w:t>
      </w:r>
    </w:p>
    <w:p w:rsidR="0077490B" w:rsidRDefault="0077490B" w:rsidP="0077490B">
      <w:r>
        <w:rPr>
          <w:rFonts w:hint="eastAsia"/>
        </w:rPr>
        <w:t>Выводи</w:t>
      </w:r>
      <w:r>
        <w:t></w:t>
      </w:r>
      <w:r>
        <w:rPr>
          <w:rFonts w:hint="eastAsia"/>
        </w:rPr>
        <w:t>и</w:t>
      </w:r>
      <w:r>
        <w:t></w:t>
      </w:r>
      <w:r>
        <w:rPr>
          <w:rFonts w:hint="eastAsia"/>
        </w:rPr>
        <w:t>основные</w:t>
      </w:r>
      <w:r>
        <w:t></w:t>
      </w:r>
      <w:r>
        <w:rPr>
          <w:rFonts w:hint="eastAsia"/>
        </w:rPr>
        <w:t>результаты</w:t>
      </w:r>
      <w:r>
        <w:t></w:t>
      </w:r>
      <w:r>
        <w:rPr>
          <w:rFonts w:hint="eastAsia"/>
        </w:rPr>
        <w:t>главы</w:t>
      </w:r>
      <w:r>
        <w:tab/>
      </w:r>
      <w:r>
        <w:t></w:t>
      </w:r>
      <w:r>
        <w:t></w:t>
      </w:r>
      <w:r>
        <w:t></w:t>
      </w:r>
    </w:p>
    <w:p w:rsidR="0077490B" w:rsidRDefault="0077490B" w:rsidP="0077490B">
      <w:r>
        <w:rPr>
          <w:rFonts w:hint="eastAsia"/>
        </w:rPr>
        <w:t>Глава</w:t>
      </w:r>
      <w:r>
        <w:t></w:t>
      </w:r>
      <w:r>
        <w:t></w:t>
      </w:r>
      <w:r>
        <w:t></w:t>
      </w:r>
      <w:r>
        <w:rPr>
          <w:rFonts w:hint="eastAsia"/>
        </w:rPr>
        <w:t>Повышение</w:t>
      </w:r>
      <w:r>
        <w:t></w:t>
      </w:r>
      <w:r>
        <w:rPr>
          <w:rFonts w:hint="eastAsia"/>
        </w:rPr>
        <w:t>экономичности</w:t>
      </w:r>
      <w:r>
        <w:t></w:t>
      </w:r>
      <w:r>
        <w:rPr>
          <w:rFonts w:hint="eastAsia"/>
        </w:rPr>
        <w:t>эксплуатации</w:t>
      </w:r>
      <w:r>
        <w:t></w:t>
      </w:r>
      <w:r>
        <w:rPr>
          <w:rFonts w:hint="eastAsia"/>
        </w:rPr>
        <w:t>активной</w:t>
      </w:r>
      <w:r>
        <w:t></w:t>
      </w:r>
      <w:r>
        <w:rPr>
          <w:rFonts w:hint="eastAsia"/>
        </w:rPr>
        <w:t>зоны</w:t>
      </w:r>
      <w:r>
        <w:tab/>
      </w:r>
      <w:r>
        <w:t></w:t>
      </w:r>
      <w:r>
        <w:t></w:t>
      </w:r>
      <w:r>
        <w:t></w:t>
      </w:r>
    </w:p>
    <w:p w:rsidR="0077490B" w:rsidRDefault="0077490B" w:rsidP="0077490B">
      <w:r>
        <w:t></w:t>
      </w:r>
      <w:r>
        <w:t></w:t>
      </w:r>
      <w:r>
        <w:t></w:t>
      </w:r>
      <w:r>
        <w:t></w:t>
      </w:r>
      <w:r>
        <w:tab/>
      </w:r>
      <w:r>
        <w:rPr>
          <w:rFonts w:hint="eastAsia"/>
        </w:rPr>
        <w:t>Основные</w:t>
      </w:r>
      <w:r>
        <w:t></w:t>
      </w:r>
      <w:r>
        <w:rPr>
          <w:rFonts w:hint="eastAsia"/>
        </w:rPr>
        <w:t>направления</w:t>
      </w:r>
      <w:r>
        <w:tab/>
      </w:r>
      <w:r>
        <w:t></w:t>
      </w:r>
      <w:r>
        <w:t></w:t>
      </w:r>
      <w:r>
        <w:t></w:t>
      </w:r>
    </w:p>
    <w:p w:rsidR="0077490B" w:rsidRDefault="0077490B" w:rsidP="0077490B">
      <w:r>
        <w:rPr>
          <w:rFonts w:hint="eastAsia"/>
        </w:rPr>
        <w:t>Повышение</w:t>
      </w:r>
      <w:r>
        <w:t></w:t>
      </w:r>
      <w:r>
        <w:rPr>
          <w:rFonts w:hint="eastAsia"/>
        </w:rPr>
        <w:t>выгорания</w:t>
      </w:r>
      <w:r>
        <w:t></w:t>
      </w:r>
      <w:r>
        <w:rPr>
          <w:rFonts w:hint="eastAsia"/>
        </w:rPr>
        <w:t>топлива</w:t>
      </w:r>
      <w:r>
        <w:t></w:t>
      </w:r>
      <w:r>
        <w:tab/>
      </w:r>
      <w:r>
        <w:tab/>
      </w:r>
      <w:r>
        <w:t></w:t>
      </w:r>
      <w:r>
        <w:t></w:t>
      </w:r>
      <w:r>
        <w:t></w:t>
      </w:r>
    </w:p>
    <w:p w:rsidR="0077490B" w:rsidRDefault="0077490B" w:rsidP="0077490B">
      <w:r>
        <w:rPr>
          <w:rFonts w:hint="eastAsia"/>
        </w:rPr>
        <w:t>Надежность</w:t>
      </w:r>
      <w:r>
        <w:t></w:t>
      </w:r>
      <w:r>
        <w:rPr>
          <w:rFonts w:hint="eastAsia"/>
        </w:rPr>
        <w:t>и</w:t>
      </w:r>
      <w:r>
        <w:t></w:t>
      </w:r>
      <w:r>
        <w:rPr>
          <w:rFonts w:hint="eastAsia"/>
        </w:rPr>
        <w:t>интенсивность</w:t>
      </w:r>
      <w:r>
        <w:t></w:t>
      </w:r>
      <w:r>
        <w:rPr>
          <w:rFonts w:hint="eastAsia"/>
        </w:rPr>
        <w:t>процесса</w:t>
      </w:r>
      <w:r>
        <w:t></w:t>
      </w:r>
      <w:r>
        <w:rPr>
          <w:rFonts w:hint="eastAsia"/>
        </w:rPr>
        <w:t>эксплуатации</w:t>
      </w:r>
      <w:r>
        <w:tab/>
      </w:r>
      <w:r>
        <w:t></w:t>
      </w:r>
      <w:r>
        <w:t></w:t>
      </w:r>
      <w:r>
        <w:t></w:t>
      </w:r>
    </w:p>
    <w:p w:rsidR="0077490B" w:rsidRDefault="0077490B" w:rsidP="0077490B">
      <w:r>
        <w:rPr>
          <w:rFonts w:hint="eastAsia"/>
        </w:rPr>
        <w:t>Обслуживание</w:t>
      </w:r>
      <w:r>
        <w:t></w:t>
      </w:r>
      <w:r>
        <w:rPr>
          <w:rFonts w:hint="eastAsia"/>
        </w:rPr>
        <w:t>радиоактивных</w:t>
      </w:r>
      <w:r>
        <w:t></w:t>
      </w:r>
      <w:r>
        <w:rPr>
          <w:rFonts w:hint="eastAsia"/>
        </w:rPr>
        <w:t>отходов</w:t>
      </w:r>
      <w:r>
        <w:tab/>
        <w:t>■</w:t>
      </w:r>
      <w:r>
        <w:t></w:t>
      </w:r>
      <w:r>
        <w:t></w:t>
      </w:r>
      <w:r>
        <w:t></w:t>
      </w:r>
      <w:r>
        <w:t></w:t>
      </w:r>
    </w:p>
    <w:p w:rsidR="0077490B" w:rsidRDefault="0077490B" w:rsidP="0077490B">
      <w:r>
        <w:t></w:t>
      </w:r>
      <w:r>
        <w:t></w:t>
      </w:r>
      <w:r>
        <w:t></w:t>
      </w:r>
      <w:r>
        <w:t></w:t>
      </w:r>
      <w:r>
        <w:tab/>
      </w:r>
      <w:r>
        <w:rPr>
          <w:rFonts w:hint="eastAsia"/>
        </w:rPr>
        <w:t>Продление</w:t>
      </w:r>
      <w:r>
        <w:t></w:t>
      </w:r>
      <w:r>
        <w:rPr>
          <w:rFonts w:hint="eastAsia"/>
        </w:rPr>
        <w:t>ресурса</w:t>
      </w:r>
      <w:r>
        <w:t></w:t>
      </w:r>
      <w:r>
        <w:rPr>
          <w:rFonts w:hint="eastAsia"/>
        </w:rPr>
        <w:t>направляющих</w:t>
      </w:r>
      <w:r>
        <w:t></w:t>
      </w:r>
      <w:r>
        <w:rPr>
          <w:rFonts w:hint="eastAsia"/>
        </w:rPr>
        <w:t>труб</w:t>
      </w:r>
      <w:r>
        <w:t></w:t>
      </w:r>
      <w:r>
        <w:rPr>
          <w:rFonts w:hint="eastAsia"/>
        </w:rPr>
        <w:t>и</w:t>
      </w:r>
      <w:r>
        <w:t></w:t>
      </w:r>
      <w:r>
        <w:rPr>
          <w:rFonts w:hint="eastAsia"/>
        </w:rPr>
        <w:t>исполнительных</w:t>
      </w:r>
      <w:r>
        <w:t></w:t>
      </w:r>
      <w:r>
        <w:rPr>
          <w:rFonts w:hint="eastAsia"/>
        </w:rPr>
        <w:t>механизмов</w:t>
      </w:r>
      <w:r>
        <w:t></w:t>
      </w:r>
      <w:r>
        <w:rPr>
          <w:rFonts w:hint="eastAsia"/>
        </w:rPr>
        <w:t>СУЗ</w:t>
      </w:r>
      <w:r>
        <w:t></w:t>
      </w:r>
      <w:r>
        <w:t></w:t>
      </w:r>
      <w:r>
        <w:t></w:t>
      </w:r>
      <w:r>
        <w:t></w:t>
      </w:r>
      <w:r>
        <w:t></w:t>
      </w:r>
      <w:r>
        <w:t></w:t>
      </w:r>
      <w:r>
        <w:t></w:t>
      </w:r>
    </w:p>
    <w:p w:rsidR="0077490B" w:rsidRDefault="0077490B" w:rsidP="0077490B">
      <w:r>
        <w:rPr>
          <w:rFonts w:hint="eastAsia"/>
        </w:rPr>
        <w:t>Направляющие</w:t>
      </w:r>
      <w:r>
        <w:t></w:t>
      </w:r>
      <w:r>
        <w:rPr>
          <w:rFonts w:hint="eastAsia"/>
        </w:rPr>
        <w:t>трубы</w:t>
      </w:r>
      <w:r>
        <w:t></w:t>
      </w:r>
      <w:r>
        <w:rPr>
          <w:rFonts w:hint="eastAsia"/>
        </w:rPr>
        <w:t>СУЗ</w:t>
      </w:r>
      <w:r>
        <w:tab/>
      </w:r>
      <w:r>
        <w:t></w:t>
      </w:r>
      <w:r>
        <w:t></w:t>
      </w:r>
      <w:r>
        <w:t></w:t>
      </w:r>
    </w:p>
    <w:p w:rsidR="0077490B" w:rsidRDefault="0077490B" w:rsidP="0077490B">
      <w:r>
        <w:rPr>
          <w:rFonts w:hint="eastAsia"/>
        </w:rPr>
        <w:t>Исполнительные</w:t>
      </w:r>
      <w:r>
        <w:t></w:t>
      </w:r>
      <w:r>
        <w:rPr>
          <w:rFonts w:hint="eastAsia"/>
        </w:rPr>
        <w:t>механизмы</w:t>
      </w:r>
      <w:r>
        <w:t></w:t>
      </w:r>
      <w:r>
        <w:rPr>
          <w:rFonts w:hint="eastAsia"/>
        </w:rPr>
        <w:t>СУЗ</w:t>
      </w:r>
      <w:r>
        <w:tab/>
      </w:r>
      <w:r>
        <w:t></w:t>
      </w:r>
      <w:r>
        <w:t></w:t>
      </w:r>
      <w:r>
        <w:t></w:t>
      </w:r>
    </w:p>
    <w:p w:rsidR="0077490B" w:rsidRDefault="0077490B" w:rsidP="0077490B">
      <w:r>
        <w:t></w:t>
      </w:r>
      <w:r>
        <w:t></w:t>
      </w:r>
      <w:r>
        <w:t></w:t>
      </w:r>
      <w:r>
        <w:t></w:t>
      </w:r>
      <w:r>
        <w:tab/>
      </w:r>
      <w:r>
        <w:rPr>
          <w:rFonts w:hint="eastAsia"/>
        </w:rPr>
        <w:t>Обсуждение</w:t>
      </w:r>
      <w:r>
        <w:t></w:t>
      </w:r>
      <w:r>
        <w:rPr>
          <w:rFonts w:hint="eastAsia"/>
        </w:rPr>
        <w:t>результатов</w:t>
      </w:r>
      <w:r>
        <w:tab/>
      </w:r>
      <w:r>
        <w:t></w:t>
      </w:r>
      <w:r>
        <w:t></w:t>
      </w:r>
      <w:r>
        <w:t></w:t>
      </w:r>
    </w:p>
    <w:p w:rsidR="0077490B" w:rsidRDefault="0077490B" w:rsidP="0077490B">
      <w:r>
        <w:rPr>
          <w:rFonts w:hint="eastAsia"/>
        </w:rPr>
        <w:t>Выводы</w:t>
      </w:r>
      <w:r>
        <w:t></w:t>
      </w:r>
      <w:r>
        <w:rPr>
          <w:rFonts w:hint="eastAsia"/>
        </w:rPr>
        <w:t>и</w:t>
      </w:r>
      <w:r>
        <w:t></w:t>
      </w:r>
      <w:r>
        <w:rPr>
          <w:rFonts w:hint="eastAsia"/>
        </w:rPr>
        <w:t>основные</w:t>
      </w:r>
      <w:r>
        <w:t></w:t>
      </w:r>
      <w:r>
        <w:rPr>
          <w:rFonts w:hint="eastAsia"/>
        </w:rPr>
        <w:t>результаты</w:t>
      </w:r>
      <w:r>
        <w:t></w:t>
      </w:r>
      <w:r>
        <w:rPr>
          <w:rFonts w:hint="eastAsia"/>
        </w:rPr>
        <w:t>главы</w:t>
      </w:r>
      <w:r>
        <w:tab/>
      </w:r>
      <w:r>
        <w:t></w:t>
      </w:r>
      <w:r>
        <w:t></w:t>
      </w:r>
      <w:r>
        <w:t></w:t>
      </w:r>
    </w:p>
    <w:p w:rsidR="0077490B" w:rsidRDefault="0077490B" w:rsidP="0077490B">
      <w:r>
        <w:rPr>
          <w:rFonts w:hint="eastAsia"/>
        </w:rPr>
        <w:t>Заключение</w:t>
      </w:r>
      <w:r>
        <w:tab/>
      </w:r>
      <w:r>
        <w:tab/>
      </w:r>
      <w:r>
        <w:tab/>
      </w:r>
      <w:r>
        <w:t></w:t>
      </w:r>
      <w:r>
        <w:t></w:t>
      </w:r>
      <w:r>
        <w:t></w:t>
      </w:r>
    </w:p>
    <w:p w:rsidR="0077490B" w:rsidRDefault="0077490B" w:rsidP="0077490B">
      <w:r>
        <w:rPr>
          <w:rFonts w:hint="eastAsia"/>
        </w:rPr>
        <w:t>Список</w:t>
      </w:r>
      <w:r>
        <w:t></w:t>
      </w:r>
      <w:r>
        <w:rPr>
          <w:rFonts w:hint="eastAsia"/>
        </w:rPr>
        <w:t>литературы</w:t>
      </w:r>
      <w:r>
        <w:tab/>
      </w:r>
      <w:r>
        <w:t></w:t>
      </w:r>
      <w:r>
        <w:t></w:t>
      </w:r>
      <w:r>
        <w:t></w:t>
      </w:r>
      <w:r>
        <w:t></w:t>
      </w:r>
    </w:p>
    <w:p w:rsidR="0077490B" w:rsidRDefault="0077490B" w:rsidP="0077490B">
      <w:r>
        <w:rPr>
          <w:rFonts w:hint="eastAsia"/>
        </w:rPr>
        <w:t>СПИСОК</w:t>
      </w:r>
      <w:r>
        <w:t></w:t>
      </w:r>
      <w:r>
        <w:rPr>
          <w:rFonts w:hint="eastAsia"/>
        </w:rPr>
        <w:t>СОКРАЩЕНИЙ</w:t>
      </w:r>
    </w:p>
    <w:p w:rsidR="0077490B" w:rsidRDefault="0077490B" w:rsidP="0077490B">
      <w:r>
        <w:rPr>
          <w:rFonts w:hint="eastAsia"/>
        </w:rPr>
        <w:t>РУ</w:t>
      </w:r>
      <w:r>
        <w:t></w:t>
      </w:r>
      <w:r>
        <w:t></w:t>
      </w:r>
      <w:r>
        <w:t></w:t>
      </w:r>
      <w:r>
        <w:rPr>
          <w:rFonts w:hint="eastAsia"/>
        </w:rPr>
        <w:t>реакторная</w:t>
      </w:r>
      <w:r>
        <w:t></w:t>
      </w:r>
      <w:r>
        <w:rPr>
          <w:rFonts w:hint="eastAsia"/>
        </w:rPr>
        <w:t>установка</w:t>
      </w:r>
    </w:p>
    <w:p w:rsidR="0077490B" w:rsidRDefault="0077490B" w:rsidP="0077490B">
      <w:r>
        <w:rPr>
          <w:rFonts w:hint="eastAsia"/>
        </w:rPr>
        <w:t>БВ</w:t>
      </w:r>
      <w:r>
        <w:t></w:t>
      </w:r>
      <w:r>
        <w:t></w:t>
      </w:r>
      <w:r>
        <w:t></w:t>
      </w:r>
      <w:r>
        <w:rPr>
          <w:rFonts w:hint="eastAsia"/>
        </w:rPr>
        <w:t>бассейн</w:t>
      </w:r>
      <w:r>
        <w:t></w:t>
      </w:r>
      <w:r>
        <w:rPr>
          <w:rFonts w:hint="eastAsia"/>
        </w:rPr>
        <w:t>выдержки</w:t>
      </w:r>
    </w:p>
    <w:p w:rsidR="0077490B" w:rsidRDefault="0077490B" w:rsidP="0077490B">
      <w:r>
        <w:rPr>
          <w:rFonts w:hint="eastAsia"/>
        </w:rPr>
        <w:t>БР</w:t>
      </w:r>
      <w:r>
        <w:t></w:t>
      </w:r>
      <w:r>
        <w:t></w:t>
      </w:r>
      <w:r>
        <w:t></w:t>
      </w:r>
      <w:r>
        <w:rPr>
          <w:rFonts w:hint="eastAsia"/>
        </w:rPr>
        <w:t>быстрый</w:t>
      </w:r>
      <w:r>
        <w:t></w:t>
      </w:r>
      <w:r>
        <w:rPr>
          <w:rFonts w:hint="eastAsia"/>
        </w:rPr>
        <w:t>реактор</w:t>
      </w:r>
    </w:p>
    <w:p w:rsidR="0077490B" w:rsidRDefault="0077490B" w:rsidP="0077490B">
      <w:r>
        <w:rPr>
          <w:rFonts w:hint="eastAsia"/>
        </w:rPr>
        <w:t>ТВС</w:t>
      </w:r>
      <w:r>
        <w:t></w:t>
      </w:r>
      <w:r>
        <w:t></w:t>
      </w:r>
      <w:r>
        <w:t></w:t>
      </w:r>
      <w:r>
        <w:rPr>
          <w:rFonts w:hint="eastAsia"/>
        </w:rPr>
        <w:t>тепловыделяющая</w:t>
      </w:r>
      <w:r>
        <w:t></w:t>
      </w:r>
      <w:r>
        <w:rPr>
          <w:rFonts w:hint="eastAsia"/>
        </w:rPr>
        <w:t>сборка</w:t>
      </w:r>
    </w:p>
    <w:p w:rsidR="0077490B" w:rsidRDefault="0077490B" w:rsidP="0077490B">
      <w:r>
        <w:rPr>
          <w:rFonts w:hint="eastAsia"/>
        </w:rPr>
        <w:t>эф</w:t>
      </w:r>
      <w:r>
        <w:t></w:t>
      </w:r>
      <w:r>
        <w:rPr>
          <w:rFonts w:hint="eastAsia"/>
        </w:rPr>
        <w:t>сутки</w:t>
      </w:r>
      <w:r>
        <w:t></w:t>
      </w:r>
      <w:r>
        <w:t></w:t>
      </w:r>
      <w:r>
        <w:t></w:t>
      </w:r>
      <w:r>
        <w:rPr>
          <w:rFonts w:hint="eastAsia"/>
        </w:rPr>
        <w:t>эффективные</w:t>
      </w:r>
      <w:r>
        <w:t></w:t>
      </w:r>
      <w:r>
        <w:rPr>
          <w:rFonts w:hint="eastAsia"/>
        </w:rPr>
        <w:t>сутки</w:t>
      </w:r>
    </w:p>
    <w:p w:rsidR="0077490B" w:rsidRDefault="0077490B" w:rsidP="0077490B">
      <w:r>
        <w:rPr>
          <w:rFonts w:hint="eastAsia"/>
        </w:rPr>
        <w:t>сна</w:t>
      </w:r>
      <w:r>
        <w:t></w:t>
      </w:r>
      <w:r>
        <w:t></w:t>
      </w:r>
      <w:r>
        <w:t></w:t>
      </w:r>
      <w:r>
        <w:rPr>
          <w:rFonts w:hint="eastAsia"/>
        </w:rPr>
        <w:t>смещение</w:t>
      </w:r>
      <w:r>
        <w:t></w:t>
      </w:r>
      <w:r>
        <w:rPr>
          <w:rFonts w:hint="eastAsia"/>
        </w:rPr>
        <w:t>на</w:t>
      </w:r>
      <w:r>
        <w:t></w:t>
      </w:r>
      <w:r>
        <w:rPr>
          <w:rFonts w:hint="eastAsia"/>
        </w:rPr>
        <w:t>атом</w:t>
      </w:r>
    </w:p>
    <w:p w:rsidR="0077490B" w:rsidRDefault="0077490B" w:rsidP="0077490B">
      <w:r>
        <w:rPr>
          <w:rFonts w:hint="eastAsia"/>
        </w:rPr>
        <w:t>СУЗ</w:t>
      </w:r>
      <w:r>
        <w:t></w:t>
      </w:r>
      <w:r>
        <w:t></w:t>
      </w:r>
      <w:r>
        <w:t></w:t>
      </w:r>
      <w:r>
        <w:rPr>
          <w:rFonts w:hint="eastAsia"/>
        </w:rPr>
        <w:t>система</w:t>
      </w:r>
      <w:r>
        <w:t></w:t>
      </w:r>
      <w:r>
        <w:rPr>
          <w:rFonts w:hint="eastAsia"/>
        </w:rPr>
        <w:t>управления</w:t>
      </w:r>
      <w:r>
        <w:t></w:t>
      </w:r>
      <w:r>
        <w:rPr>
          <w:rFonts w:hint="eastAsia"/>
        </w:rPr>
        <w:t>и</w:t>
      </w:r>
      <w:r>
        <w:t></w:t>
      </w:r>
      <w:r>
        <w:rPr>
          <w:rFonts w:hint="eastAsia"/>
        </w:rPr>
        <w:t>защиты</w:t>
      </w:r>
    </w:p>
    <w:p w:rsidR="0077490B" w:rsidRDefault="0077490B" w:rsidP="0077490B">
      <w:r>
        <w:t></w:t>
      </w:r>
      <w:r>
        <w:t></w:t>
      </w:r>
      <w:r>
        <w:rPr>
          <w:rFonts w:hint="eastAsia"/>
        </w:rPr>
        <w:t>т</w:t>
      </w:r>
      <w:r>
        <w:t></w:t>
      </w:r>
      <w:r>
        <w:rPr>
          <w:rFonts w:hint="eastAsia"/>
        </w:rPr>
        <w:t>а</w:t>
      </w:r>
      <w:r>
        <w:t></w:t>
      </w:r>
      <w:r>
        <w:t></w:t>
      </w:r>
      <w:r>
        <w:t></w:t>
      </w:r>
      <w:r>
        <w:t></w:t>
      </w:r>
      <w:r>
        <w:t></w:t>
      </w:r>
      <w:r>
        <w:t></w:t>
      </w:r>
      <w:r>
        <w:rPr>
          <w:rFonts w:hint="eastAsia"/>
        </w:rPr>
        <w:t>тяжелых</w:t>
      </w:r>
      <w:r>
        <w:t></w:t>
      </w:r>
      <w:r>
        <w:rPr>
          <w:rFonts w:hint="eastAsia"/>
        </w:rPr>
        <w:t>атомов</w:t>
      </w:r>
    </w:p>
    <w:p w:rsidR="0077490B" w:rsidRDefault="0077490B" w:rsidP="0077490B">
      <w:r>
        <w:rPr>
          <w:rFonts w:hint="eastAsia"/>
        </w:rPr>
        <w:t>МК</w:t>
      </w:r>
      <w:r>
        <w:t></w:t>
      </w:r>
      <w:r>
        <w:t></w:t>
      </w:r>
      <w:r>
        <w:t></w:t>
      </w:r>
      <w:r>
        <w:rPr>
          <w:rFonts w:hint="eastAsia"/>
        </w:rPr>
        <w:t>микрокампания</w:t>
      </w:r>
    </w:p>
    <w:p w:rsidR="0077490B" w:rsidRDefault="0077490B" w:rsidP="0077490B">
      <w:r>
        <w:rPr>
          <w:rFonts w:hint="eastAsia"/>
        </w:rPr>
        <w:t>ОТВС</w:t>
      </w:r>
      <w:r>
        <w:t></w:t>
      </w:r>
      <w:r>
        <w:t></w:t>
      </w:r>
      <w:r>
        <w:t></w:t>
      </w:r>
      <w:r>
        <w:rPr>
          <w:rFonts w:hint="eastAsia"/>
        </w:rPr>
        <w:t>отработавшая</w:t>
      </w:r>
      <w:r>
        <w:t></w:t>
      </w:r>
      <w:r>
        <w:rPr>
          <w:rFonts w:hint="eastAsia"/>
        </w:rPr>
        <w:t>тепловыделяющая</w:t>
      </w:r>
      <w:r>
        <w:t></w:t>
      </w:r>
      <w:r>
        <w:rPr>
          <w:rFonts w:hint="eastAsia"/>
        </w:rPr>
        <w:t>сборка</w:t>
      </w:r>
    </w:p>
    <w:p w:rsidR="0077490B" w:rsidRDefault="0077490B" w:rsidP="0077490B">
      <w:r>
        <w:rPr>
          <w:rFonts w:hint="eastAsia"/>
        </w:rPr>
        <w:t>ЭТВС</w:t>
      </w:r>
      <w:r>
        <w:t></w:t>
      </w:r>
      <w:r>
        <w:t></w:t>
      </w:r>
      <w:r>
        <w:t></w:t>
      </w:r>
      <w:r>
        <w:rPr>
          <w:rFonts w:hint="eastAsia"/>
        </w:rPr>
        <w:t>экспериментальная</w:t>
      </w:r>
      <w:r>
        <w:t></w:t>
      </w:r>
      <w:r>
        <w:rPr>
          <w:rFonts w:hint="eastAsia"/>
        </w:rPr>
        <w:t>тепловыделяющая</w:t>
      </w:r>
      <w:r>
        <w:t></w:t>
      </w:r>
      <w:r>
        <w:rPr>
          <w:rFonts w:hint="eastAsia"/>
        </w:rPr>
        <w:t>сборка</w:t>
      </w:r>
    </w:p>
    <w:p w:rsidR="0077490B" w:rsidRDefault="0077490B" w:rsidP="0077490B">
      <w:r>
        <w:rPr>
          <w:rFonts w:hint="eastAsia"/>
        </w:rPr>
        <w:t>Стержень</w:t>
      </w:r>
      <w:r>
        <w:t></w:t>
      </w:r>
      <w:r>
        <w:rPr>
          <w:rFonts w:hint="eastAsia"/>
        </w:rPr>
        <w:t>АЗ</w:t>
      </w:r>
      <w:r>
        <w:t></w:t>
      </w:r>
      <w:r>
        <w:t></w:t>
      </w:r>
      <w:r>
        <w:t></w:t>
      </w:r>
      <w:r>
        <w:rPr>
          <w:rFonts w:hint="eastAsia"/>
        </w:rPr>
        <w:t>стержень</w:t>
      </w:r>
      <w:r>
        <w:t></w:t>
      </w:r>
      <w:r>
        <w:rPr>
          <w:rFonts w:hint="eastAsia"/>
        </w:rPr>
        <w:t>аварийной</w:t>
      </w:r>
      <w:r>
        <w:t></w:t>
      </w:r>
      <w:r>
        <w:rPr>
          <w:rFonts w:hint="eastAsia"/>
        </w:rPr>
        <w:t>защиты</w:t>
      </w:r>
    </w:p>
    <w:p w:rsidR="0077490B" w:rsidRDefault="0077490B" w:rsidP="0077490B">
      <w:r>
        <w:rPr>
          <w:rFonts w:hint="eastAsia"/>
        </w:rPr>
        <w:t>Стержень</w:t>
      </w:r>
      <w:r>
        <w:t></w:t>
      </w:r>
      <w:r>
        <w:rPr>
          <w:rFonts w:hint="eastAsia"/>
        </w:rPr>
        <w:t>АЗ</w:t>
      </w:r>
      <w:r>
        <w:t></w:t>
      </w:r>
      <w:r>
        <w:rPr>
          <w:rFonts w:hint="eastAsia"/>
        </w:rPr>
        <w:t>П</w:t>
      </w:r>
      <w:r>
        <w:t></w:t>
      </w:r>
      <w:r>
        <w:t></w:t>
      </w:r>
      <w:r>
        <w:t></w:t>
      </w:r>
      <w:r>
        <w:rPr>
          <w:rFonts w:hint="eastAsia"/>
        </w:rPr>
        <w:t>стержень</w:t>
      </w:r>
      <w:r>
        <w:t></w:t>
      </w:r>
      <w:r>
        <w:rPr>
          <w:rFonts w:hint="eastAsia"/>
        </w:rPr>
        <w:t>аварийной</w:t>
      </w:r>
      <w:r>
        <w:t></w:t>
      </w:r>
      <w:r>
        <w:rPr>
          <w:rFonts w:hint="eastAsia"/>
        </w:rPr>
        <w:t>защиты</w:t>
      </w:r>
      <w:r>
        <w:t></w:t>
      </w:r>
      <w:r>
        <w:rPr>
          <w:rFonts w:hint="eastAsia"/>
        </w:rPr>
        <w:t>петлевой</w:t>
      </w:r>
      <w:r>
        <w:tab/>
      </w:r>
      <w:r>
        <w:t></w:t>
      </w:r>
    </w:p>
    <w:p w:rsidR="0077490B" w:rsidRDefault="0077490B" w:rsidP="0077490B">
      <w:r>
        <w:rPr>
          <w:rFonts w:hint="eastAsia"/>
        </w:rPr>
        <w:t>КС</w:t>
      </w:r>
      <w:r>
        <w:t></w:t>
      </w:r>
      <w:r>
        <w:t></w:t>
      </w:r>
      <w:r>
        <w:t></w:t>
      </w:r>
      <w:r>
        <w:rPr>
          <w:rFonts w:hint="eastAsia"/>
        </w:rPr>
        <w:t>компенсирующий</w:t>
      </w:r>
      <w:r>
        <w:t></w:t>
      </w:r>
      <w:r>
        <w:rPr>
          <w:rFonts w:hint="eastAsia"/>
        </w:rPr>
        <w:t>стержень</w:t>
      </w:r>
    </w:p>
    <w:p w:rsidR="0077490B" w:rsidRDefault="0077490B" w:rsidP="0077490B">
      <w:r>
        <w:t></w:t>
      </w:r>
      <w:r>
        <w:t></w:t>
      </w:r>
      <w:r>
        <w:t></w:t>
      </w:r>
      <w:r>
        <w:t></w:t>
      </w:r>
      <w:r>
        <w:t></w:t>
      </w:r>
      <w:r>
        <w:rPr>
          <w:rFonts w:hint="eastAsia"/>
        </w:rPr>
        <w:t>регулирующий</w:t>
      </w:r>
      <w:r>
        <w:t></w:t>
      </w:r>
      <w:r>
        <w:rPr>
          <w:rFonts w:hint="eastAsia"/>
        </w:rPr>
        <w:t>стержень</w:t>
      </w:r>
      <w:r>
        <w:t></w:t>
      </w:r>
    </w:p>
    <w:p w:rsidR="0077490B" w:rsidRDefault="0077490B" w:rsidP="0077490B">
      <w:r>
        <w:rPr>
          <w:rFonts w:hint="eastAsia"/>
        </w:rPr>
        <w:t>Введение</w:t>
      </w:r>
    </w:p>
    <w:p w:rsidR="0077490B" w:rsidRDefault="0077490B" w:rsidP="0077490B">
      <w:r>
        <w:rPr>
          <w:rFonts w:hint="eastAsia"/>
        </w:rPr>
        <w:t>В</w:t>
      </w:r>
      <w:r>
        <w:t></w:t>
      </w:r>
      <w:r>
        <w:t></w:t>
      </w:r>
      <w:r>
        <w:rPr>
          <w:rFonts w:hint="eastAsia"/>
        </w:rPr>
        <w:t>Стратегии</w:t>
      </w:r>
      <w:r>
        <w:t></w:t>
      </w:r>
      <w:r>
        <w:rPr>
          <w:rFonts w:hint="eastAsia"/>
        </w:rPr>
        <w:t>развития</w:t>
      </w:r>
      <w:r>
        <w:t></w:t>
      </w:r>
      <w:r>
        <w:rPr>
          <w:rFonts w:hint="eastAsia"/>
        </w:rPr>
        <w:t>атомной</w:t>
      </w:r>
      <w:r>
        <w:t></w:t>
      </w:r>
      <w:r>
        <w:rPr>
          <w:rFonts w:hint="eastAsia"/>
        </w:rPr>
        <w:t>энергетики</w:t>
      </w:r>
      <w:r>
        <w:t></w:t>
      </w:r>
      <w:r>
        <w:rPr>
          <w:rFonts w:hint="eastAsia"/>
        </w:rPr>
        <w:t>России</w:t>
      </w:r>
      <w:r>
        <w:t></w:t>
      </w:r>
      <w:r>
        <w:rPr>
          <w:rFonts w:hint="eastAsia"/>
        </w:rPr>
        <w:t>в</w:t>
      </w:r>
      <w:r>
        <w:t></w:t>
      </w:r>
      <w:r>
        <w:rPr>
          <w:rFonts w:hint="eastAsia"/>
        </w:rPr>
        <w:t>первой</w:t>
      </w:r>
      <w:r>
        <w:t></w:t>
      </w:r>
      <w:r>
        <w:rPr>
          <w:rFonts w:hint="eastAsia"/>
        </w:rPr>
        <w:t>половине</w:t>
      </w:r>
      <w:r>
        <w:t></w:t>
      </w:r>
      <w:r>
        <w:t></w:t>
      </w:r>
      <w:r>
        <w:t></w:t>
      </w:r>
      <w:r>
        <w:t></w:t>
      </w:r>
      <w:r>
        <w:t></w:t>
      </w:r>
      <w:r>
        <w:rPr>
          <w:rFonts w:hint="eastAsia"/>
        </w:rPr>
        <w:t>века</w:t>
      </w:r>
      <w:r>
        <w:t></w:t>
      </w:r>
      <w:r>
        <w:t></w:t>
      </w:r>
      <w:r>
        <w:rPr>
          <w:rFonts w:hint="eastAsia"/>
        </w:rPr>
        <w:t>отмечается</w:t>
      </w:r>
      <w:r>
        <w:t></w:t>
      </w:r>
      <w:r>
        <w:t></w:t>
      </w:r>
      <w:r>
        <w:rPr>
          <w:rFonts w:hint="eastAsia"/>
        </w:rPr>
        <w:t>что</w:t>
      </w:r>
      <w:r>
        <w:t></w:t>
      </w:r>
      <w:r>
        <w:rPr>
          <w:rFonts w:hint="eastAsia"/>
        </w:rPr>
        <w:t>только</w:t>
      </w:r>
      <w:r>
        <w:t></w:t>
      </w:r>
      <w:r>
        <w:rPr>
          <w:rFonts w:hint="eastAsia"/>
        </w:rPr>
        <w:t>быстрые</w:t>
      </w:r>
      <w:r>
        <w:t></w:t>
      </w:r>
      <w:r>
        <w:rPr>
          <w:rFonts w:hint="eastAsia"/>
        </w:rPr>
        <w:t>реакторы</w:t>
      </w:r>
      <w:r>
        <w:t></w:t>
      </w:r>
      <w:r>
        <w:rPr>
          <w:rFonts w:hint="eastAsia"/>
        </w:rPr>
        <w:t>позволят</w:t>
      </w:r>
      <w:r>
        <w:t></w:t>
      </w:r>
      <w:r>
        <w:rPr>
          <w:rFonts w:hint="eastAsia"/>
        </w:rPr>
        <w:t>развивать</w:t>
      </w:r>
      <w:r>
        <w:t></w:t>
      </w:r>
      <w:r>
        <w:rPr>
          <w:rFonts w:hint="eastAsia"/>
        </w:rPr>
        <w:t>ядерную</w:t>
      </w:r>
      <w:r>
        <w:t></w:t>
      </w:r>
      <w:r>
        <w:rPr>
          <w:rFonts w:hint="eastAsia"/>
        </w:rPr>
        <w:t>энергетику</w:t>
      </w:r>
      <w:r>
        <w:t></w:t>
      </w:r>
      <w:r>
        <w:rPr>
          <w:rFonts w:hint="eastAsia"/>
        </w:rPr>
        <w:t>большого</w:t>
      </w:r>
      <w:r>
        <w:t></w:t>
      </w:r>
      <w:r>
        <w:rPr>
          <w:rFonts w:hint="eastAsia"/>
        </w:rPr>
        <w:t>масштаба</w:t>
      </w:r>
      <w:r>
        <w:t></w:t>
      </w:r>
      <w:r>
        <w:rPr>
          <w:rFonts w:hint="eastAsia"/>
        </w:rPr>
        <w:t>без</w:t>
      </w:r>
      <w:r>
        <w:t></w:t>
      </w:r>
      <w:r>
        <w:rPr>
          <w:rFonts w:hint="eastAsia"/>
        </w:rPr>
        <w:t>ограничения</w:t>
      </w:r>
      <w:r>
        <w:t></w:t>
      </w:r>
      <w:r>
        <w:rPr>
          <w:rFonts w:hint="eastAsia"/>
        </w:rPr>
        <w:t>по</w:t>
      </w:r>
      <w:r>
        <w:t></w:t>
      </w:r>
      <w:r>
        <w:rPr>
          <w:rFonts w:hint="eastAsia"/>
        </w:rPr>
        <w:t>топливным</w:t>
      </w:r>
      <w:r>
        <w:t></w:t>
      </w:r>
      <w:r>
        <w:rPr>
          <w:rFonts w:hint="eastAsia"/>
        </w:rPr>
        <w:t>ресурсам</w:t>
      </w:r>
      <w:r>
        <w:t></w:t>
      </w:r>
      <w:r>
        <w:t></w:t>
      </w:r>
      <w:r>
        <w:rPr>
          <w:rFonts w:hint="eastAsia"/>
        </w:rPr>
        <w:t>Быстрые</w:t>
      </w:r>
      <w:r>
        <w:t></w:t>
      </w:r>
      <w:r>
        <w:rPr>
          <w:rFonts w:hint="eastAsia"/>
        </w:rPr>
        <w:t>реакторы</w:t>
      </w:r>
      <w:r>
        <w:t></w:t>
      </w:r>
      <w:r>
        <w:rPr>
          <w:rFonts w:hint="eastAsia"/>
        </w:rPr>
        <w:t>имеют</w:t>
      </w:r>
      <w:r>
        <w:t></w:t>
      </w:r>
      <w:r>
        <w:rPr>
          <w:rFonts w:hint="eastAsia"/>
        </w:rPr>
        <w:t>очень</w:t>
      </w:r>
      <w:r>
        <w:t></w:t>
      </w:r>
      <w:r>
        <w:rPr>
          <w:rFonts w:hint="eastAsia"/>
        </w:rPr>
        <w:t>важные</w:t>
      </w:r>
      <w:r>
        <w:t></w:t>
      </w:r>
      <w:r>
        <w:rPr>
          <w:rFonts w:hint="eastAsia"/>
        </w:rPr>
        <w:t>преимущества</w:t>
      </w:r>
      <w:r>
        <w:t></w:t>
      </w:r>
      <w:r>
        <w:rPr>
          <w:rFonts w:hint="eastAsia"/>
        </w:rPr>
        <w:t>в</w:t>
      </w:r>
      <w:r>
        <w:t></w:t>
      </w:r>
      <w:r>
        <w:rPr>
          <w:rFonts w:hint="eastAsia"/>
        </w:rPr>
        <w:t>сохранении</w:t>
      </w:r>
      <w:r>
        <w:t></w:t>
      </w:r>
      <w:r>
        <w:rPr>
          <w:rFonts w:hint="eastAsia"/>
        </w:rPr>
        <w:t>окружающей</w:t>
      </w:r>
      <w:r>
        <w:t></w:t>
      </w:r>
      <w:r>
        <w:rPr>
          <w:rFonts w:hint="eastAsia"/>
        </w:rPr>
        <w:t>среды</w:t>
      </w:r>
      <w:r>
        <w:t></w:t>
      </w:r>
      <w:r>
        <w:t></w:t>
      </w:r>
      <w:r>
        <w:rPr>
          <w:rFonts w:hint="eastAsia"/>
        </w:rPr>
        <w:t>но</w:t>
      </w:r>
      <w:r>
        <w:t></w:t>
      </w:r>
      <w:r>
        <w:t></w:t>
      </w:r>
      <w:r>
        <w:rPr>
          <w:rFonts w:hint="eastAsia"/>
        </w:rPr>
        <w:t>с</w:t>
      </w:r>
      <w:r>
        <w:t></w:t>
      </w:r>
      <w:r>
        <w:rPr>
          <w:rFonts w:hint="eastAsia"/>
        </w:rPr>
        <w:t>другой</w:t>
      </w:r>
      <w:r>
        <w:t></w:t>
      </w:r>
      <w:r>
        <w:rPr>
          <w:rFonts w:hint="eastAsia"/>
        </w:rPr>
        <w:t>стороны</w:t>
      </w:r>
      <w:r>
        <w:t></w:t>
      </w:r>
      <w:r>
        <w:t></w:t>
      </w:r>
      <w:r>
        <w:t></w:t>
      </w:r>
      <w:r>
        <w:t></w:t>
      </w:r>
      <w:r>
        <w:rPr>
          <w:rFonts w:hint="eastAsia"/>
        </w:rPr>
        <w:t>неудовлетворительные</w:t>
      </w:r>
      <w:r>
        <w:t></w:t>
      </w:r>
      <w:r>
        <w:rPr>
          <w:rFonts w:hint="eastAsia"/>
        </w:rPr>
        <w:t>стоимостные</w:t>
      </w:r>
      <w:r>
        <w:t></w:t>
      </w:r>
      <w:r>
        <w:rPr>
          <w:rFonts w:hint="eastAsia"/>
        </w:rPr>
        <w:t>показатели</w:t>
      </w:r>
      <w:r>
        <w:t></w:t>
      </w:r>
      <w:r>
        <w:t></w:t>
      </w:r>
      <w:r>
        <w:rPr>
          <w:rFonts w:hint="eastAsia"/>
        </w:rPr>
        <w:t>Можно</w:t>
      </w:r>
      <w:r>
        <w:t></w:t>
      </w:r>
      <w:r>
        <w:rPr>
          <w:rFonts w:hint="eastAsia"/>
        </w:rPr>
        <w:t>выделить</w:t>
      </w:r>
      <w:r>
        <w:t></w:t>
      </w:r>
      <w:r>
        <w:rPr>
          <w:rFonts w:hint="eastAsia"/>
        </w:rPr>
        <w:t>следующие</w:t>
      </w:r>
      <w:r>
        <w:t></w:t>
      </w:r>
      <w:r>
        <w:rPr>
          <w:rFonts w:hint="eastAsia"/>
        </w:rPr>
        <w:t>направления</w:t>
      </w:r>
      <w:r>
        <w:t></w:t>
      </w:r>
      <w:r>
        <w:t></w:t>
      </w:r>
      <w:r>
        <w:rPr>
          <w:rFonts w:hint="eastAsia"/>
        </w:rPr>
        <w:t>по</w:t>
      </w:r>
      <w:r>
        <w:t></w:t>
      </w:r>
      <w:r>
        <w:rPr>
          <w:rFonts w:hint="eastAsia"/>
        </w:rPr>
        <w:t>которым</w:t>
      </w:r>
      <w:r>
        <w:t></w:t>
      </w:r>
      <w:r>
        <w:rPr>
          <w:rFonts w:hint="eastAsia"/>
        </w:rPr>
        <w:t>быстрые</w:t>
      </w:r>
      <w:r>
        <w:t></w:t>
      </w:r>
      <w:r>
        <w:rPr>
          <w:rFonts w:hint="eastAsia"/>
        </w:rPr>
        <w:t>реакторы</w:t>
      </w:r>
      <w:r>
        <w:t></w:t>
      </w:r>
      <w:r>
        <w:rPr>
          <w:rFonts w:hint="eastAsia"/>
        </w:rPr>
        <w:t>получат</w:t>
      </w:r>
      <w:r>
        <w:t></w:t>
      </w:r>
      <w:r>
        <w:rPr>
          <w:rFonts w:hint="eastAsia"/>
        </w:rPr>
        <w:t>дополнительный</w:t>
      </w:r>
      <w:r>
        <w:t></w:t>
      </w:r>
      <w:r>
        <w:rPr>
          <w:rFonts w:hint="eastAsia"/>
        </w:rPr>
        <w:t>импульс</w:t>
      </w:r>
      <w:r>
        <w:t></w:t>
      </w:r>
      <w:r>
        <w:rPr>
          <w:rFonts w:hint="eastAsia"/>
        </w:rPr>
        <w:t>своего</w:t>
      </w:r>
      <w:r>
        <w:t></w:t>
      </w:r>
      <w:r>
        <w:rPr>
          <w:rFonts w:hint="eastAsia"/>
        </w:rPr>
        <w:t>развития</w:t>
      </w:r>
      <w:r>
        <w:t></w:t>
      </w:r>
      <w:r>
        <w:t></w:t>
      </w:r>
      <w:r>
        <w:rPr>
          <w:rFonts w:hint="eastAsia"/>
        </w:rPr>
        <w:t>повышение</w:t>
      </w:r>
      <w:r>
        <w:t></w:t>
      </w:r>
      <w:r>
        <w:rPr>
          <w:rFonts w:hint="eastAsia"/>
        </w:rPr>
        <w:t>безопасности</w:t>
      </w:r>
      <w:r>
        <w:t></w:t>
      </w:r>
      <w:r>
        <w:t></w:t>
      </w:r>
      <w:r>
        <w:rPr>
          <w:rFonts w:hint="eastAsia"/>
        </w:rPr>
        <w:t>улучшение</w:t>
      </w:r>
      <w:r>
        <w:t></w:t>
      </w:r>
      <w:r>
        <w:rPr>
          <w:rFonts w:hint="eastAsia"/>
        </w:rPr>
        <w:t>технико</w:t>
      </w:r>
      <w:r>
        <w:t></w:t>
      </w:r>
      <w:r>
        <w:rPr>
          <w:rFonts w:hint="eastAsia"/>
        </w:rPr>
        <w:t>экономических</w:t>
      </w:r>
      <w:r>
        <w:t></w:t>
      </w:r>
      <w:r>
        <w:rPr>
          <w:rFonts w:hint="eastAsia"/>
        </w:rPr>
        <w:t>характеристик</w:t>
      </w:r>
      <w:r>
        <w:t></w:t>
      </w:r>
      <w:r>
        <w:t></w:t>
      </w:r>
      <w:r>
        <w:rPr>
          <w:rFonts w:hint="eastAsia"/>
        </w:rPr>
        <w:t>использование</w:t>
      </w:r>
      <w:r>
        <w:t></w:t>
      </w:r>
      <w:r>
        <w:rPr>
          <w:rFonts w:hint="eastAsia"/>
        </w:rPr>
        <w:t>уран</w:t>
      </w:r>
      <w:r>
        <w:t></w:t>
      </w:r>
      <w:r>
        <w:rPr>
          <w:rFonts w:hint="eastAsia"/>
        </w:rPr>
        <w:t>плутониевого</w:t>
      </w:r>
      <w:r>
        <w:t></w:t>
      </w:r>
      <w:r>
        <w:rPr>
          <w:rFonts w:hint="eastAsia"/>
        </w:rPr>
        <w:t>топлива</w:t>
      </w:r>
      <w:r>
        <w:t></w:t>
      </w:r>
      <w:r>
        <w:rPr>
          <w:rFonts w:hint="eastAsia"/>
        </w:rPr>
        <w:t>и</w:t>
      </w:r>
      <w:r>
        <w:t></w:t>
      </w:r>
      <w:r>
        <w:rPr>
          <w:rFonts w:hint="eastAsia"/>
        </w:rPr>
        <w:t>отработка</w:t>
      </w:r>
      <w:r>
        <w:t></w:t>
      </w:r>
      <w:r>
        <w:rPr>
          <w:rFonts w:hint="eastAsia"/>
        </w:rPr>
        <w:t>технологии</w:t>
      </w:r>
      <w:r>
        <w:t></w:t>
      </w:r>
      <w:r>
        <w:rPr>
          <w:rFonts w:hint="eastAsia"/>
        </w:rPr>
        <w:t>замкнутого</w:t>
      </w:r>
      <w:r>
        <w:t></w:t>
      </w:r>
      <w:r>
        <w:rPr>
          <w:rFonts w:hint="eastAsia"/>
        </w:rPr>
        <w:t>топливного</w:t>
      </w:r>
      <w:r>
        <w:t></w:t>
      </w:r>
      <w:r>
        <w:rPr>
          <w:rFonts w:hint="eastAsia"/>
        </w:rPr>
        <w:t>цикла</w:t>
      </w:r>
      <w:r>
        <w:t></w:t>
      </w:r>
      <w:r>
        <w:rPr>
          <w:rFonts w:hint="eastAsia"/>
        </w:rPr>
        <w:t>с</w:t>
      </w:r>
      <w:r>
        <w:t></w:t>
      </w:r>
      <w:r>
        <w:rPr>
          <w:rFonts w:hint="eastAsia"/>
        </w:rPr>
        <w:t>выжиганием</w:t>
      </w:r>
      <w:r>
        <w:t></w:t>
      </w:r>
      <w:r>
        <w:rPr>
          <w:rFonts w:hint="eastAsia"/>
        </w:rPr>
        <w:t>радиотоксичных</w:t>
      </w:r>
      <w:r>
        <w:t></w:t>
      </w:r>
      <w:r>
        <w:rPr>
          <w:rFonts w:hint="eastAsia"/>
        </w:rPr>
        <w:t>младших</w:t>
      </w:r>
      <w:r>
        <w:t></w:t>
      </w:r>
      <w:r>
        <w:rPr>
          <w:rFonts w:hint="eastAsia"/>
        </w:rPr>
        <w:t>актинидов</w:t>
      </w:r>
      <w:r>
        <w:t></w:t>
      </w:r>
      <w:r>
        <w:rPr>
          <w:rFonts w:hint="eastAsia"/>
        </w:rPr>
        <w:t>из</w:t>
      </w:r>
      <w:r>
        <w:t></w:t>
      </w:r>
      <w:r>
        <w:rPr>
          <w:rFonts w:hint="eastAsia"/>
        </w:rPr>
        <w:t>отработавшего</w:t>
      </w:r>
      <w:r>
        <w:t></w:t>
      </w:r>
      <w:r>
        <w:rPr>
          <w:rFonts w:hint="eastAsia"/>
        </w:rPr>
        <w:t>топлива</w:t>
      </w:r>
      <w:r>
        <w:t></w:t>
      </w:r>
      <w:r>
        <w:rPr>
          <w:rFonts w:hint="eastAsia"/>
        </w:rPr>
        <w:t>тепловых</w:t>
      </w:r>
      <w:r>
        <w:t></w:t>
      </w:r>
      <w:r>
        <w:rPr>
          <w:rFonts w:hint="eastAsia"/>
        </w:rPr>
        <w:t>реакторов</w:t>
      </w:r>
      <w:r>
        <w:t></w:t>
      </w:r>
      <w:r>
        <w:t></w:t>
      </w:r>
      <w:r>
        <w:rPr>
          <w:rFonts w:hint="eastAsia"/>
        </w:rPr>
        <w:t>Часть</w:t>
      </w:r>
      <w:r>
        <w:t></w:t>
      </w:r>
      <w:r>
        <w:rPr>
          <w:rFonts w:hint="eastAsia"/>
        </w:rPr>
        <w:t>задач</w:t>
      </w:r>
      <w:r>
        <w:t></w:t>
      </w:r>
      <w:r>
        <w:rPr>
          <w:rFonts w:hint="eastAsia"/>
        </w:rPr>
        <w:t>по</w:t>
      </w:r>
      <w:r>
        <w:t></w:t>
      </w:r>
      <w:r>
        <w:rPr>
          <w:rFonts w:hint="eastAsia"/>
        </w:rPr>
        <w:t>этим</w:t>
      </w:r>
      <w:r>
        <w:t></w:t>
      </w:r>
      <w:r>
        <w:rPr>
          <w:rFonts w:hint="eastAsia"/>
        </w:rPr>
        <w:t>направлениям</w:t>
      </w:r>
      <w:r>
        <w:t></w:t>
      </w:r>
      <w:r>
        <w:rPr>
          <w:rFonts w:hint="eastAsia"/>
        </w:rPr>
        <w:t>возложена</w:t>
      </w:r>
      <w:r>
        <w:t></w:t>
      </w:r>
      <w:r>
        <w:rPr>
          <w:rFonts w:hint="eastAsia"/>
        </w:rPr>
        <w:t>на</w:t>
      </w:r>
      <w:r>
        <w:t></w:t>
      </w:r>
      <w:r>
        <w:rPr>
          <w:rFonts w:hint="eastAsia"/>
        </w:rPr>
        <w:t>реактор</w:t>
      </w:r>
      <w:r>
        <w:t></w:t>
      </w:r>
      <w:r>
        <w:rPr>
          <w:rFonts w:hint="eastAsia"/>
        </w:rPr>
        <w:t>БН</w:t>
      </w:r>
      <w:r>
        <w:t></w:t>
      </w:r>
      <w:r>
        <w:t></w:t>
      </w:r>
      <w:r>
        <w:t></w:t>
      </w:r>
      <w:r>
        <w:t></w:t>
      </w:r>
      <w:r>
        <w:t></w:t>
      </w:r>
      <w:r>
        <w:rPr>
          <w:rFonts w:hint="eastAsia"/>
        </w:rPr>
        <w:t>в</w:t>
      </w:r>
      <w:r>
        <w:t></w:t>
      </w:r>
      <w:r>
        <w:rPr>
          <w:rFonts w:hint="eastAsia"/>
        </w:rPr>
        <w:t>плане</w:t>
      </w:r>
      <w:r>
        <w:t></w:t>
      </w:r>
      <w:r>
        <w:rPr>
          <w:rFonts w:hint="eastAsia"/>
        </w:rPr>
        <w:t>совершенствования</w:t>
      </w:r>
      <w:r>
        <w:t></w:t>
      </w:r>
      <w:r>
        <w:rPr>
          <w:rFonts w:hint="eastAsia"/>
        </w:rPr>
        <w:t>проекта</w:t>
      </w:r>
      <w:r>
        <w:t></w:t>
      </w:r>
      <w:r>
        <w:rPr>
          <w:rFonts w:hint="eastAsia"/>
        </w:rPr>
        <w:t>прототипа</w:t>
      </w:r>
      <w:r>
        <w:t></w:t>
      </w:r>
      <w:r>
        <w:rPr>
          <w:rFonts w:hint="eastAsia"/>
        </w:rPr>
        <w:t>быстрого</w:t>
      </w:r>
      <w:r>
        <w:t></w:t>
      </w:r>
      <w:r>
        <w:rPr>
          <w:rFonts w:hint="eastAsia"/>
        </w:rPr>
        <w:t>реактора</w:t>
      </w:r>
      <w:r>
        <w:t></w:t>
      </w:r>
      <w:r>
        <w:rPr>
          <w:rFonts w:hint="eastAsia"/>
        </w:rPr>
        <w:t>нового</w:t>
      </w:r>
      <w:r>
        <w:t></w:t>
      </w:r>
      <w:r>
        <w:rPr>
          <w:rFonts w:hint="eastAsia"/>
        </w:rPr>
        <w:t>поколения</w:t>
      </w:r>
      <w:r>
        <w:t></w:t>
      </w:r>
    </w:p>
    <w:p w:rsidR="0077490B" w:rsidRDefault="0077490B" w:rsidP="0077490B">
      <w:r>
        <w:rPr>
          <w:rFonts w:hint="eastAsia"/>
        </w:rPr>
        <w:t>Реактор</w:t>
      </w:r>
      <w:r>
        <w:t></w:t>
      </w:r>
      <w:r>
        <w:rPr>
          <w:rFonts w:hint="eastAsia"/>
        </w:rPr>
        <w:t>БН</w:t>
      </w:r>
      <w:r>
        <w:t></w:t>
      </w:r>
      <w:r>
        <w:t></w:t>
      </w:r>
      <w:r>
        <w:t></w:t>
      </w:r>
      <w:r>
        <w:t></w:t>
      </w:r>
      <w:r>
        <w:t></w:t>
      </w:r>
      <w:r>
        <w:rPr>
          <w:rFonts w:hint="eastAsia"/>
        </w:rPr>
        <w:t>успешно</w:t>
      </w:r>
      <w:r>
        <w:t></w:t>
      </w:r>
      <w:r>
        <w:rPr>
          <w:rFonts w:hint="eastAsia"/>
        </w:rPr>
        <w:t>эксплуатируется</w:t>
      </w:r>
      <w:r>
        <w:t></w:t>
      </w:r>
      <w:r>
        <w:rPr>
          <w:rFonts w:hint="eastAsia"/>
        </w:rPr>
        <w:t>на</w:t>
      </w:r>
      <w:r>
        <w:t></w:t>
      </w:r>
      <w:r>
        <w:rPr>
          <w:rFonts w:hint="eastAsia"/>
        </w:rPr>
        <w:t>энергоблоке</w:t>
      </w:r>
      <w:r>
        <w:t></w:t>
      </w:r>
      <w:r>
        <w:rPr>
          <w:rFonts w:hint="eastAsia"/>
        </w:rPr>
        <w:t>№</w:t>
      </w:r>
      <w:r>
        <w:t></w:t>
      </w:r>
      <w:r>
        <w:t></w:t>
      </w:r>
      <w:r>
        <w:rPr>
          <w:rFonts w:hint="eastAsia"/>
        </w:rPr>
        <w:t>Белоярской</w:t>
      </w:r>
      <w:r>
        <w:t></w:t>
      </w:r>
      <w:r>
        <w:rPr>
          <w:rFonts w:hint="eastAsia"/>
        </w:rPr>
        <w:t>АЭС</w:t>
      </w:r>
      <w:r>
        <w:t></w:t>
      </w:r>
      <w:r>
        <w:rPr>
          <w:rFonts w:hint="eastAsia"/>
        </w:rPr>
        <w:t>уже</w:t>
      </w:r>
      <w:r>
        <w:t></w:t>
      </w:r>
      <w:r>
        <w:rPr>
          <w:rFonts w:hint="eastAsia"/>
        </w:rPr>
        <w:t>в</w:t>
      </w:r>
      <w:r>
        <w:t></w:t>
      </w:r>
      <w:r>
        <w:rPr>
          <w:rFonts w:hint="eastAsia"/>
        </w:rPr>
        <w:t>течение</w:t>
      </w:r>
      <w:r>
        <w:t></w:t>
      </w:r>
      <w:r>
        <w:t></w:t>
      </w:r>
      <w:r>
        <w:t></w:t>
      </w:r>
      <w:r>
        <w:t></w:t>
      </w:r>
      <w:r>
        <w:rPr>
          <w:rFonts w:hint="eastAsia"/>
        </w:rPr>
        <w:t>лет</w:t>
      </w:r>
      <w:r>
        <w:t></w:t>
      </w:r>
      <w:r>
        <w:t></w:t>
      </w:r>
      <w:r>
        <w:rPr>
          <w:rFonts w:hint="eastAsia"/>
        </w:rPr>
        <w:t>Одной</w:t>
      </w:r>
      <w:r>
        <w:t></w:t>
      </w:r>
      <w:r>
        <w:rPr>
          <w:rFonts w:hint="eastAsia"/>
        </w:rPr>
        <w:t>из</w:t>
      </w:r>
      <w:r>
        <w:t></w:t>
      </w:r>
      <w:r>
        <w:rPr>
          <w:rFonts w:hint="eastAsia"/>
        </w:rPr>
        <w:t>важнейших</w:t>
      </w:r>
      <w:r>
        <w:t></w:t>
      </w:r>
      <w:r>
        <w:rPr>
          <w:rFonts w:hint="eastAsia"/>
        </w:rPr>
        <w:t>составных</w:t>
      </w:r>
      <w:r>
        <w:t></w:t>
      </w:r>
      <w:r>
        <w:rPr>
          <w:rFonts w:hint="eastAsia"/>
        </w:rPr>
        <w:t>частей</w:t>
      </w:r>
      <w:r>
        <w:t></w:t>
      </w:r>
      <w:r>
        <w:rPr>
          <w:rFonts w:hint="eastAsia"/>
        </w:rPr>
        <w:t>реакторной</w:t>
      </w:r>
      <w:r>
        <w:t></w:t>
      </w:r>
      <w:r>
        <w:rPr>
          <w:rFonts w:hint="eastAsia"/>
        </w:rPr>
        <w:t>установки</w:t>
      </w:r>
      <w:r>
        <w:t></w:t>
      </w:r>
      <w:r>
        <w:rPr>
          <w:rFonts w:hint="eastAsia"/>
        </w:rPr>
        <w:t>является</w:t>
      </w:r>
      <w:r>
        <w:t></w:t>
      </w:r>
      <w:r>
        <w:rPr>
          <w:rFonts w:hint="eastAsia"/>
        </w:rPr>
        <w:t>активная</w:t>
      </w:r>
      <w:r>
        <w:t></w:t>
      </w:r>
      <w:r>
        <w:rPr>
          <w:rFonts w:hint="eastAsia"/>
        </w:rPr>
        <w:t>зона</w:t>
      </w:r>
      <w:r>
        <w:t></w:t>
      </w:r>
      <w:r>
        <w:t></w:t>
      </w:r>
      <w:r>
        <w:rPr>
          <w:rFonts w:hint="eastAsia"/>
        </w:rPr>
        <w:t>во</w:t>
      </w:r>
      <w:r>
        <w:t></w:t>
      </w:r>
      <w:r>
        <w:rPr>
          <w:rFonts w:hint="eastAsia"/>
        </w:rPr>
        <w:t>многом</w:t>
      </w:r>
      <w:r>
        <w:t></w:t>
      </w:r>
      <w:r>
        <w:rPr>
          <w:rFonts w:hint="eastAsia"/>
        </w:rPr>
        <w:t>определяющая</w:t>
      </w:r>
      <w:r>
        <w:t></w:t>
      </w:r>
      <w:r>
        <w:rPr>
          <w:rFonts w:hint="eastAsia"/>
        </w:rPr>
        <w:t>безопасность</w:t>
      </w:r>
      <w:r>
        <w:t></w:t>
      </w:r>
      <w:r>
        <w:rPr>
          <w:rFonts w:hint="eastAsia"/>
        </w:rPr>
        <w:t>и</w:t>
      </w:r>
      <w:r>
        <w:t></w:t>
      </w:r>
      <w:r>
        <w:rPr>
          <w:rFonts w:hint="eastAsia"/>
        </w:rPr>
        <w:t>экономичность</w:t>
      </w:r>
      <w:r>
        <w:t></w:t>
      </w:r>
      <w:r>
        <w:rPr>
          <w:rFonts w:hint="eastAsia"/>
        </w:rPr>
        <w:t>ее</w:t>
      </w:r>
      <w:r>
        <w:t></w:t>
      </w:r>
      <w:r>
        <w:rPr>
          <w:rFonts w:hint="eastAsia"/>
        </w:rPr>
        <w:t>работы</w:t>
      </w:r>
      <w:r>
        <w:t></w:t>
      </w:r>
      <w:r>
        <w:t></w:t>
      </w:r>
      <w:r>
        <w:rPr>
          <w:rFonts w:hint="eastAsia"/>
        </w:rPr>
        <w:t>На</w:t>
      </w:r>
      <w:r>
        <w:t></w:t>
      </w:r>
      <w:r>
        <w:rPr>
          <w:rFonts w:hint="eastAsia"/>
        </w:rPr>
        <w:t>первом</w:t>
      </w:r>
      <w:r>
        <w:t></w:t>
      </w:r>
      <w:r>
        <w:rPr>
          <w:rFonts w:hint="eastAsia"/>
        </w:rPr>
        <w:t>этапе</w:t>
      </w:r>
      <w:r>
        <w:t></w:t>
      </w:r>
      <w:r>
        <w:rPr>
          <w:rFonts w:hint="eastAsia"/>
        </w:rPr>
        <w:t>эксплуатации</w:t>
      </w:r>
      <w:r>
        <w:t></w:t>
      </w:r>
      <w:r>
        <w:rPr>
          <w:rFonts w:hint="eastAsia"/>
        </w:rPr>
        <w:t>ТВС</w:t>
      </w:r>
      <w:r>
        <w:t></w:t>
      </w:r>
      <w:r>
        <w:t></w:t>
      </w:r>
      <w:r>
        <w:rPr>
          <w:rFonts w:hint="eastAsia"/>
        </w:rPr>
        <w:t>стержни</w:t>
      </w:r>
      <w:r>
        <w:t></w:t>
      </w:r>
      <w:r>
        <w:rPr>
          <w:rFonts w:hint="eastAsia"/>
        </w:rPr>
        <w:t>и</w:t>
      </w:r>
      <w:r>
        <w:t></w:t>
      </w:r>
      <w:r>
        <w:rPr>
          <w:rFonts w:hint="eastAsia"/>
        </w:rPr>
        <w:t>гильзы</w:t>
      </w:r>
      <w:r>
        <w:t></w:t>
      </w:r>
      <w:r>
        <w:rPr>
          <w:rFonts w:hint="eastAsia"/>
        </w:rPr>
        <w:t>СУЗ</w:t>
      </w:r>
      <w:r>
        <w:t></w:t>
      </w:r>
      <w:r>
        <w:rPr>
          <w:rFonts w:hint="eastAsia"/>
        </w:rPr>
        <w:t>не</w:t>
      </w:r>
      <w:r>
        <w:t></w:t>
      </w:r>
      <w:r>
        <w:rPr>
          <w:rFonts w:hint="eastAsia"/>
        </w:rPr>
        <w:t>обеспечивали</w:t>
      </w:r>
      <w:r>
        <w:t></w:t>
      </w:r>
      <w:r>
        <w:rPr>
          <w:rFonts w:hint="eastAsia"/>
        </w:rPr>
        <w:t>проектных</w:t>
      </w:r>
      <w:r>
        <w:t></w:t>
      </w:r>
      <w:r>
        <w:rPr>
          <w:rFonts w:hint="eastAsia"/>
        </w:rPr>
        <w:t>показателей</w:t>
      </w:r>
      <w:r>
        <w:t></w:t>
      </w:r>
      <w:r>
        <w:rPr>
          <w:rFonts w:hint="eastAsia"/>
        </w:rPr>
        <w:t>по</w:t>
      </w:r>
      <w:r>
        <w:t></w:t>
      </w:r>
      <w:r>
        <w:rPr>
          <w:rFonts w:hint="eastAsia"/>
        </w:rPr>
        <w:t>надежности</w:t>
      </w:r>
      <w:r>
        <w:t></w:t>
      </w:r>
      <w:r>
        <w:rPr>
          <w:rFonts w:hint="eastAsia"/>
        </w:rPr>
        <w:t>и</w:t>
      </w:r>
      <w:r>
        <w:t></w:t>
      </w:r>
      <w:r>
        <w:rPr>
          <w:rFonts w:hint="eastAsia"/>
        </w:rPr>
        <w:t>ресурсу</w:t>
      </w:r>
      <w:r>
        <w:t></w:t>
      </w:r>
      <w:r>
        <w:rPr>
          <w:rFonts w:hint="eastAsia"/>
        </w:rPr>
        <w:t>работы</w:t>
      </w:r>
      <w:r>
        <w:t></w:t>
      </w:r>
      <w:r>
        <w:rPr>
          <w:rFonts w:hint="eastAsia"/>
        </w:rPr>
        <w:t>по</w:t>
      </w:r>
      <w:r>
        <w:t></w:t>
      </w:r>
      <w:r>
        <w:rPr>
          <w:rFonts w:hint="eastAsia"/>
        </w:rPr>
        <w:t>причине</w:t>
      </w:r>
      <w:r>
        <w:t></w:t>
      </w:r>
      <w:r>
        <w:rPr>
          <w:rFonts w:hint="eastAsia"/>
        </w:rPr>
        <w:t>интенсивного</w:t>
      </w:r>
      <w:r>
        <w:t></w:t>
      </w:r>
      <w:r>
        <w:rPr>
          <w:rFonts w:hint="eastAsia"/>
        </w:rPr>
        <w:t>радиационного</w:t>
      </w:r>
      <w:r>
        <w:t></w:t>
      </w:r>
      <w:r>
        <w:rPr>
          <w:rFonts w:hint="eastAsia"/>
        </w:rPr>
        <w:t>распухания</w:t>
      </w:r>
      <w:r>
        <w:t></w:t>
      </w:r>
      <w:r>
        <w:rPr>
          <w:rFonts w:hint="eastAsia"/>
        </w:rPr>
        <w:t>и</w:t>
      </w:r>
      <w:r>
        <w:t></w:t>
      </w:r>
      <w:r>
        <w:rPr>
          <w:rFonts w:hint="eastAsia"/>
        </w:rPr>
        <w:t>деградации</w:t>
      </w:r>
      <w:r>
        <w:t></w:t>
      </w:r>
      <w:r>
        <w:rPr>
          <w:rFonts w:hint="eastAsia"/>
        </w:rPr>
        <w:t>механических</w:t>
      </w:r>
      <w:r>
        <w:t></w:t>
      </w:r>
      <w:r>
        <w:rPr>
          <w:rFonts w:hint="eastAsia"/>
        </w:rPr>
        <w:t>свойств</w:t>
      </w:r>
      <w:r>
        <w:t></w:t>
      </w:r>
      <w:r>
        <w:rPr>
          <w:rFonts w:hint="eastAsia"/>
        </w:rPr>
        <w:t>материалов</w:t>
      </w:r>
      <w:r>
        <w:t></w:t>
      </w:r>
      <w:r>
        <w:rPr>
          <w:rFonts w:hint="eastAsia"/>
        </w:rPr>
        <w:t>конструкции</w:t>
      </w:r>
      <w:r>
        <w:t></w:t>
      </w:r>
      <w:r>
        <w:t></w:t>
      </w:r>
      <w:r>
        <w:rPr>
          <w:rFonts w:hint="eastAsia"/>
        </w:rPr>
        <w:t>Ресурс</w:t>
      </w:r>
      <w:r>
        <w:t></w:t>
      </w:r>
      <w:r>
        <w:rPr>
          <w:rFonts w:hint="eastAsia"/>
        </w:rPr>
        <w:t>работы</w:t>
      </w:r>
      <w:r>
        <w:t></w:t>
      </w:r>
      <w:r>
        <w:rPr>
          <w:rFonts w:hint="eastAsia"/>
        </w:rPr>
        <w:t>пришлось</w:t>
      </w:r>
      <w:r>
        <w:t></w:t>
      </w:r>
      <w:r>
        <w:rPr>
          <w:rFonts w:hint="eastAsia"/>
        </w:rPr>
        <w:t>снижать</w:t>
      </w:r>
      <w:r>
        <w:t></w:t>
      </w:r>
      <w:r>
        <w:rPr>
          <w:rFonts w:hint="eastAsia"/>
        </w:rPr>
        <w:t>для</w:t>
      </w:r>
      <w:r>
        <w:t></w:t>
      </w:r>
      <w:r>
        <w:rPr>
          <w:rFonts w:hint="eastAsia"/>
        </w:rPr>
        <w:t>ТВС</w:t>
      </w:r>
      <w:r>
        <w:t></w:t>
      </w:r>
      <w:r>
        <w:rPr>
          <w:rFonts w:hint="eastAsia"/>
        </w:rPr>
        <w:t>в</w:t>
      </w:r>
      <w:r>
        <w:t></w:t>
      </w:r>
      <w:r>
        <w:t></w:t>
      </w:r>
      <w:r>
        <w:t></w:t>
      </w:r>
      <w:r>
        <w:t></w:t>
      </w:r>
      <w:r>
        <w:t></w:t>
      </w:r>
      <w:r>
        <w:rPr>
          <w:rFonts w:hint="eastAsia"/>
        </w:rPr>
        <w:t>раза</w:t>
      </w:r>
      <w:r>
        <w:t></w:t>
      </w:r>
      <w:r>
        <w:rPr>
          <w:rFonts w:hint="eastAsia"/>
        </w:rPr>
        <w:t>и</w:t>
      </w:r>
      <w:r>
        <w:t></w:t>
      </w:r>
      <w:r>
        <w:rPr>
          <w:rFonts w:hint="eastAsia"/>
        </w:rPr>
        <w:t>в</w:t>
      </w:r>
      <w:r>
        <w:t></w:t>
      </w:r>
      <w:r>
        <w:t></w:t>
      </w:r>
      <w:r>
        <w:t></w:t>
      </w:r>
      <w:r>
        <w:rPr>
          <w:rFonts w:hint="eastAsia"/>
        </w:rPr>
        <w:t>раза</w:t>
      </w:r>
      <w:r>
        <w:t></w:t>
      </w:r>
      <w:r>
        <w:rPr>
          <w:rFonts w:hint="eastAsia"/>
        </w:rPr>
        <w:t>для</w:t>
      </w:r>
      <w:r>
        <w:t></w:t>
      </w:r>
      <w:r>
        <w:rPr>
          <w:rFonts w:hint="eastAsia"/>
        </w:rPr>
        <w:t>стержней</w:t>
      </w:r>
      <w:r>
        <w:t></w:t>
      </w:r>
      <w:r>
        <w:rPr>
          <w:rFonts w:hint="eastAsia"/>
        </w:rPr>
        <w:t>и</w:t>
      </w:r>
      <w:r>
        <w:t></w:t>
      </w:r>
      <w:r>
        <w:rPr>
          <w:rFonts w:hint="eastAsia"/>
        </w:rPr>
        <w:t>гильз</w:t>
      </w:r>
      <w:r>
        <w:t></w:t>
      </w:r>
      <w:r>
        <w:rPr>
          <w:rFonts w:hint="eastAsia"/>
        </w:rPr>
        <w:t>СУЗ</w:t>
      </w:r>
      <w:r>
        <w:t></w:t>
      </w:r>
    </w:p>
    <w:p w:rsidR="0077490B" w:rsidRDefault="0077490B" w:rsidP="0077490B">
      <w:r>
        <w:rPr>
          <w:rFonts w:hint="eastAsia"/>
        </w:rPr>
        <w:t>За</w:t>
      </w:r>
      <w:r>
        <w:t></w:t>
      </w:r>
      <w:r>
        <w:rPr>
          <w:rFonts w:hint="eastAsia"/>
        </w:rPr>
        <w:t>время</w:t>
      </w:r>
      <w:r>
        <w:t></w:t>
      </w:r>
      <w:r>
        <w:rPr>
          <w:rFonts w:hint="eastAsia"/>
        </w:rPr>
        <w:t>эксплуатации</w:t>
      </w:r>
      <w:r>
        <w:t></w:t>
      </w:r>
      <w:r>
        <w:rPr>
          <w:rFonts w:hint="eastAsia"/>
        </w:rPr>
        <w:t>активная</w:t>
      </w:r>
      <w:r>
        <w:t></w:t>
      </w:r>
      <w:r>
        <w:rPr>
          <w:rFonts w:hint="eastAsia"/>
        </w:rPr>
        <w:t>зона</w:t>
      </w:r>
      <w:r>
        <w:t></w:t>
      </w:r>
      <w:r>
        <w:rPr>
          <w:rFonts w:hint="eastAsia"/>
        </w:rPr>
        <w:t>реактора</w:t>
      </w:r>
      <w:r>
        <w:t></w:t>
      </w:r>
      <w:r>
        <w:rPr>
          <w:rFonts w:hint="eastAsia"/>
        </w:rPr>
        <w:t>БН</w:t>
      </w:r>
      <w:r>
        <w:t></w:t>
      </w:r>
      <w:r>
        <w:t></w:t>
      </w:r>
      <w:r>
        <w:t></w:t>
      </w:r>
      <w:r>
        <w:t></w:t>
      </w:r>
      <w:r>
        <w:t></w:t>
      </w:r>
      <w:r>
        <w:rPr>
          <w:rFonts w:hint="eastAsia"/>
        </w:rPr>
        <w:t>претерпела</w:t>
      </w:r>
      <w:r>
        <w:t></w:t>
      </w:r>
      <w:r>
        <w:rPr>
          <w:rFonts w:hint="eastAsia"/>
        </w:rPr>
        <w:t>три</w:t>
      </w:r>
      <w:r>
        <w:t></w:t>
      </w:r>
      <w:r>
        <w:rPr>
          <w:rFonts w:hint="eastAsia"/>
        </w:rPr>
        <w:t>модернизации</w:t>
      </w:r>
      <w:r>
        <w:t></w:t>
      </w:r>
      <w:r>
        <w:t></w:t>
      </w:r>
      <w:r>
        <w:rPr>
          <w:rFonts w:hint="eastAsia"/>
        </w:rPr>
        <w:t>которые</w:t>
      </w:r>
      <w:r>
        <w:t></w:t>
      </w:r>
      <w:r>
        <w:rPr>
          <w:rFonts w:hint="eastAsia"/>
        </w:rPr>
        <w:t>были</w:t>
      </w:r>
      <w:r>
        <w:t></w:t>
      </w:r>
      <w:r>
        <w:rPr>
          <w:rFonts w:hint="eastAsia"/>
        </w:rPr>
        <w:t>связаны</w:t>
      </w:r>
      <w:r>
        <w:t></w:t>
      </w:r>
      <w:r>
        <w:rPr>
          <w:rFonts w:hint="eastAsia"/>
        </w:rPr>
        <w:t>с</w:t>
      </w:r>
      <w:r>
        <w:t></w:t>
      </w:r>
      <w:r>
        <w:rPr>
          <w:rFonts w:hint="eastAsia"/>
        </w:rPr>
        <w:t>оптимизацией</w:t>
      </w:r>
      <w:r>
        <w:t></w:t>
      </w:r>
      <w:r>
        <w:rPr>
          <w:rFonts w:hint="eastAsia"/>
        </w:rPr>
        <w:t>режимов</w:t>
      </w:r>
      <w:r>
        <w:t></w:t>
      </w:r>
      <w:r>
        <w:rPr>
          <w:rFonts w:hint="eastAsia"/>
        </w:rPr>
        <w:t>эксплуатации</w:t>
      </w:r>
      <w:r>
        <w:t></w:t>
      </w:r>
      <w:r>
        <w:t></w:t>
      </w:r>
      <w:r>
        <w:rPr>
          <w:rFonts w:hint="eastAsia"/>
        </w:rPr>
        <w:t>для</w:t>
      </w:r>
      <w:r>
        <w:t></w:t>
      </w:r>
      <w:r>
        <w:rPr>
          <w:rFonts w:hint="eastAsia"/>
        </w:rPr>
        <w:t>соответствия</w:t>
      </w:r>
      <w:r>
        <w:t></w:t>
      </w:r>
      <w:r>
        <w:rPr>
          <w:rFonts w:hint="eastAsia"/>
        </w:rPr>
        <w:t>проектным</w:t>
      </w:r>
      <w:r>
        <w:t></w:t>
      </w:r>
      <w:r>
        <w:rPr>
          <w:rFonts w:hint="eastAsia"/>
        </w:rPr>
        <w:t>требованиям</w:t>
      </w:r>
      <w:r>
        <w:t></w:t>
      </w:r>
      <w:r>
        <w:t></w:t>
      </w:r>
      <w:r>
        <w:rPr>
          <w:rFonts w:hint="eastAsia"/>
        </w:rPr>
        <w:t>Эти</w:t>
      </w:r>
      <w:r>
        <w:t></w:t>
      </w:r>
      <w:r>
        <w:rPr>
          <w:rFonts w:hint="eastAsia"/>
        </w:rPr>
        <w:t>работы</w:t>
      </w:r>
      <w:r>
        <w:t></w:t>
      </w:r>
      <w:r>
        <w:rPr>
          <w:rFonts w:hint="eastAsia"/>
        </w:rPr>
        <w:t>позволили</w:t>
      </w:r>
      <w:r>
        <w:t></w:t>
      </w:r>
      <w:r>
        <w:rPr>
          <w:rFonts w:hint="eastAsia"/>
        </w:rPr>
        <w:t>реализовать</w:t>
      </w:r>
      <w:r>
        <w:t></w:t>
      </w:r>
      <w:r>
        <w:rPr>
          <w:rFonts w:hint="eastAsia"/>
        </w:rPr>
        <w:t>в</w:t>
      </w:r>
      <w:r>
        <w:t></w:t>
      </w:r>
      <w:r>
        <w:rPr>
          <w:rFonts w:hint="eastAsia"/>
        </w:rPr>
        <w:t>штатном</w:t>
      </w:r>
      <w:r>
        <w:t></w:t>
      </w:r>
      <w:r>
        <w:rPr>
          <w:rFonts w:hint="eastAsia"/>
        </w:rPr>
        <w:t>режиме</w:t>
      </w:r>
      <w:r>
        <w:t></w:t>
      </w:r>
      <w:r>
        <w:rPr>
          <w:rFonts w:hint="eastAsia"/>
        </w:rPr>
        <w:t>концепцию</w:t>
      </w:r>
      <w:r>
        <w:t></w:t>
      </w:r>
      <w:r>
        <w:rPr>
          <w:rFonts w:hint="eastAsia"/>
        </w:rPr>
        <w:t>эксплуатации</w:t>
      </w:r>
      <w:r>
        <w:t></w:t>
      </w:r>
      <w:r>
        <w:rPr>
          <w:rFonts w:hint="eastAsia"/>
        </w:rPr>
        <w:t>активной</w:t>
      </w:r>
      <w:r>
        <w:t></w:t>
      </w:r>
      <w:r>
        <w:rPr>
          <w:rFonts w:hint="eastAsia"/>
        </w:rPr>
        <w:t>зоны</w:t>
      </w:r>
      <w:r>
        <w:t></w:t>
      </w:r>
      <w:r>
        <w:t></w:t>
      </w:r>
      <w:r>
        <w:t></w:t>
      </w:r>
      <w:r>
        <w:t></w:t>
      </w:r>
      <w:r>
        <w:rPr>
          <w:rFonts w:hint="eastAsia"/>
        </w:rPr>
        <w:t>М</w:t>
      </w:r>
      <w:r>
        <w:t></w:t>
      </w:r>
      <w:r>
        <w:t></w:t>
      </w:r>
      <w:r>
        <w:rPr>
          <w:rFonts w:hint="eastAsia"/>
        </w:rPr>
        <w:t>с</w:t>
      </w:r>
      <w:r>
        <w:t></w:t>
      </w:r>
      <w:r>
        <w:rPr>
          <w:rFonts w:hint="eastAsia"/>
        </w:rPr>
        <w:t>таблеточным</w:t>
      </w:r>
      <w:r>
        <w:t></w:t>
      </w:r>
      <w:r>
        <w:rPr>
          <w:rFonts w:hint="eastAsia"/>
        </w:rPr>
        <w:t>урановым</w:t>
      </w:r>
      <w:r>
        <w:t></w:t>
      </w:r>
      <w:r>
        <w:rPr>
          <w:rFonts w:hint="eastAsia"/>
        </w:rPr>
        <w:t>топливом</w:t>
      </w:r>
      <w:r>
        <w:t></w:t>
      </w:r>
      <w:r>
        <w:rPr>
          <w:rFonts w:hint="eastAsia"/>
        </w:rPr>
        <w:t>с</w:t>
      </w:r>
      <w:r>
        <w:t></w:t>
      </w:r>
      <w:r>
        <w:rPr>
          <w:rFonts w:hint="eastAsia"/>
        </w:rPr>
        <w:t>максимальным</w:t>
      </w:r>
      <w:r>
        <w:t></w:t>
      </w:r>
      <w:r>
        <w:rPr>
          <w:rFonts w:hint="eastAsia"/>
        </w:rPr>
        <w:t>выгоранием</w:t>
      </w:r>
      <w:r>
        <w:t></w:t>
      </w:r>
      <w:r>
        <w:rPr>
          <w:rFonts w:hint="eastAsia"/>
        </w:rPr>
        <w:t>топлива</w:t>
      </w:r>
      <w:r>
        <w:t></w:t>
      </w:r>
      <w:r>
        <w:t></w:t>
      </w:r>
      <w:r>
        <w:t></w:t>
      </w:r>
      <w:r>
        <w:t></w:t>
      </w:r>
      <w:r>
        <w:t></w:t>
      </w:r>
      <w:r>
        <w:t></w:t>
      </w:r>
      <w:r>
        <w:t></w:t>
      </w:r>
      <w:r>
        <w:rPr>
          <w:rFonts w:hint="eastAsia"/>
        </w:rPr>
        <w:t>т</w:t>
      </w:r>
      <w:r>
        <w:t></w:t>
      </w:r>
      <w:r>
        <w:rPr>
          <w:rFonts w:hint="eastAsia"/>
        </w:rPr>
        <w:t>а</w:t>
      </w:r>
      <w:r>
        <w:t></w:t>
      </w:r>
      <w:r>
        <w:t></w:t>
      </w:r>
      <w:r>
        <w:rPr>
          <w:rFonts w:hint="eastAsia"/>
        </w:rPr>
        <w:t>Обеспечение</w:t>
      </w:r>
      <w:r>
        <w:t></w:t>
      </w:r>
      <w:r>
        <w:rPr>
          <w:rFonts w:hint="eastAsia"/>
        </w:rPr>
        <w:t>этого</w:t>
      </w:r>
      <w:r>
        <w:t></w:t>
      </w:r>
      <w:r>
        <w:rPr>
          <w:rFonts w:hint="eastAsia"/>
        </w:rPr>
        <w:t>режима</w:t>
      </w:r>
      <w:r>
        <w:t></w:t>
      </w:r>
      <w:r>
        <w:rPr>
          <w:rFonts w:hint="eastAsia"/>
        </w:rPr>
        <w:t>эксплуатации</w:t>
      </w:r>
      <w:r>
        <w:t></w:t>
      </w:r>
      <w:r>
        <w:rPr>
          <w:rFonts w:hint="eastAsia"/>
        </w:rPr>
        <w:t>проведено</w:t>
      </w:r>
      <w:r>
        <w:t></w:t>
      </w:r>
      <w:r>
        <w:rPr>
          <w:rFonts w:hint="eastAsia"/>
        </w:rPr>
        <w:t>за</w:t>
      </w:r>
      <w:r>
        <w:t></w:t>
      </w:r>
      <w:r>
        <w:rPr>
          <w:rFonts w:hint="eastAsia"/>
        </w:rPr>
        <w:t>счет</w:t>
      </w:r>
      <w:r>
        <w:t></w:t>
      </w:r>
      <w:r>
        <w:rPr>
          <w:rFonts w:hint="eastAsia"/>
        </w:rPr>
        <w:t>установленного</w:t>
      </w:r>
      <w:r>
        <w:t></w:t>
      </w:r>
      <w:r>
        <w:rPr>
          <w:rFonts w:hint="eastAsia"/>
        </w:rPr>
        <w:t>в</w:t>
      </w:r>
      <w:r>
        <w:t></w:t>
      </w:r>
      <w:r>
        <w:rPr>
          <w:rFonts w:hint="eastAsia"/>
        </w:rPr>
        <w:t>процессе</w:t>
      </w:r>
      <w:r>
        <w:t></w:t>
      </w:r>
      <w:r>
        <w:rPr>
          <w:rFonts w:hint="eastAsia"/>
        </w:rPr>
        <w:t>послереакторных</w:t>
      </w:r>
      <w:r>
        <w:t></w:t>
      </w:r>
      <w:r>
        <w:rPr>
          <w:rFonts w:hint="eastAsia"/>
        </w:rPr>
        <w:t>исследований</w:t>
      </w:r>
      <w:r>
        <w:t></w:t>
      </w:r>
      <w:r>
        <w:rPr>
          <w:rFonts w:hint="eastAsia"/>
        </w:rPr>
        <w:t>резерва</w:t>
      </w:r>
      <w:r>
        <w:t></w:t>
      </w:r>
      <w:r>
        <w:rPr>
          <w:rFonts w:hint="eastAsia"/>
        </w:rPr>
        <w:t>технологических</w:t>
      </w:r>
      <w:r>
        <w:t></w:t>
      </w:r>
      <w:r>
        <w:rPr>
          <w:rFonts w:hint="eastAsia"/>
        </w:rPr>
        <w:t>характеристик</w:t>
      </w:r>
      <w:r>
        <w:t></w:t>
      </w:r>
      <w:r>
        <w:rPr>
          <w:rFonts w:hint="eastAsia"/>
        </w:rPr>
        <w:t>материала</w:t>
      </w:r>
      <w:r>
        <w:t></w:t>
      </w:r>
      <w:r>
        <w:rPr>
          <w:rFonts w:hint="eastAsia"/>
        </w:rPr>
        <w:t>оболочечных</w:t>
      </w:r>
      <w:r>
        <w:t></w:t>
      </w:r>
      <w:r>
        <w:rPr>
          <w:rFonts w:hint="eastAsia"/>
        </w:rPr>
        <w:t>и</w:t>
      </w:r>
      <w:r>
        <w:t></w:t>
      </w:r>
      <w:r>
        <w:rPr>
          <w:rFonts w:hint="eastAsia"/>
        </w:rPr>
        <w:t>чехловых</w:t>
      </w:r>
      <w:r>
        <w:t></w:t>
      </w:r>
      <w:r>
        <w:rPr>
          <w:rFonts w:hint="eastAsia"/>
        </w:rPr>
        <w:t>труб</w:t>
      </w:r>
      <w:r>
        <w:t></w:t>
      </w:r>
      <w:r>
        <w:rPr>
          <w:rFonts w:hint="eastAsia"/>
        </w:rPr>
        <w:t>без</w:t>
      </w:r>
      <w:r>
        <w:t></w:t>
      </w:r>
      <w:r>
        <w:rPr>
          <w:rFonts w:hint="eastAsia"/>
        </w:rPr>
        <w:t>принципиальных</w:t>
      </w:r>
      <w:r>
        <w:t></w:t>
      </w:r>
      <w:r>
        <w:rPr>
          <w:rFonts w:hint="eastAsia"/>
        </w:rPr>
        <w:t>изменений</w:t>
      </w:r>
      <w:r>
        <w:t></w:t>
      </w:r>
      <w:r>
        <w:rPr>
          <w:rFonts w:hint="eastAsia"/>
        </w:rPr>
        <w:t>конструкции</w:t>
      </w:r>
      <w:r>
        <w:t></w:t>
      </w:r>
      <w:r>
        <w:rPr>
          <w:rFonts w:hint="eastAsia"/>
        </w:rPr>
        <w:t>ТВС</w:t>
      </w:r>
      <w:r>
        <w:t></w:t>
      </w:r>
      <w:r>
        <w:t></w:t>
      </w:r>
      <w:r>
        <w:rPr>
          <w:rFonts w:hint="eastAsia"/>
        </w:rPr>
        <w:t>Параллельно</w:t>
      </w:r>
      <w:r>
        <w:t></w:t>
      </w:r>
      <w:r>
        <w:rPr>
          <w:rFonts w:hint="eastAsia"/>
        </w:rPr>
        <w:t>были</w:t>
      </w:r>
      <w:r>
        <w:t></w:t>
      </w:r>
      <w:r>
        <w:rPr>
          <w:rFonts w:hint="eastAsia"/>
        </w:rPr>
        <w:t>завершены</w:t>
      </w:r>
      <w:r>
        <w:t></w:t>
      </w:r>
      <w:r>
        <w:rPr>
          <w:rFonts w:hint="eastAsia"/>
        </w:rPr>
        <w:t>работы</w:t>
      </w:r>
      <w:r>
        <w:t></w:t>
      </w:r>
      <w:r>
        <w:rPr>
          <w:rFonts w:hint="eastAsia"/>
        </w:rPr>
        <w:t>по</w:t>
      </w:r>
      <w:r>
        <w:t></w:t>
      </w:r>
      <w:r>
        <w:rPr>
          <w:rFonts w:hint="eastAsia"/>
        </w:rPr>
        <w:t>увеличению</w:t>
      </w:r>
      <w:r>
        <w:t></w:t>
      </w:r>
      <w:r>
        <w:rPr>
          <w:rFonts w:hint="eastAsia"/>
        </w:rPr>
        <w:t>ресурса</w:t>
      </w:r>
      <w:r>
        <w:t></w:t>
      </w:r>
      <w:r>
        <w:rPr>
          <w:rFonts w:hint="eastAsia"/>
        </w:rPr>
        <w:t>стержней</w:t>
      </w:r>
      <w:r>
        <w:t></w:t>
      </w:r>
      <w:r>
        <w:rPr>
          <w:rFonts w:hint="eastAsia"/>
        </w:rPr>
        <w:t>и</w:t>
      </w:r>
      <w:r>
        <w:t></w:t>
      </w:r>
      <w:r>
        <w:rPr>
          <w:rFonts w:hint="eastAsia"/>
        </w:rPr>
        <w:t>гильз</w:t>
      </w:r>
      <w:r>
        <w:t></w:t>
      </w:r>
      <w:r>
        <w:rPr>
          <w:rFonts w:hint="eastAsia"/>
        </w:rPr>
        <w:t>СУЗ</w:t>
      </w:r>
      <w:r>
        <w:t></w:t>
      </w:r>
    </w:p>
    <w:p w:rsidR="0077490B" w:rsidRDefault="0077490B" w:rsidP="0077490B">
      <w:r>
        <w:rPr>
          <w:rFonts w:hint="eastAsia"/>
        </w:rPr>
        <w:t>Для</w:t>
      </w:r>
      <w:r>
        <w:t></w:t>
      </w:r>
      <w:r>
        <w:rPr>
          <w:rFonts w:hint="eastAsia"/>
        </w:rPr>
        <w:t>совершенствования</w:t>
      </w:r>
      <w:r>
        <w:t></w:t>
      </w:r>
      <w:r>
        <w:rPr>
          <w:rFonts w:hint="eastAsia"/>
        </w:rPr>
        <w:t>конструкционных</w:t>
      </w:r>
      <w:r>
        <w:t></w:t>
      </w:r>
      <w:r>
        <w:rPr>
          <w:rFonts w:hint="eastAsia"/>
        </w:rPr>
        <w:t>материалов</w:t>
      </w:r>
      <w:r>
        <w:t></w:t>
      </w:r>
      <w:r>
        <w:rPr>
          <w:rFonts w:hint="eastAsia"/>
        </w:rPr>
        <w:t>и</w:t>
      </w:r>
      <w:r>
        <w:t></w:t>
      </w:r>
      <w:r>
        <w:rPr>
          <w:rFonts w:hint="eastAsia"/>
        </w:rPr>
        <w:t>успешной</w:t>
      </w:r>
      <w:r>
        <w:t></w:t>
      </w:r>
      <w:r>
        <w:rPr>
          <w:rFonts w:hint="eastAsia"/>
        </w:rPr>
        <w:t>эксплуатации</w:t>
      </w:r>
      <w:r>
        <w:t></w:t>
      </w:r>
      <w:r>
        <w:rPr>
          <w:rFonts w:hint="eastAsia"/>
        </w:rPr>
        <w:t>активной</w:t>
      </w:r>
      <w:r>
        <w:t></w:t>
      </w:r>
      <w:r>
        <w:rPr>
          <w:rFonts w:hint="eastAsia"/>
        </w:rPr>
        <w:t>зоны</w:t>
      </w:r>
      <w:r>
        <w:t></w:t>
      </w:r>
      <w:r>
        <w:rPr>
          <w:rFonts w:hint="eastAsia"/>
        </w:rPr>
        <w:t>требуются</w:t>
      </w:r>
      <w:r>
        <w:t></w:t>
      </w:r>
      <w:r>
        <w:rPr>
          <w:rFonts w:hint="eastAsia"/>
        </w:rPr>
        <w:t>надежные</w:t>
      </w:r>
      <w:r>
        <w:t></w:t>
      </w:r>
      <w:r>
        <w:rPr>
          <w:rFonts w:hint="eastAsia"/>
        </w:rPr>
        <w:t>экспериментальные</w:t>
      </w:r>
      <w:r>
        <w:t></w:t>
      </w:r>
      <w:r>
        <w:rPr>
          <w:rFonts w:hint="eastAsia"/>
        </w:rPr>
        <w:t>данные</w:t>
      </w:r>
      <w:r>
        <w:t></w:t>
      </w:r>
      <w:r>
        <w:rPr>
          <w:rFonts w:hint="eastAsia"/>
        </w:rPr>
        <w:t>по</w:t>
      </w:r>
      <w:r>
        <w:t></w:t>
      </w:r>
      <w:r>
        <w:rPr>
          <w:rFonts w:hint="eastAsia"/>
        </w:rPr>
        <w:t>влиянию</w:t>
      </w:r>
      <w:r>
        <w:t></w:t>
      </w:r>
      <w:r>
        <w:rPr>
          <w:rFonts w:hint="eastAsia"/>
        </w:rPr>
        <w:t>на</w:t>
      </w:r>
      <w:r>
        <w:t></w:t>
      </w:r>
      <w:r>
        <w:rPr>
          <w:rFonts w:hint="eastAsia"/>
        </w:rPr>
        <w:t>элементы</w:t>
      </w:r>
      <w:r>
        <w:t></w:t>
      </w:r>
      <w:r>
        <w:rPr>
          <w:rFonts w:hint="eastAsia"/>
        </w:rPr>
        <w:t>активной</w:t>
      </w:r>
      <w:r>
        <w:t></w:t>
      </w:r>
      <w:r>
        <w:rPr>
          <w:rFonts w:hint="eastAsia"/>
        </w:rPr>
        <w:t>зоны</w:t>
      </w:r>
      <w:r>
        <w:t></w:t>
      </w:r>
      <w:r>
        <w:rPr>
          <w:rFonts w:hint="eastAsia"/>
        </w:rPr>
        <w:t>стационарных</w:t>
      </w:r>
      <w:r>
        <w:t></w:t>
      </w:r>
      <w:r>
        <w:rPr>
          <w:rFonts w:hint="eastAsia"/>
        </w:rPr>
        <w:t>и</w:t>
      </w:r>
      <w:r>
        <w:t></w:t>
      </w:r>
      <w:r>
        <w:rPr>
          <w:rFonts w:hint="eastAsia"/>
        </w:rPr>
        <w:t>переходных</w:t>
      </w:r>
      <w:r>
        <w:t></w:t>
      </w:r>
      <w:r>
        <w:rPr>
          <w:rFonts w:hint="eastAsia"/>
        </w:rPr>
        <w:t>режимов</w:t>
      </w:r>
      <w:r>
        <w:t></w:t>
      </w:r>
      <w:r>
        <w:rPr>
          <w:rFonts w:hint="eastAsia"/>
        </w:rPr>
        <w:t>эксплуатации</w:t>
      </w:r>
      <w:r>
        <w:t></w:t>
      </w:r>
      <w:r>
        <w:t></w:t>
      </w:r>
      <w:r>
        <w:rPr>
          <w:rFonts w:hint="eastAsia"/>
        </w:rPr>
        <w:t>С</w:t>
      </w:r>
      <w:r>
        <w:t></w:t>
      </w:r>
      <w:r>
        <w:rPr>
          <w:rFonts w:hint="eastAsia"/>
        </w:rPr>
        <w:t>этой</w:t>
      </w:r>
      <w:r>
        <w:t></w:t>
      </w:r>
      <w:r>
        <w:rPr>
          <w:rFonts w:hint="eastAsia"/>
        </w:rPr>
        <w:t>целью</w:t>
      </w:r>
      <w:r>
        <w:t></w:t>
      </w:r>
      <w:r>
        <w:rPr>
          <w:rFonts w:hint="eastAsia"/>
        </w:rPr>
        <w:t>проводятся</w:t>
      </w:r>
      <w:r>
        <w:t></w:t>
      </w:r>
      <w:r>
        <w:rPr>
          <w:rFonts w:hint="eastAsia"/>
        </w:rPr>
        <w:t>реакторные</w:t>
      </w:r>
      <w:r>
        <w:t></w:t>
      </w:r>
      <w:r>
        <w:rPr>
          <w:rFonts w:hint="eastAsia"/>
        </w:rPr>
        <w:t>испытания</w:t>
      </w:r>
      <w:r>
        <w:t></w:t>
      </w:r>
      <w:r>
        <w:rPr>
          <w:rFonts w:hint="eastAsia"/>
        </w:rPr>
        <w:t>с</w:t>
      </w:r>
      <w:r>
        <w:t></w:t>
      </w:r>
      <w:r>
        <w:rPr>
          <w:rFonts w:hint="eastAsia"/>
        </w:rPr>
        <w:t>последующей</w:t>
      </w:r>
      <w:r>
        <w:t></w:t>
      </w:r>
      <w:r>
        <w:rPr>
          <w:rFonts w:hint="eastAsia"/>
        </w:rPr>
        <w:t>оценкой</w:t>
      </w:r>
      <w:r>
        <w:t></w:t>
      </w:r>
      <w:r>
        <w:rPr>
          <w:rFonts w:hint="eastAsia"/>
        </w:rPr>
        <w:t>работоспособности</w:t>
      </w:r>
      <w:r>
        <w:t></w:t>
      </w:r>
      <w:r>
        <w:rPr>
          <w:rFonts w:hint="eastAsia"/>
        </w:rPr>
        <w:t>целого</w:t>
      </w:r>
      <w:r>
        <w:t></w:t>
      </w:r>
      <w:r>
        <w:rPr>
          <w:rFonts w:hint="eastAsia"/>
        </w:rPr>
        <w:t>ряда</w:t>
      </w:r>
      <w:r>
        <w:t></w:t>
      </w:r>
      <w:r>
        <w:rPr>
          <w:rFonts w:hint="eastAsia"/>
        </w:rPr>
        <w:t>экспериментальных</w:t>
      </w:r>
      <w:r>
        <w:t></w:t>
      </w:r>
      <w:r>
        <w:rPr>
          <w:rFonts w:hint="eastAsia"/>
        </w:rPr>
        <w:t>и</w:t>
      </w:r>
      <w:r>
        <w:t></w:t>
      </w:r>
      <w:r>
        <w:rPr>
          <w:rFonts w:hint="eastAsia"/>
        </w:rPr>
        <w:t>модернизированных</w:t>
      </w:r>
      <w:r>
        <w:t></w:t>
      </w:r>
      <w:r>
        <w:rPr>
          <w:rFonts w:hint="eastAsia"/>
        </w:rPr>
        <w:t>элементов</w:t>
      </w:r>
      <w:r>
        <w:t></w:t>
      </w:r>
      <w:r>
        <w:rPr>
          <w:rFonts w:hint="eastAsia"/>
        </w:rPr>
        <w:t>реактора</w:t>
      </w:r>
      <w:r>
        <w:t></w:t>
      </w:r>
      <w:r>
        <w:t></w:t>
      </w:r>
      <w:r>
        <w:rPr>
          <w:rFonts w:hint="eastAsia"/>
        </w:rPr>
        <w:t>Самым</w:t>
      </w:r>
      <w:r>
        <w:t></w:t>
      </w:r>
      <w:r>
        <w:rPr>
          <w:rFonts w:hint="eastAsia"/>
        </w:rPr>
        <w:t>простым</w:t>
      </w:r>
      <w:r>
        <w:t></w:t>
      </w:r>
      <w:r>
        <w:rPr>
          <w:rFonts w:hint="eastAsia"/>
        </w:rPr>
        <w:t>и</w:t>
      </w:r>
      <w:r>
        <w:t></w:t>
      </w:r>
      <w:r>
        <w:rPr>
          <w:rFonts w:hint="eastAsia"/>
        </w:rPr>
        <w:t>информативным</w:t>
      </w:r>
      <w:r>
        <w:t></w:t>
      </w:r>
      <w:r>
        <w:rPr>
          <w:rFonts w:hint="eastAsia"/>
        </w:rPr>
        <w:t>способом</w:t>
      </w:r>
      <w:r>
        <w:t></w:t>
      </w:r>
      <w:r>
        <w:rPr>
          <w:rFonts w:hint="eastAsia"/>
        </w:rPr>
        <w:t>определения</w:t>
      </w:r>
      <w:r>
        <w:t></w:t>
      </w:r>
      <w:r>
        <w:rPr>
          <w:rFonts w:hint="eastAsia"/>
        </w:rPr>
        <w:t>влияния</w:t>
      </w:r>
      <w:r>
        <w:t></w:t>
      </w:r>
      <w:r>
        <w:rPr>
          <w:rFonts w:hint="eastAsia"/>
        </w:rPr>
        <w:t>факторов</w:t>
      </w:r>
      <w:r>
        <w:t></w:t>
      </w:r>
      <w:r>
        <w:rPr>
          <w:rFonts w:hint="eastAsia"/>
        </w:rPr>
        <w:t>эксплуатации</w:t>
      </w:r>
      <w:r>
        <w:t></w:t>
      </w:r>
      <w:r>
        <w:rPr>
          <w:rFonts w:hint="eastAsia"/>
        </w:rPr>
        <w:t>на</w:t>
      </w:r>
      <w:r>
        <w:t></w:t>
      </w:r>
      <w:r>
        <w:rPr>
          <w:rFonts w:hint="eastAsia"/>
        </w:rPr>
        <w:t>свойства</w:t>
      </w:r>
      <w:r>
        <w:t></w:t>
      </w:r>
      <w:r>
        <w:rPr>
          <w:rFonts w:hint="eastAsia"/>
        </w:rPr>
        <w:t>материалов</w:t>
      </w:r>
      <w:r>
        <w:t></w:t>
      </w:r>
      <w:r>
        <w:rPr>
          <w:rFonts w:hint="eastAsia"/>
        </w:rPr>
        <w:t>и</w:t>
      </w:r>
      <w:r>
        <w:t></w:t>
      </w:r>
      <w:r>
        <w:rPr>
          <w:rFonts w:hint="eastAsia"/>
        </w:rPr>
        <w:t>внутриреакторных</w:t>
      </w:r>
      <w:r>
        <w:t></w:t>
      </w:r>
      <w:r>
        <w:rPr>
          <w:rFonts w:hint="eastAsia"/>
        </w:rPr>
        <w:t>конструкций</w:t>
      </w:r>
      <w:r>
        <w:t></w:t>
      </w:r>
      <w:r>
        <w:rPr>
          <w:rFonts w:hint="eastAsia"/>
        </w:rPr>
        <w:t>было</w:t>
      </w:r>
      <w:r>
        <w:t></w:t>
      </w:r>
      <w:r>
        <w:rPr>
          <w:rFonts w:hint="eastAsia"/>
        </w:rPr>
        <w:t>и</w:t>
      </w:r>
      <w:r>
        <w:t></w:t>
      </w:r>
      <w:r>
        <w:rPr>
          <w:rFonts w:hint="eastAsia"/>
        </w:rPr>
        <w:t>остаётся</w:t>
      </w:r>
      <w:r>
        <w:t></w:t>
      </w:r>
      <w:r>
        <w:rPr>
          <w:rFonts w:hint="eastAsia"/>
        </w:rPr>
        <w:t>проведение</w:t>
      </w:r>
      <w:r>
        <w:t></w:t>
      </w:r>
      <w:r>
        <w:rPr>
          <w:rFonts w:hint="eastAsia"/>
        </w:rPr>
        <w:t>массовых</w:t>
      </w:r>
      <w:r>
        <w:t></w:t>
      </w:r>
      <w:r>
        <w:rPr>
          <w:rFonts w:hint="eastAsia"/>
        </w:rPr>
        <w:t>неразрушающих</w:t>
      </w:r>
      <w:r>
        <w:t></w:t>
      </w:r>
      <w:r>
        <w:rPr>
          <w:rFonts w:hint="eastAsia"/>
        </w:rPr>
        <w:t>послереакторных</w:t>
      </w:r>
      <w:r>
        <w:t></w:t>
      </w:r>
      <w:r>
        <w:rPr>
          <w:rFonts w:hint="eastAsia"/>
        </w:rPr>
        <w:t>исследований</w:t>
      </w:r>
      <w:r>
        <w:t></w:t>
      </w:r>
      <w:r>
        <w:t></w:t>
      </w:r>
    </w:p>
    <w:p w:rsidR="0077490B" w:rsidRDefault="0077490B" w:rsidP="0077490B">
      <w:r>
        <w:rPr>
          <w:rFonts w:hint="eastAsia"/>
        </w:rPr>
        <w:t>Практика</w:t>
      </w:r>
      <w:r>
        <w:t></w:t>
      </w:r>
      <w:r>
        <w:rPr>
          <w:rFonts w:hint="eastAsia"/>
        </w:rPr>
        <w:t>показывает</w:t>
      </w:r>
      <w:r>
        <w:t></w:t>
      </w:r>
      <w:r>
        <w:rPr>
          <w:rFonts w:hint="eastAsia"/>
        </w:rPr>
        <w:t>необходимость</w:t>
      </w:r>
      <w:r>
        <w:t></w:t>
      </w:r>
      <w:r>
        <w:rPr>
          <w:rFonts w:hint="eastAsia"/>
        </w:rPr>
        <w:t>разработки</w:t>
      </w:r>
      <w:r>
        <w:t></w:t>
      </w:r>
      <w:r>
        <w:rPr>
          <w:rFonts w:hint="eastAsia"/>
        </w:rPr>
        <w:t>критериев</w:t>
      </w:r>
      <w:r>
        <w:t></w:t>
      </w:r>
      <w:r>
        <w:rPr>
          <w:rFonts w:hint="eastAsia"/>
        </w:rPr>
        <w:t>и</w:t>
      </w:r>
      <w:r>
        <w:t></w:t>
      </w:r>
      <w:r>
        <w:rPr>
          <w:rFonts w:hint="eastAsia"/>
        </w:rPr>
        <w:t>алгоритмов</w:t>
      </w:r>
      <w:r>
        <w:t></w:t>
      </w:r>
      <w:r>
        <w:rPr>
          <w:rFonts w:hint="eastAsia"/>
        </w:rPr>
        <w:t>отбора</w:t>
      </w:r>
      <w:r>
        <w:t></w:t>
      </w:r>
      <w:r>
        <w:rPr>
          <w:rFonts w:hint="eastAsia"/>
        </w:rPr>
        <w:t>материалов</w:t>
      </w:r>
      <w:r>
        <w:t></w:t>
      </w:r>
      <w:r>
        <w:rPr>
          <w:rFonts w:hint="eastAsia"/>
        </w:rPr>
        <w:t>активной</w:t>
      </w:r>
      <w:r>
        <w:t></w:t>
      </w:r>
      <w:r>
        <w:rPr>
          <w:rFonts w:hint="eastAsia"/>
        </w:rPr>
        <w:t>зоны</w:t>
      </w:r>
      <w:r>
        <w:t></w:t>
      </w:r>
      <w:r>
        <w:rPr>
          <w:rFonts w:hint="eastAsia"/>
        </w:rPr>
        <w:t>БР</w:t>
      </w:r>
      <w:r>
        <w:t></w:t>
      </w:r>
      <w:r>
        <w:rPr>
          <w:rFonts w:hint="eastAsia"/>
        </w:rPr>
        <w:t>и</w:t>
      </w:r>
      <w:r>
        <w:t></w:t>
      </w:r>
      <w:r>
        <w:rPr>
          <w:rFonts w:hint="eastAsia"/>
        </w:rPr>
        <w:t>оценки</w:t>
      </w:r>
      <w:r>
        <w:t></w:t>
      </w:r>
      <w:r>
        <w:rPr>
          <w:rFonts w:hint="eastAsia"/>
        </w:rPr>
        <w:t>их</w:t>
      </w:r>
      <w:r>
        <w:t></w:t>
      </w:r>
      <w:r>
        <w:rPr>
          <w:rFonts w:hint="eastAsia"/>
        </w:rPr>
        <w:t>свойств</w:t>
      </w:r>
      <w:r>
        <w:t></w:t>
      </w:r>
      <w:r>
        <w:t></w:t>
      </w:r>
      <w:r>
        <w:rPr>
          <w:rFonts w:hint="eastAsia"/>
        </w:rPr>
        <w:t>Необходимо</w:t>
      </w:r>
      <w:r>
        <w:t></w:t>
      </w:r>
      <w:r>
        <w:rPr>
          <w:rFonts w:hint="eastAsia"/>
        </w:rPr>
        <w:t>разрабатывать</w:t>
      </w:r>
      <w:r>
        <w:t></w:t>
      </w:r>
      <w:r>
        <w:rPr>
          <w:rFonts w:hint="eastAsia"/>
        </w:rPr>
        <w:t>средства</w:t>
      </w:r>
      <w:r>
        <w:t></w:t>
      </w:r>
      <w:r>
        <w:rPr>
          <w:rFonts w:hint="eastAsia"/>
        </w:rPr>
        <w:t>и</w:t>
      </w:r>
      <w:r>
        <w:t></w:t>
      </w:r>
      <w:r>
        <w:rPr>
          <w:rFonts w:hint="eastAsia"/>
        </w:rPr>
        <w:t>методы</w:t>
      </w:r>
      <w:r>
        <w:t></w:t>
      </w:r>
      <w:r>
        <w:rPr>
          <w:rFonts w:hint="eastAsia"/>
        </w:rPr>
        <w:t>исследований</w:t>
      </w:r>
      <w:r>
        <w:t></w:t>
      </w:r>
      <w:r>
        <w:t></w:t>
      </w:r>
      <w:r>
        <w:rPr>
          <w:rFonts w:hint="eastAsia"/>
        </w:rPr>
        <w:t>которые</w:t>
      </w:r>
      <w:r>
        <w:t></w:t>
      </w:r>
      <w:r>
        <w:rPr>
          <w:rFonts w:hint="eastAsia"/>
        </w:rPr>
        <w:t>позволяют</w:t>
      </w:r>
      <w:r>
        <w:t></w:t>
      </w:r>
      <w:r>
        <w:rPr>
          <w:rFonts w:hint="eastAsia"/>
        </w:rPr>
        <w:t>в</w:t>
      </w:r>
      <w:r>
        <w:t></w:t>
      </w:r>
      <w:r>
        <w:rPr>
          <w:rFonts w:hint="eastAsia"/>
        </w:rPr>
        <w:t>оптимальные</w:t>
      </w:r>
      <w:r>
        <w:t></w:t>
      </w:r>
      <w:r>
        <w:rPr>
          <w:rFonts w:hint="eastAsia"/>
        </w:rPr>
        <w:t>сроки</w:t>
      </w:r>
      <w:r>
        <w:t></w:t>
      </w:r>
      <w:r>
        <w:rPr>
          <w:rFonts w:hint="eastAsia"/>
        </w:rPr>
        <w:t>обеспечить</w:t>
      </w:r>
      <w:r>
        <w:t></w:t>
      </w:r>
      <w:r>
        <w:rPr>
          <w:rFonts w:hint="eastAsia"/>
        </w:rPr>
        <w:t>результаты</w:t>
      </w:r>
      <w:r>
        <w:t></w:t>
      </w:r>
      <w:r>
        <w:rPr>
          <w:rFonts w:hint="eastAsia"/>
        </w:rPr>
        <w:t>процесса</w:t>
      </w:r>
      <w:r>
        <w:t></w:t>
      </w:r>
      <w:r>
        <w:rPr>
          <w:rFonts w:hint="eastAsia"/>
        </w:rPr>
        <w:t>эволюционного</w:t>
      </w:r>
      <w:r>
        <w:t></w:t>
      </w:r>
      <w:r>
        <w:rPr>
          <w:rFonts w:hint="eastAsia"/>
        </w:rPr>
        <w:t>развития</w:t>
      </w:r>
      <w:r>
        <w:t></w:t>
      </w:r>
      <w:r>
        <w:rPr>
          <w:rFonts w:hint="eastAsia"/>
        </w:rPr>
        <w:t>реакторных</w:t>
      </w:r>
      <w:r>
        <w:t></w:t>
      </w:r>
      <w:r>
        <w:rPr>
          <w:rFonts w:hint="eastAsia"/>
        </w:rPr>
        <w:t>изделий</w:t>
      </w:r>
      <w:r>
        <w:t></w:t>
      </w:r>
      <w:r>
        <w:t></w:t>
      </w:r>
      <w:r>
        <w:rPr>
          <w:rFonts w:hint="eastAsia"/>
        </w:rPr>
        <w:t>так</w:t>
      </w:r>
      <w:r>
        <w:t></w:t>
      </w:r>
      <w:r>
        <w:rPr>
          <w:rFonts w:hint="eastAsia"/>
        </w:rPr>
        <w:t>как</w:t>
      </w:r>
      <w:r>
        <w:t></w:t>
      </w:r>
      <w:r>
        <w:rPr>
          <w:rFonts w:hint="eastAsia"/>
        </w:rPr>
        <w:t>на</w:t>
      </w:r>
      <w:r>
        <w:t></w:t>
      </w:r>
      <w:r>
        <w:rPr>
          <w:rFonts w:hint="eastAsia"/>
        </w:rPr>
        <w:t>сегодня</w:t>
      </w:r>
      <w:r>
        <w:t></w:t>
      </w:r>
      <w:r>
        <w:rPr>
          <w:rFonts w:hint="eastAsia"/>
        </w:rPr>
        <w:t>процесс</w:t>
      </w:r>
      <w:r>
        <w:t></w:t>
      </w:r>
      <w:r>
        <w:rPr>
          <w:rFonts w:hint="eastAsia"/>
        </w:rPr>
        <w:t>внедрения</w:t>
      </w:r>
      <w:r>
        <w:t></w:t>
      </w:r>
      <w:r>
        <w:rPr>
          <w:rFonts w:hint="eastAsia"/>
        </w:rPr>
        <w:t>новых</w:t>
      </w:r>
      <w:r>
        <w:t></w:t>
      </w:r>
      <w:r>
        <w:rPr>
          <w:rFonts w:hint="eastAsia"/>
        </w:rPr>
        <w:t>материалов</w:t>
      </w:r>
      <w:r>
        <w:t></w:t>
      </w:r>
      <w:r>
        <w:rPr>
          <w:rFonts w:hint="eastAsia"/>
        </w:rPr>
        <w:t>требует</w:t>
      </w:r>
      <w:r>
        <w:t></w:t>
      </w:r>
      <w:r>
        <w:rPr>
          <w:rFonts w:hint="eastAsia"/>
        </w:rPr>
        <w:t>времени</w:t>
      </w:r>
      <w:r>
        <w:t></w:t>
      </w:r>
      <w:r>
        <w:t></w:t>
      </w:r>
      <w:r>
        <w:rPr>
          <w:rFonts w:hint="eastAsia"/>
        </w:rPr>
        <w:t>сравнимого</w:t>
      </w:r>
      <w:r>
        <w:t></w:t>
      </w:r>
      <w:r>
        <w:rPr>
          <w:rFonts w:hint="eastAsia"/>
        </w:rPr>
        <w:t>со</w:t>
      </w:r>
      <w:r>
        <w:t></w:t>
      </w:r>
      <w:r>
        <w:rPr>
          <w:rFonts w:hint="eastAsia"/>
        </w:rPr>
        <w:t>сроком</w:t>
      </w:r>
      <w:r>
        <w:t></w:t>
      </w:r>
      <w:r>
        <w:rPr>
          <w:rFonts w:hint="eastAsia"/>
        </w:rPr>
        <w:t>службы</w:t>
      </w:r>
      <w:r>
        <w:t></w:t>
      </w:r>
      <w:r>
        <w:rPr>
          <w:rFonts w:hint="eastAsia"/>
        </w:rPr>
        <w:t>реактора</w:t>
      </w:r>
      <w:r>
        <w:t></w:t>
      </w:r>
    </w:p>
    <w:p w:rsidR="0077490B" w:rsidRDefault="0077490B" w:rsidP="0077490B">
      <w:r>
        <w:rPr>
          <w:rFonts w:hint="eastAsia"/>
        </w:rPr>
        <w:t>Актуальность</w:t>
      </w:r>
      <w:r>
        <w:t></w:t>
      </w:r>
      <w:r>
        <w:rPr>
          <w:rFonts w:hint="eastAsia"/>
        </w:rPr>
        <w:t>работы</w:t>
      </w:r>
      <w:r>
        <w:t></w:t>
      </w:r>
      <w:r>
        <w:rPr>
          <w:rFonts w:hint="eastAsia"/>
        </w:rPr>
        <w:t>определяется</w:t>
      </w:r>
      <w:r>
        <w:t></w:t>
      </w:r>
      <w:r>
        <w:rPr>
          <w:rFonts w:hint="eastAsia"/>
        </w:rPr>
        <w:t>задачами</w:t>
      </w:r>
      <w:r>
        <w:t></w:t>
      </w:r>
      <w:r>
        <w:rPr>
          <w:rFonts w:hint="eastAsia"/>
        </w:rPr>
        <w:t>развития</w:t>
      </w:r>
      <w:r>
        <w:t></w:t>
      </w:r>
      <w:r>
        <w:rPr>
          <w:rFonts w:hint="eastAsia"/>
        </w:rPr>
        <w:t>технологии</w:t>
      </w:r>
      <w:r>
        <w:t></w:t>
      </w:r>
      <w:r>
        <w:rPr>
          <w:rFonts w:hint="eastAsia"/>
        </w:rPr>
        <w:t>БР</w:t>
      </w:r>
      <w:r>
        <w:t></w:t>
      </w:r>
    </w:p>
    <w:p w:rsidR="0077490B" w:rsidRDefault="0077490B" w:rsidP="0077490B">
      <w:r>
        <w:rPr>
          <w:rFonts w:hint="eastAsia"/>
        </w:rPr>
        <w:t>У</w:t>
      </w:r>
      <w:r>
        <w:t></w:t>
      </w:r>
      <w:r>
        <w:rPr>
          <w:rFonts w:hint="eastAsia"/>
        </w:rPr>
        <w:t>Создание</w:t>
      </w:r>
      <w:r>
        <w:t></w:t>
      </w:r>
      <w:r>
        <w:rPr>
          <w:rFonts w:hint="eastAsia"/>
        </w:rPr>
        <w:t>базы</w:t>
      </w:r>
      <w:r>
        <w:t></w:t>
      </w:r>
      <w:r>
        <w:rPr>
          <w:rFonts w:hint="eastAsia"/>
        </w:rPr>
        <w:t>конструкционных</w:t>
      </w:r>
      <w:r>
        <w:t></w:t>
      </w:r>
      <w:r>
        <w:rPr>
          <w:rFonts w:hint="eastAsia"/>
        </w:rPr>
        <w:t>материалов</w:t>
      </w:r>
      <w:r>
        <w:t></w:t>
      </w:r>
      <w:r>
        <w:rPr>
          <w:rFonts w:hint="eastAsia"/>
        </w:rPr>
        <w:t>активной</w:t>
      </w:r>
      <w:r>
        <w:t></w:t>
      </w:r>
      <w:r>
        <w:rPr>
          <w:rFonts w:hint="eastAsia"/>
        </w:rPr>
        <w:t>зоны</w:t>
      </w:r>
      <w:r>
        <w:t></w:t>
      </w:r>
      <w:r>
        <w:t></w:t>
      </w:r>
      <w:r>
        <w:rPr>
          <w:rFonts w:hint="eastAsia"/>
        </w:rPr>
        <w:t>что</w:t>
      </w:r>
      <w:r>
        <w:t></w:t>
      </w:r>
      <w:r>
        <w:rPr>
          <w:rFonts w:hint="eastAsia"/>
        </w:rPr>
        <w:t>включает</w:t>
      </w:r>
      <w:r>
        <w:t></w:t>
      </w:r>
      <w:r>
        <w:rPr>
          <w:rFonts w:hint="eastAsia"/>
        </w:rPr>
        <w:t>в</w:t>
      </w:r>
      <w:r>
        <w:t></w:t>
      </w:r>
      <w:r>
        <w:rPr>
          <w:rFonts w:hint="eastAsia"/>
        </w:rPr>
        <w:t>себя</w:t>
      </w:r>
      <w:r>
        <w:t></w:t>
      </w:r>
    </w:p>
    <w:p w:rsidR="0077490B" w:rsidRDefault="0077490B" w:rsidP="0077490B">
      <w:r>
        <w:t></w:t>
      </w:r>
      <w:r>
        <w:tab/>
      </w:r>
      <w:r>
        <w:rPr>
          <w:rFonts w:hint="eastAsia"/>
        </w:rPr>
        <w:t>критерии</w:t>
      </w:r>
      <w:r>
        <w:t></w:t>
      </w:r>
      <w:r>
        <w:rPr>
          <w:rFonts w:hint="eastAsia"/>
        </w:rPr>
        <w:t>и</w:t>
      </w:r>
      <w:r>
        <w:t></w:t>
      </w:r>
      <w:r>
        <w:rPr>
          <w:rFonts w:hint="eastAsia"/>
        </w:rPr>
        <w:t>алгоритмы</w:t>
      </w:r>
      <w:r>
        <w:t></w:t>
      </w:r>
      <w:r>
        <w:rPr>
          <w:rFonts w:hint="eastAsia"/>
        </w:rPr>
        <w:t>отбора</w:t>
      </w:r>
      <w:r>
        <w:t></w:t>
      </w:r>
      <w:r>
        <w:rPr>
          <w:rFonts w:hint="eastAsia"/>
        </w:rPr>
        <w:t>материалов</w:t>
      </w:r>
      <w:r>
        <w:t></w:t>
      </w:r>
    </w:p>
    <w:p w:rsidR="0077490B" w:rsidRDefault="0077490B" w:rsidP="0077490B">
      <w:r>
        <w:t></w:t>
      </w:r>
      <w:r>
        <w:tab/>
      </w:r>
      <w:r>
        <w:t></w:t>
      </w:r>
      <w:r>
        <w:rPr>
          <w:rFonts w:hint="eastAsia"/>
        </w:rPr>
        <w:t>постановка</w:t>
      </w:r>
      <w:r>
        <w:t></w:t>
      </w:r>
      <w:r>
        <w:rPr>
          <w:rFonts w:hint="eastAsia"/>
        </w:rPr>
        <w:t>реакторных</w:t>
      </w:r>
      <w:r>
        <w:t></w:t>
      </w:r>
      <w:r>
        <w:rPr>
          <w:rFonts w:hint="eastAsia"/>
        </w:rPr>
        <w:t>испытаний</w:t>
      </w:r>
      <w:r>
        <w:t></w:t>
      </w:r>
      <w:r>
        <w:tab/>
      </w:r>
      <w:r>
        <w:t></w:t>
      </w:r>
      <w:r>
        <w:t></w:t>
      </w:r>
    </w:p>
    <w:p w:rsidR="0077490B" w:rsidRDefault="0077490B" w:rsidP="0077490B">
      <w:r>
        <w:t></w:t>
      </w:r>
      <w:r>
        <w:tab/>
      </w:r>
      <w:r>
        <w:rPr>
          <w:rFonts w:hint="eastAsia"/>
        </w:rPr>
        <w:t>средства</w:t>
      </w:r>
      <w:r>
        <w:t></w:t>
      </w:r>
      <w:r>
        <w:rPr>
          <w:rFonts w:hint="eastAsia"/>
        </w:rPr>
        <w:t>и</w:t>
      </w:r>
      <w:r>
        <w:t></w:t>
      </w:r>
      <w:r>
        <w:rPr>
          <w:rFonts w:hint="eastAsia"/>
        </w:rPr>
        <w:t>методы</w:t>
      </w:r>
      <w:r>
        <w:t></w:t>
      </w:r>
      <w:r>
        <w:rPr>
          <w:rFonts w:hint="eastAsia"/>
        </w:rPr>
        <w:t>послереакторных</w:t>
      </w:r>
      <w:r>
        <w:t></w:t>
      </w:r>
      <w:r>
        <w:rPr>
          <w:rFonts w:hint="eastAsia"/>
        </w:rPr>
        <w:t>исследований</w:t>
      </w:r>
      <w:r>
        <w:t></w:t>
      </w:r>
    </w:p>
    <w:p w:rsidR="0077490B" w:rsidRDefault="0077490B" w:rsidP="0077490B">
      <w:r>
        <w:t></w:t>
      </w:r>
      <w:r>
        <w:tab/>
      </w:r>
      <w:r>
        <w:rPr>
          <w:rFonts w:hint="eastAsia"/>
        </w:rPr>
        <w:t>контроль</w:t>
      </w:r>
      <w:r>
        <w:t></w:t>
      </w:r>
      <w:r>
        <w:rPr>
          <w:rFonts w:hint="eastAsia"/>
        </w:rPr>
        <w:t>состояния</w:t>
      </w:r>
      <w:r>
        <w:t></w:t>
      </w:r>
      <w:r>
        <w:rPr>
          <w:rFonts w:hint="eastAsia"/>
        </w:rPr>
        <w:t>внутриреакторных</w:t>
      </w:r>
      <w:r>
        <w:t></w:t>
      </w:r>
      <w:r>
        <w:rPr>
          <w:rFonts w:hint="eastAsia"/>
        </w:rPr>
        <w:t>элементов</w:t>
      </w:r>
      <w:r>
        <w:t></w:t>
      </w:r>
    </w:p>
    <w:p w:rsidR="0077490B" w:rsidRDefault="0077490B" w:rsidP="0077490B">
      <w:r>
        <w:rPr>
          <w:rFonts w:hint="eastAsia"/>
        </w:rPr>
        <w:t>У</w:t>
      </w:r>
      <w:r>
        <w:t></w:t>
      </w:r>
      <w:r>
        <w:rPr>
          <w:rFonts w:hint="eastAsia"/>
        </w:rPr>
        <w:t>Повышение</w:t>
      </w:r>
      <w:r>
        <w:t></w:t>
      </w:r>
      <w:r>
        <w:rPr>
          <w:rFonts w:hint="eastAsia"/>
        </w:rPr>
        <w:t>надежности</w:t>
      </w:r>
      <w:r>
        <w:t></w:t>
      </w:r>
      <w:r>
        <w:rPr>
          <w:rFonts w:hint="eastAsia"/>
        </w:rPr>
        <w:t>и</w:t>
      </w:r>
      <w:r>
        <w:t></w:t>
      </w:r>
      <w:r>
        <w:rPr>
          <w:rFonts w:hint="eastAsia"/>
        </w:rPr>
        <w:t>экономичности</w:t>
      </w:r>
      <w:r>
        <w:t></w:t>
      </w:r>
      <w:r>
        <w:rPr>
          <w:rFonts w:hint="eastAsia"/>
        </w:rPr>
        <w:t>эксплуатации</w:t>
      </w:r>
      <w:r>
        <w:t></w:t>
      </w:r>
      <w:r>
        <w:rPr>
          <w:rFonts w:hint="eastAsia"/>
        </w:rPr>
        <w:t>реакторной</w:t>
      </w:r>
      <w:r>
        <w:t></w:t>
      </w:r>
      <w:r>
        <w:rPr>
          <w:rFonts w:hint="eastAsia"/>
        </w:rPr>
        <w:t>установки</w:t>
      </w:r>
      <w:r>
        <w:t></w:t>
      </w:r>
    </w:p>
    <w:p w:rsidR="0077490B" w:rsidRDefault="0077490B" w:rsidP="0077490B">
      <w:r>
        <w:rPr>
          <w:rFonts w:hint="eastAsia"/>
        </w:rPr>
        <w:t>У</w:t>
      </w:r>
      <w:r>
        <w:t></w:t>
      </w:r>
      <w:r>
        <w:rPr>
          <w:rFonts w:hint="eastAsia"/>
        </w:rPr>
        <w:t>Повышение</w:t>
      </w:r>
      <w:r>
        <w:t></w:t>
      </w:r>
      <w:r>
        <w:rPr>
          <w:rFonts w:hint="eastAsia"/>
        </w:rPr>
        <w:t>ресурсных</w:t>
      </w:r>
      <w:r>
        <w:t></w:t>
      </w:r>
      <w:r>
        <w:rPr>
          <w:rFonts w:hint="eastAsia"/>
        </w:rPr>
        <w:t>характеристик</w:t>
      </w:r>
      <w:r>
        <w:t></w:t>
      </w:r>
      <w:r>
        <w:rPr>
          <w:rFonts w:hint="eastAsia"/>
        </w:rPr>
        <w:t>внутриреакторных</w:t>
      </w:r>
      <w:r>
        <w:t></w:t>
      </w:r>
      <w:r>
        <w:rPr>
          <w:rFonts w:hint="eastAsia"/>
        </w:rPr>
        <w:t>элементов</w:t>
      </w:r>
      <w:r>
        <w:t></w:t>
      </w:r>
    </w:p>
    <w:p w:rsidR="0077490B" w:rsidRDefault="0077490B" w:rsidP="0077490B">
      <w:r>
        <w:rPr>
          <w:rFonts w:hint="eastAsia"/>
        </w:rPr>
        <w:t>Для</w:t>
      </w:r>
      <w:r>
        <w:t></w:t>
      </w:r>
      <w:r>
        <w:rPr>
          <w:rFonts w:hint="eastAsia"/>
        </w:rPr>
        <w:t>полноценного</w:t>
      </w:r>
      <w:r>
        <w:t></w:t>
      </w:r>
      <w:r>
        <w:rPr>
          <w:rFonts w:hint="eastAsia"/>
        </w:rPr>
        <w:t>управления</w:t>
      </w:r>
      <w:r>
        <w:t></w:t>
      </w:r>
      <w:r>
        <w:rPr>
          <w:rFonts w:hint="eastAsia"/>
        </w:rPr>
        <w:t>ресурсными</w:t>
      </w:r>
      <w:r>
        <w:t></w:t>
      </w:r>
      <w:r>
        <w:rPr>
          <w:rFonts w:hint="eastAsia"/>
        </w:rPr>
        <w:t>характеристиками</w:t>
      </w:r>
      <w:r>
        <w:t></w:t>
      </w:r>
      <w:r>
        <w:rPr>
          <w:rFonts w:hint="eastAsia"/>
        </w:rPr>
        <w:t>должен</w:t>
      </w:r>
      <w:r>
        <w:t></w:t>
      </w:r>
      <w:r>
        <w:rPr>
          <w:rFonts w:hint="eastAsia"/>
        </w:rPr>
        <w:t>быть</w:t>
      </w:r>
      <w:r>
        <w:t></w:t>
      </w:r>
      <w:r>
        <w:rPr>
          <w:rFonts w:hint="eastAsia"/>
        </w:rPr>
        <w:t>реализован</w:t>
      </w:r>
      <w:r>
        <w:t></w:t>
      </w:r>
      <w:r>
        <w:rPr>
          <w:rFonts w:hint="eastAsia"/>
        </w:rPr>
        <w:t>всесторонний</w:t>
      </w:r>
      <w:r>
        <w:t></w:t>
      </w:r>
      <w:r>
        <w:rPr>
          <w:rFonts w:hint="eastAsia"/>
        </w:rPr>
        <w:t>контроль</w:t>
      </w:r>
      <w:r>
        <w:t></w:t>
      </w:r>
      <w:r>
        <w:rPr>
          <w:rFonts w:hint="eastAsia"/>
        </w:rPr>
        <w:t>состояния</w:t>
      </w:r>
      <w:r>
        <w:t></w:t>
      </w:r>
      <w:r>
        <w:rPr>
          <w:rFonts w:hint="eastAsia"/>
        </w:rPr>
        <w:t>элементов</w:t>
      </w:r>
      <w:r>
        <w:t></w:t>
      </w:r>
      <w:r>
        <w:t></w:t>
      </w:r>
      <w:r>
        <w:rPr>
          <w:rFonts w:hint="eastAsia"/>
        </w:rPr>
        <w:t>Повышение</w:t>
      </w:r>
      <w:r>
        <w:t></w:t>
      </w:r>
      <w:r>
        <w:rPr>
          <w:rFonts w:hint="eastAsia"/>
        </w:rPr>
        <w:t>выгорания</w:t>
      </w:r>
      <w:r>
        <w:t></w:t>
      </w:r>
      <w:r>
        <w:rPr>
          <w:rFonts w:hint="eastAsia"/>
        </w:rPr>
        <w:t>топлива</w:t>
      </w:r>
      <w:r>
        <w:t></w:t>
      </w:r>
      <w:r>
        <w:rPr>
          <w:rFonts w:hint="eastAsia"/>
        </w:rPr>
        <w:t>является</w:t>
      </w:r>
      <w:r>
        <w:t></w:t>
      </w:r>
      <w:r>
        <w:rPr>
          <w:rFonts w:hint="eastAsia"/>
        </w:rPr>
        <w:t>наиболее</w:t>
      </w:r>
      <w:r>
        <w:t></w:t>
      </w:r>
      <w:r>
        <w:rPr>
          <w:rFonts w:hint="eastAsia"/>
        </w:rPr>
        <w:t>эффективным</w:t>
      </w:r>
      <w:r>
        <w:t></w:t>
      </w:r>
      <w:r>
        <w:rPr>
          <w:rFonts w:hint="eastAsia"/>
        </w:rPr>
        <w:t>способом</w:t>
      </w:r>
      <w:r>
        <w:t></w:t>
      </w:r>
      <w:r>
        <w:rPr>
          <w:rFonts w:hint="eastAsia"/>
        </w:rPr>
        <w:t>улучшения</w:t>
      </w:r>
      <w:r>
        <w:t></w:t>
      </w:r>
      <w:r>
        <w:rPr>
          <w:rFonts w:hint="eastAsia"/>
        </w:rPr>
        <w:t>экономических</w:t>
      </w:r>
      <w:r>
        <w:t></w:t>
      </w:r>
      <w:r>
        <w:rPr>
          <w:rFonts w:hint="eastAsia"/>
        </w:rPr>
        <w:t>показателей</w:t>
      </w:r>
      <w:r>
        <w:t></w:t>
      </w:r>
      <w:r>
        <w:rPr>
          <w:rFonts w:hint="eastAsia"/>
        </w:rPr>
        <w:t>реактора</w:t>
      </w:r>
      <w:r>
        <w:t></w:t>
      </w:r>
      <w:r>
        <w:t></w:t>
      </w:r>
      <w:r>
        <w:rPr>
          <w:rFonts w:hint="eastAsia"/>
        </w:rPr>
        <w:t>а</w:t>
      </w:r>
      <w:r>
        <w:t></w:t>
      </w:r>
      <w:r>
        <w:rPr>
          <w:rFonts w:hint="eastAsia"/>
        </w:rPr>
        <w:t>увеличение</w:t>
      </w:r>
      <w:r>
        <w:t></w:t>
      </w:r>
      <w:r>
        <w:rPr>
          <w:rFonts w:hint="eastAsia"/>
        </w:rPr>
        <w:t>срока</w:t>
      </w:r>
      <w:r>
        <w:t></w:t>
      </w:r>
      <w:r>
        <w:rPr>
          <w:rFonts w:hint="eastAsia"/>
        </w:rPr>
        <w:t>службы</w:t>
      </w:r>
      <w:r>
        <w:t></w:t>
      </w:r>
      <w:r>
        <w:rPr>
          <w:rFonts w:hint="eastAsia"/>
        </w:rPr>
        <w:t>внутриреакторных</w:t>
      </w:r>
      <w:r>
        <w:t></w:t>
      </w:r>
      <w:r>
        <w:rPr>
          <w:rFonts w:hint="eastAsia"/>
        </w:rPr>
        <w:t>элементов</w:t>
      </w:r>
      <w:r>
        <w:t></w:t>
      </w:r>
      <w:r>
        <w:rPr>
          <w:rFonts w:hint="eastAsia"/>
        </w:rPr>
        <w:t>способствует</w:t>
      </w:r>
      <w:r>
        <w:t></w:t>
      </w:r>
      <w:r>
        <w:rPr>
          <w:rFonts w:hint="eastAsia"/>
        </w:rPr>
        <w:t>экономической</w:t>
      </w:r>
      <w:r>
        <w:t></w:t>
      </w:r>
      <w:r>
        <w:rPr>
          <w:rFonts w:hint="eastAsia"/>
        </w:rPr>
        <w:t>эффективности</w:t>
      </w:r>
      <w:r>
        <w:t></w:t>
      </w:r>
      <w:r>
        <w:rPr>
          <w:rFonts w:hint="eastAsia"/>
        </w:rPr>
        <w:t>и</w:t>
      </w:r>
      <w:r>
        <w:t></w:t>
      </w:r>
      <w:r>
        <w:rPr>
          <w:rFonts w:hint="eastAsia"/>
        </w:rPr>
        <w:t>экологической</w:t>
      </w:r>
      <w:r>
        <w:t></w:t>
      </w:r>
      <w:r>
        <w:rPr>
          <w:rFonts w:hint="eastAsia"/>
        </w:rPr>
        <w:t>чистоте</w:t>
      </w:r>
      <w:r>
        <w:t></w:t>
      </w:r>
      <w:r>
        <w:rPr>
          <w:rFonts w:hint="eastAsia"/>
        </w:rPr>
        <w:t>производства</w:t>
      </w:r>
      <w:r>
        <w:t></w:t>
      </w:r>
      <w:r>
        <w:rPr>
          <w:rFonts w:hint="eastAsia"/>
        </w:rPr>
        <w:t>за</w:t>
      </w:r>
      <w:r>
        <w:t></w:t>
      </w:r>
      <w:r>
        <w:rPr>
          <w:rFonts w:hint="eastAsia"/>
        </w:rPr>
        <w:t>счет</w:t>
      </w:r>
      <w:r>
        <w:t></w:t>
      </w:r>
      <w:r>
        <w:rPr>
          <w:rFonts w:hint="eastAsia"/>
        </w:rPr>
        <w:t>снижения</w:t>
      </w:r>
      <w:r>
        <w:t></w:t>
      </w:r>
      <w:r>
        <w:rPr>
          <w:rFonts w:hint="eastAsia"/>
        </w:rPr>
        <w:t>объема</w:t>
      </w:r>
      <w:r>
        <w:t></w:t>
      </w:r>
      <w:r>
        <w:rPr>
          <w:rFonts w:hint="eastAsia"/>
        </w:rPr>
        <w:t>радиоактивных</w:t>
      </w:r>
      <w:r>
        <w:t></w:t>
      </w:r>
      <w:r>
        <w:rPr>
          <w:rFonts w:hint="eastAsia"/>
        </w:rPr>
        <w:t>отходов</w:t>
      </w:r>
      <w:r>
        <w:t></w:t>
      </w:r>
      <w:r>
        <w:rPr>
          <w:rFonts w:hint="eastAsia"/>
        </w:rPr>
        <w:t>и</w:t>
      </w:r>
      <w:r>
        <w:t></w:t>
      </w:r>
      <w:r>
        <w:rPr>
          <w:rFonts w:hint="eastAsia"/>
        </w:rPr>
        <w:t>сокращения</w:t>
      </w:r>
      <w:r>
        <w:t></w:t>
      </w:r>
      <w:r>
        <w:rPr>
          <w:rFonts w:hint="eastAsia"/>
        </w:rPr>
        <w:t>времени</w:t>
      </w:r>
      <w:r>
        <w:t></w:t>
      </w:r>
      <w:r>
        <w:rPr>
          <w:rFonts w:hint="eastAsia"/>
        </w:rPr>
        <w:t>ремонтных</w:t>
      </w:r>
      <w:r>
        <w:t></w:t>
      </w:r>
      <w:r>
        <w:rPr>
          <w:rFonts w:hint="eastAsia"/>
        </w:rPr>
        <w:t>работ</w:t>
      </w:r>
      <w:r>
        <w:t></w:t>
      </w:r>
      <w:r>
        <w:rPr>
          <w:rFonts w:hint="eastAsia"/>
        </w:rPr>
        <w:t>и</w:t>
      </w:r>
      <w:r>
        <w:t></w:t>
      </w:r>
      <w:r>
        <w:rPr>
          <w:rFonts w:hint="eastAsia"/>
        </w:rPr>
        <w:t>перегрузочных</w:t>
      </w:r>
      <w:r>
        <w:t></w:t>
      </w:r>
      <w:r>
        <w:rPr>
          <w:rFonts w:hint="eastAsia"/>
        </w:rPr>
        <w:t>операций</w:t>
      </w:r>
      <w:r>
        <w:t></w:t>
      </w:r>
    </w:p>
    <w:p w:rsidR="0077490B" w:rsidRDefault="0077490B" w:rsidP="0077490B">
      <w:r>
        <w:rPr>
          <w:rFonts w:hint="eastAsia"/>
        </w:rPr>
        <w:t>Оптимизация</w:t>
      </w:r>
      <w:r>
        <w:t></w:t>
      </w:r>
      <w:r>
        <w:rPr>
          <w:rFonts w:hint="eastAsia"/>
        </w:rPr>
        <w:t>реакторной</w:t>
      </w:r>
      <w:r>
        <w:t></w:t>
      </w:r>
      <w:r>
        <w:rPr>
          <w:rFonts w:hint="eastAsia"/>
        </w:rPr>
        <w:t>технологии</w:t>
      </w:r>
      <w:r>
        <w:t></w:t>
      </w:r>
      <w:r>
        <w:rPr>
          <w:rFonts w:hint="eastAsia"/>
        </w:rPr>
        <w:t>позволит</w:t>
      </w:r>
      <w:r>
        <w:t></w:t>
      </w:r>
      <w:r>
        <w:rPr>
          <w:rFonts w:hint="eastAsia"/>
        </w:rPr>
        <w:t>закрепить</w:t>
      </w:r>
      <w:r>
        <w:t></w:t>
      </w:r>
      <w:r>
        <w:rPr>
          <w:rFonts w:hint="eastAsia"/>
        </w:rPr>
        <w:t>за</w:t>
      </w:r>
      <w:r>
        <w:t></w:t>
      </w:r>
      <w:r>
        <w:rPr>
          <w:rFonts w:hint="eastAsia"/>
        </w:rPr>
        <w:t>строящимся</w:t>
      </w:r>
      <w:r>
        <w:t></w:t>
      </w:r>
      <w:r>
        <w:rPr>
          <w:rFonts w:hint="eastAsia"/>
        </w:rPr>
        <w:t>реактором</w:t>
      </w:r>
      <w:r>
        <w:t></w:t>
      </w:r>
      <w:r>
        <w:rPr>
          <w:rFonts w:hint="eastAsia"/>
        </w:rPr>
        <w:t>БН</w:t>
      </w:r>
      <w:r>
        <w:t></w:t>
      </w:r>
      <w:r>
        <w:t></w:t>
      </w:r>
      <w:r>
        <w:t></w:t>
      </w:r>
      <w:r>
        <w:t></w:t>
      </w:r>
      <w:r>
        <w:t></w:t>
      </w:r>
      <w:r>
        <w:t></w:t>
      </w:r>
      <w:r>
        <w:rPr>
          <w:rFonts w:hint="eastAsia"/>
        </w:rPr>
        <w:t>репутацию</w:t>
      </w:r>
      <w:r>
        <w:t></w:t>
      </w:r>
      <w:r>
        <w:rPr>
          <w:rFonts w:hint="eastAsia"/>
        </w:rPr>
        <w:t>надежного</w:t>
      </w:r>
      <w:r>
        <w:t></w:t>
      </w:r>
      <w:r>
        <w:t></w:t>
      </w:r>
      <w:r>
        <w:rPr>
          <w:rFonts w:hint="eastAsia"/>
        </w:rPr>
        <w:t>экономичного</w:t>
      </w:r>
      <w:r>
        <w:t></w:t>
      </w:r>
      <w:r>
        <w:rPr>
          <w:rFonts w:hint="eastAsia"/>
        </w:rPr>
        <w:t>и</w:t>
      </w:r>
      <w:r>
        <w:t></w:t>
      </w:r>
      <w:r>
        <w:rPr>
          <w:rFonts w:hint="eastAsia"/>
        </w:rPr>
        <w:t>экологически</w:t>
      </w:r>
      <w:r>
        <w:t></w:t>
      </w:r>
      <w:r>
        <w:rPr>
          <w:rFonts w:hint="eastAsia"/>
        </w:rPr>
        <w:t>состоятельного</w:t>
      </w:r>
      <w:r>
        <w:t></w:t>
      </w:r>
      <w:r>
        <w:rPr>
          <w:rFonts w:hint="eastAsia"/>
        </w:rPr>
        <w:t>реактора</w:t>
      </w:r>
      <w:r>
        <w:t></w:t>
      </w:r>
    </w:p>
    <w:p w:rsidR="0077490B" w:rsidRDefault="0077490B" w:rsidP="0077490B">
      <w:r>
        <w:rPr>
          <w:rFonts w:hint="eastAsia"/>
        </w:rPr>
        <w:t>Целью</w:t>
      </w:r>
      <w:r>
        <w:t></w:t>
      </w:r>
      <w:r>
        <w:rPr>
          <w:rFonts w:hint="eastAsia"/>
        </w:rPr>
        <w:t>диссертационной</w:t>
      </w:r>
      <w:r>
        <w:t></w:t>
      </w:r>
      <w:r>
        <w:rPr>
          <w:rFonts w:hint="eastAsia"/>
        </w:rPr>
        <w:t>работы</w:t>
      </w:r>
      <w:r>
        <w:t></w:t>
      </w:r>
      <w:r>
        <w:rPr>
          <w:rFonts w:hint="eastAsia"/>
        </w:rPr>
        <w:t>является</w:t>
      </w:r>
      <w:r>
        <w:t></w:t>
      </w:r>
      <w:r>
        <w:rPr>
          <w:rFonts w:hint="eastAsia"/>
        </w:rPr>
        <w:t>изучение</w:t>
      </w:r>
      <w:r>
        <w:t></w:t>
      </w:r>
      <w:r>
        <w:rPr>
          <w:rFonts w:hint="eastAsia"/>
        </w:rPr>
        <w:t>изменений</w:t>
      </w:r>
      <w:r>
        <w:t></w:t>
      </w:r>
      <w:r>
        <w:rPr>
          <w:rFonts w:hint="eastAsia"/>
        </w:rPr>
        <w:t>эксплуатационных</w:t>
      </w:r>
      <w:r>
        <w:t></w:t>
      </w:r>
      <w:r>
        <w:rPr>
          <w:rFonts w:hint="eastAsia"/>
        </w:rPr>
        <w:t>свойств</w:t>
      </w:r>
      <w:r>
        <w:t></w:t>
      </w:r>
      <w:r>
        <w:rPr>
          <w:rFonts w:hint="eastAsia"/>
        </w:rPr>
        <w:t>материалов</w:t>
      </w:r>
      <w:r>
        <w:t></w:t>
      </w:r>
      <w:r>
        <w:rPr>
          <w:rFonts w:hint="eastAsia"/>
        </w:rPr>
        <w:t>и</w:t>
      </w:r>
      <w:r>
        <w:t></w:t>
      </w:r>
      <w:r>
        <w:rPr>
          <w:rFonts w:hint="eastAsia"/>
        </w:rPr>
        <w:t>конструкций</w:t>
      </w:r>
      <w:r>
        <w:t></w:t>
      </w:r>
      <w:r>
        <w:rPr>
          <w:rFonts w:hint="eastAsia"/>
        </w:rPr>
        <w:t>в</w:t>
      </w:r>
      <w:r>
        <w:t></w:t>
      </w:r>
      <w:r>
        <w:rPr>
          <w:rFonts w:hint="eastAsia"/>
        </w:rPr>
        <w:t>условиях</w:t>
      </w:r>
      <w:r>
        <w:t></w:t>
      </w:r>
      <w:r>
        <w:rPr>
          <w:rFonts w:hint="eastAsia"/>
        </w:rPr>
        <w:t>реактора</w:t>
      </w:r>
      <w:r>
        <w:t></w:t>
      </w:r>
      <w:r>
        <w:rPr>
          <w:rFonts w:hint="eastAsia"/>
        </w:rPr>
        <w:t>БН</w:t>
      </w:r>
      <w:r>
        <w:t></w:t>
      </w:r>
      <w:r>
        <w:t></w:t>
      </w:r>
      <w:r>
        <w:t></w:t>
      </w:r>
      <w:r>
        <w:t></w:t>
      </w:r>
      <w:r>
        <w:t></w:t>
      </w:r>
      <w:r>
        <w:rPr>
          <w:rFonts w:hint="eastAsia"/>
        </w:rPr>
        <w:t>для</w:t>
      </w:r>
      <w:r>
        <w:t></w:t>
      </w:r>
      <w:r>
        <w:rPr>
          <w:rFonts w:hint="eastAsia"/>
        </w:rPr>
        <w:t>определения</w:t>
      </w:r>
      <w:r>
        <w:t></w:t>
      </w:r>
      <w:r>
        <w:rPr>
          <w:rFonts w:hint="eastAsia"/>
        </w:rPr>
        <w:t>запаса</w:t>
      </w:r>
      <w:r>
        <w:t></w:t>
      </w:r>
      <w:r>
        <w:rPr>
          <w:rFonts w:hint="eastAsia"/>
        </w:rPr>
        <w:t>работоспособности</w:t>
      </w:r>
      <w:r>
        <w:t></w:t>
      </w:r>
      <w:r>
        <w:rPr>
          <w:rFonts w:hint="eastAsia"/>
        </w:rPr>
        <w:t>и</w:t>
      </w:r>
      <w:r>
        <w:t></w:t>
      </w:r>
      <w:r>
        <w:rPr>
          <w:rFonts w:hint="eastAsia"/>
        </w:rPr>
        <w:t>возможности</w:t>
      </w:r>
      <w:r>
        <w:t></w:t>
      </w:r>
      <w:r>
        <w:rPr>
          <w:rFonts w:hint="eastAsia"/>
        </w:rPr>
        <w:t>повышения</w:t>
      </w:r>
      <w:r>
        <w:t></w:t>
      </w:r>
      <w:r>
        <w:rPr>
          <w:rFonts w:hint="eastAsia"/>
        </w:rPr>
        <w:t>ресурса</w:t>
      </w:r>
      <w:r>
        <w:t></w:t>
      </w:r>
      <w:r>
        <w:rPr>
          <w:rFonts w:hint="eastAsia"/>
        </w:rPr>
        <w:t>элементов</w:t>
      </w:r>
      <w:r>
        <w:t></w:t>
      </w:r>
      <w:r>
        <w:rPr>
          <w:rFonts w:hint="eastAsia"/>
        </w:rPr>
        <w:t>активной</w:t>
      </w:r>
      <w:r>
        <w:t></w:t>
      </w:r>
      <w:r>
        <w:rPr>
          <w:rFonts w:hint="eastAsia"/>
        </w:rPr>
        <w:t>зоны</w:t>
      </w:r>
      <w:r>
        <w:t></w:t>
      </w:r>
    </w:p>
    <w:p w:rsidR="0077490B" w:rsidRDefault="0077490B" w:rsidP="0077490B">
      <w:r>
        <w:rPr>
          <w:rFonts w:hint="eastAsia"/>
        </w:rPr>
        <w:t>В</w:t>
      </w:r>
      <w:r>
        <w:t></w:t>
      </w:r>
      <w:r>
        <w:rPr>
          <w:rFonts w:hint="eastAsia"/>
        </w:rPr>
        <w:t>этой</w:t>
      </w:r>
      <w:r>
        <w:t></w:t>
      </w:r>
      <w:r>
        <w:rPr>
          <w:rFonts w:hint="eastAsia"/>
        </w:rPr>
        <w:t>связи</w:t>
      </w:r>
      <w:r>
        <w:t></w:t>
      </w:r>
      <w:r>
        <w:rPr>
          <w:rFonts w:hint="eastAsia"/>
        </w:rPr>
        <w:t>автором</w:t>
      </w:r>
      <w:r>
        <w:t></w:t>
      </w:r>
      <w:r>
        <w:rPr>
          <w:rFonts w:hint="eastAsia"/>
        </w:rPr>
        <w:t>были</w:t>
      </w:r>
      <w:r>
        <w:t></w:t>
      </w:r>
      <w:r>
        <w:rPr>
          <w:rFonts w:hint="eastAsia"/>
        </w:rPr>
        <w:t>выполнены</w:t>
      </w:r>
      <w:r>
        <w:t></w:t>
      </w:r>
      <w:r>
        <w:rPr>
          <w:rFonts w:hint="eastAsia"/>
        </w:rPr>
        <w:t>следующие</w:t>
      </w:r>
      <w:r>
        <w:t></w:t>
      </w:r>
      <w:r>
        <w:rPr>
          <w:rFonts w:hint="eastAsia"/>
        </w:rPr>
        <w:t>работы</w:t>
      </w:r>
      <w:r>
        <w:t></w:t>
      </w:r>
    </w:p>
    <w:p w:rsidR="0077490B" w:rsidRDefault="0077490B" w:rsidP="0077490B">
      <w:r>
        <w:t></w:t>
      </w:r>
      <w:r>
        <w:tab/>
      </w:r>
      <w:r>
        <w:rPr>
          <w:rFonts w:hint="eastAsia"/>
        </w:rPr>
        <w:t>разработаны</w:t>
      </w:r>
      <w:r>
        <w:t></w:t>
      </w:r>
      <w:r>
        <w:rPr>
          <w:rFonts w:hint="eastAsia"/>
        </w:rPr>
        <w:t>и</w:t>
      </w:r>
      <w:r>
        <w:t></w:t>
      </w:r>
      <w:r>
        <w:rPr>
          <w:rFonts w:hint="eastAsia"/>
        </w:rPr>
        <w:t>созданы</w:t>
      </w:r>
      <w:r>
        <w:t></w:t>
      </w:r>
      <w:r>
        <w:rPr>
          <w:rFonts w:hint="eastAsia"/>
        </w:rPr>
        <w:t>измерительные</w:t>
      </w:r>
      <w:r>
        <w:t></w:t>
      </w:r>
      <w:r>
        <w:rPr>
          <w:rFonts w:hint="eastAsia"/>
        </w:rPr>
        <w:t>установки</w:t>
      </w:r>
      <w:r>
        <w:t></w:t>
      </w:r>
      <w:r>
        <w:rPr>
          <w:rFonts w:hint="eastAsia"/>
        </w:rPr>
        <w:t>и</w:t>
      </w:r>
      <w:r>
        <w:t></w:t>
      </w:r>
      <w:r>
        <w:rPr>
          <w:rFonts w:hint="eastAsia"/>
        </w:rPr>
        <w:t>методики</w:t>
      </w:r>
      <w:r>
        <w:t></w:t>
      </w:r>
      <w:r>
        <w:rPr>
          <w:rFonts w:hint="eastAsia"/>
        </w:rPr>
        <w:t>первичных</w:t>
      </w:r>
      <w:r>
        <w:t></w:t>
      </w:r>
      <w:r>
        <w:rPr>
          <w:rFonts w:hint="eastAsia"/>
        </w:rPr>
        <w:t>послереакторных</w:t>
      </w:r>
      <w:r>
        <w:t></w:t>
      </w:r>
      <w:r>
        <w:rPr>
          <w:rFonts w:hint="eastAsia"/>
        </w:rPr>
        <w:t>исследований</w:t>
      </w:r>
      <w:r>
        <w:t></w:t>
      </w:r>
    </w:p>
    <w:p w:rsidR="0077490B" w:rsidRDefault="0077490B" w:rsidP="0077490B">
      <w:r>
        <w:t></w:t>
      </w:r>
      <w:r>
        <w:tab/>
      </w:r>
      <w:r>
        <w:rPr>
          <w:rFonts w:hint="eastAsia"/>
        </w:rPr>
        <w:t>проведен</w:t>
      </w:r>
      <w:r>
        <w:t></w:t>
      </w:r>
      <w:r>
        <w:rPr>
          <w:rFonts w:hint="eastAsia"/>
        </w:rPr>
        <w:t>мониторинг</w:t>
      </w:r>
      <w:r>
        <w:t></w:t>
      </w:r>
      <w:r>
        <w:rPr>
          <w:rFonts w:hint="eastAsia"/>
        </w:rPr>
        <w:t>технологических</w:t>
      </w:r>
      <w:r>
        <w:t></w:t>
      </w:r>
      <w:r>
        <w:rPr>
          <w:rFonts w:hint="eastAsia"/>
        </w:rPr>
        <w:t>характеристик</w:t>
      </w:r>
      <w:r>
        <w:t></w:t>
      </w:r>
      <w:r>
        <w:rPr>
          <w:rFonts w:hint="eastAsia"/>
        </w:rPr>
        <w:t>конструкционных</w:t>
      </w:r>
      <w:r>
        <w:t></w:t>
      </w:r>
      <w:r>
        <w:rPr>
          <w:rFonts w:hint="eastAsia"/>
        </w:rPr>
        <w:t>материалов</w:t>
      </w:r>
      <w:r>
        <w:t></w:t>
      </w:r>
      <w:r>
        <w:rPr>
          <w:rFonts w:hint="eastAsia"/>
        </w:rPr>
        <w:t>активной</w:t>
      </w:r>
      <w:r>
        <w:t></w:t>
      </w:r>
      <w:r>
        <w:rPr>
          <w:rFonts w:hint="eastAsia"/>
        </w:rPr>
        <w:t>зоны</w:t>
      </w:r>
      <w:r>
        <w:t></w:t>
      </w:r>
      <w:r>
        <w:rPr>
          <w:rFonts w:hint="eastAsia"/>
        </w:rPr>
        <w:t>БР</w:t>
      </w:r>
      <w:r>
        <w:t></w:t>
      </w:r>
    </w:p>
    <w:p w:rsidR="0077490B" w:rsidRDefault="0077490B" w:rsidP="0077490B">
      <w:r>
        <w:t></w:t>
      </w:r>
      <w:r>
        <w:tab/>
      </w:r>
      <w:r>
        <w:rPr>
          <w:rFonts w:hint="eastAsia"/>
        </w:rPr>
        <w:t>создана</w:t>
      </w:r>
      <w:r>
        <w:t></w:t>
      </w:r>
      <w:r>
        <w:rPr>
          <w:rFonts w:hint="eastAsia"/>
        </w:rPr>
        <w:t>база</w:t>
      </w:r>
      <w:r>
        <w:t></w:t>
      </w:r>
      <w:r>
        <w:rPr>
          <w:rFonts w:hint="eastAsia"/>
        </w:rPr>
        <w:t>данных</w:t>
      </w:r>
      <w:r>
        <w:t></w:t>
      </w:r>
      <w:r>
        <w:rPr>
          <w:rFonts w:hint="eastAsia"/>
        </w:rPr>
        <w:t>по</w:t>
      </w:r>
      <w:r>
        <w:t></w:t>
      </w:r>
      <w:r>
        <w:rPr>
          <w:rFonts w:hint="eastAsia"/>
        </w:rPr>
        <w:t>условиям</w:t>
      </w:r>
      <w:r>
        <w:t></w:t>
      </w:r>
      <w:r>
        <w:rPr>
          <w:rFonts w:hint="eastAsia"/>
        </w:rPr>
        <w:t>эксплуатации</w:t>
      </w:r>
      <w:r>
        <w:t></w:t>
      </w:r>
      <w:r>
        <w:rPr>
          <w:rFonts w:hint="eastAsia"/>
        </w:rPr>
        <w:t>и</w:t>
      </w:r>
      <w:r>
        <w:t></w:t>
      </w:r>
      <w:r>
        <w:rPr>
          <w:rFonts w:hint="eastAsia"/>
        </w:rPr>
        <w:t>результатам</w:t>
      </w:r>
      <w:r>
        <w:t></w:t>
      </w:r>
      <w:r>
        <w:rPr>
          <w:rFonts w:hint="eastAsia"/>
        </w:rPr>
        <w:t>послереакторных</w:t>
      </w:r>
      <w:r>
        <w:t></w:t>
      </w:r>
      <w:r>
        <w:rPr>
          <w:rFonts w:hint="eastAsia"/>
        </w:rPr>
        <w:t>исследований</w:t>
      </w:r>
      <w:r>
        <w:t></w:t>
      </w:r>
      <w:r>
        <w:rPr>
          <w:rFonts w:hint="eastAsia"/>
        </w:rPr>
        <w:t>элементов</w:t>
      </w:r>
      <w:r>
        <w:t></w:t>
      </w:r>
      <w:r>
        <w:rPr>
          <w:rFonts w:hint="eastAsia"/>
        </w:rPr>
        <w:t>активной</w:t>
      </w:r>
      <w:r>
        <w:t></w:t>
      </w:r>
      <w:r>
        <w:rPr>
          <w:rFonts w:hint="eastAsia"/>
        </w:rPr>
        <w:t>зоны</w:t>
      </w:r>
      <w:r>
        <w:t></w:t>
      </w:r>
    </w:p>
    <w:p w:rsidR="0077490B" w:rsidRDefault="0077490B" w:rsidP="0077490B">
      <w:r>
        <w:t></w:t>
      </w:r>
      <w:r>
        <w:tab/>
      </w:r>
      <w:r>
        <w:rPr>
          <w:rFonts w:hint="eastAsia"/>
        </w:rPr>
        <w:t>установлены</w:t>
      </w:r>
      <w:r>
        <w:t></w:t>
      </w:r>
      <w:r>
        <w:rPr>
          <w:rFonts w:hint="eastAsia"/>
        </w:rPr>
        <w:t>механизмы</w:t>
      </w:r>
      <w:r>
        <w:t></w:t>
      </w:r>
      <w:r>
        <w:rPr>
          <w:rFonts w:hint="eastAsia"/>
        </w:rPr>
        <w:t>и</w:t>
      </w:r>
      <w:r>
        <w:t></w:t>
      </w:r>
      <w:r>
        <w:rPr>
          <w:rFonts w:hint="eastAsia"/>
        </w:rPr>
        <w:t>эксплуатационные</w:t>
      </w:r>
      <w:r>
        <w:t></w:t>
      </w:r>
      <w:r>
        <w:rPr>
          <w:rFonts w:hint="eastAsia"/>
        </w:rPr>
        <w:t>факторы</w:t>
      </w:r>
      <w:r>
        <w:t></w:t>
      </w:r>
      <w:r>
        <w:t></w:t>
      </w:r>
      <w:r>
        <w:rPr>
          <w:rFonts w:hint="eastAsia"/>
        </w:rPr>
        <w:t>влияющие</w:t>
      </w:r>
      <w:r>
        <w:t></w:t>
      </w:r>
      <w:r>
        <w:rPr>
          <w:rFonts w:hint="eastAsia"/>
        </w:rPr>
        <w:t>на</w:t>
      </w:r>
      <w:r>
        <w:t></w:t>
      </w:r>
      <w:r>
        <w:rPr>
          <w:rFonts w:hint="eastAsia"/>
        </w:rPr>
        <w:t>работоспособность</w:t>
      </w:r>
      <w:r>
        <w:t></w:t>
      </w:r>
      <w:r>
        <w:rPr>
          <w:rFonts w:hint="eastAsia"/>
        </w:rPr>
        <w:t>ТВС</w:t>
      </w:r>
      <w:r>
        <w:t></w:t>
      </w:r>
      <w:r>
        <w:t></w:t>
      </w:r>
      <w:r>
        <w:rPr>
          <w:rFonts w:hint="eastAsia"/>
        </w:rPr>
        <w:t>органов</w:t>
      </w:r>
      <w:r>
        <w:t></w:t>
      </w:r>
      <w:r>
        <w:rPr>
          <w:rFonts w:hint="eastAsia"/>
        </w:rPr>
        <w:t>СУЗ</w:t>
      </w:r>
      <w:r>
        <w:t></w:t>
      </w:r>
      <w:r>
        <w:rPr>
          <w:rFonts w:hint="eastAsia"/>
        </w:rPr>
        <w:t>и</w:t>
      </w:r>
      <w:r>
        <w:t></w:t>
      </w:r>
      <w:r>
        <w:rPr>
          <w:rFonts w:hint="eastAsia"/>
        </w:rPr>
        <w:t>других</w:t>
      </w:r>
      <w:r>
        <w:t></w:t>
      </w:r>
      <w:r>
        <w:rPr>
          <w:rFonts w:hint="eastAsia"/>
        </w:rPr>
        <w:t>элементов</w:t>
      </w:r>
      <w:r>
        <w:t></w:t>
      </w:r>
      <w:r>
        <w:rPr>
          <w:rFonts w:hint="eastAsia"/>
        </w:rPr>
        <w:t>реактора</w:t>
      </w:r>
      <w:r>
        <w:t></w:t>
      </w:r>
    </w:p>
    <w:p w:rsidR="0077490B" w:rsidRDefault="0077490B" w:rsidP="0077490B">
      <w:r>
        <w:t></w:t>
      </w:r>
      <w:r>
        <w:t></w:t>
      </w:r>
      <w:r>
        <w:rPr>
          <w:rFonts w:hint="eastAsia"/>
        </w:rPr>
        <w:t>подготовлен</w:t>
      </w:r>
      <w:r>
        <w:t></w:t>
      </w:r>
      <w:r>
        <w:rPr>
          <w:rFonts w:hint="eastAsia"/>
        </w:rPr>
        <w:t>экспериментальный</w:t>
      </w:r>
      <w:r>
        <w:t></w:t>
      </w:r>
      <w:r>
        <w:rPr>
          <w:rFonts w:hint="eastAsia"/>
        </w:rPr>
        <w:t>материал</w:t>
      </w:r>
      <w:r>
        <w:t></w:t>
      </w:r>
      <w:r>
        <w:t></w:t>
      </w:r>
      <w:r>
        <w:rPr>
          <w:rFonts w:hint="eastAsia"/>
        </w:rPr>
        <w:t>на</w:t>
      </w:r>
      <w:r>
        <w:t></w:t>
      </w:r>
      <w:r>
        <w:rPr>
          <w:rFonts w:hint="eastAsia"/>
        </w:rPr>
        <w:t>основании</w:t>
      </w:r>
      <w:r>
        <w:t></w:t>
      </w:r>
      <w:r>
        <w:rPr>
          <w:rFonts w:hint="eastAsia"/>
        </w:rPr>
        <w:t>которого</w:t>
      </w:r>
      <w:r>
        <w:t></w:t>
      </w:r>
      <w:r>
        <w:rPr>
          <w:rFonts w:hint="eastAsia"/>
        </w:rPr>
        <w:t>обосновано</w:t>
      </w:r>
      <w:r>
        <w:t></w:t>
      </w:r>
      <w:r>
        <w:rPr>
          <w:rFonts w:hint="eastAsia"/>
        </w:rPr>
        <w:t>повышение</w:t>
      </w:r>
      <w:r>
        <w:t></w:t>
      </w:r>
      <w:r>
        <w:rPr>
          <w:rFonts w:hint="eastAsia"/>
        </w:rPr>
        <w:t>ресурса</w:t>
      </w:r>
      <w:r>
        <w:t></w:t>
      </w:r>
      <w:r>
        <w:rPr>
          <w:rFonts w:hint="eastAsia"/>
        </w:rPr>
        <w:t>эксплуатации</w:t>
      </w:r>
      <w:r>
        <w:t></w:t>
      </w:r>
      <w:r>
        <w:rPr>
          <w:rFonts w:hint="eastAsia"/>
        </w:rPr>
        <w:t>ТВС</w:t>
      </w:r>
      <w:r>
        <w:t></w:t>
      </w:r>
      <w:r>
        <w:t></w:t>
      </w:r>
      <w:r>
        <w:rPr>
          <w:rFonts w:hint="eastAsia"/>
        </w:rPr>
        <w:t>стержней</w:t>
      </w:r>
      <w:r>
        <w:t></w:t>
      </w:r>
      <w:r>
        <w:rPr>
          <w:rFonts w:hint="eastAsia"/>
        </w:rPr>
        <w:t>и</w:t>
      </w:r>
      <w:r>
        <w:t></w:t>
      </w:r>
      <w:r>
        <w:rPr>
          <w:rFonts w:hint="eastAsia"/>
        </w:rPr>
        <w:t>гильз</w:t>
      </w:r>
      <w:r>
        <w:t></w:t>
      </w:r>
      <w:r>
        <w:rPr>
          <w:rFonts w:hint="eastAsia"/>
        </w:rPr>
        <w:t>СУЗ</w:t>
      </w:r>
      <w:r>
        <w:t></w:t>
      </w:r>
      <w:r>
        <w:t></w:t>
      </w:r>
      <w:r>
        <w:rPr>
          <w:rFonts w:hint="eastAsia"/>
        </w:rPr>
        <w:t>направляющих</w:t>
      </w:r>
      <w:r>
        <w:t></w:t>
      </w:r>
      <w:r>
        <w:rPr>
          <w:rFonts w:hint="eastAsia"/>
        </w:rPr>
        <w:t>труб</w:t>
      </w:r>
      <w:r>
        <w:t></w:t>
      </w:r>
      <w:r>
        <w:rPr>
          <w:rFonts w:hint="eastAsia"/>
        </w:rPr>
        <w:t>и</w:t>
      </w:r>
      <w:r>
        <w:t></w:t>
      </w:r>
      <w:r>
        <w:rPr>
          <w:rFonts w:hint="eastAsia"/>
        </w:rPr>
        <w:t>исполнительных</w:t>
      </w:r>
      <w:r>
        <w:t></w:t>
      </w:r>
      <w:r>
        <w:rPr>
          <w:rFonts w:hint="eastAsia"/>
        </w:rPr>
        <w:t>механизмов</w:t>
      </w:r>
      <w:r>
        <w:t></w:t>
      </w:r>
      <w:r>
        <w:rPr>
          <w:rFonts w:hint="eastAsia"/>
        </w:rPr>
        <w:t>СУЗ</w:t>
      </w:r>
      <w:r>
        <w:t></w:t>
      </w:r>
    </w:p>
    <w:p w:rsidR="0077490B" w:rsidRDefault="0077490B" w:rsidP="0077490B">
      <w:r>
        <w:rPr>
          <w:rFonts w:hint="eastAsia"/>
        </w:rPr>
        <w:t>Научная</w:t>
      </w:r>
      <w:r>
        <w:t></w:t>
      </w:r>
      <w:r>
        <w:rPr>
          <w:rFonts w:hint="eastAsia"/>
        </w:rPr>
        <w:t>новизна</w:t>
      </w:r>
      <w:r>
        <w:t></w:t>
      </w:r>
      <w:r>
        <w:rPr>
          <w:rFonts w:hint="eastAsia"/>
        </w:rPr>
        <w:t>результатов</w:t>
      </w:r>
      <w:r>
        <w:t></w:t>
      </w:r>
      <w:r>
        <w:t></w:t>
      </w:r>
      <w:r>
        <w:rPr>
          <w:rFonts w:hint="eastAsia"/>
        </w:rPr>
        <w:t>полученных</w:t>
      </w:r>
      <w:r>
        <w:t></w:t>
      </w:r>
      <w:r>
        <w:rPr>
          <w:rFonts w:hint="eastAsia"/>
        </w:rPr>
        <w:t>в</w:t>
      </w:r>
      <w:r>
        <w:t></w:t>
      </w:r>
      <w:r>
        <w:rPr>
          <w:rFonts w:hint="eastAsia"/>
        </w:rPr>
        <w:t>диссертационной</w:t>
      </w:r>
      <w:r>
        <w:t></w:t>
      </w:r>
      <w:r>
        <w:rPr>
          <w:rFonts w:hint="eastAsia"/>
        </w:rPr>
        <w:t>работе</w:t>
      </w:r>
      <w:r>
        <w:t></w:t>
      </w:r>
      <w:r>
        <w:t></w:t>
      </w:r>
      <w:r>
        <w:rPr>
          <w:rFonts w:hint="eastAsia"/>
        </w:rPr>
        <w:t>заключается</w:t>
      </w:r>
      <w:r>
        <w:t></w:t>
      </w:r>
      <w:r>
        <w:rPr>
          <w:rFonts w:hint="eastAsia"/>
        </w:rPr>
        <w:t>в</w:t>
      </w:r>
    </w:p>
    <w:p w:rsidR="0077490B" w:rsidRDefault="0077490B" w:rsidP="0077490B">
      <w:r>
        <w:rPr>
          <w:rFonts w:hint="eastAsia"/>
        </w:rPr>
        <w:t>следующем</w:t>
      </w:r>
      <w:r>
        <w:t></w:t>
      </w:r>
    </w:p>
    <w:p w:rsidR="0077490B" w:rsidRDefault="0077490B" w:rsidP="0077490B">
      <w:r>
        <w:t></w:t>
      </w:r>
      <w:r>
        <w:t></w:t>
      </w:r>
      <w:r>
        <w:tab/>
      </w:r>
      <w:r>
        <w:rPr>
          <w:rFonts w:hint="eastAsia"/>
        </w:rPr>
        <w:t>Получен</w:t>
      </w:r>
      <w:r>
        <w:t></w:t>
      </w:r>
      <w:r>
        <w:rPr>
          <w:rFonts w:hint="eastAsia"/>
        </w:rPr>
        <w:t>и</w:t>
      </w:r>
      <w:r>
        <w:t></w:t>
      </w:r>
      <w:r>
        <w:rPr>
          <w:rFonts w:hint="eastAsia"/>
        </w:rPr>
        <w:t>систематизирован</w:t>
      </w:r>
      <w:r>
        <w:t></w:t>
      </w:r>
      <w:r>
        <w:rPr>
          <w:rFonts w:hint="eastAsia"/>
        </w:rPr>
        <w:t>материал</w:t>
      </w:r>
      <w:r>
        <w:t></w:t>
      </w:r>
      <w:r>
        <w:rPr>
          <w:rFonts w:hint="eastAsia"/>
        </w:rPr>
        <w:t>о</w:t>
      </w:r>
      <w:r>
        <w:t></w:t>
      </w:r>
      <w:r>
        <w:rPr>
          <w:rFonts w:hint="eastAsia"/>
        </w:rPr>
        <w:t>влиянии</w:t>
      </w:r>
      <w:r>
        <w:t></w:t>
      </w:r>
      <w:r>
        <w:rPr>
          <w:rFonts w:hint="eastAsia"/>
        </w:rPr>
        <w:t>нейтронных</w:t>
      </w:r>
      <w:r>
        <w:t></w:t>
      </w:r>
      <w:r>
        <w:rPr>
          <w:rFonts w:hint="eastAsia"/>
        </w:rPr>
        <w:t>и</w:t>
      </w:r>
      <w:r>
        <w:t></w:t>
      </w:r>
      <w:r>
        <w:rPr>
          <w:rFonts w:hint="eastAsia"/>
        </w:rPr>
        <w:t>температурных</w:t>
      </w:r>
      <w:r>
        <w:t></w:t>
      </w:r>
      <w:r>
        <w:rPr>
          <w:rFonts w:hint="eastAsia"/>
        </w:rPr>
        <w:t>характеристик</w:t>
      </w:r>
      <w:r>
        <w:t></w:t>
      </w:r>
      <w:r>
        <w:rPr>
          <w:rFonts w:hint="eastAsia"/>
        </w:rPr>
        <w:t>облучения</w:t>
      </w:r>
      <w:r>
        <w:t></w:t>
      </w:r>
      <w:r>
        <w:rPr>
          <w:rFonts w:hint="eastAsia"/>
        </w:rPr>
        <w:t>на</w:t>
      </w:r>
      <w:r>
        <w:t></w:t>
      </w:r>
      <w:r>
        <w:rPr>
          <w:rFonts w:hint="eastAsia"/>
        </w:rPr>
        <w:t>радиационное</w:t>
      </w:r>
      <w:r>
        <w:t></w:t>
      </w:r>
      <w:r>
        <w:rPr>
          <w:rFonts w:hint="eastAsia"/>
        </w:rPr>
        <w:t>распухание</w:t>
      </w:r>
      <w:r>
        <w:t></w:t>
      </w:r>
      <w:r>
        <w:rPr>
          <w:rFonts w:hint="eastAsia"/>
        </w:rPr>
        <w:t>конструкционных</w:t>
      </w:r>
      <w:r>
        <w:t></w:t>
      </w:r>
      <w:r>
        <w:rPr>
          <w:rFonts w:hint="eastAsia"/>
        </w:rPr>
        <w:t>сталей</w:t>
      </w:r>
      <w:r>
        <w:t></w:t>
      </w:r>
      <w:r>
        <w:rPr>
          <w:rFonts w:hint="eastAsia"/>
        </w:rPr>
        <w:t>в</w:t>
      </w:r>
      <w:r>
        <w:t></w:t>
      </w:r>
      <w:r>
        <w:rPr>
          <w:rFonts w:hint="eastAsia"/>
        </w:rPr>
        <w:t>реальных</w:t>
      </w:r>
      <w:r>
        <w:t></w:t>
      </w:r>
      <w:r>
        <w:rPr>
          <w:rFonts w:hint="eastAsia"/>
        </w:rPr>
        <w:t>условиях</w:t>
      </w:r>
      <w:r>
        <w:t></w:t>
      </w:r>
      <w:r>
        <w:rPr>
          <w:rFonts w:hint="eastAsia"/>
        </w:rPr>
        <w:t>БР</w:t>
      </w:r>
      <w:r>
        <w:t></w:t>
      </w:r>
      <w:r>
        <w:t></w:t>
      </w:r>
      <w:r>
        <w:rPr>
          <w:rFonts w:hint="eastAsia"/>
        </w:rPr>
        <w:t>Получены</w:t>
      </w:r>
      <w:r>
        <w:t></w:t>
      </w:r>
      <w:r>
        <w:rPr>
          <w:rFonts w:hint="eastAsia"/>
        </w:rPr>
        <w:t>данные</w:t>
      </w:r>
      <w:r>
        <w:t></w:t>
      </w:r>
      <w:r>
        <w:rPr>
          <w:rFonts w:hint="eastAsia"/>
        </w:rPr>
        <w:t>о</w:t>
      </w:r>
      <w:r>
        <w:t></w:t>
      </w:r>
      <w:r>
        <w:rPr>
          <w:rFonts w:hint="eastAsia"/>
        </w:rPr>
        <w:t>формоизменении</w:t>
      </w:r>
      <w:r>
        <w:t></w:t>
      </w:r>
      <w:r>
        <w:rPr>
          <w:rFonts w:hint="eastAsia"/>
        </w:rPr>
        <w:t>чехловых</w:t>
      </w:r>
      <w:r>
        <w:t></w:t>
      </w:r>
      <w:r>
        <w:rPr>
          <w:rFonts w:hint="eastAsia"/>
        </w:rPr>
        <w:t>и</w:t>
      </w:r>
      <w:r>
        <w:t></w:t>
      </w:r>
      <w:r>
        <w:rPr>
          <w:rFonts w:hint="eastAsia"/>
        </w:rPr>
        <w:t>оболочечных</w:t>
      </w:r>
      <w:r>
        <w:t></w:t>
      </w:r>
      <w:r>
        <w:rPr>
          <w:rFonts w:hint="eastAsia"/>
        </w:rPr>
        <w:t>труб</w:t>
      </w:r>
      <w:r>
        <w:t></w:t>
      </w:r>
      <w:r>
        <w:rPr>
          <w:rFonts w:hint="eastAsia"/>
        </w:rPr>
        <w:t>в</w:t>
      </w:r>
      <w:r>
        <w:t></w:t>
      </w:r>
      <w:r>
        <w:rPr>
          <w:rFonts w:hint="eastAsia"/>
        </w:rPr>
        <w:t>составе</w:t>
      </w:r>
      <w:r>
        <w:t></w:t>
      </w:r>
      <w:r>
        <w:rPr>
          <w:rFonts w:hint="eastAsia"/>
        </w:rPr>
        <w:t>элементов</w:t>
      </w:r>
      <w:r>
        <w:t></w:t>
      </w:r>
      <w:r>
        <w:rPr>
          <w:rFonts w:hint="eastAsia"/>
        </w:rPr>
        <w:t>активной</w:t>
      </w:r>
      <w:r>
        <w:t></w:t>
      </w:r>
      <w:r>
        <w:rPr>
          <w:rFonts w:hint="eastAsia"/>
        </w:rPr>
        <w:t>зоны</w:t>
      </w:r>
      <w:r>
        <w:t></w:t>
      </w:r>
      <w:r>
        <w:rPr>
          <w:rFonts w:hint="eastAsia"/>
        </w:rPr>
        <w:t>реактора</w:t>
      </w:r>
      <w:r>
        <w:t></w:t>
      </w:r>
      <w:r>
        <w:rPr>
          <w:rFonts w:hint="eastAsia"/>
        </w:rPr>
        <w:t>БН</w:t>
      </w:r>
      <w:r>
        <w:t></w:t>
      </w:r>
      <w:r>
        <w:t></w:t>
      </w:r>
      <w:r>
        <w:t></w:t>
      </w:r>
      <w:r>
        <w:t></w:t>
      </w:r>
      <w:r>
        <w:t></w:t>
      </w:r>
      <w:r>
        <w:rPr>
          <w:rFonts w:hint="eastAsia"/>
        </w:rPr>
        <w:t>с</w:t>
      </w:r>
      <w:r>
        <w:t></w:t>
      </w:r>
      <w:r>
        <w:rPr>
          <w:rFonts w:hint="eastAsia"/>
        </w:rPr>
        <w:t>учетом</w:t>
      </w:r>
      <w:r>
        <w:t></w:t>
      </w:r>
      <w:r>
        <w:rPr>
          <w:rFonts w:hint="eastAsia"/>
        </w:rPr>
        <w:t>параметров</w:t>
      </w:r>
      <w:r>
        <w:t></w:t>
      </w:r>
      <w:r>
        <w:rPr>
          <w:rFonts w:hint="eastAsia"/>
        </w:rPr>
        <w:t>облучения</w:t>
      </w:r>
      <w:r>
        <w:t></w:t>
      </w:r>
      <w:r>
        <w:t></w:t>
      </w:r>
      <w:r>
        <w:rPr>
          <w:rFonts w:hint="eastAsia"/>
        </w:rPr>
        <w:t>конструкционного</w:t>
      </w:r>
      <w:r>
        <w:t></w:t>
      </w:r>
      <w:r>
        <w:rPr>
          <w:rFonts w:hint="eastAsia"/>
        </w:rPr>
        <w:t>материала</w:t>
      </w:r>
      <w:r>
        <w:t></w:t>
      </w:r>
      <w:r>
        <w:rPr>
          <w:rFonts w:hint="eastAsia"/>
        </w:rPr>
        <w:t>и</w:t>
      </w:r>
      <w:r>
        <w:t></w:t>
      </w:r>
      <w:r>
        <w:rPr>
          <w:rFonts w:hint="eastAsia"/>
        </w:rPr>
        <w:t>особенностей</w:t>
      </w:r>
      <w:r>
        <w:t></w:t>
      </w:r>
      <w:r>
        <w:rPr>
          <w:rFonts w:hint="eastAsia"/>
        </w:rPr>
        <w:t>конструкции</w:t>
      </w:r>
      <w:r>
        <w:t></w:t>
      </w:r>
    </w:p>
    <w:p w:rsidR="0077490B" w:rsidRDefault="0077490B" w:rsidP="0077490B">
      <w:r>
        <w:t></w:t>
      </w:r>
      <w:r>
        <w:t></w:t>
      </w:r>
      <w:r>
        <w:tab/>
      </w:r>
      <w:r>
        <w:rPr>
          <w:rFonts w:hint="eastAsia"/>
        </w:rPr>
        <w:t>Выявлены</w:t>
      </w:r>
      <w:r>
        <w:t></w:t>
      </w:r>
      <w:r>
        <w:rPr>
          <w:rFonts w:hint="eastAsia"/>
        </w:rPr>
        <w:t>недостатки</w:t>
      </w:r>
      <w:r>
        <w:t></w:t>
      </w:r>
      <w:r>
        <w:rPr>
          <w:rFonts w:hint="eastAsia"/>
        </w:rPr>
        <w:t>конструкций</w:t>
      </w:r>
      <w:r>
        <w:t></w:t>
      </w:r>
      <w:r>
        <w:rPr>
          <w:rFonts w:hint="eastAsia"/>
        </w:rPr>
        <w:t>элементов</w:t>
      </w:r>
      <w:r>
        <w:t></w:t>
      </w:r>
      <w:r>
        <w:rPr>
          <w:rFonts w:hint="eastAsia"/>
        </w:rPr>
        <w:t>активной</w:t>
      </w:r>
      <w:r>
        <w:t></w:t>
      </w:r>
      <w:r>
        <w:rPr>
          <w:rFonts w:hint="eastAsia"/>
        </w:rPr>
        <w:t>зоны</w:t>
      </w:r>
      <w:r>
        <w:t></w:t>
      </w:r>
      <w:r>
        <w:t></w:t>
      </w:r>
      <w:r>
        <w:rPr>
          <w:rFonts w:hint="eastAsia"/>
        </w:rPr>
        <w:t>ограничивающих</w:t>
      </w:r>
      <w:r>
        <w:t></w:t>
      </w:r>
      <w:r>
        <w:rPr>
          <w:rFonts w:hint="eastAsia"/>
        </w:rPr>
        <w:t>их</w:t>
      </w:r>
      <w:r>
        <w:t></w:t>
      </w:r>
      <w:r>
        <w:rPr>
          <w:rFonts w:hint="eastAsia"/>
        </w:rPr>
        <w:t>ресурс</w:t>
      </w:r>
      <w:r>
        <w:t></w:t>
      </w:r>
    </w:p>
    <w:p w:rsidR="0077490B" w:rsidRDefault="0077490B" w:rsidP="0077490B">
      <w:r>
        <w:t></w:t>
      </w:r>
      <w:r>
        <w:t></w:t>
      </w:r>
      <w:r>
        <w:tab/>
      </w:r>
      <w:r>
        <w:rPr>
          <w:rFonts w:hint="eastAsia"/>
        </w:rPr>
        <w:t>Впервые</w:t>
      </w:r>
      <w:r>
        <w:t></w:t>
      </w:r>
      <w:r>
        <w:rPr>
          <w:rFonts w:hint="eastAsia"/>
        </w:rPr>
        <w:t>в</w:t>
      </w:r>
      <w:r>
        <w:t></w:t>
      </w:r>
      <w:r>
        <w:rPr>
          <w:rFonts w:hint="eastAsia"/>
        </w:rPr>
        <w:t>отечественной</w:t>
      </w:r>
      <w:r>
        <w:t></w:t>
      </w:r>
      <w:r>
        <w:rPr>
          <w:rFonts w:hint="eastAsia"/>
        </w:rPr>
        <w:t>практике</w:t>
      </w:r>
      <w:r>
        <w:t></w:t>
      </w:r>
      <w:r>
        <w:rPr>
          <w:rFonts w:hint="eastAsia"/>
        </w:rPr>
        <w:t>БР</w:t>
      </w:r>
      <w:r>
        <w:t></w:t>
      </w:r>
      <w:r>
        <w:rPr>
          <w:rFonts w:hint="eastAsia"/>
        </w:rPr>
        <w:t>повышение</w:t>
      </w:r>
      <w:r>
        <w:t></w:t>
      </w:r>
      <w:r>
        <w:rPr>
          <w:rFonts w:hint="eastAsia"/>
        </w:rPr>
        <w:t>назначенного</w:t>
      </w:r>
      <w:r>
        <w:t></w:t>
      </w:r>
      <w:r>
        <w:rPr>
          <w:rFonts w:hint="eastAsia"/>
        </w:rPr>
        <w:t>ресурса</w:t>
      </w:r>
      <w:r>
        <w:t></w:t>
      </w:r>
      <w:r>
        <w:rPr>
          <w:rFonts w:hint="eastAsia"/>
        </w:rPr>
        <w:t>стержней</w:t>
      </w:r>
      <w:r>
        <w:t></w:t>
      </w:r>
      <w:r>
        <w:t></w:t>
      </w:r>
      <w:r>
        <w:rPr>
          <w:rFonts w:hint="eastAsia"/>
        </w:rPr>
        <w:t>гильз</w:t>
      </w:r>
      <w:r>
        <w:t></w:t>
      </w:r>
      <w:r>
        <w:rPr>
          <w:rFonts w:hint="eastAsia"/>
        </w:rPr>
        <w:t>и</w:t>
      </w:r>
      <w:r>
        <w:t></w:t>
      </w:r>
      <w:r>
        <w:rPr>
          <w:rFonts w:hint="eastAsia"/>
        </w:rPr>
        <w:t>направляющих</w:t>
      </w:r>
      <w:r>
        <w:t></w:t>
      </w:r>
      <w:r>
        <w:rPr>
          <w:rFonts w:hint="eastAsia"/>
        </w:rPr>
        <w:t>труб</w:t>
      </w:r>
      <w:r>
        <w:t></w:t>
      </w:r>
      <w:r>
        <w:rPr>
          <w:rFonts w:hint="eastAsia"/>
        </w:rPr>
        <w:t>СУЗ</w:t>
      </w:r>
      <w:r>
        <w:t></w:t>
      </w:r>
      <w:r>
        <w:rPr>
          <w:rFonts w:hint="eastAsia"/>
        </w:rPr>
        <w:t>проведено</w:t>
      </w:r>
      <w:r>
        <w:t></w:t>
      </w:r>
      <w:r>
        <w:rPr>
          <w:rFonts w:hint="eastAsia"/>
        </w:rPr>
        <w:t>через</w:t>
      </w:r>
      <w:r>
        <w:t></w:t>
      </w:r>
      <w:r>
        <w:rPr>
          <w:rFonts w:hint="eastAsia"/>
        </w:rPr>
        <w:t>установление</w:t>
      </w:r>
      <w:r>
        <w:t></w:t>
      </w:r>
      <w:r>
        <w:rPr>
          <w:rFonts w:hint="eastAsia"/>
        </w:rPr>
        <w:t>критериев</w:t>
      </w:r>
      <w:r>
        <w:t></w:t>
      </w:r>
      <w:r>
        <w:rPr>
          <w:rFonts w:hint="eastAsia"/>
        </w:rPr>
        <w:t>предельного</w:t>
      </w:r>
      <w:r>
        <w:t></w:t>
      </w:r>
      <w:r>
        <w:rPr>
          <w:rFonts w:hint="eastAsia"/>
        </w:rPr>
        <w:t>состояния</w:t>
      </w:r>
      <w:r>
        <w:t></w:t>
      </w:r>
      <w:r>
        <w:rPr>
          <w:rFonts w:hint="eastAsia"/>
        </w:rPr>
        <w:t>и</w:t>
      </w:r>
      <w:r>
        <w:t></w:t>
      </w:r>
      <w:r>
        <w:rPr>
          <w:rFonts w:hint="eastAsia"/>
        </w:rPr>
        <w:t>расчетно</w:t>
      </w:r>
      <w:r>
        <w:t></w:t>
      </w:r>
      <w:r>
        <w:rPr>
          <w:rFonts w:hint="eastAsia"/>
        </w:rPr>
        <w:t>экспериментальное</w:t>
      </w:r>
      <w:r>
        <w:t></w:t>
      </w:r>
      <w:r>
        <w:rPr>
          <w:rFonts w:hint="eastAsia"/>
        </w:rPr>
        <w:t>определение</w:t>
      </w:r>
      <w:r>
        <w:t></w:t>
      </w:r>
      <w:r>
        <w:rPr>
          <w:rFonts w:hint="eastAsia"/>
        </w:rPr>
        <w:t>запаса</w:t>
      </w:r>
      <w:r>
        <w:t></w:t>
      </w:r>
      <w:r>
        <w:rPr>
          <w:rFonts w:hint="eastAsia"/>
        </w:rPr>
        <w:t>работоспособности</w:t>
      </w:r>
      <w:r>
        <w:t></w:t>
      </w:r>
      <w:r>
        <w:t></w:t>
      </w:r>
      <w:r>
        <w:rPr>
          <w:rFonts w:hint="eastAsia"/>
        </w:rPr>
        <w:t>исходя</w:t>
      </w:r>
      <w:r>
        <w:t></w:t>
      </w:r>
      <w:r>
        <w:rPr>
          <w:rFonts w:hint="eastAsia"/>
        </w:rPr>
        <w:t>из</w:t>
      </w:r>
      <w:r>
        <w:t></w:t>
      </w:r>
      <w:r>
        <w:rPr>
          <w:rFonts w:hint="eastAsia"/>
        </w:rPr>
        <w:t>условий</w:t>
      </w:r>
      <w:r>
        <w:t></w:t>
      </w:r>
      <w:r>
        <w:rPr>
          <w:rFonts w:hint="eastAsia"/>
        </w:rPr>
        <w:t>эксплуатации</w:t>
      </w:r>
      <w:r>
        <w:t></w:t>
      </w:r>
      <w:r>
        <w:rPr>
          <w:rFonts w:hint="eastAsia"/>
        </w:rPr>
        <w:t>действующего</w:t>
      </w:r>
      <w:r>
        <w:t></w:t>
      </w:r>
      <w:r>
        <w:rPr>
          <w:rFonts w:hint="eastAsia"/>
        </w:rPr>
        <w:t>реактора</w:t>
      </w:r>
      <w:r>
        <w:t></w:t>
      </w:r>
    </w:p>
    <w:p w:rsidR="0077490B" w:rsidRDefault="0077490B" w:rsidP="0077490B">
      <w:r>
        <w:rPr>
          <w:rFonts w:hint="eastAsia"/>
        </w:rPr>
        <w:t>Практическая</w:t>
      </w:r>
      <w:r>
        <w:t></w:t>
      </w:r>
      <w:r>
        <w:rPr>
          <w:rFonts w:hint="eastAsia"/>
        </w:rPr>
        <w:t>ценность</w:t>
      </w:r>
    </w:p>
    <w:p w:rsidR="0077490B" w:rsidRDefault="0077490B" w:rsidP="0077490B">
      <w:r>
        <w:t></w:t>
      </w:r>
      <w:r>
        <w:t></w:t>
      </w:r>
      <w:r>
        <w:tab/>
      </w:r>
      <w:r>
        <w:rPr>
          <w:rFonts w:hint="eastAsia"/>
        </w:rPr>
        <w:t>Внедрены</w:t>
      </w:r>
      <w:r>
        <w:t></w:t>
      </w:r>
      <w:r>
        <w:rPr>
          <w:rFonts w:hint="eastAsia"/>
        </w:rPr>
        <w:t>экспериментальные</w:t>
      </w:r>
      <w:r>
        <w:t></w:t>
      </w:r>
      <w:r>
        <w:rPr>
          <w:rFonts w:hint="eastAsia"/>
        </w:rPr>
        <w:t>установки</w:t>
      </w:r>
      <w:r>
        <w:t></w:t>
      </w:r>
      <w:r>
        <w:rPr>
          <w:rFonts w:hint="eastAsia"/>
        </w:rPr>
        <w:t>и</w:t>
      </w:r>
      <w:r>
        <w:t></w:t>
      </w:r>
      <w:r>
        <w:rPr>
          <w:rFonts w:hint="eastAsia"/>
        </w:rPr>
        <w:t>методики</w:t>
      </w:r>
      <w:r>
        <w:t></w:t>
      </w:r>
      <w:r>
        <w:t></w:t>
      </w:r>
      <w:r>
        <w:rPr>
          <w:rFonts w:hint="eastAsia"/>
        </w:rPr>
        <w:t>отвечающие</w:t>
      </w:r>
      <w:r>
        <w:t></w:t>
      </w:r>
      <w:r>
        <w:rPr>
          <w:rFonts w:hint="eastAsia"/>
        </w:rPr>
        <w:t>специфике</w:t>
      </w:r>
      <w:r>
        <w:t></w:t>
      </w:r>
      <w:r>
        <w:rPr>
          <w:rFonts w:hint="eastAsia"/>
        </w:rPr>
        <w:t>их</w:t>
      </w:r>
      <w:r>
        <w:t></w:t>
      </w:r>
      <w:r>
        <w:rPr>
          <w:rFonts w:hint="eastAsia"/>
        </w:rPr>
        <w:t>применения</w:t>
      </w:r>
      <w:r>
        <w:t></w:t>
      </w:r>
      <w:r>
        <w:rPr>
          <w:rFonts w:hint="eastAsia"/>
        </w:rPr>
        <w:t>на</w:t>
      </w:r>
      <w:r>
        <w:t></w:t>
      </w:r>
      <w:r>
        <w:rPr>
          <w:rFonts w:hint="eastAsia"/>
        </w:rPr>
        <w:t>действующем</w:t>
      </w:r>
      <w:r>
        <w:t></w:t>
      </w:r>
      <w:r>
        <w:rPr>
          <w:rFonts w:hint="eastAsia"/>
        </w:rPr>
        <w:t>энергоблоке</w:t>
      </w:r>
      <w:r>
        <w:t></w:t>
      </w:r>
    </w:p>
    <w:p w:rsidR="0077490B" w:rsidRDefault="0077490B" w:rsidP="0077490B">
      <w:r>
        <w:t></w:t>
      </w:r>
      <w:r>
        <w:t></w:t>
      </w:r>
      <w:r>
        <w:tab/>
      </w:r>
      <w:r>
        <w:rPr>
          <w:rFonts w:hint="eastAsia"/>
        </w:rPr>
        <w:t>Результаты</w:t>
      </w:r>
      <w:r>
        <w:t></w:t>
      </w:r>
      <w:r>
        <w:rPr>
          <w:rFonts w:hint="eastAsia"/>
        </w:rPr>
        <w:t>проведенной</w:t>
      </w:r>
      <w:r>
        <w:t></w:t>
      </w:r>
      <w:r>
        <w:rPr>
          <w:rFonts w:hint="eastAsia"/>
        </w:rPr>
        <w:t>работы</w:t>
      </w:r>
      <w:r>
        <w:t></w:t>
      </w:r>
      <w:r>
        <w:rPr>
          <w:rFonts w:hint="eastAsia"/>
        </w:rPr>
        <w:t>использованы</w:t>
      </w:r>
      <w:r>
        <w:t></w:t>
      </w:r>
    </w:p>
    <w:p w:rsidR="0077490B" w:rsidRDefault="0077490B" w:rsidP="0077490B">
      <w:r>
        <w:rPr>
          <w:rFonts w:hint="eastAsia"/>
        </w:rPr>
        <w:t>•</w:t>
      </w:r>
      <w:r>
        <w:tab/>
      </w:r>
      <w:r>
        <w:rPr>
          <w:rFonts w:hint="eastAsia"/>
        </w:rPr>
        <w:t>в</w:t>
      </w:r>
      <w:r>
        <w:t></w:t>
      </w:r>
      <w:r>
        <w:rPr>
          <w:rFonts w:hint="eastAsia"/>
        </w:rPr>
        <w:t>разработке</w:t>
      </w:r>
      <w:r>
        <w:t></w:t>
      </w:r>
      <w:r>
        <w:rPr>
          <w:rFonts w:hint="eastAsia"/>
        </w:rPr>
        <w:t>и</w:t>
      </w:r>
      <w:r>
        <w:t></w:t>
      </w:r>
      <w:r>
        <w:rPr>
          <w:rFonts w:hint="eastAsia"/>
        </w:rPr>
        <w:t>обосновании</w:t>
      </w:r>
      <w:r>
        <w:t></w:t>
      </w:r>
      <w:r>
        <w:rPr>
          <w:rFonts w:hint="eastAsia"/>
        </w:rPr>
        <w:t>трех</w:t>
      </w:r>
      <w:r>
        <w:t></w:t>
      </w:r>
      <w:r>
        <w:rPr>
          <w:rFonts w:hint="eastAsia"/>
        </w:rPr>
        <w:t>модернизаций</w:t>
      </w:r>
      <w:r>
        <w:t></w:t>
      </w:r>
      <w:r>
        <w:rPr>
          <w:rFonts w:hint="eastAsia"/>
        </w:rPr>
        <w:t>активной</w:t>
      </w:r>
      <w:r>
        <w:t></w:t>
      </w:r>
      <w:r>
        <w:rPr>
          <w:rFonts w:hint="eastAsia"/>
        </w:rPr>
        <w:t>зоны</w:t>
      </w:r>
      <w:r>
        <w:t></w:t>
      </w:r>
      <w:r>
        <w:rPr>
          <w:rFonts w:hint="eastAsia"/>
        </w:rPr>
        <w:t>реактора</w:t>
      </w:r>
      <w:r>
        <w:t></w:t>
      </w:r>
      <w:r>
        <w:rPr>
          <w:rFonts w:hint="eastAsia"/>
        </w:rPr>
        <w:t>БН</w:t>
      </w:r>
      <w:r>
        <w:t></w:t>
      </w:r>
      <w:r>
        <w:t></w:t>
      </w:r>
      <w:r>
        <w:t></w:t>
      </w:r>
      <w:r>
        <w:t></w:t>
      </w:r>
      <w:r>
        <w:t></w:t>
      </w:r>
      <w:r>
        <w:t></w:t>
      </w:r>
      <w:r>
        <w:rPr>
          <w:rFonts w:hint="eastAsia"/>
        </w:rPr>
        <w:t>цосле</w:t>
      </w:r>
      <w:r>
        <w:t></w:t>
      </w:r>
      <w:r>
        <w:rPr>
          <w:rFonts w:hint="eastAsia"/>
        </w:rPr>
        <w:t>которых</w:t>
      </w:r>
      <w:r>
        <w:t></w:t>
      </w:r>
      <w:r>
        <w:rPr>
          <w:rFonts w:hint="eastAsia"/>
        </w:rPr>
        <w:t>максимальное</w:t>
      </w:r>
      <w:r>
        <w:t></w:t>
      </w:r>
      <w:r>
        <w:rPr>
          <w:rFonts w:hint="eastAsia"/>
        </w:rPr>
        <w:t>выгорание</w:t>
      </w:r>
      <w:r>
        <w:t></w:t>
      </w:r>
      <w:r>
        <w:rPr>
          <w:rFonts w:hint="eastAsia"/>
        </w:rPr>
        <w:t>топлива</w:t>
      </w:r>
      <w:r>
        <w:t></w:t>
      </w:r>
      <w:r>
        <w:rPr>
          <w:rFonts w:hint="eastAsia"/>
        </w:rPr>
        <w:t>было</w:t>
      </w:r>
      <w:r>
        <w:t></w:t>
      </w:r>
      <w:r>
        <w:rPr>
          <w:rFonts w:hint="eastAsia"/>
        </w:rPr>
        <w:t>увеличено</w:t>
      </w:r>
      <w:r>
        <w:t></w:t>
      </w:r>
      <w:r>
        <w:rPr>
          <w:rFonts w:hint="eastAsia"/>
        </w:rPr>
        <w:t>в</w:t>
      </w:r>
      <w:r>
        <w:t></w:t>
      </w:r>
      <w:r>
        <w:t></w:t>
      </w:r>
      <w:r>
        <w:t></w:t>
      </w:r>
      <w:r>
        <w:t></w:t>
      </w:r>
      <w:r>
        <w:t></w:t>
      </w:r>
      <w:r>
        <w:rPr>
          <w:rFonts w:hint="eastAsia"/>
        </w:rPr>
        <w:t>раза</w:t>
      </w:r>
      <w:r>
        <w:t></w:t>
      </w:r>
      <w:r>
        <w:rPr>
          <w:rFonts w:hint="eastAsia"/>
        </w:rPr>
        <w:t>и</w:t>
      </w:r>
      <w:r>
        <w:t></w:t>
      </w:r>
      <w:r>
        <w:rPr>
          <w:rFonts w:hint="eastAsia"/>
        </w:rPr>
        <w:t>в</w:t>
      </w:r>
      <w:r>
        <w:t></w:t>
      </w:r>
      <w:r>
        <w:t></w:t>
      </w:r>
      <w:r>
        <w:t></w:t>
      </w:r>
      <w:r>
        <w:rPr>
          <w:rFonts w:hint="eastAsia"/>
        </w:rPr>
        <w:t>раза</w:t>
      </w:r>
      <w:r>
        <w:t></w:t>
      </w:r>
      <w:r>
        <w:rPr>
          <w:rFonts w:hint="eastAsia"/>
        </w:rPr>
        <w:t>сокращено</w:t>
      </w:r>
      <w:r>
        <w:t></w:t>
      </w:r>
      <w:r>
        <w:rPr>
          <w:rFonts w:hint="eastAsia"/>
        </w:rPr>
        <w:t>годовое</w:t>
      </w:r>
      <w:r>
        <w:t></w:t>
      </w:r>
      <w:r>
        <w:rPr>
          <w:rFonts w:hint="eastAsia"/>
        </w:rPr>
        <w:t>потребление</w:t>
      </w:r>
      <w:r>
        <w:t></w:t>
      </w:r>
      <w:r>
        <w:rPr>
          <w:rFonts w:hint="eastAsia"/>
        </w:rPr>
        <w:t>ТВС</w:t>
      </w:r>
      <w:r>
        <w:t></w:t>
      </w:r>
      <w:r>
        <w:rPr>
          <w:rFonts w:hint="eastAsia"/>
        </w:rPr>
        <w:t>активной</w:t>
      </w:r>
      <w:r>
        <w:t></w:t>
      </w:r>
      <w:r>
        <w:rPr>
          <w:rFonts w:hint="eastAsia"/>
        </w:rPr>
        <w:t>зоны</w:t>
      </w:r>
      <w:r>
        <w:t></w:t>
      </w:r>
    </w:p>
    <w:p w:rsidR="0077490B" w:rsidRDefault="0077490B" w:rsidP="0077490B">
      <w:r>
        <w:rPr>
          <w:rFonts w:hint="eastAsia"/>
        </w:rPr>
        <w:t>•</w:t>
      </w:r>
      <w:r>
        <w:tab/>
      </w:r>
      <w:r>
        <w:rPr>
          <w:rFonts w:hint="eastAsia"/>
        </w:rPr>
        <w:t>при</w:t>
      </w:r>
      <w:r>
        <w:t></w:t>
      </w:r>
      <w:r>
        <w:rPr>
          <w:rFonts w:hint="eastAsia"/>
        </w:rPr>
        <w:t>увеличении</w:t>
      </w:r>
      <w:r>
        <w:t></w:t>
      </w:r>
      <w:r>
        <w:rPr>
          <w:rFonts w:hint="eastAsia"/>
        </w:rPr>
        <w:t>ресурса</w:t>
      </w:r>
      <w:r>
        <w:t></w:t>
      </w:r>
      <w:r>
        <w:rPr>
          <w:rFonts w:hint="eastAsia"/>
        </w:rPr>
        <w:t>стержней</w:t>
      </w:r>
      <w:r>
        <w:t></w:t>
      </w:r>
      <w:r>
        <w:rPr>
          <w:rFonts w:hint="eastAsia"/>
        </w:rPr>
        <w:t>АЗ</w:t>
      </w:r>
      <w:r>
        <w:t></w:t>
      </w:r>
      <w:r>
        <w:rPr>
          <w:rFonts w:hint="eastAsia"/>
        </w:rPr>
        <w:t>с</w:t>
      </w:r>
      <w:r>
        <w:t></w:t>
      </w:r>
      <w:r>
        <w:t></w:t>
      </w:r>
      <w:r>
        <w:t></w:t>
      </w:r>
      <w:r>
        <w:t></w:t>
      </w:r>
      <w:r>
        <w:t></w:t>
      </w:r>
      <w:r>
        <w:rPr>
          <w:rFonts w:hint="eastAsia"/>
        </w:rPr>
        <w:t>до</w:t>
      </w:r>
      <w:r>
        <w:t></w:t>
      </w:r>
      <w:r>
        <w:t></w:t>
      </w:r>
      <w:r>
        <w:t></w:t>
      </w:r>
      <w:r>
        <w:t></w:t>
      </w:r>
      <w:r>
        <w:t></w:t>
      </w:r>
      <w:r>
        <w:rPr>
          <w:rFonts w:hint="eastAsia"/>
        </w:rPr>
        <w:t>эф</w:t>
      </w:r>
      <w:r>
        <w:t></w:t>
      </w:r>
      <w:r>
        <w:rPr>
          <w:rFonts w:hint="eastAsia"/>
        </w:rPr>
        <w:t>суток</w:t>
      </w:r>
      <w:r>
        <w:t></w:t>
      </w:r>
    </w:p>
    <w:p w:rsidR="0077490B" w:rsidRDefault="0077490B" w:rsidP="0077490B">
      <w:r>
        <w:rPr>
          <w:rFonts w:hint="eastAsia"/>
        </w:rPr>
        <w:t>•</w:t>
      </w:r>
      <w:r>
        <w:tab/>
      </w:r>
      <w:r>
        <w:rPr>
          <w:rFonts w:hint="eastAsia"/>
        </w:rPr>
        <w:t>при</w:t>
      </w:r>
      <w:r>
        <w:t></w:t>
      </w:r>
      <w:r>
        <w:rPr>
          <w:rFonts w:hint="eastAsia"/>
        </w:rPr>
        <w:t>разработке</w:t>
      </w:r>
      <w:r>
        <w:t></w:t>
      </w:r>
      <w:r>
        <w:rPr>
          <w:rFonts w:hint="eastAsia"/>
        </w:rPr>
        <w:t>и</w:t>
      </w:r>
      <w:r>
        <w:t></w:t>
      </w:r>
      <w:r>
        <w:rPr>
          <w:rFonts w:hint="eastAsia"/>
        </w:rPr>
        <w:t>внедрении</w:t>
      </w:r>
      <w:r>
        <w:t></w:t>
      </w:r>
      <w:r>
        <w:rPr>
          <w:rFonts w:hint="eastAsia"/>
        </w:rPr>
        <w:t>стержней</w:t>
      </w:r>
      <w:r>
        <w:t></w:t>
      </w:r>
      <w:r>
        <w:rPr>
          <w:rFonts w:hint="eastAsia"/>
        </w:rPr>
        <w:t>СУЗ</w:t>
      </w:r>
      <w:r>
        <w:t></w:t>
      </w:r>
      <w:r>
        <w:rPr>
          <w:rFonts w:hint="eastAsia"/>
        </w:rPr>
        <w:t>нового</w:t>
      </w:r>
      <w:r>
        <w:t></w:t>
      </w:r>
      <w:r>
        <w:rPr>
          <w:rFonts w:hint="eastAsia"/>
        </w:rPr>
        <w:t>поколения</w:t>
      </w:r>
      <w:r>
        <w:t></w:t>
      </w:r>
      <w:r>
        <w:rPr>
          <w:rFonts w:hint="eastAsia"/>
        </w:rPr>
        <w:t>с</w:t>
      </w:r>
      <w:r>
        <w:t></w:t>
      </w:r>
      <w:r>
        <w:rPr>
          <w:rFonts w:hint="eastAsia"/>
        </w:rPr>
        <w:t>ресурсом</w:t>
      </w:r>
      <w:r>
        <w:t></w:t>
      </w:r>
      <w:r>
        <w:t></w:t>
      </w:r>
      <w:r>
        <w:t></w:t>
      </w:r>
      <w:r>
        <w:t></w:t>
      </w:r>
      <w:r>
        <w:t></w:t>
      </w:r>
      <w:r>
        <w:rPr>
          <w:rFonts w:hint="eastAsia"/>
        </w:rPr>
        <w:t>эф</w:t>
      </w:r>
      <w:r>
        <w:t></w:t>
      </w:r>
      <w:r>
        <w:rPr>
          <w:rFonts w:hint="eastAsia"/>
        </w:rPr>
        <w:t>суток</w:t>
      </w:r>
      <w:r>
        <w:t></w:t>
      </w:r>
    </w:p>
    <w:p w:rsidR="0077490B" w:rsidRDefault="0077490B" w:rsidP="0077490B">
      <w:r>
        <w:rPr>
          <w:rFonts w:hint="eastAsia"/>
        </w:rPr>
        <w:t>•</w:t>
      </w:r>
      <w:r>
        <w:tab/>
      </w:r>
      <w:r>
        <w:rPr>
          <w:rFonts w:hint="eastAsia"/>
        </w:rPr>
        <w:t>при</w:t>
      </w:r>
      <w:r>
        <w:t></w:t>
      </w:r>
      <w:r>
        <w:rPr>
          <w:rFonts w:hint="eastAsia"/>
        </w:rPr>
        <w:t>увеличении</w:t>
      </w:r>
      <w:r>
        <w:t></w:t>
      </w:r>
      <w:r>
        <w:rPr>
          <w:rFonts w:hint="eastAsia"/>
        </w:rPr>
        <w:t>ресурса</w:t>
      </w:r>
      <w:r>
        <w:t></w:t>
      </w:r>
      <w:r>
        <w:rPr>
          <w:rFonts w:hint="eastAsia"/>
        </w:rPr>
        <w:t>гильз</w:t>
      </w:r>
      <w:r>
        <w:t></w:t>
      </w:r>
      <w:r>
        <w:rPr>
          <w:rFonts w:hint="eastAsia"/>
        </w:rPr>
        <w:t>СУЗ</w:t>
      </w:r>
      <w:r>
        <w:t></w:t>
      </w:r>
      <w:r>
        <w:rPr>
          <w:rFonts w:hint="eastAsia"/>
        </w:rPr>
        <w:t>с</w:t>
      </w:r>
      <w:r>
        <w:t></w:t>
      </w:r>
      <w:r>
        <w:t></w:t>
      </w:r>
      <w:r>
        <w:t></w:t>
      </w:r>
      <w:r>
        <w:t></w:t>
      </w:r>
      <w:r>
        <w:t></w:t>
      </w:r>
      <w:r>
        <w:rPr>
          <w:rFonts w:hint="eastAsia"/>
        </w:rPr>
        <w:t>до</w:t>
      </w:r>
      <w:r>
        <w:t></w:t>
      </w:r>
      <w:r>
        <w:t></w:t>
      </w:r>
      <w:r>
        <w:t></w:t>
      </w:r>
      <w:r>
        <w:t></w:t>
      </w:r>
      <w:r>
        <w:t></w:t>
      </w:r>
      <w:r>
        <w:rPr>
          <w:rFonts w:hint="eastAsia"/>
        </w:rPr>
        <w:t>эф</w:t>
      </w:r>
      <w:r>
        <w:t></w:t>
      </w:r>
      <w:r>
        <w:rPr>
          <w:rFonts w:hint="eastAsia"/>
        </w:rPr>
        <w:t>суток</w:t>
      </w:r>
      <w:r>
        <w:t></w:t>
      </w:r>
    </w:p>
    <w:p w:rsidR="0077490B" w:rsidRDefault="0077490B" w:rsidP="0077490B">
      <w:r>
        <w:rPr>
          <w:rFonts w:hint="eastAsia"/>
        </w:rPr>
        <w:t>•</w:t>
      </w:r>
      <w:r>
        <w:tab/>
      </w:r>
      <w:r>
        <w:rPr>
          <w:rFonts w:hint="eastAsia"/>
        </w:rPr>
        <w:t>при</w:t>
      </w:r>
      <w:r>
        <w:t></w:t>
      </w:r>
      <w:r>
        <w:rPr>
          <w:rFonts w:hint="eastAsia"/>
        </w:rPr>
        <w:t>увеличении</w:t>
      </w:r>
      <w:r>
        <w:t></w:t>
      </w:r>
      <w:r>
        <w:rPr>
          <w:rFonts w:hint="eastAsia"/>
        </w:rPr>
        <w:t>срока</w:t>
      </w:r>
      <w:r>
        <w:t></w:t>
      </w:r>
      <w:r>
        <w:rPr>
          <w:rFonts w:hint="eastAsia"/>
        </w:rPr>
        <w:t>службы</w:t>
      </w:r>
      <w:r>
        <w:t></w:t>
      </w:r>
      <w:r>
        <w:rPr>
          <w:rFonts w:hint="eastAsia"/>
        </w:rPr>
        <w:t>направляющих</w:t>
      </w:r>
      <w:r>
        <w:t></w:t>
      </w:r>
      <w:r>
        <w:rPr>
          <w:rFonts w:hint="eastAsia"/>
        </w:rPr>
        <w:t>труб</w:t>
      </w:r>
      <w:r>
        <w:t></w:t>
      </w:r>
      <w:r>
        <w:rPr>
          <w:rFonts w:hint="eastAsia"/>
        </w:rPr>
        <w:t>СУЗ</w:t>
      </w:r>
      <w:r>
        <w:t></w:t>
      </w:r>
      <w:r>
        <w:rPr>
          <w:rFonts w:hint="eastAsia"/>
        </w:rPr>
        <w:t>с</w:t>
      </w:r>
      <w:r>
        <w:t></w:t>
      </w:r>
      <w:r>
        <w:t></w:t>
      </w:r>
      <w:r>
        <w:t></w:t>
      </w:r>
      <w:r>
        <w:t></w:t>
      </w:r>
      <w:r>
        <w:rPr>
          <w:rFonts w:hint="eastAsia"/>
        </w:rPr>
        <w:t>до</w:t>
      </w:r>
      <w:r>
        <w:t></w:t>
      </w:r>
      <w:r>
        <w:t></w:t>
      </w:r>
      <w:r>
        <w:t></w:t>
      </w:r>
      <w:r>
        <w:t></w:t>
      </w:r>
      <w:r>
        <w:t></w:t>
      </w:r>
      <w:r>
        <w:t></w:t>
      </w:r>
      <w:r>
        <w:t></w:t>
      </w:r>
      <w:r>
        <w:t></w:t>
      </w:r>
      <w:r>
        <w:rPr>
          <w:rFonts w:hint="eastAsia"/>
        </w:rPr>
        <w:t>лет</w:t>
      </w:r>
      <w:r>
        <w:t></w:t>
      </w:r>
      <w:r>
        <w:t></w:t>
      </w:r>
      <w:r>
        <w:rPr>
          <w:rFonts w:hint="eastAsia"/>
        </w:rPr>
        <w:t>а</w:t>
      </w:r>
      <w:r>
        <w:t></w:t>
      </w:r>
      <w:r>
        <w:rPr>
          <w:rFonts w:hint="eastAsia"/>
        </w:rPr>
        <w:t>исполнительных</w:t>
      </w:r>
      <w:r>
        <w:t></w:t>
      </w:r>
      <w:r>
        <w:rPr>
          <w:rFonts w:hint="eastAsia"/>
        </w:rPr>
        <w:t>механизмов</w:t>
      </w:r>
      <w:r>
        <w:t></w:t>
      </w:r>
      <w:r>
        <w:rPr>
          <w:rFonts w:hint="eastAsia"/>
        </w:rPr>
        <w:t>СУЗ</w:t>
      </w:r>
      <w:r>
        <w:t></w:t>
      </w:r>
      <w:r>
        <w:t></w:t>
      </w:r>
      <w:r>
        <w:t></w:t>
      </w:r>
      <w:r>
        <w:rPr>
          <w:rFonts w:hint="eastAsia"/>
        </w:rPr>
        <w:t>с</w:t>
      </w:r>
      <w:r>
        <w:t></w:t>
      </w:r>
      <w:r>
        <w:t></w:t>
      </w:r>
      <w:r>
        <w:t></w:t>
      </w:r>
      <w:r>
        <w:t></w:t>
      </w:r>
      <w:r>
        <w:rPr>
          <w:rFonts w:hint="eastAsia"/>
        </w:rPr>
        <w:t>до</w:t>
      </w:r>
      <w:r>
        <w:t></w:t>
      </w:r>
      <w:r>
        <w:t></w:t>
      </w:r>
      <w:r>
        <w:t></w:t>
      </w:r>
      <w:r>
        <w:t></w:t>
      </w:r>
      <w:r>
        <w:rPr>
          <w:rFonts w:hint="eastAsia"/>
        </w:rPr>
        <w:t>лет</w:t>
      </w:r>
      <w:r>
        <w:t></w:t>
      </w:r>
    </w:p>
    <w:p w:rsidR="0077490B" w:rsidRDefault="0077490B" w:rsidP="0077490B">
      <w:r>
        <w:t></w:t>
      </w:r>
      <w:r>
        <w:t></w:t>
      </w:r>
      <w:r>
        <w:tab/>
      </w:r>
      <w:r>
        <w:rPr>
          <w:rFonts w:hint="eastAsia"/>
        </w:rPr>
        <w:t>В</w:t>
      </w:r>
      <w:r>
        <w:t></w:t>
      </w:r>
      <w:r>
        <w:rPr>
          <w:rFonts w:hint="eastAsia"/>
        </w:rPr>
        <w:t>результате</w:t>
      </w:r>
      <w:r>
        <w:t></w:t>
      </w:r>
      <w:r>
        <w:rPr>
          <w:rFonts w:hint="eastAsia"/>
        </w:rPr>
        <w:t>подъема</w:t>
      </w:r>
      <w:r>
        <w:t></w:t>
      </w:r>
      <w:r>
        <w:rPr>
          <w:rFonts w:hint="eastAsia"/>
        </w:rPr>
        <w:t>ресурса</w:t>
      </w:r>
      <w:r>
        <w:t></w:t>
      </w:r>
      <w:r>
        <w:rPr>
          <w:rFonts w:hint="eastAsia"/>
        </w:rPr>
        <w:t>внутриреакторных</w:t>
      </w:r>
      <w:r>
        <w:t></w:t>
      </w:r>
      <w:r>
        <w:rPr>
          <w:rFonts w:hint="eastAsia"/>
        </w:rPr>
        <w:t>элементов</w:t>
      </w:r>
      <w:r>
        <w:t></w:t>
      </w:r>
      <w:r>
        <w:rPr>
          <w:rFonts w:hint="eastAsia"/>
        </w:rPr>
        <w:t>почти</w:t>
      </w:r>
      <w:r>
        <w:t></w:t>
      </w:r>
      <w:r>
        <w:rPr>
          <w:rFonts w:hint="eastAsia"/>
        </w:rPr>
        <w:t>вдвое</w:t>
      </w:r>
      <w:r>
        <w:t></w:t>
      </w:r>
      <w:r>
        <w:rPr>
          <w:rFonts w:hint="eastAsia"/>
        </w:rPr>
        <w:t>снижен</w:t>
      </w:r>
      <w:r>
        <w:t></w:t>
      </w:r>
      <w:r>
        <w:rPr>
          <w:rFonts w:hint="eastAsia"/>
        </w:rPr>
        <w:t>объем</w:t>
      </w:r>
      <w:r>
        <w:t></w:t>
      </w:r>
      <w:r>
        <w:rPr>
          <w:rFonts w:hint="eastAsia"/>
        </w:rPr>
        <w:t>высокорадиоактивных</w:t>
      </w:r>
      <w:r>
        <w:t></w:t>
      </w:r>
      <w:r>
        <w:rPr>
          <w:rFonts w:hint="eastAsia"/>
        </w:rPr>
        <w:t>отходов</w:t>
      </w:r>
      <w:r>
        <w:t></w:t>
      </w:r>
      <w:r>
        <w:t></w:t>
      </w:r>
      <w:r>
        <w:rPr>
          <w:rFonts w:hint="eastAsia"/>
        </w:rPr>
        <w:t>сокращена</w:t>
      </w:r>
      <w:r>
        <w:t></w:t>
      </w:r>
      <w:r>
        <w:rPr>
          <w:rFonts w:hint="eastAsia"/>
        </w:rPr>
        <w:t>продолжительность</w:t>
      </w:r>
      <w:r>
        <w:t></w:t>
      </w:r>
      <w:r>
        <w:rPr>
          <w:rFonts w:hint="eastAsia"/>
        </w:rPr>
        <w:t>работ</w:t>
      </w:r>
      <w:r>
        <w:t></w:t>
      </w:r>
      <w:r>
        <w:rPr>
          <w:rFonts w:hint="eastAsia"/>
        </w:rPr>
        <w:t>при</w:t>
      </w:r>
      <w:r>
        <w:t></w:t>
      </w:r>
      <w:r>
        <w:rPr>
          <w:rFonts w:hint="eastAsia"/>
        </w:rPr>
        <w:t>перегрузке</w:t>
      </w:r>
      <w:r>
        <w:t></w:t>
      </w:r>
      <w:r>
        <w:rPr>
          <w:rFonts w:hint="eastAsia"/>
        </w:rPr>
        <w:t>реактора</w:t>
      </w:r>
      <w:r>
        <w:t></w:t>
      </w:r>
    </w:p>
    <w:p w:rsidR="0077490B" w:rsidRDefault="0077490B" w:rsidP="0077490B">
      <w:r>
        <w:rPr>
          <w:rFonts w:hint="eastAsia"/>
        </w:rPr>
        <w:t>На</w:t>
      </w:r>
      <w:r>
        <w:t></w:t>
      </w:r>
      <w:r>
        <w:rPr>
          <w:rFonts w:hint="eastAsia"/>
        </w:rPr>
        <w:t>защиту</w:t>
      </w:r>
      <w:r>
        <w:t></w:t>
      </w:r>
      <w:r>
        <w:rPr>
          <w:rFonts w:hint="eastAsia"/>
        </w:rPr>
        <w:t>выносятся</w:t>
      </w:r>
      <w:r>
        <w:t></w:t>
      </w:r>
    </w:p>
    <w:p w:rsidR="0077490B" w:rsidRDefault="0077490B" w:rsidP="0077490B">
      <w:r>
        <w:rPr>
          <w:rFonts w:hint="eastAsia"/>
        </w:rPr>
        <w:t>•</w:t>
      </w:r>
      <w:r>
        <w:t></w:t>
      </w:r>
      <w:r>
        <w:rPr>
          <w:rFonts w:hint="eastAsia"/>
        </w:rPr>
        <w:t>методики</w:t>
      </w:r>
      <w:r>
        <w:t></w:t>
      </w:r>
      <w:r>
        <w:rPr>
          <w:rFonts w:hint="eastAsia"/>
        </w:rPr>
        <w:t>и</w:t>
      </w:r>
      <w:r>
        <w:t></w:t>
      </w:r>
      <w:r>
        <w:rPr>
          <w:rFonts w:hint="eastAsia"/>
        </w:rPr>
        <w:t>измерительные</w:t>
      </w:r>
      <w:r>
        <w:t></w:t>
      </w:r>
      <w:r>
        <w:rPr>
          <w:rFonts w:hint="eastAsia"/>
        </w:rPr>
        <w:t>устройства</w:t>
      </w:r>
      <w:r>
        <w:t></w:t>
      </w:r>
      <w:r>
        <w:t></w:t>
      </w:r>
      <w:r>
        <w:rPr>
          <w:rFonts w:hint="eastAsia"/>
        </w:rPr>
        <w:t>разработанные</w:t>
      </w:r>
      <w:r>
        <w:t></w:t>
      </w:r>
      <w:r>
        <w:rPr>
          <w:rFonts w:hint="eastAsia"/>
        </w:rPr>
        <w:t>для</w:t>
      </w:r>
      <w:r>
        <w:t></w:t>
      </w:r>
      <w:r>
        <w:rPr>
          <w:rFonts w:hint="eastAsia"/>
        </w:rPr>
        <w:t>исследования</w:t>
      </w:r>
      <w:r>
        <w:t></w:t>
      </w:r>
      <w:r>
        <w:rPr>
          <w:rFonts w:hint="eastAsia"/>
        </w:rPr>
        <w:t>радиационных</w:t>
      </w:r>
      <w:r>
        <w:t></w:t>
      </w:r>
      <w:r>
        <w:rPr>
          <w:rFonts w:hint="eastAsia"/>
        </w:rPr>
        <w:t>свойств</w:t>
      </w:r>
      <w:r>
        <w:t></w:t>
      </w:r>
      <w:r>
        <w:rPr>
          <w:rFonts w:hint="eastAsia"/>
        </w:rPr>
        <w:t>конструкционных</w:t>
      </w:r>
      <w:r>
        <w:t></w:t>
      </w:r>
      <w:r>
        <w:rPr>
          <w:rFonts w:hint="eastAsia"/>
        </w:rPr>
        <w:t>материалов</w:t>
      </w:r>
      <w:r>
        <w:t></w:t>
      </w:r>
      <w:r>
        <w:rPr>
          <w:rFonts w:hint="eastAsia"/>
        </w:rPr>
        <w:t>в</w:t>
      </w:r>
      <w:r>
        <w:t></w:t>
      </w:r>
      <w:r>
        <w:rPr>
          <w:rFonts w:hint="eastAsia"/>
        </w:rPr>
        <w:t>составе</w:t>
      </w:r>
      <w:r>
        <w:t></w:t>
      </w:r>
      <w:r>
        <w:rPr>
          <w:rFonts w:hint="eastAsia"/>
        </w:rPr>
        <w:t>внутриреакторных</w:t>
      </w:r>
      <w:r>
        <w:t></w:t>
      </w:r>
      <w:r>
        <w:rPr>
          <w:rFonts w:hint="eastAsia"/>
        </w:rPr>
        <w:t>элементов</w:t>
      </w:r>
      <w:r>
        <w:t></w:t>
      </w:r>
      <w:r>
        <w:rPr>
          <w:rFonts w:hint="eastAsia"/>
        </w:rPr>
        <w:t>реактора</w:t>
      </w:r>
      <w:r>
        <w:t></w:t>
      </w:r>
      <w:r>
        <w:rPr>
          <w:rFonts w:hint="eastAsia"/>
        </w:rPr>
        <w:t>БН</w:t>
      </w:r>
      <w:r>
        <w:t></w:t>
      </w:r>
    </w:p>
    <w:p w:rsidR="0077490B" w:rsidRDefault="0077490B" w:rsidP="0077490B">
      <w:r>
        <w:t></w:t>
      </w:r>
      <w:r>
        <w:t></w:t>
      </w:r>
      <w:r>
        <w:t></w:t>
      </w:r>
      <w:r>
        <w:t></w:t>
      </w:r>
    </w:p>
    <w:p w:rsidR="0077490B" w:rsidRDefault="0077490B" w:rsidP="0077490B">
      <w:r>
        <w:rPr>
          <w:rFonts w:hint="eastAsia"/>
        </w:rPr>
        <w:t>•</w:t>
      </w:r>
      <w:r>
        <w:tab/>
      </w:r>
      <w:r>
        <w:rPr>
          <w:rFonts w:hint="eastAsia"/>
        </w:rPr>
        <w:t>база</w:t>
      </w:r>
      <w:r>
        <w:t></w:t>
      </w:r>
      <w:r>
        <w:rPr>
          <w:rFonts w:hint="eastAsia"/>
        </w:rPr>
        <w:t>данных</w:t>
      </w:r>
      <w:r>
        <w:t></w:t>
      </w:r>
      <w:r>
        <w:rPr>
          <w:rFonts w:hint="eastAsia"/>
        </w:rPr>
        <w:t>и</w:t>
      </w:r>
      <w:r>
        <w:t></w:t>
      </w:r>
      <w:r>
        <w:rPr>
          <w:rFonts w:hint="eastAsia"/>
        </w:rPr>
        <w:t>критерии</w:t>
      </w:r>
      <w:r>
        <w:t></w:t>
      </w:r>
      <w:r>
        <w:rPr>
          <w:rFonts w:hint="eastAsia"/>
        </w:rPr>
        <w:t>информационного</w:t>
      </w:r>
      <w:r>
        <w:t></w:t>
      </w:r>
      <w:r>
        <w:rPr>
          <w:rFonts w:hint="eastAsia"/>
        </w:rPr>
        <w:t>поиска</w:t>
      </w:r>
      <w:r>
        <w:t></w:t>
      </w:r>
      <w:r>
        <w:rPr>
          <w:rFonts w:hint="eastAsia"/>
        </w:rPr>
        <w:t>по</w:t>
      </w:r>
      <w:r>
        <w:t></w:t>
      </w:r>
      <w:r>
        <w:rPr>
          <w:rFonts w:hint="eastAsia"/>
        </w:rPr>
        <w:t>результатам</w:t>
      </w:r>
      <w:r>
        <w:t></w:t>
      </w:r>
      <w:r>
        <w:rPr>
          <w:rFonts w:hint="eastAsia"/>
        </w:rPr>
        <w:t>эксплуатации</w:t>
      </w:r>
      <w:r>
        <w:t></w:t>
      </w:r>
      <w:r>
        <w:rPr>
          <w:rFonts w:hint="eastAsia"/>
        </w:rPr>
        <w:t>и</w:t>
      </w:r>
      <w:r>
        <w:t></w:t>
      </w:r>
      <w:r>
        <w:rPr>
          <w:rFonts w:hint="eastAsia"/>
        </w:rPr>
        <w:t>послереакторных</w:t>
      </w:r>
      <w:r>
        <w:t></w:t>
      </w:r>
      <w:r>
        <w:rPr>
          <w:rFonts w:hint="eastAsia"/>
        </w:rPr>
        <w:t>исследований</w:t>
      </w:r>
      <w:r>
        <w:t></w:t>
      </w:r>
      <w:r>
        <w:rPr>
          <w:rFonts w:hint="eastAsia"/>
        </w:rPr>
        <w:t>в</w:t>
      </w:r>
      <w:r>
        <w:t></w:t>
      </w:r>
      <w:r>
        <w:t></w:t>
      </w:r>
      <w:r>
        <w:rPr>
          <w:rFonts w:hint="eastAsia"/>
        </w:rPr>
        <w:t>горячей</w:t>
      </w:r>
      <w:r>
        <w:t></w:t>
      </w:r>
      <w:r>
        <w:t></w:t>
      </w:r>
      <w:r>
        <w:rPr>
          <w:rFonts w:hint="eastAsia"/>
        </w:rPr>
        <w:t>камере</w:t>
      </w:r>
      <w:r>
        <w:t></w:t>
      </w:r>
      <w:r>
        <w:rPr>
          <w:rFonts w:hint="eastAsia"/>
        </w:rPr>
        <w:t>и</w:t>
      </w:r>
      <w:r>
        <w:t></w:t>
      </w:r>
      <w:r>
        <w:rPr>
          <w:rFonts w:hint="eastAsia"/>
        </w:rPr>
        <w:t>бассейне</w:t>
      </w:r>
      <w:r>
        <w:t></w:t>
      </w:r>
      <w:r>
        <w:rPr>
          <w:rFonts w:hint="eastAsia"/>
        </w:rPr>
        <w:t>выдержки</w:t>
      </w:r>
      <w:r>
        <w:t></w:t>
      </w:r>
      <w:r>
        <w:rPr>
          <w:rFonts w:hint="eastAsia"/>
        </w:rPr>
        <w:t>реактора</w:t>
      </w:r>
      <w:r>
        <w:t></w:t>
      </w:r>
      <w:r>
        <w:rPr>
          <w:rFonts w:hint="eastAsia"/>
        </w:rPr>
        <w:t>БН</w:t>
      </w:r>
      <w:r>
        <w:t></w:t>
      </w:r>
      <w:r>
        <w:t></w:t>
      </w:r>
      <w:r>
        <w:t></w:t>
      </w:r>
      <w:r>
        <w:t></w:t>
      </w:r>
      <w:r>
        <w:t></w:t>
      </w:r>
    </w:p>
    <w:p w:rsidR="0077490B" w:rsidRDefault="0077490B" w:rsidP="0077490B">
      <w:r>
        <w:rPr>
          <w:rFonts w:hint="eastAsia"/>
        </w:rPr>
        <w:t>•</w:t>
      </w:r>
      <w:r>
        <w:tab/>
      </w:r>
      <w:r>
        <w:rPr>
          <w:rFonts w:hint="eastAsia"/>
        </w:rPr>
        <w:t>методический</w:t>
      </w:r>
      <w:r>
        <w:t></w:t>
      </w:r>
      <w:r>
        <w:rPr>
          <w:rFonts w:hint="eastAsia"/>
        </w:rPr>
        <w:t>подход</w:t>
      </w:r>
      <w:r>
        <w:t></w:t>
      </w:r>
      <w:r>
        <w:rPr>
          <w:rFonts w:hint="eastAsia"/>
        </w:rPr>
        <w:t>по</w:t>
      </w:r>
      <w:r>
        <w:t></w:t>
      </w:r>
      <w:r>
        <w:rPr>
          <w:rFonts w:hint="eastAsia"/>
        </w:rPr>
        <w:t>оценке</w:t>
      </w:r>
      <w:r>
        <w:t></w:t>
      </w:r>
      <w:r>
        <w:rPr>
          <w:rFonts w:hint="eastAsia"/>
        </w:rPr>
        <w:t>ресурса</w:t>
      </w:r>
      <w:r>
        <w:t></w:t>
      </w:r>
      <w:r>
        <w:rPr>
          <w:rFonts w:hint="eastAsia"/>
        </w:rPr>
        <w:t>внутриреакторных</w:t>
      </w:r>
      <w:r>
        <w:t></w:t>
      </w:r>
      <w:r>
        <w:rPr>
          <w:rFonts w:hint="eastAsia"/>
        </w:rPr>
        <w:t>элементов</w:t>
      </w:r>
      <w:r>
        <w:t></w:t>
      </w:r>
      <w:r>
        <w:rPr>
          <w:rFonts w:hint="eastAsia"/>
        </w:rPr>
        <w:t>на</w:t>
      </w:r>
      <w:r>
        <w:t></w:t>
      </w:r>
      <w:r>
        <w:rPr>
          <w:rFonts w:hint="eastAsia"/>
        </w:rPr>
        <w:t>основе</w:t>
      </w:r>
      <w:r>
        <w:t></w:t>
      </w:r>
      <w:r>
        <w:rPr>
          <w:rFonts w:hint="eastAsia"/>
        </w:rPr>
        <w:t>критериев</w:t>
      </w:r>
      <w:r>
        <w:t></w:t>
      </w:r>
      <w:r>
        <w:rPr>
          <w:rFonts w:hint="eastAsia"/>
        </w:rPr>
        <w:t>предельного</w:t>
      </w:r>
      <w:r>
        <w:t></w:t>
      </w:r>
      <w:r>
        <w:rPr>
          <w:rFonts w:hint="eastAsia"/>
        </w:rPr>
        <w:t>состояния</w:t>
      </w:r>
      <w:r>
        <w:t></w:t>
      </w:r>
      <w:r>
        <w:t></w:t>
      </w:r>
      <w:r>
        <w:rPr>
          <w:rFonts w:hint="eastAsia"/>
        </w:rPr>
        <w:t>устанавливаемых</w:t>
      </w:r>
      <w:r>
        <w:t></w:t>
      </w:r>
      <w:r>
        <w:rPr>
          <w:rFonts w:hint="eastAsia"/>
        </w:rPr>
        <w:t>по</w:t>
      </w:r>
      <w:r>
        <w:t></w:t>
      </w:r>
      <w:r>
        <w:rPr>
          <w:rFonts w:hint="eastAsia"/>
        </w:rPr>
        <w:t>результатам</w:t>
      </w:r>
      <w:r>
        <w:t></w:t>
      </w:r>
      <w:r>
        <w:rPr>
          <w:rFonts w:hint="eastAsia"/>
        </w:rPr>
        <w:t>комплексных</w:t>
      </w:r>
      <w:r>
        <w:t></w:t>
      </w:r>
      <w:r>
        <w:rPr>
          <w:rFonts w:hint="eastAsia"/>
        </w:rPr>
        <w:t>послереакторных</w:t>
      </w:r>
      <w:r>
        <w:t></w:t>
      </w:r>
      <w:r>
        <w:rPr>
          <w:rFonts w:hint="eastAsia"/>
        </w:rPr>
        <w:t>исследований</w:t>
      </w:r>
      <w:r>
        <w:t></w:t>
      </w:r>
    </w:p>
    <w:p w:rsidR="0077490B" w:rsidRDefault="0077490B" w:rsidP="0077490B">
      <w:r>
        <w:rPr>
          <w:rFonts w:hint="eastAsia"/>
        </w:rPr>
        <w:t>•</w:t>
      </w:r>
      <w:r>
        <w:tab/>
      </w:r>
      <w:r>
        <w:rPr>
          <w:rFonts w:hint="eastAsia"/>
        </w:rPr>
        <w:t>рекомендации</w:t>
      </w:r>
      <w:r>
        <w:t></w:t>
      </w:r>
      <w:r>
        <w:rPr>
          <w:rFonts w:hint="eastAsia"/>
        </w:rPr>
        <w:t>и</w:t>
      </w:r>
      <w:r>
        <w:t></w:t>
      </w:r>
      <w:r>
        <w:rPr>
          <w:rFonts w:hint="eastAsia"/>
        </w:rPr>
        <w:t>обоснование</w:t>
      </w:r>
      <w:r>
        <w:t></w:t>
      </w:r>
      <w:r>
        <w:rPr>
          <w:rFonts w:hint="eastAsia"/>
        </w:rPr>
        <w:t>увеличения</w:t>
      </w:r>
      <w:r>
        <w:t></w:t>
      </w:r>
      <w:r>
        <w:rPr>
          <w:rFonts w:hint="eastAsia"/>
        </w:rPr>
        <w:t>назначенного</w:t>
      </w:r>
      <w:r>
        <w:t></w:t>
      </w:r>
      <w:r>
        <w:rPr>
          <w:rFonts w:hint="eastAsia"/>
        </w:rPr>
        <w:t>ресурса</w:t>
      </w:r>
      <w:r>
        <w:t></w:t>
      </w:r>
      <w:r>
        <w:rPr>
          <w:rFonts w:hint="eastAsia"/>
        </w:rPr>
        <w:t>ТВ</w:t>
      </w:r>
      <w:r>
        <w:t></w:t>
      </w:r>
      <w:r>
        <w:rPr>
          <w:rFonts w:hint="eastAsia"/>
        </w:rPr>
        <w:t>С</w:t>
      </w:r>
      <w:r>
        <w:t></w:t>
      </w:r>
      <w:r>
        <w:t></w:t>
      </w:r>
      <w:r>
        <w:rPr>
          <w:rFonts w:hint="eastAsia"/>
        </w:rPr>
        <w:t>стержней</w:t>
      </w:r>
      <w:r>
        <w:t></w:t>
      </w:r>
      <w:r>
        <w:rPr>
          <w:rFonts w:hint="eastAsia"/>
        </w:rPr>
        <w:t>АЗ</w:t>
      </w:r>
      <w:r>
        <w:t></w:t>
      </w:r>
      <w:r>
        <w:t></w:t>
      </w:r>
      <w:r>
        <w:rPr>
          <w:rFonts w:hint="eastAsia"/>
        </w:rPr>
        <w:t>гильз</w:t>
      </w:r>
      <w:r>
        <w:t></w:t>
      </w:r>
      <w:r>
        <w:rPr>
          <w:rFonts w:hint="eastAsia"/>
        </w:rPr>
        <w:t>СУЗ</w:t>
      </w:r>
      <w:r>
        <w:t></w:t>
      </w:r>
      <w:r>
        <w:t></w:t>
      </w:r>
      <w:r>
        <w:rPr>
          <w:rFonts w:hint="eastAsia"/>
        </w:rPr>
        <w:t>направляющих</w:t>
      </w:r>
      <w:r>
        <w:t></w:t>
      </w:r>
      <w:r>
        <w:rPr>
          <w:rFonts w:hint="eastAsia"/>
        </w:rPr>
        <w:t>труб</w:t>
      </w:r>
      <w:r>
        <w:t></w:t>
      </w:r>
      <w:r>
        <w:rPr>
          <w:rFonts w:hint="eastAsia"/>
        </w:rPr>
        <w:t>и</w:t>
      </w:r>
      <w:r>
        <w:t></w:t>
      </w:r>
      <w:r>
        <w:rPr>
          <w:rFonts w:hint="eastAsia"/>
        </w:rPr>
        <w:t>исполнительных</w:t>
      </w:r>
      <w:r>
        <w:t></w:t>
      </w:r>
      <w:r>
        <w:rPr>
          <w:rFonts w:hint="eastAsia"/>
        </w:rPr>
        <w:t>механизмов</w:t>
      </w:r>
      <w:r>
        <w:t></w:t>
      </w:r>
      <w:r>
        <w:rPr>
          <w:rFonts w:hint="eastAsia"/>
        </w:rPr>
        <w:t>СУЗ</w:t>
      </w:r>
      <w:r>
        <w:t></w:t>
      </w:r>
    </w:p>
    <w:p w:rsidR="0077490B" w:rsidRDefault="0077490B" w:rsidP="0077490B">
      <w:r>
        <w:rPr>
          <w:rFonts w:hint="eastAsia"/>
        </w:rPr>
        <w:t>Личный</w:t>
      </w:r>
      <w:r>
        <w:t></w:t>
      </w:r>
      <w:r>
        <w:rPr>
          <w:rFonts w:hint="eastAsia"/>
        </w:rPr>
        <w:t>вклад</w:t>
      </w:r>
      <w:r>
        <w:t></w:t>
      </w:r>
      <w:r>
        <w:rPr>
          <w:rFonts w:hint="eastAsia"/>
        </w:rPr>
        <w:t>автора</w:t>
      </w:r>
      <w:r>
        <w:t></w:t>
      </w:r>
      <w:r>
        <w:rPr>
          <w:rFonts w:hint="eastAsia"/>
        </w:rPr>
        <w:t>заключается</w:t>
      </w:r>
      <w:r>
        <w:t></w:t>
      </w:r>
      <w:r>
        <w:rPr>
          <w:rFonts w:hint="eastAsia"/>
        </w:rPr>
        <w:t>в</w:t>
      </w:r>
      <w:r>
        <w:t></w:t>
      </w:r>
    </w:p>
    <w:p w:rsidR="0077490B" w:rsidRDefault="0077490B" w:rsidP="0077490B">
      <w:r>
        <w:t></w:t>
      </w:r>
      <w:r>
        <w:t></w:t>
      </w:r>
    </w:p>
    <w:p w:rsidR="0077490B" w:rsidRDefault="0077490B" w:rsidP="0077490B">
      <w:r>
        <w:rPr>
          <w:rFonts w:hint="eastAsia"/>
        </w:rPr>
        <w:t>•</w:t>
      </w:r>
      <w:r>
        <w:tab/>
      </w:r>
      <w:r>
        <w:rPr>
          <w:rFonts w:hint="eastAsia"/>
        </w:rPr>
        <w:t>Проектировании</w:t>
      </w:r>
      <w:r>
        <w:t></w:t>
      </w:r>
      <w:r>
        <w:rPr>
          <w:rFonts w:hint="eastAsia"/>
        </w:rPr>
        <w:t>и</w:t>
      </w:r>
      <w:r>
        <w:t></w:t>
      </w:r>
      <w:r>
        <w:rPr>
          <w:rFonts w:hint="eastAsia"/>
        </w:rPr>
        <w:t>внедрении</w:t>
      </w:r>
      <w:r>
        <w:t></w:t>
      </w:r>
      <w:r>
        <w:rPr>
          <w:rFonts w:hint="eastAsia"/>
        </w:rPr>
        <w:t>измерительных</w:t>
      </w:r>
      <w:r>
        <w:t></w:t>
      </w:r>
      <w:r>
        <w:rPr>
          <w:rFonts w:hint="eastAsia"/>
        </w:rPr>
        <w:t>установок</w:t>
      </w:r>
      <w:r>
        <w:t></w:t>
      </w:r>
    </w:p>
    <w:p w:rsidR="0077490B" w:rsidRDefault="0077490B" w:rsidP="0077490B">
      <w:r>
        <w:rPr>
          <w:rFonts w:hint="eastAsia"/>
        </w:rPr>
        <w:t>•</w:t>
      </w:r>
      <w:r>
        <w:tab/>
      </w:r>
      <w:r>
        <w:rPr>
          <w:rFonts w:hint="eastAsia"/>
        </w:rPr>
        <w:t>Автоматизации</w:t>
      </w:r>
      <w:r>
        <w:t></w:t>
      </w:r>
      <w:r>
        <w:rPr>
          <w:rFonts w:hint="eastAsia"/>
        </w:rPr>
        <w:t>процессов</w:t>
      </w:r>
      <w:r>
        <w:t></w:t>
      </w:r>
      <w:r>
        <w:rPr>
          <w:rFonts w:hint="eastAsia"/>
        </w:rPr>
        <w:t>измерения</w:t>
      </w:r>
      <w:r>
        <w:t></w:t>
      </w:r>
      <w:r>
        <w:rPr>
          <w:rFonts w:hint="eastAsia"/>
        </w:rPr>
        <w:t>и</w:t>
      </w:r>
      <w:r>
        <w:t></w:t>
      </w:r>
      <w:r>
        <w:rPr>
          <w:rFonts w:hint="eastAsia"/>
        </w:rPr>
        <w:t>обработки</w:t>
      </w:r>
      <w:r>
        <w:t></w:t>
      </w:r>
      <w:r>
        <w:rPr>
          <w:rFonts w:hint="eastAsia"/>
        </w:rPr>
        <w:t>данных</w:t>
      </w:r>
      <w:r>
        <w:t></w:t>
      </w:r>
    </w:p>
    <w:p w:rsidR="0077490B" w:rsidRDefault="0077490B" w:rsidP="0077490B">
      <w:r>
        <w:rPr>
          <w:rFonts w:hint="eastAsia"/>
        </w:rPr>
        <w:t>•</w:t>
      </w:r>
      <w:r>
        <w:tab/>
      </w:r>
      <w:r>
        <w:rPr>
          <w:rFonts w:hint="eastAsia"/>
        </w:rPr>
        <w:t>Проведении</w:t>
      </w:r>
      <w:r>
        <w:t></w:t>
      </w:r>
      <w:r>
        <w:rPr>
          <w:rFonts w:hint="eastAsia"/>
        </w:rPr>
        <w:t>измерений</w:t>
      </w:r>
      <w:r>
        <w:t></w:t>
      </w:r>
      <w:r>
        <w:t></w:t>
      </w:r>
      <w:r>
        <w:rPr>
          <w:rFonts w:hint="eastAsia"/>
        </w:rPr>
        <w:t>обработке</w:t>
      </w:r>
      <w:r>
        <w:t></w:t>
      </w:r>
      <w:r>
        <w:rPr>
          <w:rFonts w:hint="eastAsia"/>
        </w:rPr>
        <w:t>и</w:t>
      </w:r>
      <w:r>
        <w:t></w:t>
      </w:r>
      <w:r>
        <w:rPr>
          <w:rFonts w:hint="eastAsia"/>
        </w:rPr>
        <w:t>систематизации</w:t>
      </w:r>
      <w:r>
        <w:t></w:t>
      </w:r>
      <w:r>
        <w:rPr>
          <w:rFonts w:hint="eastAsia"/>
        </w:rPr>
        <w:t>характеристик</w:t>
      </w:r>
      <w:r>
        <w:t></w:t>
      </w:r>
      <w:r>
        <w:rPr>
          <w:rFonts w:hint="eastAsia"/>
        </w:rPr>
        <w:t>элементов</w:t>
      </w:r>
      <w:r>
        <w:t></w:t>
      </w:r>
      <w:r>
        <w:rPr>
          <w:rFonts w:hint="eastAsia"/>
        </w:rPr>
        <w:t>реактора</w:t>
      </w:r>
      <w:r>
        <w:t></w:t>
      </w:r>
      <w:r>
        <w:rPr>
          <w:rFonts w:hint="eastAsia"/>
        </w:rPr>
        <w:t>БН</w:t>
      </w:r>
      <w:r>
        <w:t></w:t>
      </w:r>
      <w:r>
        <w:t></w:t>
      </w:r>
      <w:r>
        <w:t></w:t>
      </w:r>
      <w:r>
        <w:t></w:t>
      </w:r>
      <w:r>
        <w:t></w:t>
      </w:r>
      <w:r>
        <w:t></w:t>
      </w:r>
    </w:p>
    <w:p w:rsidR="0077490B" w:rsidRDefault="0077490B" w:rsidP="0077490B">
      <w:r>
        <w:rPr>
          <w:rFonts w:hint="eastAsia"/>
        </w:rPr>
        <w:t>•</w:t>
      </w:r>
      <w:r>
        <w:tab/>
      </w:r>
      <w:r>
        <w:rPr>
          <w:rFonts w:hint="eastAsia"/>
        </w:rPr>
        <w:t>Создании</w:t>
      </w:r>
      <w:r>
        <w:t></w:t>
      </w:r>
      <w:r>
        <w:rPr>
          <w:rFonts w:hint="eastAsia"/>
        </w:rPr>
        <w:t>информационно</w:t>
      </w:r>
      <w:r>
        <w:t></w:t>
      </w:r>
      <w:r>
        <w:rPr>
          <w:rFonts w:hint="eastAsia"/>
        </w:rPr>
        <w:t>поисковой</w:t>
      </w:r>
      <w:r>
        <w:t></w:t>
      </w:r>
      <w:r>
        <w:rPr>
          <w:rFonts w:hint="eastAsia"/>
        </w:rPr>
        <w:t>системы</w:t>
      </w:r>
      <w:r>
        <w:t></w:t>
      </w:r>
      <w:r>
        <w:rPr>
          <w:rFonts w:hint="eastAsia"/>
        </w:rPr>
        <w:t>базы</w:t>
      </w:r>
      <w:r>
        <w:t></w:t>
      </w:r>
      <w:r>
        <w:rPr>
          <w:rFonts w:hint="eastAsia"/>
        </w:rPr>
        <w:t>данных</w:t>
      </w:r>
      <w:r>
        <w:t></w:t>
      </w:r>
    </w:p>
    <w:p w:rsidR="0077490B" w:rsidRDefault="0077490B" w:rsidP="0077490B">
      <w:r>
        <w:rPr>
          <w:rFonts w:hint="eastAsia"/>
        </w:rPr>
        <w:t>•</w:t>
      </w:r>
      <w:r>
        <w:tab/>
      </w:r>
      <w:r>
        <w:rPr>
          <w:rFonts w:hint="eastAsia"/>
        </w:rPr>
        <w:t>Отработке</w:t>
      </w:r>
      <w:r>
        <w:t></w:t>
      </w:r>
      <w:r>
        <w:rPr>
          <w:rFonts w:hint="eastAsia"/>
        </w:rPr>
        <w:t>методического</w:t>
      </w:r>
      <w:r>
        <w:t></w:t>
      </w:r>
      <w:r>
        <w:rPr>
          <w:rFonts w:hint="eastAsia"/>
        </w:rPr>
        <w:t>подхода</w:t>
      </w:r>
      <w:r>
        <w:t></w:t>
      </w:r>
      <w:r>
        <w:rPr>
          <w:rFonts w:hint="eastAsia"/>
        </w:rPr>
        <w:t>к</w:t>
      </w:r>
      <w:r>
        <w:t></w:t>
      </w:r>
      <w:r>
        <w:rPr>
          <w:rFonts w:hint="eastAsia"/>
        </w:rPr>
        <w:t>оценке</w:t>
      </w:r>
      <w:r>
        <w:t></w:t>
      </w:r>
      <w:r>
        <w:rPr>
          <w:rFonts w:hint="eastAsia"/>
        </w:rPr>
        <w:t>остаточного</w:t>
      </w:r>
      <w:r>
        <w:t></w:t>
      </w:r>
      <w:r>
        <w:rPr>
          <w:rFonts w:hint="eastAsia"/>
        </w:rPr>
        <w:t>ресурса</w:t>
      </w:r>
      <w:r>
        <w:t></w:t>
      </w:r>
      <w:r>
        <w:rPr>
          <w:rFonts w:hint="eastAsia"/>
        </w:rPr>
        <w:t>элементов</w:t>
      </w:r>
      <w:r>
        <w:t></w:t>
      </w:r>
      <w:r>
        <w:rPr>
          <w:rFonts w:hint="eastAsia"/>
        </w:rPr>
        <w:t>активной</w:t>
      </w:r>
      <w:r>
        <w:t></w:t>
      </w:r>
      <w:r>
        <w:rPr>
          <w:rFonts w:hint="eastAsia"/>
        </w:rPr>
        <w:t>зоны</w:t>
      </w:r>
      <w:r>
        <w:t></w:t>
      </w:r>
      <w:r>
        <w:rPr>
          <w:rFonts w:hint="eastAsia"/>
        </w:rPr>
        <w:t>на</w:t>
      </w:r>
      <w:r>
        <w:t></w:t>
      </w:r>
      <w:r>
        <w:rPr>
          <w:rFonts w:hint="eastAsia"/>
        </w:rPr>
        <w:t>основе</w:t>
      </w:r>
      <w:r>
        <w:t></w:t>
      </w:r>
      <w:r>
        <w:rPr>
          <w:rFonts w:hint="eastAsia"/>
        </w:rPr>
        <w:t>критериев</w:t>
      </w:r>
      <w:r>
        <w:t></w:t>
      </w:r>
      <w:r>
        <w:rPr>
          <w:rFonts w:hint="eastAsia"/>
        </w:rPr>
        <w:t>предельного</w:t>
      </w:r>
      <w:r>
        <w:t></w:t>
      </w:r>
      <w:r>
        <w:rPr>
          <w:rFonts w:hint="eastAsia"/>
        </w:rPr>
        <w:t>состояния</w:t>
      </w:r>
      <w:r>
        <w:t></w:t>
      </w:r>
    </w:p>
    <w:p w:rsidR="0077490B" w:rsidRDefault="0077490B" w:rsidP="0077490B">
      <w:r>
        <w:rPr>
          <w:rFonts w:hint="eastAsia"/>
        </w:rPr>
        <w:t>•</w:t>
      </w:r>
      <w:r>
        <w:tab/>
      </w:r>
      <w:r>
        <w:rPr>
          <w:rFonts w:hint="eastAsia"/>
        </w:rPr>
        <w:t>Разработке</w:t>
      </w:r>
      <w:r>
        <w:t></w:t>
      </w:r>
      <w:r>
        <w:rPr>
          <w:rFonts w:hint="eastAsia"/>
        </w:rPr>
        <w:t>программ</w:t>
      </w:r>
      <w:r>
        <w:t></w:t>
      </w:r>
      <w:r>
        <w:rPr>
          <w:rFonts w:hint="eastAsia"/>
        </w:rPr>
        <w:t>и</w:t>
      </w:r>
      <w:r>
        <w:t></w:t>
      </w:r>
      <w:r>
        <w:rPr>
          <w:rFonts w:hint="eastAsia"/>
        </w:rPr>
        <w:t>проведении</w:t>
      </w:r>
      <w:r>
        <w:t></w:t>
      </w:r>
      <w:r>
        <w:rPr>
          <w:rFonts w:hint="eastAsia"/>
        </w:rPr>
        <w:t>комплексных</w:t>
      </w:r>
      <w:r>
        <w:t></w:t>
      </w:r>
      <w:r>
        <w:rPr>
          <w:rFonts w:hint="eastAsia"/>
        </w:rPr>
        <w:t>экспериментальных</w:t>
      </w:r>
      <w:r>
        <w:t></w:t>
      </w:r>
      <w:r>
        <w:rPr>
          <w:rFonts w:hint="eastAsia"/>
        </w:rPr>
        <w:t>и</w:t>
      </w:r>
      <w:r>
        <w:t></w:t>
      </w:r>
      <w:r>
        <w:rPr>
          <w:rFonts w:hint="eastAsia"/>
        </w:rPr>
        <w:t>аналитических</w:t>
      </w:r>
    </w:p>
    <w:p w:rsidR="0077490B" w:rsidRDefault="0077490B" w:rsidP="0077490B">
      <w:r>
        <w:rPr>
          <w:rFonts w:hint="eastAsia"/>
        </w:rPr>
        <w:t>исследований</w:t>
      </w:r>
      <w:r>
        <w:t></w:t>
      </w:r>
      <w:r>
        <w:t></w:t>
      </w:r>
      <w:r>
        <w:rPr>
          <w:rFonts w:hint="eastAsia"/>
        </w:rPr>
        <w:t>по</w:t>
      </w:r>
      <w:r>
        <w:t></w:t>
      </w:r>
      <w:r>
        <w:rPr>
          <w:rFonts w:hint="eastAsia"/>
        </w:rPr>
        <w:t>результатам</w:t>
      </w:r>
      <w:r>
        <w:t></w:t>
      </w:r>
      <w:r>
        <w:rPr>
          <w:rFonts w:hint="eastAsia"/>
        </w:rPr>
        <w:t>которых</w:t>
      </w:r>
      <w:r>
        <w:t></w:t>
      </w:r>
      <w:r>
        <w:rPr>
          <w:rFonts w:hint="eastAsia"/>
        </w:rPr>
        <w:t>подготовлены</w:t>
      </w:r>
      <w:r>
        <w:t></w:t>
      </w:r>
      <w:r>
        <w:rPr>
          <w:rFonts w:hint="eastAsia"/>
        </w:rPr>
        <w:t>материалы</w:t>
      </w:r>
      <w:r>
        <w:t></w:t>
      </w:r>
      <w:r>
        <w:rPr>
          <w:rFonts w:hint="eastAsia"/>
        </w:rPr>
        <w:t>для</w:t>
      </w:r>
      <w:r>
        <w:t></w:t>
      </w:r>
      <w:r>
        <w:rPr>
          <w:rFonts w:hint="eastAsia"/>
        </w:rPr>
        <w:t>обоснования</w:t>
      </w:r>
      <w:r>
        <w:t></w:t>
      </w:r>
      <w:r>
        <w:rPr>
          <w:rFonts w:hint="eastAsia"/>
        </w:rPr>
        <w:t>повышения</w:t>
      </w:r>
      <w:r>
        <w:t></w:t>
      </w:r>
      <w:r>
        <w:rPr>
          <w:rFonts w:hint="eastAsia"/>
        </w:rPr>
        <w:t>назначенного</w:t>
      </w:r>
      <w:r>
        <w:t></w:t>
      </w:r>
      <w:r>
        <w:rPr>
          <w:rFonts w:hint="eastAsia"/>
        </w:rPr>
        <w:t>ресурса</w:t>
      </w:r>
      <w:r>
        <w:t></w:t>
      </w:r>
      <w:r>
        <w:rPr>
          <w:rFonts w:hint="eastAsia"/>
        </w:rPr>
        <w:t>стержней</w:t>
      </w:r>
      <w:r>
        <w:t></w:t>
      </w:r>
      <w:r>
        <w:rPr>
          <w:rFonts w:hint="eastAsia"/>
        </w:rPr>
        <w:t>АЗ</w:t>
      </w:r>
      <w:r>
        <w:t></w:t>
      </w:r>
      <w:r>
        <w:t></w:t>
      </w:r>
      <w:r>
        <w:rPr>
          <w:rFonts w:hint="eastAsia"/>
        </w:rPr>
        <w:t>гильз</w:t>
      </w:r>
      <w:r>
        <w:t></w:t>
      </w:r>
      <w:r>
        <w:rPr>
          <w:rFonts w:hint="eastAsia"/>
        </w:rPr>
        <w:t>СУЗ</w:t>
      </w:r>
      <w:r>
        <w:t></w:t>
      </w:r>
      <w:r>
        <w:t></w:t>
      </w:r>
      <w:r>
        <w:rPr>
          <w:rFonts w:hint="eastAsia"/>
        </w:rPr>
        <w:t>направляющих</w:t>
      </w:r>
      <w:r>
        <w:t></w:t>
      </w:r>
      <w:r>
        <w:rPr>
          <w:rFonts w:hint="eastAsia"/>
        </w:rPr>
        <w:t>труб</w:t>
      </w:r>
      <w:r>
        <w:t></w:t>
      </w:r>
      <w:r>
        <w:rPr>
          <w:rFonts w:hint="eastAsia"/>
        </w:rPr>
        <w:t>и</w:t>
      </w:r>
      <w:r>
        <w:t></w:t>
      </w:r>
      <w:r>
        <w:rPr>
          <w:rFonts w:hint="eastAsia"/>
        </w:rPr>
        <w:t>исполнительных</w:t>
      </w:r>
      <w:r>
        <w:t></w:t>
      </w:r>
      <w:r>
        <w:rPr>
          <w:rFonts w:hint="eastAsia"/>
        </w:rPr>
        <w:t>механизмов</w:t>
      </w:r>
      <w:r>
        <w:t></w:t>
      </w:r>
      <w:r>
        <w:rPr>
          <w:rFonts w:hint="eastAsia"/>
        </w:rPr>
        <w:t>СУЗ</w:t>
      </w:r>
      <w:r>
        <w:t></w:t>
      </w:r>
      <w:r>
        <w:tab/>
      </w:r>
      <w:r>
        <w:t></w:t>
      </w:r>
    </w:p>
    <w:p w:rsidR="0077490B" w:rsidRDefault="0077490B" w:rsidP="0077490B">
      <w:r>
        <w:rPr>
          <w:rFonts w:hint="eastAsia"/>
        </w:rPr>
        <w:t>Основные</w:t>
      </w:r>
      <w:r>
        <w:t></w:t>
      </w:r>
      <w:r>
        <w:rPr>
          <w:rFonts w:hint="eastAsia"/>
        </w:rPr>
        <w:t>положения</w:t>
      </w:r>
      <w:r>
        <w:t></w:t>
      </w:r>
      <w:r>
        <w:rPr>
          <w:rFonts w:hint="eastAsia"/>
        </w:rPr>
        <w:t>и</w:t>
      </w:r>
      <w:r>
        <w:t></w:t>
      </w:r>
      <w:r>
        <w:rPr>
          <w:rFonts w:hint="eastAsia"/>
        </w:rPr>
        <w:t>результаты</w:t>
      </w:r>
      <w:r>
        <w:t></w:t>
      </w:r>
      <w:r>
        <w:rPr>
          <w:rFonts w:hint="eastAsia"/>
        </w:rPr>
        <w:t>работы</w:t>
      </w:r>
      <w:r>
        <w:t></w:t>
      </w:r>
      <w:r>
        <w:rPr>
          <w:rFonts w:hint="eastAsia"/>
        </w:rPr>
        <w:t>доложены</w:t>
      </w:r>
      <w:r>
        <w:t></w:t>
      </w:r>
      <w:r>
        <w:rPr>
          <w:rFonts w:hint="eastAsia"/>
        </w:rPr>
        <w:t>на</w:t>
      </w:r>
      <w:r>
        <w:t></w:t>
      </w:r>
      <w:r>
        <w:t></w:t>
      </w:r>
      <w:r>
        <w:t></w:t>
      </w:r>
      <w:r>
        <w:t></w:t>
      </w:r>
      <w:r>
        <w:t></w:t>
      </w:r>
      <w:r>
        <w:t></w:t>
      </w:r>
      <w:r>
        <w:t></w:t>
      </w:r>
      <w:r>
        <w:rPr>
          <w:rFonts w:hint="eastAsia"/>
        </w:rPr>
        <w:t>ой</w:t>
      </w:r>
      <w:r>
        <w:t></w:t>
      </w:r>
      <w:r>
        <w:rPr>
          <w:rFonts w:hint="eastAsia"/>
        </w:rPr>
        <w:t>Российских</w:t>
      </w:r>
      <w:r>
        <w:t></w:t>
      </w:r>
      <w:r>
        <w:rPr>
          <w:rFonts w:hint="eastAsia"/>
        </w:rPr>
        <w:t>конференциях</w:t>
      </w:r>
      <w:r>
        <w:t></w:t>
      </w:r>
      <w:r>
        <w:rPr>
          <w:rFonts w:hint="eastAsia"/>
        </w:rPr>
        <w:t>по</w:t>
      </w:r>
      <w:r>
        <w:t></w:t>
      </w:r>
      <w:r>
        <w:rPr>
          <w:rFonts w:hint="eastAsia"/>
        </w:rPr>
        <w:t>реакторному</w:t>
      </w:r>
      <w:r>
        <w:t></w:t>
      </w:r>
      <w:r>
        <w:rPr>
          <w:rFonts w:hint="eastAsia"/>
        </w:rPr>
        <w:t>материаловедению</w:t>
      </w:r>
      <w:r>
        <w:t></w:t>
      </w:r>
      <w:r>
        <w:t></w:t>
      </w:r>
      <w:r>
        <w:rPr>
          <w:rFonts w:hint="eastAsia"/>
        </w:rPr>
        <w:t>г</w:t>
      </w:r>
      <w:r>
        <w:t></w:t>
      </w:r>
      <w:r>
        <w:rPr>
          <w:rFonts w:hint="eastAsia"/>
        </w:rPr>
        <w:t>Димитровград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w:t>
      </w:r>
      <w:r>
        <w:t></w:t>
      </w:r>
      <w:r>
        <w:rPr>
          <w:rFonts w:hint="eastAsia"/>
        </w:rPr>
        <w:t>г</w:t>
      </w:r>
      <w:r>
        <w:t></w:t>
      </w:r>
      <w:r>
        <w:t></w:t>
      </w:r>
      <w:r>
        <w:t></w:t>
      </w:r>
      <w:r>
        <w:t></w:t>
      </w:r>
      <w:r>
        <w:t></w:t>
      </w:r>
      <w:r>
        <w:t></w:t>
      </w:r>
      <w:r>
        <w:t></w:t>
      </w:r>
      <w:r>
        <w:rPr>
          <w:rFonts w:hint="eastAsia"/>
        </w:rPr>
        <w:t>ом</w:t>
      </w:r>
      <w:r>
        <w:t></w:t>
      </w:r>
      <w:r>
        <w:rPr>
          <w:rFonts w:hint="eastAsia"/>
        </w:rPr>
        <w:t>Межнациональном</w:t>
      </w:r>
      <w:r>
        <w:t></w:t>
      </w:r>
      <w:r>
        <w:rPr>
          <w:rFonts w:hint="eastAsia"/>
        </w:rPr>
        <w:t>совещании</w:t>
      </w:r>
      <w:r>
        <w:t></w:t>
      </w:r>
      <w:r>
        <w:t></w:t>
      </w:r>
      <w:r>
        <w:rPr>
          <w:rFonts w:hint="eastAsia"/>
        </w:rPr>
        <w:t>Радиационная</w:t>
      </w:r>
      <w:r>
        <w:t></w:t>
      </w:r>
      <w:r>
        <w:rPr>
          <w:rFonts w:hint="eastAsia"/>
        </w:rPr>
        <w:t>физика</w:t>
      </w:r>
      <w:r>
        <w:t></w:t>
      </w:r>
      <w:r>
        <w:rPr>
          <w:rFonts w:hint="eastAsia"/>
        </w:rPr>
        <w:t>твердого</w:t>
      </w:r>
      <w:r>
        <w:t></w:t>
      </w:r>
      <w:r>
        <w:rPr>
          <w:rFonts w:hint="eastAsia"/>
        </w:rPr>
        <w:t>тела</w:t>
      </w:r>
      <w:r>
        <w:t></w:t>
      </w:r>
      <w:r>
        <w:t></w:t>
      </w:r>
      <w:r>
        <w:t></w:t>
      </w:r>
      <w:r>
        <w:rPr>
          <w:rFonts w:hint="eastAsia"/>
        </w:rPr>
        <w:t>г</w:t>
      </w:r>
      <w:r>
        <w:t></w:t>
      </w:r>
      <w:r>
        <w:t></w:t>
      </w:r>
      <w:r>
        <w:rPr>
          <w:rFonts w:hint="eastAsia"/>
        </w:rPr>
        <w:t>Севастополь</w:t>
      </w:r>
      <w:r>
        <w:t></w:t>
      </w:r>
      <w:r>
        <w:t></w:t>
      </w:r>
      <w:r>
        <w:tab/>
      </w:r>
      <w:r>
        <w:t></w:t>
      </w:r>
      <w:r>
        <w:t></w:t>
      </w:r>
      <w:r>
        <w:t></w:t>
      </w:r>
      <w:r>
        <w:t></w:t>
      </w:r>
      <w:r>
        <w:t></w:t>
      </w:r>
      <w:r>
        <w:rPr>
          <w:rFonts w:hint="eastAsia"/>
        </w:rPr>
        <w:t>г</w:t>
      </w:r>
      <w:r>
        <w:t></w:t>
      </w:r>
      <w:r>
        <w:t></w:t>
      </w:r>
      <w:r>
        <w:t></w:t>
      </w:r>
      <w:r>
        <w:rPr>
          <w:rFonts w:hint="eastAsia"/>
        </w:rPr>
        <w:t>Международной</w:t>
      </w:r>
      <w:r>
        <w:t></w:t>
      </w:r>
      <w:r>
        <w:rPr>
          <w:rFonts w:hint="eastAsia"/>
        </w:rPr>
        <w:t>научно</w:t>
      </w:r>
      <w:r>
        <w:t></w:t>
      </w:r>
      <w:r>
        <w:rPr>
          <w:rFonts w:hint="eastAsia"/>
        </w:rPr>
        <w:t>технической</w:t>
      </w:r>
      <w:r>
        <w:t></w:t>
      </w:r>
      <w:r>
        <w:rPr>
          <w:rFonts w:hint="eastAsia"/>
        </w:rPr>
        <w:t>конференции</w:t>
      </w:r>
      <w:r>
        <w:t></w:t>
      </w:r>
      <w:r>
        <w:t></w:t>
      </w:r>
      <w:r>
        <w:rPr>
          <w:rFonts w:hint="eastAsia"/>
        </w:rPr>
        <w:t>Опыт</w:t>
      </w:r>
    </w:p>
    <w:p w:rsidR="0077490B" w:rsidRDefault="0077490B" w:rsidP="0077490B">
      <w:r>
        <w:rPr>
          <w:rFonts w:hint="eastAsia"/>
        </w:rPr>
        <w:t>конструирования</w:t>
      </w:r>
      <w:r>
        <w:t></w:t>
      </w:r>
      <w:r>
        <w:t></w:t>
      </w:r>
      <w:r>
        <w:rPr>
          <w:rFonts w:hint="eastAsia"/>
        </w:rPr>
        <w:t>производства</w:t>
      </w:r>
      <w:r>
        <w:t></w:t>
      </w:r>
      <w:r>
        <w:rPr>
          <w:rFonts w:hint="eastAsia"/>
        </w:rPr>
        <w:t>и</w:t>
      </w:r>
      <w:r>
        <w:t></w:t>
      </w:r>
      <w:r>
        <w:rPr>
          <w:rFonts w:hint="eastAsia"/>
        </w:rPr>
        <w:t>эксплуатации</w:t>
      </w:r>
      <w:r>
        <w:t></w:t>
      </w:r>
      <w:r>
        <w:rPr>
          <w:rFonts w:hint="eastAsia"/>
        </w:rPr>
        <w:t>органов</w:t>
      </w:r>
      <w:r>
        <w:t></w:t>
      </w:r>
      <w:r>
        <w:rPr>
          <w:rFonts w:hint="eastAsia"/>
        </w:rPr>
        <w:t>регулирования</w:t>
      </w:r>
      <w:r>
        <w:t></w:t>
      </w:r>
      <w:r>
        <w:rPr>
          <w:rFonts w:hint="eastAsia"/>
        </w:rPr>
        <w:t>ядерных</w:t>
      </w:r>
      <w:r>
        <w:t></w:t>
      </w:r>
      <w:r>
        <w:rPr>
          <w:rFonts w:hint="eastAsia"/>
        </w:rPr>
        <w:t>реакторов</w:t>
      </w:r>
      <w:r>
        <w:t></w:t>
      </w:r>
      <w:r>
        <w:t></w:t>
      </w:r>
      <w:r>
        <w:t></w:t>
      </w:r>
      <w:r>
        <w:rPr>
          <w:rFonts w:hint="eastAsia"/>
        </w:rPr>
        <w:t>г</w:t>
      </w:r>
      <w:r>
        <w:t></w:t>
      </w:r>
      <w:r>
        <w:rPr>
          <w:rFonts w:hint="eastAsia"/>
        </w:rPr>
        <w:t>Москва</w:t>
      </w:r>
      <w:r>
        <w:t></w:t>
      </w:r>
      <w:r>
        <w:t></w:t>
      </w:r>
      <w:r>
        <w:t></w:t>
      </w:r>
      <w:r>
        <w:t></w:t>
      </w:r>
      <w:r>
        <w:t></w:t>
      </w:r>
      <w:r>
        <w:t></w:t>
      </w:r>
      <w:r>
        <w:t></w:t>
      </w:r>
      <w:r>
        <w:rPr>
          <w:rFonts w:hint="eastAsia"/>
        </w:rPr>
        <w:t>г</w:t>
      </w:r>
      <w:r>
        <w:t></w:t>
      </w:r>
      <w:r>
        <w:t></w:t>
      </w:r>
      <w:r>
        <w:t></w:t>
      </w:r>
      <w:r>
        <w:rPr>
          <w:rFonts w:hint="eastAsia"/>
        </w:rPr>
        <w:t>Российской</w:t>
      </w:r>
      <w:r>
        <w:t></w:t>
      </w:r>
      <w:r>
        <w:rPr>
          <w:rFonts w:hint="eastAsia"/>
        </w:rPr>
        <w:t>конференции</w:t>
      </w:r>
      <w:r>
        <w:t></w:t>
      </w:r>
      <w:r>
        <w:t></w:t>
      </w:r>
      <w:r>
        <w:rPr>
          <w:rFonts w:hint="eastAsia"/>
        </w:rPr>
        <w:t>Материалы</w:t>
      </w:r>
      <w:r>
        <w:t></w:t>
      </w:r>
      <w:r>
        <w:rPr>
          <w:rFonts w:hint="eastAsia"/>
        </w:rPr>
        <w:t>ядерной</w:t>
      </w:r>
      <w:r>
        <w:t></w:t>
      </w:r>
      <w:r>
        <w:rPr>
          <w:rFonts w:hint="eastAsia"/>
        </w:rPr>
        <w:t>техники</w:t>
      </w:r>
      <w:r>
        <w:t></w:t>
      </w:r>
      <w:r>
        <w:t></w:t>
      </w:r>
      <w:r>
        <w:t></w:t>
      </w:r>
      <w:r>
        <w:rPr>
          <w:rFonts w:hint="eastAsia"/>
        </w:rPr>
        <w:t>г</w:t>
      </w:r>
      <w:r>
        <w:t></w:t>
      </w:r>
      <w:r>
        <w:rPr>
          <w:rFonts w:hint="eastAsia"/>
        </w:rPr>
        <w:t>Агой</w:t>
      </w:r>
      <w:r>
        <w:t></w:t>
      </w:r>
      <w:r>
        <w:t></w:t>
      </w:r>
      <w:r>
        <w:t></w:t>
      </w:r>
      <w:r>
        <w:t></w:t>
      </w:r>
      <w:r>
        <w:t></w:t>
      </w:r>
      <w:r>
        <w:t></w:t>
      </w:r>
      <w:r>
        <w:t></w:t>
      </w:r>
      <w:r>
        <w:t></w:t>
      </w:r>
      <w:r>
        <w:t></w:t>
      </w:r>
      <w:r>
        <w:t></w:t>
      </w:r>
      <w:r>
        <w:t></w:t>
      </w:r>
      <w:r>
        <w:t></w:t>
      </w:r>
      <w:r>
        <w:t></w:t>
      </w:r>
      <w:r>
        <w:t></w:t>
      </w:r>
      <w:r>
        <w:rPr>
          <w:rFonts w:hint="eastAsia"/>
        </w:rPr>
        <w:t>г</w:t>
      </w:r>
      <w:r>
        <w:t></w:t>
      </w:r>
      <w:r>
        <w:rPr>
          <w:rFonts w:hint="eastAsia"/>
        </w:rPr>
        <w:t>г</w:t>
      </w:r>
      <w:r>
        <w:t></w:t>
      </w:r>
      <w:r>
        <w:t></w:t>
      </w:r>
      <w:r>
        <w:t></w:t>
      </w:r>
      <w:r>
        <w:t></w:t>
      </w:r>
      <w:r>
        <w:rPr>
          <w:rFonts w:hint="eastAsia"/>
        </w:rPr>
        <w:t>юбилейных</w:t>
      </w:r>
      <w:r>
        <w:t></w:t>
      </w:r>
      <w:r>
        <w:rPr>
          <w:rFonts w:hint="eastAsia"/>
        </w:rPr>
        <w:t>научно</w:t>
      </w:r>
      <w:r>
        <w:t></w:t>
      </w:r>
      <w:r>
        <w:rPr>
          <w:rFonts w:hint="eastAsia"/>
        </w:rPr>
        <w:t>технических</w:t>
      </w:r>
      <w:r>
        <w:t></w:t>
      </w:r>
      <w:r>
        <w:rPr>
          <w:rFonts w:hint="eastAsia"/>
        </w:rPr>
        <w:t>конференциях</w:t>
      </w:r>
      <w:r>
        <w:t></w:t>
      </w:r>
      <w:r>
        <w:rPr>
          <w:rFonts w:hint="eastAsia"/>
        </w:rPr>
        <w:t>Белоярской</w:t>
      </w:r>
      <w:r>
        <w:t></w:t>
      </w:r>
      <w:r>
        <w:rPr>
          <w:rFonts w:hint="eastAsia"/>
        </w:rPr>
        <w:t>АЭС</w:t>
      </w:r>
      <w:r>
        <w:t></w:t>
      </w:r>
      <w:r>
        <w:t></w:t>
      </w:r>
      <w:r>
        <w:rPr>
          <w:rFonts w:hint="eastAsia"/>
        </w:rPr>
        <w:t>г</w:t>
      </w:r>
      <w:r>
        <w:t></w:t>
      </w:r>
      <w:r>
        <w:rPr>
          <w:rFonts w:hint="eastAsia"/>
        </w:rPr>
        <w:t>Заречный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w:t>
      </w:r>
      <w:r>
        <w:t></w:t>
      </w:r>
      <w:r>
        <w:rPr>
          <w:rFonts w:hint="eastAsia"/>
        </w:rPr>
        <w:t>г</w:t>
      </w:r>
      <w:r>
        <w:t></w:t>
      </w:r>
      <w:r>
        <w:t></w:t>
      </w:r>
      <w:r>
        <w:t></w:t>
      </w:r>
      <w:r>
        <w:rPr>
          <w:rFonts w:hint="eastAsia"/>
        </w:rPr>
        <w:t>научно</w:t>
      </w:r>
      <w:r>
        <w:t></w:t>
      </w:r>
      <w:r>
        <w:rPr>
          <w:rFonts w:hint="eastAsia"/>
        </w:rPr>
        <w:t>технической</w:t>
      </w:r>
      <w:r>
        <w:t></w:t>
      </w:r>
      <w:r>
        <w:rPr>
          <w:rFonts w:hint="eastAsia"/>
        </w:rPr>
        <w:t>конференции</w:t>
      </w:r>
      <w:r>
        <w:t></w:t>
      </w:r>
      <w:r>
        <w:t></w:t>
      </w:r>
      <w:r>
        <w:rPr>
          <w:rFonts w:hint="eastAsia"/>
        </w:rPr>
        <w:t>Свердловскому</w:t>
      </w:r>
      <w:r>
        <w:t></w:t>
      </w:r>
      <w:r>
        <w:rPr>
          <w:rFonts w:hint="eastAsia"/>
        </w:rPr>
        <w:t>ядерному</w:t>
      </w:r>
      <w:r>
        <w:t></w:t>
      </w:r>
      <w:r>
        <w:rPr>
          <w:rFonts w:hint="eastAsia"/>
        </w:rPr>
        <w:t>научному</w:t>
      </w:r>
      <w:r>
        <w:t></w:t>
      </w:r>
      <w:r>
        <w:rPr>
          <w:rFonts w:hint="eastAsia"/>
        </w:rPr>
        <w:t>центру</w:t>
      </w:r>
      <w:r>
        <w:t></w:t>
      </w:r>
      <w:r>
        <w:t></w:t>
      </w:r>
      <w:r>
        <w:t></w:t>
      </w:r>
      <w:r>
        <w:t></w:t>
      </w:r>
      <w:r>
        <w:t></w:t>
      </w:r>
      <w:r>
        <w:rPr>
          <w:rFonts w:hint="eastAsia"/>
        </w:rPr>
        <w:t>лет</w:t>
      </w:r>
      <w:r>
        <w:t></w:t>
      </w:r>
      <w:r>
        <w:t></w:t>
      </w:r>
      <w:r>
        <w:t></w:t>
      </w:r>
      <w:r>
        <w:rPr>
          <w:rFonts w:hint="eastAsia"/>
        </w:rPr>
        <w:t>г</w:t>
      </w:r>
      <w:r>
        <w:t></w:t>
      </w:r>
      <w:r>
        <w:rPr>
          <w:rFonts w:hint="eastAsia"/>
        </w:rPr>
        <w:t>Заречный</w:t>
      </w:r>
      <w:r>
        <w:t></w:t>
      </w:r>
      <w:r>
        <w:t></w:t>
      </w:r>
      <w:r>
        <w:tab/>
      </w:r>
      <w:r>
        <w:t></w:t>
      </w:r>
      <w:r>
        <w:t></w:t>
      </w:r>
      <w:r>
        <w:t></w:t>
      </w:r>
      <w:r>
        <w:t></w:t>
      </w:r>
      <w:r>
        <w:t></w:t>
      </w:r>
      <w:r>
        <w:rPr>
          <w:rFonts w:hint="eastAsia"/>
        </w:rPr>
        <w:t>г</w:t>
      </w:r>
      <w:r>
        <w:t></w:t>
      </w:r>
      <w:r>
        <w:t></w:t>
      </w:r>
      <w:r>
        <w:t></w:t>
      </w:r>
      <w:r>
        <w:t></w:t>
      </w:r>
      <w:r>
        <w:rPr>
          <w:rFonts w:hint="eastAsia"/>
        </w:rPr>
        <w:t>Координационном</w:t>
      </w:r>
      <w:r>
        <w:t></w:t>
      </w:r>
      <w:r>
        <w:rPr>
          <w:rFonts w:hint="eastAsia"/>
        </w:rPr>
        <w:t>Совете</w:t>
      </w:r>
      <w:r>
        <w:t></w:t>
      </w:r>
      <w:r>
        <w:rPr>
          <w:rFonts w:hint="eastAsia"/>
        </w:rPr>
        <w:t>Минатома</w:t>
      </w:r>
      <w:r>
        <w:t></w:t>
      </w:r>
      <w:r>
        <w:rPr>
          <w:rFonts w:hint="eastAsia"/>
        </w:rPr>
        <w:t>РФ</w:t>
      </w:r>
      <w:r>
        <w:t></w:t>
      </w:r>
      <w:r>
        <w:rPr>
          <w:rFonts w:hint="eastAsia"/>
        </w:rPr>
        <w:t>по</w:t>
      </w:r>
    </w:p>
    <w:p w:rsidR="0077490B" w:rsidRDefault="0077490B" w:rsidP="0077490B">
      <w:r>
        <w:rPr>
          <w:rFonts w:hint="eastAsia"/>
        </w:rPr>
        <w:t>поглощающим</w:t>
      </w:r>
      <w:r>
        <w:t></w:t>
      </w:r>
      <w:r>
        <w:rPr>
          <w:rFonts w:hint="eastAsia"/>
        </w:rPr>
        <w:t>материалам</w:t>
      </w:r>
      <w:r>
        <w:t></w:t>
      </w:r>
      <w:r>
        <w:rPr>
          <w:rFonts w:hint="eastAsia"/>
        </w:rPr>
        <w:t>и</w:t>
      </w:r>
      <w:r>
        <w:t></w:t>
      </w:r>
      <w:r>
        <w:rPr>
          <w:rFonts w:hint="eastAsia"/>
        </w:rPr>
        <w:t>замедлителям</w:t>
      </w:r>
      <w:r>
        <w:t></w:t>
      </w:r>
      <w:r>
        <w:t></w:t>
      </w:r>
      <w:r>
        <w:rPr>
          <w:rFonts w:hint="eastAsia"/>
        </w:rPr>
        <w:t>г</w:t>
      </w:r>
      <w:r>
        <w:t></w:t>
      </w:r>
      <w:r>
        <w:rPr>
          <w:rFonts w:hint="eastAsia"/>
        </w:rPr>
        <w:t>Москва</w:t>
      </w:r>
      <w:r>
        <w:t></w:t>
      </w:r>
      <w:r>
        <w:t></w:t>
      </w:r>
      <w:r>
        <w:t></w:t>
      </w:r>
      <w:r>
        <w:t></w:t>
      </w:r>
      <w:r>
        <w:t></w:t>
      </w:r>
      <w:r>
        <w:t></w:t>
      </w:r>
      <w:r>
        <w:t></w:t>
      </w:r>
      <w:r>
        <w:t></w:t>
      </w:r>
      <w:r>
        <w:t></w:t>
      </w:r>
      <w:r>
        <w:t></w:t>
      </w:r>
      <w:r>
        <w:t></w:t>
      </w:r>
      <w:r>
        <w:t></w:t>
      </w:r>
      <w:r>
        <w:t></w:t>
      </w:r>
      <w:r>
        <w:rPr>
          <w:rFonts w:hint="eastAsia"/>
        </w:rPr>
        <w:t>г</w:t>
      </w:r>
      <w:r>
        <w:t></w:t>
      </w:r>
      <w:r>
        <w:rPr>
          <w:rFonts w:hint="eastAsia"/>
        </w:rPr>
        <w:t>г</w:t>
      </w:r>
      <w:r>
        <w:t></w:t>
      </w:r>
      <w:r>
        <w:t></w:t>
      </w:r>
      <w:r>
        <w:t></w:t>
      </w:r>
    </w:p>
    <w:p w:rsidR="0077490B" w:rsidRDefault="0077490B" w:rsidP="0077490B">
      <w:r>
        <w:rPr>
          <w:rFonts w:hint="eastAsia"/>
        </w:rPr>
        <w:t>По</w:t>
      </w:r>
      <w:r>
        <w:t></w:t>
      </w:r>
      <w:r>
        <w:rPr>
          <w:rFonts w:hint="eastAsia"/>
        </w:rPr>
        <w:t>теме</w:t>
      </w:r>
      <w:r>
        <w:t></w:t>
      </w:r>
      <w:r>
        <w:rPr>
          <w:rFonts w:hint="eastAsia"/>
        </w:rPr>
        <w:t>диссертации</w:t>
      </w:r>
      <w:r>
        <w:t></w:t>
      </w:r>
      <w:r>
        <w:rPr>
          <w:rFonts w:hint="eastAsia"/>
        </w:rPr>
        <w:t>опубликовано</w:t>
      </w:r>
      <w:r>
        <w:t></w:t>
      </w:r>
      <w:r>
        <w:t></w:t>
      </w:r>
      <w:r>
        <w:t></w:t>
      </w:r>
      <w:r>
        <w:t></w:t>
      </w:r>
      <w:r>
        <w:rPr>
          <w:rFonts w:hint="eastAsia"/>
        </w:rPr>
        <w:t>статьи</w:t>
      </w:r>
      <w:r>
        <w:t></w:t>
      </w:r>
      <w:r>
        <w:rPr>
          <w:rFonts w:hint="eastAsia"/>
        </w:rPr>
        <w:t>и</w:t>
      </w:r>
      <w:r>
        <w:t></w:t>
      </w:r>
      <w:r>
        <w:rPr>
          <w:rFonts w:hint="eastAsia"/>
        </w:rPr>
        <w:t>около</w:t>
      </w:r>
      <w:r>
        <w:t></w:t>
      </w:r>
      <w:r>
        <w:t></w:t>
      </w:r>
      <w:r>
        <w:t></w:t>
      </w:r>
      <w:r>
        <w:t></w:t>
      </w:r>
      <w:r>
        <w:rPr>
          <w:rFonts w:hint="eastAsia"/>
        </w:rPr>
        <w:t>тезисов</w:t>
      </w:r>
      <w:r>
        <w:t></w:t>
      </w:r>
      <w:r>
        <w:rPr>
          <w:rFonts w:hint="eastAsia"/>
        </w:rPr>
        <w:t>докладов</w:t>
      </w:r>
      <w:r>
        <w:t></w:t>
      </w:r>
      <w:r>
        <w:t></w:t>
      </w:r>
      <w:r>
        <w:rPr>
          <w:rFonts w:hint="eastAsia"/>
        </w:rPr>
        <w:t>в</w:t>
      </w:r>
      <w:r>
        <w:t></w:t>
      </w:r>
      <w:r>
        <w:rPr>
          <w:rFonts w:hint="eastAsia"/>
        </w:rPr>
        <w:t>которых</w:t>
      </w:r>
      <w:r>
        <w:t></w:t>
      </w:r>
      <w:r>
        <w:rPr>
          <w:rFonts w:hint="eastAsia"/>
        </w:rPr>
        <w:t>отражено</w:t>
      </w:r>
      <w:r>
        <w:t></w:t>
      </w:r>
      <w:r>
        <w:rPr>
          <w:rFonts w:hint="eastAsia"/>
        </w:rPr>
        <w:t>основное</w:t>
      </w:r>
      <w:r>
        <w:t></w:t>
      </w:r>
      <w:r>
        <w:rPr>
          <w:rFonts w:hint="eastAsia"/>
        </w:rPr>
        <w:t>содержание</w:t>
      </w:r>
      <w:r>
        <w:t></w:t>
      </w:r>
      <w:r>
        <w:rPr>
          <w:rFonts w:hint="eastAsia"/>
        </w:rPr>
        <w:t>диссертационной</w:t>
      </w:r>
      <w:r>
        <w:t></w:t>
      </w:r>
      <w:r>
        <w:rPr>
          <w:rFonts w:hint="eastAsia"/>
        </w:rPr>
        <w:t>работы</w:t>
      </w:r>
      <w:r>
        <w:t></w:t>
      </w:r>
    </w:p>
    <w:p w:rsidR="0077490B" w:rsidRDefault="0077490B" w:rsidP="0077490B">
      <w:r>
        <w:rPr>
          <w:rFonts w:hint="eastAsia"/>
        </w:rPr>
        <w:t>Основной</w:t>
      </w:r>
      <w:r>
        <w:t></w:t>
      </w:r>
      <w:r>
        <w:rPr>
          <w:rFonts w:hint="eastAsia"/>
        </w:rPr>
        <w:t>апробацией</w:t>
      </w:r>
      <w:r>
        <w:t></w:t>
      </w:r>
      <w:r>
        <w:rPr>
          <w:rFonts w:hint="eastAsia"/>
        </w:rPr>
        <w:t>является</w:t>
      </w:r>
      <w:r>
        <w:t></w:t>
      </w:r>
      <w:r>
        <w:rPr>
          <w:rFonts w:hint="eastAsia"/>
        </w:rPr>
        <w:t>использование</w:t>
      </w:r>
      <w:r>
        <w:t></w:t>
      </w:r>
      <w:r>
        <w:rPr>
          <w:rFonts w:hint="eastAsia"/>
        </w:rPr>
        <w:t>результатов</w:t>
      </w:r>
      <w:r>
        <w:t></w:t>
      </w:r>
      <w:r>
        <w:rPr>
          <w:rFonts w:hint="eastAsia"/>
        </w:rPr>
        <w:t>работы</w:t>
      </w:r>
      <w:r>
        <w:t></w:t>
      </w:r>
      <w:r>
        <w:rPr>
          <w:rFonts w:hint="eastAsia"/>
        </w:rPr>
        <w:t>при</w:t>
      </w:r>
      <w:r>
        <w:t></w:t>
      </w:r>
      <w:r>
        <w:rPr>
          <w:rFonts w:hint="eastAsia"/>
        </w:rPr>
        <w:t>оформлении</w:t>
      </w:r>
      <w:r>
        <w:t></w:t>
      </w:r>
      <w:r>
        <w:rPr>
          <w:rFonts w:hint="eastAsia"/>
        </w:rPr>
        <w:t>проектной</w:t>
      </w:r>
      <w:r>
        <w:t></w:t>
      </w:r>
      <w:r>
        <w:rPr>
          <w:rFonts w:hint="eastAsia"/>
        </w:rPr>
        <w:t>и</w:t>
      </w:r>
      <w:r>
        <w:t></w:t>
      </w:r>
      <w:r>
        <w:rPr>
          <w:rFonts w:hint="eastAsia"/>
        </w:rPr>
        <w:t>эксплуатационной</w:t>
      </w:r>
      <w:r>
        <w:t></w:t>
      </w:r>
      <w:r>
        <w:rPr>
          <w:rFonts w:hint="eastAsia"/>
        </w:rPr>
        <w:t>документации</w:t>
      </w:r>
      <w:r>
        <w:t></w:t>
      </w:r>
      <w:r>
        <w:rPr>
          <w:rFonts w:hint="eastAsia"/>
        </w:rPr>
        <w:t>ТВС</w:t>
      </w:r>
      <w:r>
        <w:t></w:t>
      </w:r>
      <w:r>
        <w:t></w:t>
      </w:r>
      <w:r>
        <w:rPr>
          <w:rFonts w:hint="eastAsia"/>
        </w:rPr>
        <w:t>стержней</w:t>
      </w:r>
      <w:r>
        <w:t></w:t>
      </w:r>
      <w:r>
        <w:rPr>
          <w:rFonts w:hint="eastAsia"/>
        </w:rPr>
        <w:t>и</w:t>
      </w:r>
      <w:r>
        <w:t></w:t>
      </w:r>
      <w:r>
        <w:rPr>
          <w:rFonts w:hint="eastAsia"/>
        </w:rPr>
        <w:t>гильз</w:t>
      </w:r>
      <w:r>
        <w:t></w:t>
      </w:r>
      <w:r>
        <w:rPr>
          <w:rFonts w:hint="eastAsia"/>
        </w:rPr>
        <w:t>СУЗ</w:t>
      </w:r>
      <w:r>
        <w:t></w:t>
      </w:r>
      <w:r>
        <w:t></w:t>
      </w:r>
      <w:r>
        <w:rPr>
          <w:rFonts w:hint="eastAsia"/>
        </w:rPr>
        <w:t>а</w:t>
      </w:r>
      <w:r>
        <w:t></w:t>
      </w:r>
      <w:r>
        <w:rPr>
          <w:rFonts w:hint="eastAsia"/>
        </w:rPr>
        <w:t>также</w:t>
      </w:r>
      <w:r>
        <w:t></w:t>
      </w:r>
      <w:r>
        <w:rPr>
          <w:rFonts w:hint="eastAsia"/>
        </w:rPr>
        <w:t>обосновании</w:t>
      </w:r>
      <w:r>
        <w:t></w:t>
      </w:r>
      <w:r>
        <w:rPr>
          <w:rFonts w:hint="eastAsia"/>
        </w:rPr>
        <w:t>безопасной</w:t>
      </w:r>
      <w:r>
        <w:t></w:t>
      </w:r>
      <w:r>
        <w:rPr>
          <w:rFonts w:hint="eastAsia"/>
        </w:rPr>
        <w:t>эксплуатации</w:t>
      </w:r>
      <w:r>
        <w:t></w:t>
      </w:r>
      <w:r>
        <w:rPr>
          <w:rFonts w:hint="eastAsia"/>
        </w:rPr>
        <w:t>сверх</w:t>
      </w:r>
      <w:r>
        <w:t></w:t>
      </w:r>
      <w:r>
        <w:rPr>
          <w:rFonts w:hint="eastAsia"/>
        </w:rPr>
        <w:t>назначенного</w:t>
      </w:r>
      <w:r>
        <w:t></w:t>
      </w:r>
      <w:r>
        <w:rPr>
          <w:rFonts w:hint="eastAsia"/>
        </w:rPr>
        <w:t>ресурса</w:t>
      </w:r>
      <w:r>
        <w:t></w:t>
      </w:r>
      <w:r>
        <w:rPr>
          <w:rFonts w:hint="eastAsia"/>
        </w:rPr>
        <w:t>направляющих</w:t>
      </w:r>
      <w:r>
        <w:t></w:t>
      </w:r>
      <w:r>
        <w:rPr>
          <w:rFonts w:hint="eastAsia"/>
        </w:rPr>
        <w:t>труб</w:t>
      </w:r>
      <w:r>
        <w:t></w:t>
      </w:r>
      <w:r>
        <w:rPr>
          <w:rFonts w:hint="eastAsia"/>
        </w:rPr>
        <w:t>и</w:t>
      </w:r>
      <w:r>
        <w:t></w:t>
      </w:r>
      <w:r>
        <w:rPr>
          <w:rFonts w:hint="eastAsia"/>
        </w:rPr>
        <w:t>исполнительных</w:t>
      </w:r>
      <w:r>
        <w:t></w:t>
      </w:r>
      <w:r>
        <w:rPr>
          <w:rFonts w:hint="eastAsia"/>
        </w:rPr>
        <w:t>механизмов</w:t>
      </w:r>
      <w:r>
        <w:t></w:t>
      </w:r>
      <w:r>
        <w:rPr>
          <w:rFonts w:hint="eastAsia"/>
        </w:rPr>
        <w:t>СУЗ</w:t>
      </w:r>
      <w:r>
        <w:t></w:t>
      </w:r>
    </w:p>
    <w:p w:rsidR="0077490B" w:rsidRDefault="0077490B" w:rsidP="0077490B">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четырех</w:t>
      </w:r>
      <w:r>
        <w:t></w:t>
      </w:r>
      <w:r>
        <w:rPr>
          <w:rFonts w:hint="eastAsia"/>
        </w:rPr>
        <w:t>глав</w:t>
      </w:r>
      <w:r>
        <w:t></w:t>
      </w:r>
      <w:r>
        <w:t></w:t>
      </w:r>
      <w:r>
        <w:rPr>
          <w:rFonts w:hint="eastAsia"/>
        </w:rPr>
        <w:t>заключения</w:t>
      </w:r>
      <w:r>
        <w:t></w:t>
      </w:r>
      <w:r>
        <w:rPr>
          <w:rFonts w:hint="eastAsia"/>
        </w:rPr>
        <w:t>и</w:t>
      </w:r>
      <w:r>
        <w:t></w:t>
      </w:r>
      <w:r>
        <w:rPr>
          <w:rFonts w:hint="eastAsia"/>
        </w:rPr>
        <w:t>списка</w:t>
      </w:r>
      <w:r>
        <w:t></w:t>
      </w:r>
      <w:r>
        <w:rPr>
          <w:rFonts w:hint="eastAsia"/>
        </w:rPr>
        <w:t>использованных</w:t>
      </w:r>
      <w:r>
        <w:t></w:t>
      </w:r>
      <w:r>
        <w:rPr>
          <w:rFonts w:hint="eastAsia"/>
        </w:rPr>
        <w:t>литературных</w:t>
      </w:r>
      <w:r>
        <w:t></w:t>
      </w:r>
      <w:r>
        <w:rPr>
          <w:rFonts w:hint="eastAsia"/>
        </w:rPr>
        <w:t>источников</w:t>
      </w:r>
      <w:r>
        <w:t></w:t>
      </w:r>
      <w:r>
        <w:rPr>
          <w:rFonts w:hint="eastAsia"/>
        </w:rPr>
        <w:t>из</w:t>
      </w:r>
      <w:r>
        <w:t></w:t>
      </w:r>
      <w:r>
        <w:t></w:t>
      </w:r>
      <w:r>
        <w:t></w:t>
      </w:r>
      <w:r>
        <w:t></w:t>
      </w:r>
      <w:r>
        <w:rPr>
          <w:rFonts w:hint="eastAsia"/>
        </w:rPr>
        <w:t>наименования</w:t>
      </w:r>
      <w:r>
        <w:t></w:t>
      </w:r>
      <w:r>
        <w:t></w:t>
      </w:r>
      <w:r>
        <w:rPr>
          <w:rFonts w:hint="eastAsia"/>
        </w:rPr>
        <w:t>Работа</w:t>
      </w:r>
      <w:r>
        <w:t></w:t>
      </w:r>
      <w:r>
        <w:rPr>
          <w:rFonts w:hint="eastAsia"/>
        </w:rPr>
        <w:t>изложена</w:t>
      </w:r>
      <w:r>
        <w:t></w:t>
      </w:r>
      <w:r>
        <w:rPr>
          <w:rFonts w:hint="eastAsia"/>
        </w:rPr>
        <w:t>на</w:t>
      </w:r>
      <w:r>
        <w:t></w:t>
      </w:r>
      <w:r>
        <w:t></w:t>
      </w:r>
      <w:r>
        <w:t></w:t>
      </w:r>
      <w:r>
        <w:t></w:t>
      </w:r>
      <w:r>
        <w:t></w:t>
      </w:r>
      <w:r>
        <w:rPr>
          <w:rFonts w:hint="eastAsia"/>
        </w:rPr>
        <w:t>листах</w:t>
      </w:r>
      <w:r>
        <w:t></w:t>
      </w:r>
      <w:r>
        <w:t></w:t>
      </w:r>
      <w:r>
        <w:rPr>
          <w:rFonts w:hint="eastAsia"/>
        </w:rPr>
        <w:t>включая</w:t>
      </w:r>
      <w:r>
        <w:t></w:t>
      </w:r>
      <w:r>
        <w:t></w:t>
      </w:r>
      <w:r>
        <w:t></w:t>
      </w:r>
      <w:r>
        <w:t></w:t>
      </w:r>
      <w:r>
        <w:rPr>
          <w:rFonts w:hint="eastAsia"/>
        </w:rPr>
        <w:t>таблиц</w:t>
      </w:r>
      <w:r>
        <w:t></w:t>
      </w:r>
      <w:r>
        <w:rPr>
          <w:rFonts w:hint="eastAsia"/>
        </w:rPr>
        <w:t>и</w:t>
      </w:r>
      <w:r>
        <w:t></w:t>
      </w:r>
      <w:r>
        <w:t></w:t>
      </w:r>
      <w:r>
        <w:t></w:t>
      </w:r>
      <w:r>
        <w:t></w:t>
      </w:r>
      <w:r>
        <w:rPr>
          <w:rFonts w:hint="eastAsia"/>
        </w:rPr>
        <w:t>рисунков</w:t>
      </w:r>
      <w:r>
        <w:t></w:t>
      </w:r>
    </w:p>
    <w:p w:rsidR="0077490B" w:rsidRDefault="0077490B" w:rsidP="0077490B">
      <w:r>
        <w:rPr>
          <w:rFonts w:hint="eastAsia"/>
        </w:rPr>
        <w:t>В</w:t>
      </w:r>
      <w:r>
        <w:t></w:t>
      </w:r>
      <w:r>
        <w:rPr>
          <w:rFonts w:hint="eastAsia"/>
        </w:rPr>
        <w:t>первой</w:t>
      </w:r>
      <w:r>
        <w:t></w:t>
      </w:r>
      <w:r>
        <w:rPr>
          <w:rFonts w:hint="eastAsia"/>
        </w:rPr>
        <w:t>главе</w:t>
      </w:r>
      <w:r>
        <w:t></w:t>
      </w:r>
      <w:r>
        <w:rPr>
          <w:rFonts w:hint="eastAsia"/>
        </w:rPr>
        <w:t>описаны</w:t>
      </w:r>
      <w:r>
        <w:t></w:t>
      </w:r>
      <w:r>
        <w:rPr>
          <w:rFonts w:hint="eastAsia"/>
        </w:rPr>
        <w:t>элементы</w:t>
      </w:r>
      <w:r>
        <w:t></w:t>
      </w:r>
      <w:r>
        <w:rPr>
          <w:rFonts w:hint="eastAsia"/>
        </w:rPr>
        <w:t>активной</w:t>
      </w:r>
      <w:r>
        <w:t></w:t>
      </w:r>
      <w:r>
        <w:rPr>
          <w:rFonts w:hint="eastAsia"/>
        </w:rPr>
        <w:t>зоны</w:t>
      </w:r>
      <w:r>
        <w:t></w:t>
      </w:r>
      <w:r>
        <w:t></w:t>
      </w:r>
      <w:r>
        <w:rPr>
          <w:rFonts w:hint="eastAsia"/>
        </w:rPr>
        <w:t>определяющие</w:t>
      </w:r>
      <w:r>
        <w:t></w:t>
      </w:r>
      <w:r>
        <w:rPr>
          <w:rFonts w:hint="eastAsia"/>
        </w:rPr>
        <w:t>рабочий</w:t>
      </w:r>
      <w:r>
        <w:t></w:t>
      </w:r>
      <w:r>
        <w:rPr>
          <w:rFonts w:hint="eastAsia"/>
        </w:rPr>
        <w:t>цикл</w:t>
      </w:r>
      <w:r>
        <w:t></w:t>
      </w:r>
      <w:r>
        <w:rPr>
          <w:rFonts w:hint="eastAsia"/>
        </w:rPr>
        <w:t>реактора</w:t>
      </w:r>
      <w:r>
        <w:t></w:t>
      </w:r>
      <w:r>
        <w:rPr>
          <w:rFonts w:hint="eastAsia"/>
        </w:rPr>
        <w:t>БН</w:t>
      </w:r>
      <w:r>
        <w:t></w:t>
      </w:r>
      <w:r>
        <w:t></w:t>
      </w:r>
      <w:r>
        <w:t></w:t>
      </w:r>
      <w:r>
        <w:t></w:t>
      </w:r>
      <w:r>
        <w:t></w:t>
      </w:r>
      <w:r>
        <w:rPr>
          <w:rFonts w:hint="eastAsia"/>
        </w:rPr>
        <w:t>и</w:t>
      </w:r>
      <w:r>
        <w:t></w:t>
      </w:r>
      <w:r>
        <w:rPr>
          <w:rFonts w:hint="eastAsia"/>
        </w:rPr>
        <w:t>являющиеся</w:t>
      </w:r>
      <w:r>
        <w:t></w:t>
      </w:r>
      <w:r>
        <w:rPr>
          <w:rFonts w:hint="eastAsia"/>
        </w:rPr>
        <w:t>предметом</w:t>
      </w:r>
      <w:r>
        <w:t></w:t>
      </w:r>
      <w:r>
        <w:rPr>
          <w:rFonts w:hint="eastAsia"/>
        </w:rPr>
        <w:t>рассмотрения</w:t>
      </w:r>
      <w:r>
        <w:t></w:t>
      </w:r>
      <w:r>
        <w:rPr>
          <w:rFonts w:hint="eastAsia"/>
        </w:rPr>
        <w:t>в</w:t>
      </w:r>
      <w:r>
        <w:t></w:t>
      </w:r>
      <w:r>
        <w:rPr>
          <w:rFonts w:hint="eastAsia"/>
        </w:rPr>
        <w:t>данной</w:t>
      </w:r>
      <w:r>
        <w:t></w:t>
      </w:r>
      <w:r>
        <w:rPr>
          <w:rFonts w:hint="eastAsia"/>
        </w:rPr>
        <w:t>работе</w:t>
      </w:r>
      <w:r>
        <w:t></w:t>
      </w:r>
      <w:r>
        <w:t></w:t>
      </w:r>
      <w:r>
        <w:rPr>
          <w:rFonts w:hint="eastAsia"/>
        </w:rPr>
        <w:t>Приведен</w:t>
      </w:r>
      <w:r>
        <w:t></w:t>
      </w:r>
      <w:r>
        <w:rPr>
          <w:rFonts w:hint="eastAsia"/>
        </w:rPr>
        <w:t>круг</w:t>
      </w:r>
      <w:r>
        <w:t></w:t>
      </w:r>
      <w:r>
        <w:rPr>
          <w:rFonts w:hint="eastAsia"/>
        </w:rPr>
        <w:t>вопросов</w:t>
      </w:r>
      <w:r>
        <w:t></w:t>
      </w:r>
    </w:p>
    <w:p w:rsidR="0077490B" w:rsidRDefault="0077490B" w:rsidP="0077490B">
      <w:r>
        <w:rPr>
          <w:rFonts w:hint="eastAsia"/>
        </w:rPr>
        <w:t>связанных</w:t>
      </w:r>
      <w:r>
        <w:t></w:t>
      </w:r>
      <w:r>
        <w:rPr>
          <w:rFonts w:hint="eastAsia"/>
        </w:rPr>
        <w:t>с</w:t>
      </w:r>
      <w:r>
        <w:t></w:t>
      </w:r>
      <w:r>
        <w:rPr>
          <w:rFonts w:hint="eastAsia"/>
        </w:rPr>
        <w:t>работоспособностью</w:t>
      </w:r>
      <w:r>
        <w:t></w:t>
      </w:r>
      <w:r>
        <w:rPr>
          <w:rFonts w:hint="eastAsia"/>
        </w:rPr>
        <w:t>и</w:t>
      </w:r>
      <w:r>
        <w:t></w:t>
      </w:r>
      <w:r>
        <w:rPr>
          <w:rFonts w:hint="eastAsia"/>
        </w:rPr>
        <w:t>ресурсными</w:t>
      </w:r>
      <w:r>
        <w:t></w:t>
      </w:r>
      <w:r>
        <w:rPr>
          <w:rFonts w:hint="eastAsia"/>
        </w:rPr>
        <w:t>характеристиками</w:t>
      </w:r>
      <w:r>
        <w:t></w:t>
      </w:r>
      <w:r>
        <w:rPr>
          <w:rFonts w:hint="eastAsia"/>
        </w:rPr>
        <w:t>элементов</w:t>
      </w:r>
      <w:r>
        <w:t></w:t>
      </w:r>
      <w:r>
        <w:rPr>
          <w:rFonts w:hint="eastAsia"/>
        </w:rPr>
        <w:t>реактора</w:t>
      </w:r>
      <w:r>
        <w:t></w:t>
      </w:r>
    </w:p>
    <w:p w:rsidR="0077490B" w:rsidRDefault="0077490B" w:rsidP="0077490B">
      <w:r>
        <w:t></w:t>
      </w:r>
      <w:r>
        <w:t></w:t>
      </w:r>
      <w:r>
        <w:t></w:t>
      </w:r>
    </w:p>
    <w:p w:rsidR="0077490B" w:rsidRDefault="0077490B" w:rsidP="0077490B">
      <w:r>
        <w:rPr>
          <w:rFonts w:hint="eastAsia"/>
        </w:rPr>
        <w:t>Перечислены</w:t>
      </w:r>
      <w:r>
        <w:t></w:t>
      </w:r>
      <w:r>
        <w:rPr>
          <w:rFonts w:hint="eastAsia"/>
        </w:rPr>
        <w:t>основные</w:t>
      </w:r>
      <w:r>
        <w:t></w:t>
      </w:r>
      <w:r>
        <w:rPr>
          <w:rFonts w:hint="eastAsia"/>
        </w:rPr>
        <w:t>этапы</w:t>
      </w:r>
      <w:r>
        <w:t></w:t>
      </w:r>
      <w:r>
        <w:rPr>
          <w:rFonts w:hint="eastAsia"/>
        </w:rPr>
        <w:t>развития</w:t>
      </w:r>
      <w:r>
        <w:t></w:t>
      </w:r>
      <w:r>
        <w:rPr>
          <w:rFonts w:hint="eastAsia"/>
        </w:rPr>
        <w:t>технологии</w:t>
      </w:r>
      <w:r>
        <w:t></w:t>
      </w:r>
      <w:r>
        <w:rPr>
          <w:rFonts w:hint="eastAsia"/>
        </w:rPr>
        <w:t>эксплуатации</w:t>
      </w:r>
      <w:r>
        <w:t></w:t>
      </w:r>
      <w:r>
        <w:rPr>
          <w:rFonts w:hint="eastAsia"/>
        </w:rPr>
        <w:t>реактора</w:t>
      </w:r>
      <w:r>
        <w:t></w:t>
      </w:r>
      <w:r>
        <w:rPr>
          <w:rFonts w:hint="eastAsia"/>
        </w:rPr>
        <w:t>БН</w:t>
      </w:r>
      <w:r>
        <w:t></w:t>
      </w:r>
      <w:r>
        <w:t></w:t>
      </w:r>
      <w:r>
        <w:t></w:t>
      </w:r>
      <w:r>
        <w:t></w:t>
      </w:r>
      <w:r>
        <w:t></w:t>
      </w:r>
      <w:r>
        <w:t></w:t>
      </w:r>
      <w:r>
        <w:rPr>
          <w:rFonts w:hint="eastAsia"/>
        </w:rPr>
        <w:t>которые</w:t>
      </w:r>
      <w:r>
        <w:t></w:t>
      </w:r>
      <w:r>
        <w:rPr>
          <w:rFonts w:hint="eastAsia"/>
        </w:rPr>
        <w:t>сопровождались</w:t>
      </w:r>
      <w:r>
        <w:t></w:t>
      </w:r>
      <w:r>
        <w:rPr>
          <w:rFonts w:hint="eastAsia"/>
        </w:rPr>
        <w:t>кардинальными</w:t>
      </w:r>
      <w:r>
        <w:t></w:t>
      </w:r>
      <w:r>
        <w:rPr>
          <w:rFonts w:hint="eastAsia"/>
        </w:rPr>
        <w:t>изменениями</w:t>
      </w:r>
      <w:r>
        <w:t></w:t>
      </w:r>
      <w:r>
        <w:rPr>
          <w:rFonts w:hint="eastAsia"/>
        </w:rPr>
        <w:t>режимных</w:t>
      </w:r>
      <w:r>
        <w:t></w:t>
      </w:r>
      <w:r>
        <w:rPr>
          <w:rFonts w:hint="eastAsia"/>
        </w:rPr>
        <w:t>и</w:t>
      </w:r>
      <w:r>
        <w:t></w:t>
      </w:r>
      <w:r>
        <w:rPr>
          <w:rFonts w:hint="eastAsia"/>
        </w:rPr>
        <w:t>интегральных</w:t>
      </w:r>
      <w:r>
        <w:t></w:t>
      </w:r>
      <w:r>
        <w:t></w:t>
      </w:r>
      <w:r>
        <w:rPr>
          <w:rFonts w:hint="eastAsia"/>
        </w:rPr>
        <w:t>характеристик</w:t>
      </w:r>
      <w:r>
        <w:t></w:t>
      </w:r>
      <w:r>
        <w:rPr>
          <w:rFonts w:hint="eastAsia"/>
        </w:rPr>
        <w:t>эксплуатации</w:t>
      </w:r>
      <w:r>
        <w:t></w:t>
      </w:r>
      <w:r>
        <w:rPr>
          <w:rFonts w:hint="eastAsia"/>
        </w:rPr>
        <w:t>элементов</w:t>
      </w:r>
      <w:r>
        <w:t></w:t>
      </w:r>
      <w:r>
        <w:t></w:t>
      </w:r>
      <w:r>
        <w:rPr>
          <w:rFonts w:hint="eastAsia"/>
        </w:rPr>
        <w:t>Определены</w:t>
      </w:r>
      <w:r>
        <w:t></w:t>
      </w:r>
      <w:r>
        <w:rPr>
          <w:rFonts w:hint="eastAsia"/>
        </w:rPr>
        <w:t>задачи</w:t>
      </w:r>
      <w:r>
        <w:t></w:t>
      </w:r>
      <w:r>
        <w:rPr>
          <w:rFonts w:hint="eastAsia"/>
        </w:rPr>
        <w:t>послереакторных</w:t>
      </w:r>
      <w:r>
        <w:t></w:t>
      </w:r>
      <w:r>
        <w:rPr>
          <w:rFonts w:hint="eastAsia"/>
        </w:rPr>
        <w:t>исследований</w:t>
      </w:r>
      <w:r>
        <w:t></w:t>
      </w:r>
      <w:r>
        <w:rPr>
          <w:rFonts w:hint="eastAsia"/>
        </w:rPr>
        <w:t>на</w:t>
      </w:r>
      <w:r>
        <w:t></w:t>
      </w:r>
      <w:r>
        <w:rPr>
          <w:rFonts w:hint="eastAsia"/>
        </w:rPr>
        <w:t>пути</w:t>
      </w:r>
      <w:r>
        <w:t></w:t>
      </w:r>
      <w:r>
        <w:rPr>
          <w:rFonts w:hint="eastAsia"/>
        </w:rPr>
        <w:t>изучения</w:t>
      </w:r>
      <w:r>
        <w:t></w:t>
      </w:r>
      <w:r>
        <w:rPr>
          <w:rFonts w:hint="eastAsia"/>
        </w:rPr>
        <w:t>закономерностей</w:t>
      </w:r>
      <w:r>
        <w:t></w:t>
      </w:r>
      <w:r>
        <w:rPr>
          <w:rFonts w:hint="eastAsia"/>
        </w:rPr>
        <w:t>изменения</w:t>
      </w:r>
      <w:r>
        <w:t></w:t>
      </w:r>
      <w:r>
        <w:rPr>
          <w:rFonts w:hint="eastAsia"/>
        </w:rPr>
        <w:t>свойств</w:t>
      </w:r>
      <w:r>
        <w:t></w:t>
      </w:r>
      <w:r>
        <w:rPr>
          <w:rFonts w:hint="eastAsia"/>
        </w:rPr>
        <w:t>конструкционных</w:t>
      </w:r>
      <w:r>
        <w:t></w:t>
      </w:r>
      <w:r>
        <w:rPr>
          <w:rFonts w:hint="eastAsia"/>
        </w:rPr>
        <w:t>материалов</w:t>
      </w:r>
      <w:r>
        <w:t></w:t>
      </w:r>
      <w:r>
        <w:rPr>
          <w:rFonts w:hint="eastAsia"/>
        </w:rPr>
        <w:t>и</w:t>
      </w:r>
      <w:r>
        <w:t></w:t>
      </w:r>
      <w:r>
        <w:rPr>
          <w:rFonts w:hint="eastAsia"/>
        </w:rPr>
        <w:t>выявления</w:t>
      </w:r>
      <w:r>
        <w:t></w:t>
      </w:r>
      <w:r>
        <w:rPr>
          <w:rFonts w:hint="eastAsia"/>
        </w:rPr>
        <w:t>резервов</w:t>
      </w:r>
      <w:r>
        <w:t></w:t>
      </w:r>
      <w:r>
        <w:rPr>
          <w:rFonts w:hint="eastAsia"/>
        </w:rPr>
        <w:t>внутриреакторных</w:t>
      </w:r>
      <w:r>
        <w:t></w:t>
      </w:r>
      <w:r>
        <w:rPr>
          <w:rFonts w:hint="eastAsia"/>
        </w:rPr>
        <w:t>элементов</w:t>
      </w:r>
      <w:r>
        <w:t></w:t>
      </w:r>
      <w:r>
        <w:rPr>
          <w:rFonts w:hint="eastAsia"/>
        </w:rPr>
        <w:t>в</w:t>
      </w:r>
      <w:r>
        <w:t></w:t>
      </w:r>
      <w:r>
        <w:rPr>
          <w:rFonts w:hint="eastAsia"/>
        </w:rPr>
        <w:t>повышении</w:t>
      </w:r>
      <w:r>
        <w:t></w:t>
      </w:r>
      <w:r>
        <w:rPr>
          <w:rFonts w:hint="eastAsia"/>
        </w:rPr>
        <w:t>их</w:t>
      </w:r>
      <w:r>
        <w:t></w:t>
      </w:r>
      <w:r>
        <w:rPr>
          <w:rFonts w:hint="eastAsia"/>
        </w:rPr>
        <w:t>ресурса</w:t>
      </w:r>
      <w:r>
        <w:t></w:t>
      </w:r>
      <w:r>
        <w:rPr>
          <w:rFonts w:hint="eastAsia"/>
        </w:rPr>
        <w:t>эксплуатации</w:t>
      </w:r>
      <w:r>
        <w:t></w:t>
      </w:r>
    </w:p>
    <w:p w:rsidR="0077490B" w:rsidRDefault="0077490B" w:rsidP="0077490B">
      <w:r>
        <w:rPr>
          <w:rFonts w:hint="eastAsia"/>
        </w:rPr>
        <w:t>Вторая</w:t>
      </w:r>
      <w:r>
        <w:t></w:t>
      </w:r>
      <w:r>
        <w:rPr>
          <w:rFonts w:hint="eastAsia"/>
        </w:rPr>
        <w:t>глава</w:t>
      </w:r>
      <w:r>
        <w:t></w:t>
      </w:r>
      <w:r>
        <w:rPr>
          <w:rFonts w:hint="eastAsia"/>
        </w:rPr>
        <w:t>посвящена</w:t>
      </w:r>
      <w:r>
        <w:t></w:t>
      </w:r>
      <w:r>
        <w:rPr>
          <w:rFonts w:hint="eastAsia"/>
        </w:rPr>
        <w:t>инструментальному</w:t>
      </w:r>
      <w:r>
        <w:t></w:t>
      </w:r>
      <w:r>
        <w:rPr>
          <w:rFonts w:hint="eastAsia"/>
        </w:rPr>
        <w:t>и</w:t>
      </w:r>
      <w:r>
        <w:t></w:t>
      </w:r>
      <w:r>
        <w:rPr>
          <w:rFonts w:hint="eastAsia"/>
        </w:rPr>
        <w:t>методическому</w:t>
      </w:r>
      <w:r>
        <w:t></w:t>
      </w:r>
      <w:r>
        <w:rPr>
          <w:rFonts w:hint="eastAsia"/>
        </w:rPr>
        <w:t>обеспечению</w:t>
      </w:r>
      <w:r>
        <w:t></w:t>
      </w:r>
      <w:r>
        <w:rPr>
          <w:rFonts w:hint="eastAsia"/>
        </w:rPr>
        <w:t>первичных</w:t>
      </w:r>
      <w:r>
        <w:t></w:t>
      </w:r>
      <w:r>
        <w:rPr>
          <w:rFonts w:hint="eastAsia"/>
        </w:rPr>
        <w:t>послереакторных</w:t>
      </w:r>
      <w:r>
        <w:t></w:t>
      </w:r>
      <w:r>
        <w:rPr>
          <w:rFonts w:hint="eastAsia"/>
        </w:rPr>
        <w:t>исследований</w:t>
      </w:r>
      <w:r>
        <w:t></w:t>
      </w:r>
      <w:r>
        <w:t></w:t>
      </w:r>
      <w:r>
        <w:rPr>
          <w:rFonts w:hint="eastAsia"/>
        </w:rPr>
        <w:t>проводимых</w:t>
      </w:r>
      <w:r>
        <w:t></w:t>
      </w:r>
      <w:r>
        <w:rPr>
          <w:rFonts w:hint="eastAsia"/>
        </w:rPr>
        <w:t>в</w:t>
      </w:r>
      <w:r>
        <w:t></w:t>
      </w:r>
      <w:r>
        <w:rPr>
          <w:rFonts w:hint="eastAsia"/>
        </w:rPr>
        <w:t>ГК</w:t>
      </w:r>
      <w:r>
        <w:t></w:t>
      </w:r>
      <w:r>
        <w:rPr>
          <w:rFonts w:hint="eastAsia"/>
        </w:rPr>
        <w:t>и</w:t>
      </w:r>
      <w:r>
        <w:t></w:t>
      </w:r>
      <w:r>
        <w:rPr>
          <w:rFonts w:hint="eastAsia"/>
        </w:rPr>
        <w:t>БВ</w:t>
      </w:r>
      <w:r>
        <w:t></w:t>
      </w:r>
      <w:r>
        <w:rPr>
          <w:rFonts w:hint="eastAsia"/>
        </w:rPr>
        <w:t>третьего</w:t>
      </w:r>
      <w:r>
        <w:t></w:t>
      </w:r>
      <w:r>
        <w:rPr>
          <w:rFonts w:hint="eastAsia"/>
        </w:rPr>
        <w:t>блока</w:t>
      </w:r>
      <w:r>
        <w:t></w:t>
      </w:r>
      <w:r>
        <w:rPr>
          <w:rFonts w:hint="eastAsia"/>
        </w:rPr>
        <w:t>Белоярской</w:t>
      </w:r>
      <w:r>
        <w:t></w:t>
      </w:r>
      <w:r>
        <w:rPr>
          <w:rFonts w:hint="eastAsia"/>
        </w:rPr>
        <w:t>АЭС</w:t>
      </w:r>
      <w:r>
        <w:t></w:t>
      </w:r>
      <w:r>
        <w:t></w:t>
      </w:r>
      <w:r>
        <w:rPr>
          <w:rFonts w:hint="eastAsia"/>
        </w:rPr>
        <w:t>Отдельно</w:t>
      </w:r>
      <w:r>
        <w:t></w:t>
      </w:r>
      <w:r>
        <w:rPr>
          <w:rFonts w:hint="eastAsia"/>
        </w:rPr>
        <w:t>отмечены</w:t>
      </w:r>
      <w:r>
        <w:t></w:t>
      </w:r>
      <w:r>
        <w:rPr>
          <w:rFonts w:hint="eastAsia"/>
        </w:rPr>
        <w:t>требования</w:t>
      </w:r>
      <w:r>
        <w:t></w:t>
      </w:r>
      <w:r>
        <w:t></w:t>
      </w:r>
      <w:r>
        <w:rPr>
          <w:rFonts w:hint="eastAsia"/>
        </w:rPr>
        <w:t>которым</w:t>
      </w:r>
      <w:r>
        <w:t></w:t>
      </w:r>
      <w:r>
        <w:rPr>
          <w:rFonts w:hint="eastAsia"/>
        </w:rPr>
        <w:t>должны</w:t>
      </w:r>
      <w:r>
        <w:t></w:t>
      </w:r>
      <w:r>
        <w:rPr>
          <w:rFonts w:hint="eastAsia"/>
        </w:rPr>
        <w:t>соответствовать</w:t>
      </w:r>
      <w:r>
        <w:t></w:t>
      </w:r>
      <w:r>
        <w:rPr>
          <w:rFonts w:hint="eastAsia"/>
        </w:rPr>
        <w:t>оборудование</w:t>
      </w:r>
      <w:r>
        <w:t></w:t>
      </w:r>
      <w:r>
        <w:rPr>
          <w:rFonts w:hint="eastAsia"/>
        </w:rPr>
        <w:t>и</w:t>
      </w:r>
      <w:r>
        <w:t></w:t>
      </w:r>
      <w:r>
        <w:rPr>
          <w:rFonts w:hint="eastAsia"/>
        </w:rPr>
        <w:t>методики</w:t>
      </w:r>
      <w:r>
        <w:t></w:t>
      </w:r>
      <w:r>
        <w:t></w:t>
      </w:r>
      <w:r>
        <w:rPr>
          <w:rFonts w:hint="eastAsia"/>
        </w:rPr>
        <w:t>используемые</w:t>
      </w:r>
      <w:r>
        <w:t></w:t>
      </w:r>
      <w:r>
        <w:rPr>
          <w:rFonts w:hint="eastAsia"/>
        </w:rPr>
        <w:t>в</w:t>
      </w:r>
      <w:r>
        <w:t></w:t>
      </w:r>
      <w:r>
        <w:rPr>
          <w:rFonts w:hint="eastAsia"/>
        </w:rPr>
        <w:t>составе</w:t>
      </w:r>
      <w:r>
        <w:t></w:t>
      </w:r>
      <w:r>
        <w:rPr>
          <w:rFonts w:hint="eastAsia"/>
        </w:rPr>
        <w:t>действующего</w:t>
      </w:r>
      <w:r>
        <w:t></w:t>
      </w:r>
      <w:r>
        <w:rPr>
          <w:rFonts w:hint="eastAsia"/>
        </w:rPr>
        <w:t>энергоблока</w:t>
      </w:r>
      <w:r>
        <w:t></w:t>
      </w:r>
      <w:r>
        <w:t></w:t>
      </w:r>
      <w:r>
        <w:rPr>
          <w:rFonts w:hint="eastAsia"/>
        </w:rPr>
        <w:t>Проведен</w:t>
      </w:r>
      <w:r>
        <w:t></w:t>
      </w:r>
      <w:r>
        <w:rPr>
          <w:rFonts w:hint="eastAsia"/>
        </w:rPr>
        <w:t>обзор</w:t>
      </w:r>
      <w:r>
        <w:t></w:t>
      </w:r>
      <w:r>
        <w:rPr>
          <w:rFonts w:hint="eastAsia"/>
        </w:rPr>
        <w:t>аналитических</w:t>
      </w:r>
      <w:r>
        <w:t></w:t>
      </w:r>
      <w:r>
        <w:rPr>
          <w:rFonts w:hint="eastAsia"/>
        </w:rPr>
        <w:t>представлений</w:t>
      </w:r>
      <w:r>
        <w:t></w:t>
      </w:r>
      <w:r>
        <w:rPr>
          <w:rFonts w:hint="eastAsia"/>
        </w:rPr>
        <w:t>и</w:t>
      </w:r>
      <w:r>
        <w:t></w:t>
      </w:r>
      <w:r>
        <w:rPr>
          <w:rFonts w:hint="eastAsia"/>
        </w:rPr>
        <w:t>экспериментальной</w:t>
      </w:r>
      <w:r>
        <w:t></w:t>
      </w:r>
      <w:r>
        <w:rPr>
          <w:rFonts w:hint="eastAsia"/>
        </w:rPr>
        <w:t>информации</w:t>
      </w:r>
      <w:r>
        <w:t></w:t>
      </w:r>
      <w:r>
        <w:rPr>
          <w:rFonts w:hint="eastAsia"/>
        </w:rPr>
        <w:t>о</w:t>
      </w:r>
      <w:r>
        <w:t></w:t>
      </w:r>
      <w:r>
        <w:rPr>
          <w:rFonts w:hint="eastAsia"/>
        </w:rPr>
        <w:t>распухании</w:t>
      </w:r>
      <w:r>
        <w:t></w:t>
      </w:r>
      <w:r>
        <w:rPr>
          <w:rFonts w:hint="eastAsia"/>
        </w:rPr>
        <w:t>конструкционных</w:t>
      </w:r>
      <w:r>
        <w:t></w:t>
      </w:r>
      <w:r>
        <w:rPr>
          <w:rFonts w:hint="eastAsia"/>
        </w:rPr>
        <w:t>материалов</w:t>
      </w:r>
      <w:r>
        <w:t></w:t>
      </w:r>
      <w:r>
        <w:rPr>
          <w:rFonts w:hint="eastAsia"/>
        </w:rPr>
        <w:t>в</w:t>
      </w:r>
      <w:r>
        <w:t></w:t>
      </w:r>
      <w:r>
        <w:rPr>
          <w:rFonts w:hint="eastAsia"/>
        </w:rPr>
        <w:t>БР</w:t>
      </w:r>
      <w:r>
        <w:t></w:t>
      </w:r>
      <w:r>
        <w:t></w:t>
      </w:r>
      <w:r>
        <w:rPr>
          <w:rFonts w:hint="eastAsia"/>
        </w:rPr>
        <w:t>Определены</w:t>
      </w:r>
      <w:r>
        <w:t></w:t>
      </w:r>
      <w:r>
        <w:rPr>
          <w:rFonts w:hint="eastAsia"/>
        </w:rPr>
        <w:t>пути</w:t>
      </w:r>
      <w:r>
        <w:t></w:t>
      </w:r>
      <w:r>
        <w:rPr>
          <w:rFonts w:hint="eastAsia"/>
        </w:rPr>
        <w:t>контроля</w:t>
      </w:r>
      <w:r>
        <w:t></w:t>
      </w:r>
      <w:r>
        <w:rPr>
          <w:rFonts w:hint="eastAsia"/>
        </w:rPr>
        <w:t>ресурсных</w:t>
      </w:r>
      <w:r>
        <w:t></w:t>
      </w:r>
      <w:r>
        <w:rPr>
          <w:rFonts w:hint="eastAsia"/>
        </w:rPr>
        <w:t>характеристик</w:t>
      </w:r>
      <w:r>
        <w:t></w:t>
      </w:r>
      <w:r>
        <w:rPr>
          <w:rFonts w:hint="eastAsia"/>
        </w:rPr>
        <w:t>элементов</w:t>
      </w:r>
      <w:r>
        <w:t></w:t>
      </w:r>
      <w:r>
        <w:rPr>
          <w:rFonts w:hint="eastAsia"/>
        </w:rPr>
        <w:t>реактора</w:t>
      </w:r>
      <w:r>
        <w:t></w:t>
      </w:r>
      <w:r>
        <w:rPr>
          <w:rFonts w:hint="eastAsia"/>
        </w:rPr>
        <w:t>и</w:t>
      </w:r>
      <w:r>
        <w:t></w:t>
      </w:r>
      <w:r>
        <w:rPr>
          <w:rFonts w:hint="eastAsia"/>
        </w:rPr>
        <w:t>применяемые</w:t>
      </w:r>
      <w:r>
        <w:t></w:t>
      </w:r>
      <w:r>
        <w:rPr>
          <w:rFonts w:hint="eastAsia"/>
        </w:rPr>
        <w:t>методики</w:t>
      </w:r>
      <w:r>
        <w:t></w:t>
      </w:r>
      <w:r>
        <w:rPr>
          <w:rFonts w:hint="eastAsia"/>
        </w:rPr>
        <w:t>послереакторных</w:t>
      </w:r>
      <w:r>
        <w:t></w:t>
      </w:r>
      <w:r>
        <w:rPr>
          <w:rFonts w:hint="eastAsia"/>
        </w:rPr>
        <w:t>исследований</w:t>
      </w:r>
      <w:r>
        <w:t></w:t>
      </w:r>
      <w:r>
        <w:t></w:t>
      </w:r>
      <w:r>
        <w:rPr>
          <w:rFonts w:hint="eastAsia"/>
        </w:rPr>
        <w:t>Приведены</w:t>
      </w:r>
      <w:r>
        <w:t></w:t>
      </w:r>
      <w:r>
        <w:rPr>
          <w:rFonts w:hint="eastAsia"/>
        </w:rPr>
        <w:t>задачи</w:t>
      </w:r>
      <w:r>
        <w:t></w:t>
      </w:r>
      <w:r>
        <w:t></w:t>
      </w:r>
      <w:r>
        <w:rPr>
          <w:rFonts w:hint="eastAsia"/>
        </w:rPr>
        <w:t>архитектура</w:t>
      </w:r>
      <w:r>
        <w:t></w:t>
      </w:r>
      <w:r>
        <w:rPr>
          <w:rFonts w:hint="eastAsia"/>
        </w:rPr>
        <w:t>и</w:t>
      </w:r>
      <w:r>
        <w:t></w:t>
      </w:r>
      <w:r>
        <w:rPr>
          <w:rFonts w:hint="eastAsia"/>
        </w:rPr>
        <w:t>состав</w:t>
      </w:r>
      <w:r>
        <w:t></w:t>
      </w:r>
      <w:r>
        <w:rPr>
          <w:rFonts w:hint="eastAsia"/>
        </w:rPr>
        <w:t>Базы</w:t>
      </w:r>
      <w:r>
        <w:t></w:t>
      </w:r>
      <w:r>
        <w:rPr>
          <w:rFonts w:hint="eastAsia"/>
        </w:rPr>
        <w:t>данных</w:t>
      </w:r>
      <w:r>
        <w:t></w:t>
      </w:r>
      <w:r>
        <w:t></w:t>
      </w:r>
      <w:r>
        <w:rPr>
          <w:rFonts w:hint="eastAsia"/>
        </w:rPr>
        <w:t>созданной</w:t>
      </w:r>
      <w:r>
        <w:t></w:t>
      </w:r>
      <w:r>
        <w:rPr>
          <w:rFonts w:hint="eastAsia"/>
        </w:rPr>
        <w:t>для</w:t>
      </w:r>
      <w:r>
        <w:t></w:t>
      </w:r>
      <w:r>
        <w:rPr>
          <w:rFonts w:hint="eastAsia"/>
        </w:rPr>
        <w:t>систематизации</w:t>
      </w:r>
      <w:r>
        <w:t></w:t>
      </w:r>
      <w:r>
        <w:rPr>
          <w:rFonts w:hint="eastAsia"/>
        </w:rPr>
        <w:t>и</w:t>
      </w:r>
      <w:r>
        <w:t></w:t>
      </w:r>
      <w:r>
        <w:rPr>
          <w:rFonts w:hint="eastAsia"/>
        </w:rPr>
        <w:t>хранения</w:t>
      </w:r>
      <w:r>
        <w:t></w:t>
      </w:r>
      <w:r>
        <w:rPr>
          <w:rFonts w:hint="eastAsia"/>
        </w:rPr>
        <w:t>большого</w:t>
      </w:r>
      <w:r>
        <w:t></w:t>
      </w:r>
      <w:r>
        <w:rPr>
          <w:rFonts w:hint="eastAsia"/>
        </w:rPr>
        <w:t>объема</w:t>
      </w:r>
      <w:r>
        <w:t></w:t>
      </w:r>
      <w:r>
        <w:rPr>
          <w:rFonts w:hint="eastAsia"/>
        </w:rPr>
        <w:t>информации</w:t>
      </w:r>
      <w:r>
        <w:t></w:t>
      </w:r>
      <w:r>
        <w:t></w:t>
      </w:r>
      <w:r>
        <w:rPr>
          <w:rFonts w:hint="eastAsia"/>
        </w:rPr>
        <w:t>поступающей</w:t>
      </w:r>
      <w:r>
        <w:t></w:t>
      </w:r>
      <w:r>
        <w:rPr>
          <w:rFonts w:hint="eastAsia"/>
        </w:rPr>
        <w:t>при</w:t>
      </w:r>
      <w:r>
        <w:t></w:t>
      </w:r>
      <w:r>
        <w:rPr>
          <w:rFonts w:hint="eastAsia"/>
        </w:rPr>
        <w:t>послереакторных</w:t>
      </w:r>
      <w:r>
        <w:t></w:t>
      </w:r>
      <w:r>
        <w:rPr>
          <w:rFonts w:hint="eastAsia"/>
        </w:rPr>
        <w:t>исследованиях</w:t>
      </w:r>
      <w:r>
        <w:t></w:t>
      </w:r>
    </w:p>
    <w:p w:rsidR="0077490B" w:rsidRDefault="0077490B" w:rsidP="0077490B">
      <w:r>
        <w:rPr>
          <w:rFonts w:hint="eastAsia"/>
        </w:rPr>
        <w:t>В</w:t>
      </w:r>
      <w:r>
        <w:t></w:t>
      </w:r>
      <w:r>
        <w:rPr>
          <w:rFonts w:hint="eastAsia"/>
        </w:rPr>
        <w:t>третьей</w:t>
      </w:r>
      <w:r>
        <w:t></w:t>
      </w:r>
      <w:r>
        <w:rPr>
          <w:rFonts w:hint="eastAsia"/>
        </w:rPr>
        <w:t>главе</w:t>
      </w:r>
      <w:r>
        <w:t></w:t>
      </w:r>
      <w:r>
        <w:rPr>
          <w:rFonts w:hint="eastAsia"/>
        </w:rPr>
        <w:t>представлены</w:t>
      </w:r>
      <w:r>
        <w:t></w:t>
      </w:r>
      <w:r>
        <w:rPr>
          <w:rFonts w:hint="eastAsia"/>
        </w:rPr>
        <w:t>результаты</w:t>
      </w:r>
      <w:r>
        <w:t></w:t>
      </w:r>
      <w:r>
        <w:t></w:t>
      </w:r>
      <w:r>
        <w:rPr>
          <w:rFonts w:hint="eastAsia"/>
        </w:rPr>
        <w:t>полученные</w:t>
      </w:r>
      <w:r>
        <w:t></w:t>
      </w:r>
      <w:r>
        <w:rPr>
          <w:rFonts w:hint="eastAsia"/>
        </w:rPr>
        <w:t>с</w:t>
      </w:r>
      <w:r>
        <w:t></w:t>
      </w:r>
      <w:r>
        <w:rPr>
          <w:rFonts w:hint="eastAsia"/>
        </w:rPr>
        <w:t>участием</w:t>
      </w:r>
      <w:r>
        <w:t></w:t>
      </w:r>
      <w:r>
        <w:rPr>
          <w:rFonts w:hint="eastAsia"/>
        </w:rPr>
        <w:t>автора</w:t>
      </w:r>
      <w:r>
        <w:t></w:t>
      </w:r>
      <w:r>
        <w:rPr>
          <w:rFonts w:hint="eastAsia"/>
        </w:rPr>
        <w:t>в</w:t>
      </w:r>
      <w:r>
        <w:t></w:t>
      </w:r>
      <w:r>
        <w:rPr>
          <w:rFonts w:hint="eastAsia"/>
        </w:rPr>
        <w:t>ходе</w:t>
      </w:r>
      <w:r>
        <w:t></w:t>
      </w:r>
      <w:r>
        <w:rPr>
          <w:rFonts w:hint="eastAsia"/>
        </w:rPr>
        <w:t>первичных</w:t>
      </w:r>
      <w:r>
        <w:t></w:t>
      </w:r>
      <w:r>
        <w:rPr>
          <w:rFonts w:hint="eastAsia"/>
        </w:rPr>
        <w:t>послереакторных</w:t>
      </w:r>
      <w:r>
        <w:t></w:t>
      </w:r>
      <w:r>
        <w:rPr>
          <w:rFonts w:hint="eastAsia"/>
        </w:rPr>
        <w:t>исследований</w:t>
      </w:r>
      <w:r>
        <w:t></w:t>
      </w:r>
      <w:r>
        <w:t></w:t>
      </w:r>
      <w:r>
        <w:rPr>
          <w:rFonts w:hint="eastAsia"/>
        </w:rPr>
        <w:t>которые</w:t>
      </w:r>
      <w:r>
        <w:t></w:t>
      </w:r>
      <w:r>
        <w:rPr>
          <w:rFonts w:hint="eastAsia"/>
        </w:rPr>
        <w:t>обеспечили</w:t>
      </w:r>
      <w:r>
        <w:t></w:t>
      </w:r>
      <w:r>
        <w:rPr>
          <w:rFonts w:hint="eastAsia"/>
        </w:rPr>
        <w:t>экспериментальное</w:t>
      </w:r>
      <w:r>
        <w:t></w:t>
      </w:r>
      <w:r>
        <w:rPr>
          <w:rFonts w:hint="eastAsia"/>
        </w:rPr>
        <w:t>обоснование</w:t>
      </w:r>
      <w:r>
        <w:t></w:t>
      </w:r>
      <w:r>
        <w:rPr>
          <w:rFonts w:hint="eastAsia"/>
        </w:rPr>
        <w:t>работ</w:t>
      </w:r>
      <w:r>
        <w:t></w:t>
      </w:r>
      <w:r>
        <w:rPr>
          <w:rFonts w:hint="eastAsia"/>
        </w:rPr>
        <w:t>по</w:t>
      </w:r>
      <w:r>
        <w:t></w:t>
      </w:r>
      <w:r>
        <w:rPr>
          <w:rFonts w:hint="eastAsia"/>
        </w:rPr>
        <w:t>оптимизации</w:t>
      </w:r>
      <w:r>
        <w:t></w:t>
      </w:r>
      <w:r>
        <w:rPr>
          <w:rFonts w:hint="eastAsia"/>
        </w:rPr>
        <w:t>технико</w:t>
      </w:r>
      <w:r>
        <w:t></w:t>
      </w:r>
      <w:r>
        <w:rPr>
          <w:rFonts w:hint="eastAsia"/>
        </w:rPr>
        <w:t>экономических</w:t>
      </w:r>
      <w:r>
        <w:t></w:t>
      </w:r>
      <w:r>
        <w:rPr>
          <w:rFonts w:hint="eastAsia"/>
        </w:rPr>
        <w:t>показателей</w:t>
      </w:r>
      <w:r>
        <w:t></w:t>
      </w:r>
      <w:r>
        <w:rPr>
          <w:rFonts w:hint="eastAsia"/>
        </w:rPr>
        <w:t>реактора</w:t>
      </w:r>
      <w:r>
        <w:t></w:t>
      </w:r>
      <w:r>
        <w:rPr>
          <w:rFonts w:hint="eastAsia"/>
        </w:rPr>
        <w:t>БН</w:t>
      </w:r>
      <w:r>
        <w:t></w:t>
      </w:r>
      <w:r>
        <w:t></w:t>
      </w:r>
      <w:r>
        <w:t></w:t>
      </w:r>
      <w:r>
        <w:t></w:t>
      </w:r>
      <w:r>
        <w:t></w:t>
      </w:r>
      <w:r>
        <w:t></w:t>
      </w:r>
      <w:r>
        <w:rPr>
          <w:rFonts w:hint="eastAsia"/>
        </w:rPr>
        <w:t>При</w:t>
      </w:r>
      <w:r>
        <w:t></w:t>
      </w:r>
      <w:r>
        <w:rPr>
          <w:rFonts w:hint="eastAsia"/>
        </w:rPr>
        <w:t>этом</w:t>
      </w:r>
      <w:r>
        <w:t></w:t>
      </w:r>
      <w:r>
        <w:rPr>
          <w:rFonts w:hint="eastAsia"/>
        </w:rPr>
        <w:t>собрана</w:t>
      </w:r>
      <w:r>
        <w:t></w:t>
      </w:r>
      <w:r>
        <w:rPr>
          <w:rFonts w:hint="eastAsia"/>
        </w:rPr>
        <w:t>информация</w:t>
      </w:r>
      <w:r>
        <w:t></w:t>
      </w:r>
      <w:r>
        <w:rPr>
          <w:rFonts w:hint="eastAsia"/>
        </w:rPr>
        <w:t>по</w:t>
      </w:r>
      <w:r>
        <w:t></w:t>
      </w:r>
      <w:r>
        <w:rPr>
          <w:rFonts w:hint="eastAsia"/>
        </w:rPr>
        <w:t>эксплуатационным</w:t>
      </w:r>
      <w:r>
        <w:t></w:t>
      </w:r>
      <w:r>
        <w:rPr>
          <w:rFonts w:hint="eastAsia"/>
        </w:rPr>
        <w:t>свойствам</w:t>
      </w:r>
      <w:r>
        <w:t></w:t>
      </w:r>
      <w:r>
        <w:rPr>
          <w:rFonts w:hint="eastAsia"/>
        </w:rPr>
        <w:t>ТВС</w:t>
      </w:r>
      <w:r>
        <w:t></w:t>
      </w:r>
      <w:r>
        <w:t></w:t>
      </w:r>
      <w:r>
        <w:rPr>
          <w:rFonts w:hint="eastAsia"/>
        </w:rPr>
        <w:t>включая</w:t>
      </w:r>
      <w:r>
        <w:t></w:t>
      </w:r>
      <w:r>
        <w:rPr>
          <w:rFonts w:hint="eastAsia"/>
        </w:rPr>
        <w:t>материалы</w:t>
      </w:r>
      <w:r>
        <w:t></w:t>
      </w:r>
      <w:r>
        <w:rPr>
          <w:rFonts w:hint="eastAsia"/>
        </w:rPr>
        <w:t>для</w:t>
      </w:r>
      <w:r>
        <w:t></w:t>
      </w:r>
      <w:r>
        <w:rPr>
          <w:rFonts w:hint="eastAsia"/>
        </w:rPr>
        <w:t>чехлов</w:t>
      </w:r>
      <w:r>
        <w:t></w:t>
      </w:r>
      <w:r>
        <w:rPr>
          <w:rFonts w:hint="eastAsia"/>
        </w:rPr>
        <w:t>и</w:t>
      </w:r>
      <w:r>
        <w:t></w:t>
      </w:r>
      <w:r>
        <w:rPr>
          <w:rFonts w:hint="eastAsia"/>
        </w:rPr>
        <w:t>оболочек</w:t>
      </w:r>
      <w:r>
        <w:t></w:t>
      </w:r>
      <w:r>
        <w:t></w:t>
      </w:r>
      <w:r>
        <w:rPr>
          <w:rFonts w:hint="eastAsia"/>
        </w:rPr>
        <w:t>стержней</w:t>
      </w:r>
      <w:r>
        <w:t></w:t>
      </w:r>
      <w:r>
        <w:rPr>
          <w:rFonts w:hint="eastAsia"/>
        </w:rPr>
        <w:t>и</w:t>
      </w:r>
      <w:r>
        <w:t></w:t>
      </w:r>
      <w:r>
        <w:rPr>
          <w:rFonts w:hint="eastAsia"/>
        </w:rPr>
        <w:t>гильз</w:t>
      </w:r>
      <w:r>
        <w:t></w:t>
      </w:r>
      <w:r>
        <w:rPr>
          <w:rFonts w:hint="eastAsia"/>
        </w:rPr>
        <w:t>СУЗ</w:t>
      </w:r>
      <w:r>
        <w:t></w:t>
      </w:r>
      <w:r>
        <w:t></w:t>
      </w:r>
      <w:r>
        <w:rPr>
          <w:rFonts w:hint="eastAsia"/>
        </w:rPr>
        <w:t>Приведены</w:t>
      </w:r>
      <w:r>
        <w:t></w:t>
      </w:r>
      <w:r>
        <w:rPr>
          <w:rFonts w:hint="eastAsia"/>
        </w:rPr>
        <w:t>наиболее</w:t>
      </w:r>
      <w:r>
        <w:t></w:t>
      </w:r>
      <w:r>
        <w:rPr>
          <w:rFonts w:hint="eastAsia"/>
        </w:rPr>
        <w:t>значимые</w:t>
      </w:r>
      <w:r>
        <w:t></w:t>
      </w:r>
      <w:r>
        <w:rPr>
          <w:rFonts w:hint="eastAsia"/>
        </w:rPr>
        <w:t>результаты</w:t>
      </w:r>
      <w:r>
        <w:t></w:t>
      </w:r>
      <w:r>
        <w:rPr>
          <w:rFonts w:hint="eastAsia"/>
        </w:rPr>
        <w:t>проведенной</w:t>
      </w:r>
      <w:r>
        <w:t></w:t>
      </w:r>
      <w:r>
        <w:rPr>
          <w:rFonts w:hint="eastAsia"/>
        </w:rPr>
        <w:t>работы</w:t>
      </w:r>
      <w:r>
        <w:t></w:t>
      </w:r>
    </w:p>
    <w:p w:rsidR="0077490B" w:rsidRDefault="0077490B" w:rsidP="0077490B">
      <w:r>
        <w:rPr>
          <w:rFonts w:hint="eastAsia"/>
        </w:rPr>
        <w:t>Четвертая</w:t>
      </w:r>
      <w:r>
        <w:t></w:t>
      </w:r>
      <w:r>
        <w:rPr>
          <w:rFonts w:hint="eastAsia"/>
        </w:rPr>
        <w:t>глава</w:t>
      </w:r>
      <w:r>
        <w:t></w:t>
      </w:r>
      <w:r>
        <w:rPr>
          <w:rFonts w:hint="eastAsia"/>
        </w:rPr>
        <w:t>посвящена</w:t>
      </w:r>
      <w:r>
        <w:t></w:t>
      </w:r>
      <w:r>
        <w:rPr>
          <w:rFonts w:hint="eastAsia"/>
        </w:rPr>
        <w:t>экономической</w:t>
      </w:r>
      <w:r>
        <w:t></w:t>
      </w:r>
      <w:r>
        <w:rPr>
          <w:rFonts w:hint="eastAsia"/>
        </w:rPr>
        <w:t>составляющей</w:t>
      </w:r>
      <w:r>
        <w:t></w:t>
      </w:r>
      <w:r>
        <w:rPr>
          <w:rFonts w:hint="eastAsia"/>
        </w:rPr>
        <w:t>итогов</w:t>
      </w:r>
      <w:r>
        <w:t></w:t>
      </w:r>
      <w:r>
        <w:rPr>
          <w:rFonts w:hint="eastAsia"/>
        </w:rPr>
        <w:t>проведенной</w:t>
      </w:r>
      <w:r>
        <w:t></w:t>
      </w:r>
      <w:r>
        <w:rPr>
          <w:rFonts w:hint="eastAsia"/>
        </w:rPr>
        <w:t>работы</w:t>
      </w:r>
      <w:r>
        <w:t></w:t>
      </w:r>
      <w:r>
        <w:rPr>
          <w:rFonts w:hint="eastAsia"/>
        </w:rPr>
        <w:t>по</w:t>
      </w:r>
      <w:r>
        <w:t></w:t>
      </w:r>
      <w:r>
        <w:rPr>
          <w:rFonts w:hint="eastAsia"/>
        </w:rPr>
        <w:t>повышению</w:t>
      </w:r>
      <w:r>
        <w:t></w:t>
      </w:r>
      <w:r>
        <w:rPr>
          <w:rFonts w:hint="eastAsia"/>
        </w:rPr>
        <w:t>ресурсных</w:t>
      </w:r>
      <w:r>
        <w:t></w:t>
      </w:r>
      <w:r>
        <w:rPr>
          <w:rFonts w:hint="eastAsia"/>
        </w:rPr>
        <w:t>характеристик</w:t>
      </w:r>
      <w:r>
        <w:t></w:t>
      </w:r>
      <w:r>
        <w:t></w:t>
      </w:r>
      <w:r>
        <w:rPr>
          <w:rFonts w:hint="eastAsia"/>
        </w:rPr>
        <w:t>Основными</w:t>
      </w:r>
      <w:r>
        <w:t></w:t>
      </w:r>
      <w:r>
        <w:rPr>
          <w:rFonts w:hint="eastAsia"/>
        </w:rPr>
        <w:t>путями</w:t>
      </w:r>
      <w:r>
        <w:t></w:t>
      </w:r>
      <w:r>
        <w:rPr>
          <w:rFonts w:hint="eastAsia"/>
        </w:rPr>
        <w:t>повышения</w:t>
      </w:r>
      <w:r>
        <w:t></w:t>
      </w:r>
      <w:r>
        <w:rPr>
          <w:rFonts w:hint="eastAsia"/>
        </w:rPr>
        <w:t>экономичности</w:t>
      </w:r>
      <w:r>
        <w:t></w:t>
      </w:r>
      <w:r>
        <w:rPr>
          <w:rFonts w:hint="eastAsia"/>
        </w:rPr>
        <w:t>активной</w:t>
      </w:r>
      <w:r>
        <w:t></w:t>
      </w:r>
      <w:r>
        <w:rPr>
          <w:rFonts w:hint="eastAsia"/>
        </w:rPr>
        <w:t>зоны</w:t>
      </w:r>
      <w:r>
        <w:t></w:t>
      </w:r>
      <w:r>
        <w:rPr>
          <w:rFonts w:hint="eastAsia"/>
        </w:rPr>
        <w:t>являются</w:t>
      </w:r>
      <w:r>
        <w:t></w:t>
      </w:r>
      <w:r>
        <w:rPr>
          <w:rFonts w:hint="eastAsia"/>
        </w:rPr>
        <w:t>повышение</w:t>
      </w:r>
      <w:r>
        <w:t></w:t>
      </w:r>
      <w:r>
        <w:rPr>
          <w:rFonts w:hint="eastAsia"/>
        </w:rPr>
        <w:t>выгорания</w:t>
      </w:r>
      <w:r>
        <w:t></w:t>
      </w:r>
      <w:r>
        <w:rPr>
          <w:rFonts w:hint="eastAsia"/>
        </w:rPr>
        <w:t>топлива</w:t>
      </w:r>
      <w:r>
        <w:t></w:t>
      </w:r>
      <w:r>
        <w:rPr>
          <w:rFonts w:hint="eastAsia"/>
        </w:rPr>
        <w:t>и</w:t>
      </w:r>
      <w:r>
        <w:t></w:t>
      </w:r>
      <w:r>
        <w:rPr>
          <w:rFonts w:hint="eastAsia"/>
        </w:rPr>
        <w:t>повышение</w:t>
      </w:r>
      <w:r>
        <w:t></w:t>
      </w:r>
      <w:r>
        <w:rPr>
          <w:rFonts w:hint="eastAsia"/>
        </w:rPr>
        <w:t>надежности</w:t>
      </w:r>
      <w:r>
        <w:t></w:t>
      </w:r>
      <w:r>
        <w:rPr>
          <w:rFonts w:hint="eastAsia"/>
        </w:rPr>
        <w:t>работы</w:t>
      </w:r>
      <w:r>
        <w:t></w:t>
      </w:r>
      <w:r>
        <w:rPr>
          <w:rFonts w:hint="eastAsia"/>
        </w:rPr>
        <w:t>ТВС</w:t>
      </w:r>
      <w:r>
        <w:t></w:t>
      </w:r>
      <w:r>
        <w:t></w:t>
      </w:r>
      <w:r>
        <w:rPr>
          <w:rFonts w:hint="eastAsia"/>
        </w:rPr>
        <w:t>а</w:t>
      </w:r>
      <w:r>
        <w:t></w:t>
      </w:r>
      <w:r>
        <w:rPr>
          <w:rFonts w:hint="eastAsia"/>
        </w:rPr>
        <w:t>также</w:t>
      </w:r>
      <w:r>
        <w:t></w:t>
      </w:r>
      <w:r>
        <w:rPr>
          <w:rFonts w:hint="eastAsia"/>
        </w:rPr>
        <w:t>сокращение</w:t>
      </w:r>
      <w:r>
        <w:t></w:t>
      </w:r>
      <w:r>
        <w:rPr>
          <w:rFonts w:hint="eastAsia"/>
        </w:rPr>
        <w:t>времени</w:t>
      </w:r>
      <w:r>
        <w:t></w:t>
      </w:r>
      <w:r>
        <w:rPr>
          <w:rFonts w:hint="eastAsia"/>
        </w:rPr>
        <w:t>проведения</w:t>
      </w:r>
      <w:r>
        <w:t></w:t>
      </w:r>
      <w:r>
        <w:rPr>
          <w:rFonts w:hint="eastAsia"/>
        </w:rPr>
        <w:t>ремонтных</w:t>
      </w:r>
      <w:r>
        <w:t></w:t>
      </w:r>
      <w:r>
        <w:rPr>
          <w:rFonts w:hint="eastAsia"/>
        </w:rPr>
        <w:t>работ</w:t>
      </w:r>
      <w:r>
        <w:t></w:t>
      </w:r>
      <w:r>
        <w:rPr>
          <w:rFonts w:hint="eastAsia"/>
        </w:rPr>
        <w:t>за</w:t>
      </w:r>
      <w:r>
        <w:t></w:t>
      </w:r>
      <w:r>
        <w:rPr>
          <w:rFonts w:hint="eastAsia"/>
        </w:rPr>
        <w:t>счет</w:t>
      </w:r>
      <w:r>
        <w:t></w:t>
      </w:r>
      <w:r>
        <w:rPr>
          <w:rFonts w:hint="eastAsia"/>
        </w:rPr>
        <w:t>уменьшения</w:t>
      </w:r>
      <w:r>
        <w:t></w:t>
      </w:r>
      <w:r>
        <w:rPr>
          <w:rFonts w:hint="eastAsia"/>
        </w:rPr>
        <w:t>количества</w:t>
      </w:r>
      <w:r>
        <w:t></w:t>
      </w:r>
      <w:r>
        <w:rPr>
          <w:rFonts w:hint="eastAsia"/>
        </w:rPr>
        <w:t>перегружаемых</w:t>
      </w:r>
      <w:r>
        <w:t></w:t>
      </w:r>
      <w:r>
        <w:rPr>
          <w:rFonts w:hint="eastAsia"/>
        </w:rPr>
        <w:t>внутриреакторных</w:t>
      </w:r>
      <w:r>
        <w:t></w:t>
      </w:r>
      <w:r>
        <w:rPr>
          <w:rFonts w:hint="eastAsia"/>
        </w:rPr>
        <w:t>элементов</w:t>
      </w:r>
      <w:r>
        <w:t></w:t>
      </w:r>
      <w:r>
        <w:rPr>
          <w:rFonts w:hint="eastAsia"/>
        </w:rPr>
        <w:t>при</w:t>
      </w:r>
      <w:r>
        <w:t></w:t>
      </w:r>
      <w:r>
        <w:rPr>
          <w:rFonts w:hint="eastAsia"/>
        </w:rPr>
        <w:t>увеличении</w:t>
      </w:r>
      <w:r>
        <w:t></w:t>
      </w:r>
      <w:r>
        <w:rPr>
          <w:rFonts w:hint="eastAsia"/>
        </w:rPr>
        <w:t>их</w:t>
      </w:r>
      <w:r>
        <w:t></w:t>
      </w:r>
      <w:r>
        <w:rPr>
          <w:rFonts w:hint="eastAsia"/>
        </w:rPr>
        <w:t>ресурса</w:t>
      </w:r>
      <w:r>
        <w:t></w:t>
      </w:r>
      <w:r>
        <w:rPr>
          <w:rFonts w:hint="eastAsia"/>
        </w:rPr>
        <w:t>эксплуатации</w:t>
      </w:r>
      <w:r>
        <w:t></w:t>
      </w:r>
      <w:r>
        <w:t></w:t>
      </w:r>
      <w:r>
        <w:rPr>
          <w:rFonts w:hint="eastAsia"/>
        </w:rPr>
        <w:t>Представлены</w:t>
      </w:r>
      <w:r>
        <w:t></w:t>
      </w:r>
      <w:r>
        <w:rPr>
          <w:rFonts w:hint="eastAsia"/>
        </w:rPr>
        <w:t>результаты</w:t>
      </w:r>
      <w:r>
        <w:t></w:t>
      </w:r>
      <w:r>
        <w:rPr>
          <w:rFonts w:hint="eastAsia"/>
        </w:rPr>
        <w:t>работ</w:t>
      </w:r>
      <w:r>
        <w:t></w:t>
      </w:r>
      <w:r>
        <w:rPr>
          <w:rFonts w:hint="eastAsia"/>
        </w:rPr>
        <w:t>по</w:t>
      </w:r>
      <w:r>
        <w:t></w:t>
      </w:r>
      <w:r>
        <w:rPr>
          <w:rFonts w:hint="eastAsia"/>
        </w:rPr>
        <w:t>продлению</w:t>
      </w:r>
      <w:r>
        <w:t></w:t>
      </w:r>
      <w:r>
        <w:rPr>
          <w:rFonts w:hint="eastAsia"/>
        </w:rPr>
        <w:t>ресурса</w:t>
      </w:r>
      <w:r>
        <w:t></w:t>
      </w:r>
      <w:r>
        <w:rPr>
          <w:rFonts w:hint="eastAsia"/>
        </w:rPr>
        <w:t>направляющих</w:t>
      </w:r>
      <w:r>
        <w:t></w:t>
      </w:r>
      <w:r>
        <w:rPr>
          <w:rFonts w:hint="eastAsia"/>
        </w:rPr>
        <w:t>труб</w:t>
      </w:r>
      <w:r>
        <w:t></w:t>
      </w:r>
      <w:r>
        <w:rPr>
          <w:rFonts w:hint="eastAsia"/>
        </w:rPr>
        <w:t>и</w:t>
      </w:r>
      <w:r>
        <w:t></w:t>
      </w:r>
      <w:r>
        <w:rPr>
          <w:rFonts w:hint="eastAsia"/>
        </w:rPr>
        <w:t>исполнительных</w:t>
      </w:r>
      <w:r>
        <w:t></w:t>
      </w:r>
      <w:r>
        <w:rPr>
          <w:rFonts w:hint="eastAsia"/>
        </w:rPr>
        <w:t>механизмов</w:t>
      </w:r>
      <w:r>
        <w:t></w:t>
      </w:r>
      <w:r>
        <w:rPr>
          <w:rFonts w:hint="eastAsia"/>
        </w:rPr>
        <w:t>СУЗ</w:t>
      </w:r>
      <w:r>
        <w:t></w:t>
      </w:r>
      <w:r>
        <w:t></w:t>
      </w:r>
      <w:r>
        <w:rPr>
          <w:rFonts w:hint="eastAsia"/>
        </w:rPr>
        <w:t>Приводится</w:t>
      </w:r>
      <w:r>
        <w:t></w:t>
      </w:r>
      <w:r>
        <w:rPr>
          <w:rFonts w:hint="eastAsia"/>
        </w:rPr>
        <w:t>итоговая</w:t>
      </w:r>
      <w:r>
        <w:t></w:t>
      </w:r>
      <w:r>
        <w:rPr>
          <w:rFonts w:hint="eastAsia"/>
        </w:rPr>
        <w:t>статистика</w:t>
      </w:r>
      <w:r>
        <w:t></w:t>
      </w:r>
      <w:r>
        <w:rPr>
          <w:rFonts w:hint="eastAsia"/>
        </w:rPr>
        <w:t>результатов</w:t>
      </w:r>
      <w:r>
        <w:t></w:t>
      </w:r>
      <w:r>
        <w:rPr>
          <w:rFonts w:hint="eastAsia"/>
        </w:rPr>
        <w:t>работ</w:t>
      </w:r>
      <w:r>
        <w:t></w:t>
      </w:r>
      <w:r>
        <w:rPr>
          <w:rFonts w:hint="eastAsia"/>
        </w:rPr>
        <w:t>по</w:t>
      </w:r>
      <w:r>
        <w:t></w:t>
      </w:r>
      <w:r>
        <w:rPr>
          <w:rFonts w:hint="eastAsia"/>
        </w:rPr>
        <w:t>изменению</w:t>
      </w:r>
      <w:r>
        <w:t></w:t>
      </w:r>
      <w:r>
        <w:rPr>
          <w:rFonts w:hint="eastAsia"/>
        </w:rPr>
        <w:t>ресурсных</w:t>
      </w:r>
      <w:r>
        <w:t></w:t>
      </w:r>
      <w:r>
        <w:rPr>
          <w:rFonts w:hint="eastAsia"/>
        </w:rPr>
        <w:t>характеристик</w:t>
      </w:r>
      <w:r>
        <w:t></w:t>
      </w:r>
      <w:r>
        <w:rPr>
          <w:rFonts w:hint="eastAsia"/>
        </w:rPr>
        <w:t>элементов</w:t>
      </w:r>
      <w:r>
        <w:t></w:t>
      </w:r>
      <w:r>
        <w:rPr>
          <w:rFonts w:hint="eastAsia"/>
        </w:rPr>
        <w:t>реактора</w:t>
      </w:r>
      <w:r>
        <w:t></w:t>
      </w:r>
      <w:r>
        <w:rPr>
          <w:rFonts w:hint="eastAsia"/>
        </w:rPr>
        <w:t>БН</w:t>
      </w:r>
      <w:r>
        <w:t></w:t>
      </w:r>
      <w:r>
        <w:t></w:t>
      </w:r>
      <w:r>
        <w:t></w:t>
      </w:r>
      <w:r>
        <w:t></w:t>
      </w:r>
      <w:r>
        <w:t></w:t>
      </w:r>
      <w:r>
        <w:t></w:t>
      </w:r>
      <w:r>
        <w:rPr>
          <w:rFonts w:hint="eastAsia"/>
        </w:rPr>
        <w:t>которые</w:t>
      </w:r>
      <w:r>
        <w:t></w:t>
      </w:r>
      <w:r>
        <w:rPr>
          <w:rFonts w:hint="eastAsia"/>
        </w:rPr>
        <w:t>являются</w:t>
      </w:r>
      <w:r>
        <w:t></w:t>
      </w:r>
      <w:r>
        <w:rPr>
          <w:rFonts w:hint="eastAsia"/>
        </w:rPr>
        <w:t>плодом</w:t>
      </w:r>
      <w:r>
        <w:t></w:t>
      </w:r>
      <w:r>
        <w:rPr>
          <w:rFonts w:hint="eastAsia"/>
        </w:rPr>
        <w:t>коллективного</w:t>
      </w:r>
      <w:r>
        <w:t></w:t>
      </w:r>
      <w:r>
        <w:rPr>
          <w:rFonts w:hint="eastAsia"/>
        </w:rPr>
        <w:t>труда</w:t>
      </w:r>
      <w:r>
        <w:t></w:t>
      </w:r>
      <w:r>
        <w:rPr>
          <w:rFonts w:hint="eastAsia"/>
        </w:rPr>
        <w:t>исследователей</w:t>
      </w:r>
      <w:r>
        <w:t></w:t>
      </w:r>
      <w:r>
        <w:t></w:t>
      </w:r>
      <w:r>
        <w:rPr>
          <w:rFonts w:hint="eastAsia"/>
        </w:rPr>
        <w:t>конструкторов</w:t>
      </w:r>
      <w:r>
        <w:t></w:t>
      </w:r>
      <w:r>
        <w:t></w:t>
      </w:r>
      <w:r>
        <w:rPr>
          <w:rFonts w:hint="eastAsia"/>
        </w:rPr>
        <w:t>физиков</w:t>
      </w:r>
      <w:r>
        <w:t></w:t>
      </w:r>
      <w:r>
        <w:t></w:t>
      </w:r>
      <w:r>
        <w:rPr>
          <w:rFonts w:hint="eastAsia"/>
        </w:rPr>
        <w:t>эксплуатационников</w:t>
      </w:r>
      <w:r>
        <w:t></w:t>
      </w:r>
      <w:r>
        <w:rPr>
          <w:rFonts w:hint="eastAsia"/>
        </w:rPr>
        <w:t>предприятий</w:t>
      </w:r>
      <w:r>
        <w:t></w:t>
      </w:r>
      <w:r>
        <w:rPr>
          <w:rFonts w:hint="eastAsia"/>
        </w:rPr>
        <w:t>Белоярской</w:t>
      </w:r>
      <w:r>
        <w:t></w:t>
      </w:r>
      <w:r>
        <w:rPr>
          <w:rFonts w:hint="eastAsia"/>
        </w:rPr>
        <w:t>АЭС</w:t>
      </w:r>
      <w:r>
        <w:t></w:t>
      </w:r>
      <w:r>
        <w:t></w:t>
      </w:r>
      <w:r>
        <w:rPr>
          <w:rFonts w:hint="eastAsia"/>
        </w:rPr>
        <w:t>ОКБМ</w:t>
      </w:r>
      <w:r>
        <w:t></w:t>
      </w:r>
      <w:r>
        <w:t></w:t>
      </w:r>
      <w:r>
        <w:rPr>
          <w:rFonts w:hint="eastAsia"/>
        </w:rPr>
        <w:t>ФЭИ</w:t>
      </w:r>
      <w:r>
        <w:t></w:t>
      </w:r>
      <w:r>
        <w:t></w:t>
      </w:r>
      <w:r>
        <w:rPr>
          <w:rFonts w:hint="eastAsia"/>
        </w:rPr>
        <w:t>ВНИИНМ</w:t>
      </w:r>
      <w:r>
        <w:t></w:t>
      </w:r>
      <w:r>
        <w:rPr>
          <w:rFonts w:hint="eastAsia"/>
        </w:rPr>
        <w:t>и</w:t>
      </w:r>
      <w:r>
        <w:t></w:t>
      </w:r>
      <w:r>
        <w:rPr>
          <w:rFonts w:hint="eastAsia"/>
        </w:rPr>
        <w:t>др</w:t>
      </w:r>
      <w:r>
        <w:t></w:t>
      </w:r>
    </w:p>
    <w:p w:rsidR="0077490B" w:rsidRDefault="0077490B" w:rsidP="0077490B">
      <w:r>
        <w:rPr>
          <w:rFonts w:hint="eastAsia"/>
        </w:rPr>
        <w:t>В</w:t>
      </w:r>
      <w:r>
        <w:t></w:t>
      </w:r>
      <w:r>
        <w:rPr>
          <w:rFonts w:hint="eastAsia"/>
        </w:rPr>
        <w:t>заключении</w:t>
      </w:r>
      <w:r>
        <w:t></w:t>
      </w:r>
      <w:r>
        <w:rPr>
          <w:rFonts w:hint="eastAsia"/>
        </w:rPr>
        <w:t>приводятся</w:t>
      </w:r>
      <w:r>
        <w:t></w:t>
      </w:r>
      <w:r>
        <w:rPr>
          <w:rFonts w:hint="eastAsia"/>
        </w:rPr>
        <w:t>основные</w:t>
      </w:r>
      <w:r>
        <w:t></w:t>
      </w:r>
      <w:r>
        <w:rPr>
          <w:rFonts w:hint="eastAsia"/>
        </w:rPr>
        <w:t>результаты</w:t>
      </w:r>
      <w:r>
        <w:t></w:t>
      </w:r>
      <w:r>
        <w:rPr>
          <w:rFonts w:hint="eastAsia"/>
        </w:rPr>
        <w:t>работы</w:t>
      </w:r>
      <w:r>
        <w:t></w:t>
      </w:r>
    </w:p>
    <w:p w:rsidR="0077490B" w:rsidRDefault="0077490B" w:rsidP="0077490B">
      <w:r>
        <w:rPr>
          <w:rFonts w:hint="eastAsia"/>
        </w:rPr>
        <w:t>Автор</w:t>
      </w:r>
      <w:r>
        <w:t></w:t>
      </w:r>
      <w:r>
        <w:rPr>
          <w:rFonts w:hint="eastAsia"/>
        </w:rPr>
        <w:t>выражает</w:t>
      </w:r>
      <w:r>
        <w:t></w:t>
      </w:r>
      <w:r>
        <w:rPr>
          <w:rFonts w:hint="eastAsia"/>
        </w:rPr>
        <w:t>благодарность</w:t>
      </w:r>
      <w:r>
        <w:t></w:t>
      </w:r>
      <w:r>
        <w:rPr>
          <w:rFonts w:hint="eastAsia"/>
        </w:rPr>
        <w:t>специалистам</w:t>
      </w:r>
      <w:r>
        <w:t></w:t>
      </w:r>
      <w:r>
        <w:rPr>
          <w:rFonts w:hint="eastAsia"/>
        </w:rPr>
        <w:t>структурных</w:t>
      </w:r>
      <w:r>
        <w:t></w:t>
      </w:r>
      <w:r>
        <w:rPr>
          <w:rFonts w:hint="eastAsia"/>
        </w:rPr>
        <w:t>подразделений</w:t>
      </w:r>
      <w:r>
        <w:t></w:t>
      </w:r>
      <w:r>
        <w:rPr>
          <w:rFonts w:hint="eastAsia"/>
        </w:rPr>
        <w:t>Белоярской</w:t>
      </w:r>
      <w:r>
        <w:t></w:t>
      </w:r>
      <w:r>
        <w:rPr>
          <w:rFonts w:hint="eastAsia"/>
        </w:rPr>
        <w:t>АЭС</w:t>
      </w:r>
      <w:r>
        <w:t></w:t>
      </w:r>
      <w:r>
        <w:t></w:t>
      </w:r>
      <w:r>
        <w:rPr>
          <w:rFonts w:hint="eastAsia"/>
        </w:rPr>
        <w:t>специалистам</w:t>
      </w:r>
      <w:r>
        <w:t></w:t>
      </w:r>
      <w:r>
        <w:rPr>
          <w:rFonts w:hint="eastAsia"/>
        </w:rPr>
        <w:t>ФГУП</w:t>
      </w:r>
      <w:r>
        <w:t></w:t>
      </w:r>
      <w:r>
        <w:rPr>
          <w:rFonts w:hint="eastAsia"/>
        </w:rPr>
        <w:t>ОКБМ</w:t>
      </w:r>
      <w:r>
        <w:t></w:t>
      </w:r>
      <w:r>
        <w:t></w:t>
      </w:r>
      <w:r>
        <w:rPr>
          <w:rFonts w:hint="eastAsia"/>
        </w:rPr>
        <w:t>ФГУП</w:t>
      </w:r>
      <w:r>
        <w:t></w:t>
      </w:r>
      <w:r>
        <w:rPr>
          <w:rFonts w:hint="eastAsia"/>
        </w:rPr>
        <w:t>ВНИИНМ</w:t>
      </w:r>
      <w:r>
        <w:t></w:t>
      </w:r>
      <w:r>
        <w:t></w:t>
      </w:r>
      <w:r>
        <w:rPr>
          <w:rFonts w:hint="eastAsia"/>
        </w:rPr>
        <w:t>ГП</w:t>
      </w:r>
      <w:r>
        <w:t></w:t>
      </w:r>
      <w:r>
        <w:rPr>
          <w:rFonts w:hint="eastAsia"/>
        </w:rPr>
        <w:t>МЗП</w:t>
      </w:r>
      <w:r>
        <w:t></w:t>
      </w:r>
      <w:r>
        <w:t></w:t>
      </w:r>
      <w:r>
        <w:rPr>
          <w:rFonts w:hint="eastAsia"/>
        </w:rPr>
        <w:t>ГНЦ</w:t>
      </w:r>
      <w:r>
        <w:t></w:t>
      </w:r>
      <w:r>
        <w:rPr>
          <w:rFonts w:hint="eastAsia"/>
        </w:rPr>
        <w:t>РФ</w:t>
      </w:r>
      <w:r>
        <w:t></w:t>
      </w:r>
      <w:r>
        <w:rPr>
          <w:rFonts w:hint="eastAsia"/>
        </w:rPr>
        <w:t>ФЭИ</w:t>
      </w:r>
      <w:r>
        <w:t></w:t>
      </w:r>
      <w:r>
        <w:t></w:t>
      </w:r>
      <w:r>
        <w:rPr>
          <w:rFonts w:hint="eastAsia"/>
        </w:rPr>
        <w:t>ГНЦ</w:t>
      </w:r>
      <w:r>
        <w:t></w:t>
      </w:r>
      <w:r>
        <w:rPr>
          <w:rFonts w:hint="eastAsia"/>
        </w:rPr>
        <w:t>РФ</w:t>
      </w:r>
      <w:r>
        <w:t></w:t>
      </w:r>
      <w:r>
        <w:rPr>
          <w:rFonts w:hint="eastAsia"/>
        </w:rPr>
        <w:t>НИИАР</w:t>
      </w:r>
      <w:r>
        <w:t></w:t>
      </w:r>
      <w:r>
        <w:t></w:t>
      </w:r>
      <w:r>
        <w:rPr>
          <w:rFonts w:hint="eastAsia"/>
        </w:rPr>
        <w:t>принимавшим</w:t>
      </w:r>
      <w:r>
        <w:t></w:t>
      </w:r>
      <w:r>
        <w:rPr>
          <w:rFonts w:hint="eastAsia"/>
        </w:rPr>
        <w:t>участие</w:t>
      </w:r>
      <w:r>
        <w:t></w:t>
      </w:r>
      <w:r>
        <w:rPr>
          <w:rFonts w:hint="eastAsia"/>
        </w:rPr>
        <w:t>в</w:t>
      </w:r>
      <w:r>
        <w:t></w:t>
      </w:r>
      <w:r>
        <w:rPr>
          <w:rFonts w:hint="eastAsia"/>
        </w:rPr>
        <w:t>обсуждении</w:t>
      </w:r>
      <w:r>
        <w:t></w:t>
      </w:r>
      <w:r>
        <w:rPr>
          <w:rFonts w:hint="eastAsia"/>
        </w:rPr>
        <w:t>и</w:t>
      </w:r>
      <w:r>
        <w:t></w:t>
      </w:r>
      <w:r>
        <w:rPr>
          <w:rFonts w:hint="eastAsia"/>
        </w:rPr>
        <w:t>внедрении</w:t>
      </w:r>
      <w:r>
        <w:t></w:t>
      </w:r>
      <w:r>
        <w:rPr>
          <w:rFonts w:hint="eastAsia"/>
        </w:rPr>
        <w:t>результатов</w:t>
      </w:r>
      <w:r>
        <w:t></w:t>
      </w:r>
      <w:r>
        <w:rPr>
          <w:rFonts w:hint="eastAsia"/>
        </w:rPr>
        <w:t>диссертации</w:t>
      </w:r>
      <w:r>
        <w:t></w:t>
      </w:r>
      <w:r>
        <w:rPr>
          <w:rFonts w:hint="eastAsia"/>
        </w:rPr>
        <w:t>в</w:t>
      </w:r>
      <w:r>
        <w:t></w:t>
      </w:r>
      <w:r>
        <w:rPr>
          <w:rFonts w:hint="eastAsia"/>
        </w:rPr>
        <w:t>практику</w:t>
      </w:r>
      <w:r>
        <w:t></w:t>
      </w:r>
      <w:r>
        <w:rPr>
          <w:rFonts w:hint="eastAsia"/>
        </w:rPr>
        <w:t>проектирования</w:t>
      </w:r>
      <w:r>
        <w:t></w:t>
      </w:r>
      <w:r>
        <w:rPr>
          <w:rFonts w:hint="eastAsia"/>
        </w:rPr>
        <w:t>и</w:t>
      </w:r>
      <w:r>
        <w:t></w:t>
      </w:r>
      <w:r>
        <w:rPr>
          <w:rFonts w:hint="eastAsia"/>
        </w:rPr>
        <w:t>эксплуатации</w:t>
      </w:r>
      <w:r>
        <w:t></w:t>
      </w:r>
      <w:r>
        <w:rPr>
          <w:rFonts w:hint="eastAsia"/>
        </w:rPr>
        <w:t>реактора</w:t>
      </w:r>
      <w:r>
        <w:t></w:t>
      </w:r>
      <w:r>
        <w:rPr>
          <w:rFonts w:hint="eastAsia"/>
        </w:rPr>
        <w:t>БН</w:t>
      </w:r>
      <w:r>
        <w:t></w:t>
      </w:r>
      <w:r>
        <w:t></w:t>
      </w:r>
      <w:r>
        <w:t></w:t>
      </w:r>
      <w:r>
        <w:t></w:t>
      </w:r>
      <w:r>
        <w:t></w:t>
      </w:r>
      <w:r>
        <w:tab/>
      </w:r>
      <w:r>
        <w:t></w:t>
      </w:r>
      <w:r>
        <w:t></w:t>
      </w:r>
    </w:p>
    <w:p w:rsidR="0077490B" w:rsidRDefault="0077490B" w:rsidP="0077490B">
      <w:r>
        <w:rPr>
          <w:rFonts w:hint="eastAsia"/>
        </w:rPr>
        <w:t>Автор</w:t>
      </w:r>
      <w:r>
        <w:t></w:t>
      </w:r>
      <w:r>
        <w:rPr>
          <w:rFonts w:hint="eastAsia"/>
        </w:rPr>
        <w:t>благодарен</w:t>
      </w:r>
      <w:r>
        <w:t></w:t>
      </w:r>
      <w:r>
        <w:rPr>
          <w:rFonts w:hint="eastAsia"/>
        </w:rPr>
        <w:t>всему</w:t>
      </w:r>
      <w:r>
        <w:t></w:t>
      </w:r>
      <w:r>
        <w:rPr>
          <w:rFonts w:hint="eastAsia"/>
        </w:rPr>
        <w:t>коллективу</w:t>
      </w:r>
      <w:r>
        <w:t></w:t>
      </w:r>
      <w:r>
        <w:rPr>
          <w:rFonts w:hint="eastAsia"/>
        </w:rPr>
        <w:t>лаборатории</w:t>
      </w:r>
      <w:r>
        <w:t></w:t>
      </w:r>
      <w:r>
        <w:rPr>
          <w:rFonts w:hint="eastAsia"/>
        </w:rPr>
        <w:t>ТВС</w:t>
      </w:r>
      <w:r>
        <w:t></w:t>
      </w:r>
      <w:r>
        <w:rPr>
          <w:rFonts w:hint="eastAsia"/>
        </w:rPr>
        <w:t>за</w:t>
      </w:r>
      <w:r>
        <w:t></w:t>
      </w:r>
      <w:r>
        <w:rPr>
          <w:rFonts w:hint="eastAsia"/>
        </w:rPr>
        <w:t>внимание</w:t>
      </w:r>
      <w:r>
        <w:t></w:t>
      </w:r>
      <w:r>
        <w:t></w:t>
      </w:r>
      <w:r>
        <w:rPr>
          <w:rFonts w:hint="eastAsia"/>
        </w:rPr>
        <w:t>неоценимую</w:t>
      </w:r>
      <w:r>
        <w:t></w:t>
      </w:r>
      <w:r>
        <w:rPr>
          <w:rFonts w:hint="eastAsia"/>
        </w:rPr>
        <w:t>помощь</w:t>
      </w:r>
      <w:r>
        <w:t></w:t>
      </w:r>
      <w:r>
        <w:rPr>
          <w:rFonts w:hint="eastAsia"/>
        </w:rPr>
        <w:t>и</w:t>
      </w:r>
      <w:r>
        <w:t></w:t>
      </w:r>
      <w:r>
        <w:rPr>
          <w:rFonts w:hint="eastAsia"/>
        </w:rPr>
        <w:t>творческое</w:t>
      </w:r>
      <w:r>
        <w:t></w:t>
      </w:r>
      <w:r>
        <w:rPr>
          <w:rFonts w:hint="eastAsia"/>
        </w:rPr>
        <w:t>участие</w:t>
      </w:r>
      <w:r>
        <w:t></w:t>
      </w:r>
      <w:r>
        <w:rPr>
          <w:rFonts w:hint="eastAsia"/>
        </w:rPr>
        <w:t>при</w:t>
      </w:r>
      <w:r>
        <w:t></w:t>
      </w:r>
      <w:r>
        <w:rPr>
          <w:rFonts w:hint="eastAsia"/>
        </w:rPr>
        <w:t>совместном</w:t>
      </w:r>
      <w:r>
        <w:t></w:t>
      </w:r>
      <w:r>
        <w:rPr>
          <w:rFonts w:hint="eastAsia"/>
        </w:rPr>
        <w:t>проведении</w:t>
      </w:r>
      <w:r>
        <w:t></w:t>
      </w:r>
      <w:r>
        <w:rPr>
          <w:rFonts w:hint="eastAsia"/>
        </w:rPr>
        <w:t>работ</w:t>
      </w:r>
      <w:r>
        <w:t></w:t>
      </w:r>
      <w:r>
        <w:rPr>
          <w:rFonts w:hint="eastAsia"/>
        </w:rPr>
        <w:t>в</w:t>
      </w:r>
      <w:r>
        <w:t></w:t>
      </w:r>
      <w:r>
        <w:rPr>
          <w:rFonts w:hint="eastAsia"/>
        </w:rPr>
        <w:t>БВ</w:t>
      </w:r>
      <w:r>
        <w:t></w:t>
      </w:r>
      <w:r>
        <w:rPr>
          <w:rFonts w:hint="eastAsia"/>
        </w:rPr>
        <w:t>и</w:t>
      </w:r>
      <w:r>
        <w:t></w:t>
      </w:r>
      <w:r>
        <w:t></w:t>
      </w:r>
      <w:r>
        <w:rPr>
          <w:rFonts w:hint="eastAsia"/>
        </w:rPr>
        <w:t>горячей</w:t>
      </w:r>
      <w:r>
        <w:t></w:t>
      </w:r>
      <w:r>
        <w:t></w:t>
      </w:r>
      <w:r>
        <w:rPr>
          <w:rFonts w:hint="eastAsia"/>
        </w:rPr>
        <w:t>камере</w:t>
      </w:r>
      <w:r>
        <w:t></w:t>
      </w:r>
    </w:p>
    <w:p w:rsidR="00922149" w:rsidRDefault="0077490B" w:rsidP="0077490B">
      <w:r>
        <w:rPr>
          <w:rFonts w:hint="eastAsia"/>
        </w:rPr>
        <w:t>Особую</w:t>
      </w:r>
      <w:r>
        <w:t></w:t>
      </w:r>
      <w:r>
        <w:rPr>
          <w:rFonts w:hint="eastAsia"/>
        </w:rPr>
        <w:t>благодарность</w:t>
      </w:r>
      <w:r>
        <w:t></w:t>
      </w:r>
      <w:r>
        <w:rPr>
          <w:rFonts w:hint="eastAsia"/>
        </w:rPr>
        <w:t>за</w:t>
      </w:r>
      <w:r>
        <w:t></w:t>
      </w:r>
      <w:r>
        <w:rPr>
          <w:rFonts w:hint="eastAsia"/>
        </w:rPr>
        <w:t>помощь</w:t>
      </w:r>
      <w:r>
        <w:t></w:t>
      </w:r>
      <w:r>
        <w:rPr>
          <w:rFonts w:hint="eastAsia"/>
        </w:rPr>
        <w:t>и</w:t>
      </w:r>
      <w:r>
        <w:t></w:t>
      </w:r>
      <w:r>
        <w:rPr>
          <w:rFonts w:hint="eastAsia"/>
        </w:rPr>
        <w:t>непосредственное</w:t>
      </w:r>
      <w:r>
        <w:t></w:t>
      </w:r>
      <w:r>
        <w:rPr>
          <w:rFonts w:hint="eastAsia"/>
        </w:rPr>
        <w:t>участие</w:t>
      </w:r>
      <w:r>
        <w:t></w:t>
      </w:r>
      <w:r>
        <w:rPr>
          <w:rFonts w:hint="eastAsia"/>
        </w:rPr>
        <w:t>в</w:t>
      </w:r>
      <w:r>
        <w:t></w:t>
      </w:r>
      <w:r>
        <w:rPr>
          <w:rFonts w:hint="eastAsia"/>
        </w:rPr>
        <w:t>практическом</w:t>
      </w:r>
      <w:r>
        <w:t></w:t>
      </w:r>
      <w:r>
        <w:rPr>
          <w:rFonts w:hint="eastAsia"/>
        </w:rPr>
        <w:t>воплощение</w:t>
      </w:r>
      <w:r>
        <w:t></w:t>
      </w:r>
      <w:r>
        <w:rPr>
          <w:rFonts w:hint="eastAsia"/>
        </w:rPr>
        <w:t>результатов</w:t>
      </w:r>
      <w:r>
        <w:t></w:t>
      </w:r>
      <w:r>
        <w:rPr>
          <w:rFonts w:hint="eastAsia"/>
        </w:rPr>
        <w:t>проведенных</w:t>
      </w:r>
      <w:r>
        <w:t></w:t>
      </w:r>
      <w:r>
        <w:rPr>
          <w:rFonts w:hint="eastAsia"/>
        </w:rPr>
        <w:t>исследований</w:t>
      </w:r>
      <w:r>
        <w:t></w:t>
      </w:r>
      <w:r>
        <w:rPr>
          <w:rFonts w:hint="eastAsia"/>
        </w:rPr>
        <w:t>автор</w:t>
      </w:r>
      <w:r>
        <w:t></w:t>
      </w:r>
      <w:r>
        <w:rPr>
          <w:rFonts w:hint="eastAsia"/>
        </w:rPr>
        <w:t>выражает</w:t>
      </w:r>
      <w:r>
        <w:t></w:t>
      </w:r>
      <w:r>
        <w:rPr>
          <w:rFonts w:hint="eastAsia"/>
        </w:rPr>
        <w:t>научному</w:t>
      </w:r>
      <w:r>
        <w:t></w:t>
      </w:r>
      <w:r>
        <w:rPr>
          <w:rFonts w:hint="eastAsia"/>
        </w:rPr>
        <w:t>руководителю</w:t>
      </w:r>
      <w:r>
        <w:t></w:t>
      </w:r>
      <w:r>
        <w:t></w:t>
      </w:r>
      <w:r>
        <w:rPr>
          <w:rFonts w:hint="eastAsia"/>
        </w:rPr>
        <w:t>доктору</w:t>
      </w:r>
      <w:r>
        <w:t></w:t>
      </w:r>
      <w:r>
        <w:rPr>
          <w:rFonts w:hint="eastAsia"/>
        </w:rPr>
        <w:t>технических</w:t>
      </w:r>
      <w:r>
        <w:t></w:t>
      </w:r>
      <w:r>
        <w:rPr>
          <w:rFonts w:hint="eastAsia"/>
        </w:rPr>
        <w:t>наук</w:t>
      </w:r>
      <w:r>
        <w:t></w:t>
      </w:r>
      <w:r>
        <w:t></w:t>
      </w:r>
      <w:r>
        <w:rPr>
          <w:rFonts w:hint="eastAsia"/>
        </w:rPr>
        <w:t>профессору</w:t>
      </w:r>
      <w:r>
        <w:t></w:t>
      </w:r>
      <w:r>
        <w:rPr>
          <w:rFonts w:hint="eastAsia"/>
        </w:rPr>
        <w:t>А</w:t>
      </w:r>
      <w:r>
        <w:t></w:t>
      </w:r>
      <w:r>
        <w:rPr>
          <w:rFonts w:hint="eastAsia"/>
        </w:rPr>
        <w:t>И</w:t>
      </w:r>
      <w:r>
        <w:t></w:t>
      </w:r>
      <w:r>
        <w:rPr>
          <w:rFonts w:hint="eastAsia"/>
        </w:rPr>
        <w:t>Карпенко</w:t>
      </w:r>
      <w:r>
        <w:t></w:t>
      </w:r>
    </w:p>
    <w:p w:rsidR="0077490B" w:rsidRDefault="0077490B" w:rsidP="0077490B"/>
    <w:p w:rsidR="0077490B" w:rsidRDefault="0077490B" w:rsidP="0077490B"/>
    <w:p w:rsidR="0077490B" w:rsidRDefault="0077490B" w:rsidP="0077490B"/>
    <w:p w:rsidR="0077490B" w:rsidRDefault="0077490B" w:rsidP="0077490B">
      <w:r>
        <w:rPr>
          <w:rFonts w:hint="eastAsia"/>
        </w:rPr>
        <w:t>Заключение</w:t>
      </w:r>
    </w:p>
    <w:p w:rsidR="0077490B" w:rsidRDefault="0077490B" w:rsidP="0077490B">
      <w:r>
        <w:rPr>
          <w:rFonts w:hint="eastAsia"/>
        </w:rPr>
        <w:t>Основные</w:t>
      </w:r>
      <w:r>
        <w:t></w:t>
      </w:r>
      <w:r>
        <w:rPr>
          <w:rFonts w:hint="eastAsia"/>
        </w:rPr>
        <w:t>результаты</w:t>
      </w:r>
      <w:r>
        <w:t></w:t>
      </w:r>
      <w:r>
        <w:rPr>
          <w:rFonts w:hint="eastAsia"/>
        </w:rPr>
        <w:t>работы</w:t>
      </w:r>
      <w:r>
        <w:t></w:t>
      </w:r>
      <w:r>
        <w:rPr>
          <w:rFonts w:hint="eastAsia"/>
        </w:rPr>
        <w:t>и</w:t>
      </w:r>
      <w:r>
        <w:t></w:t>
      </w:r>
      <w:r>
        <w:rPr>
          <w:rFonts w:hint="eastAsia"/>
        </w:rPr>
        <w:t>вытекающие</w:t>
      </w:r>
      <w:r>
        <w:t></w:t>
      </w:r>
      <w:r>
        <w:rPr>
          <w:rFonts w:hint="eastAsia"/>
        </w:rPr>
        <w:t>из</w:t>
      </w:r>
      <w:r>
        <w:t></w:t>
      </w:r>
      <w:r>
        <w:rPr>
          <w:rFonts w:hint="eastAsia"/>
        </w:rPr>
        <w:t>них</w:t>
      </w:r>
      <w:r>
        <w:t></w:t>
      </w:r>
      <w:r>
        <w:rPr>
          <w:rFonts w:hint="eastAsia"/>
        </w:rPr>
        <w:t>выводы</w:t>
      </w:r>
      <w:r>
        <w:t></w:t>
      </w:r>
      <w:r>
        <w:rPr>
          <w:rFonts w:hint="eastAsia"/>
        </w:rPr>
        <w:t>сводятся</w:t>
      </w:r>
      <w:r>
        <w:t></w:t>
      </w:r>
      <w:r>
        <w:rPr>
          <w:rFonts w:hint="eastAsia"/>
        </w:rPr>
        <w:t>к</w:t>
      </w:r>
      <w:r>
        <w:t></w:t>
      </w:r>
      <w:r>
        <w:rPr>
          <w:rFonts w:hint="eastAsia"/>
        </w:rPr>
        <w:t>следующему</w:t>
      </w:r>
      <w:r>
        <w:t></w:t>
      </w:r>
    </w:p>
    <w:p w:rsidR="0077490B" w:rsidRDefault="0077490B" w:rsidP="0077490B">
      <w:r>
        <w:t></w:t>
      </w:r>
      <w:r>
        <w:t></w:t>
      </w:r>
      <w:r>
        <w:tab/>
      </w:r>
      <w:r>
        <w:rPr>
          <w:rFonts w:hint="eastAsia"/>
        </w:rPr>
        <w:t>Определены</w:t>
      </w:r>
      <w:r>
        <w:t></w:t>
      </w:r>
      <w:r>
        <w:rPr>
          <w:rFonts w:hint="eastAsia"/>
        </w:rPr>
        <w:t>направления</w:t>
      </w:r>
      <w:r>
        <w:t></w:t>
      </w:r>
      <w:r>
        <w:rPr>
          <w:rFonts w:hint="eastAsia"/>
        </w:rPr>
        <w:t>и</w:t>
      </w:r>
      <w:r>
        <w:t></w:t>
      </w:r>
      <w:r>
        <w:rPr>
          <w:rFonts w:hint="eastAsia"/>
        </w:rPr>
        <w:t>методы</w:t>
      </w:r>
      <w:r>
        <w:t></w:t>
      </w:r>
      <w:r>
        <w:rPr>
          <w:rFonts w:hint="eastAsia"/>
        </w:rPr>
        <w:t>исследований</w:t>
      </w:r>
      <w:r>
        <w:t></w:t>
      </w:r>
      <w:r>
        <w:rPr>
          <w:rFonts w:hint="eastAsia"/>
        </w:rPr>
        <w:t>в</w:t>
      </w:r>
      <w:r>
        <w:t></w:t>
      </w:r>
      <w:r>
        <w:rPr>
          <w:rFonts w:hint="eastAsia"/>
        </w:rPr>
        <w:t>соответствии</w:t>
      </w:r>
      <w:r>
        <w:t></w:t>
      </w:r>
      <w:r>
        <w:rPr>
          <w:rFonts w:hint="eastAsia"/>
        </w:rPr>
        <w:t>с</w:t>
      </w:r>
      <w:r>
        <w:t></w:t>
      </w:r>
      <w:r>
        <w:rPr>
          <w:rFonts w:hint="eastAsia"/>
        </w:rPr>
        <w:t>требованиями</w:t>
      </w:r>
      <w:r>
        <w:t></w:t>
      </w:r>
      <w:r>
        <w:t></w:t>
      </w:r>
      <w:r>
        <w:rPr>
          <w:rFonts w:hint="eastAsia"/>
        </w:rPr>
        <w:t>предъявляемыми</w:t>
      </w:r>
      <w:r>
        <w:t></w:t>
      </w:r>
      <w:r>
        <w:rPr>
          <w:rFonts w:hint="eastAsia"/>
        </w:rPr>
        <w:t>к</w:t>
      </w:r>
      <w:r>
        <w:t></w:t>
      </w:r>
      <w:r>
        <w:rPr>
          <w:rFonts w:hint="eastAsia"/>
        </w:rPr>
        <w:t>элементам</w:t>
      </w:r>
      <w:r>
        <w:t></w:t>
      </w:r>
      <w:r>
        <w:rPr>
          <w:rFonts w:hint="eastAsia"/>
        </w:rPr>
        <w:t>активной</w:t>
      </w:r>
      <w:r>
        <w:t></w:t>
      </w:r>
      <w:r>
        <w:rPr>
          <w:rFonts w:hint="eastAsia"/>
        </w:rPr>
        <w:t>зоны</w:t>
      </w:r>
      <w:r>
        <w:t></w:t>
      </w:r>
      <w:r>
        <w:rPr>
          <w:rFonts w:hint="eastAsia"/>
        </w:rPr>
        <w:t>БР</w:t>
      </w:r>
      <w:r>
        <w:t></w:t>
      </w:r>
      <w:r>
        <w:rPr>
          <w:rFonts w:hint="eastAsia"/>
        </w:rPr>
        <w:t>по</w:t>
      </w:r>
      <w:r>
        <w:t></w:t>
      </w:r>
      <w:r>
        <w:rPr>
          <w:rFonts w:hint="eastAsia"/>
        </w:rPr>
        <w:t>формоизменению</w:t>
      </w:r>
      <w:r>
        <w:t></w:t>
      </w:r>
      <w:r>
        <w:t></w:t>
      </w:r>
      <w:r>
        <w:rPr>
          <w:rFonts w:hint="eastAsia"/>
        </w:rPr>
        <w:t>механическим</w:t>
      </w:r>
      <w:r>
        <w:t></w:t>
      </w:r>
      <w:r>
        <w:rPr>
          <w:rFonts w:hint="eastAsia"/>
        </w:rPr>
        <w:t>характеристикам</w:t>
      </w:r>
      <w:r>
        <w:t></w:t>
      </w:r>
      <w:r>
        <w:rPr>
          <w:rFonts w:hint="eastAsia"/>
        </w:rPr>
        <w:t>и</w:t>
      </w:r>
      <w:r>
        <w:t></w:t>
      </w:r>
      <w:r>
        <w:rPr>
          <w:rFonts w:hint="eastAsia"/>
        </w:rPr>
        <w:t>послереакторному</w:t>
      </w:r>
      <w:r>
        <w:t></w:t>
      </w:r>
      <w:r>
        <w:rPr>
          <w:rFonts w:hint="eastAsia"/>
        </w:rPr>
        <w:t>хранению</w:t>
      </w:r>
      <w:r>
        <w:t></w:t>
      </w:r>
    </w:p>
    <w:p w:rsidR="0077490B" w:rsidRDefault="0077490B" w:rsidP="0077490B">
      <w:r>
        <w:t></w:t>
      </w:r>
      <w:r>
        <w:t></w:t>
      </w:r>
      <w:r>
        <w:tab/>
      </w:r>
      <w:r>
        <w:rPr>
          <w:rFonts w:hint="eastAsia"/>
        </w:rPr>
        <w:t>Разработаны</w:t>
      </w:r>
      <w:r>
        <w:t></w:t>
      </w:r>
      <w:r>
        <w:rPr>
          <w:rFonts w:hint="eastAsia"/>
        </w:rPr>
        <w:t>и</w:t>
      </w:r>
      <w:r>
        <w:t></w:t>
      </w:r>
      <w:r>
        <w:rPr>
          <w:rFonts w:hint="eastAsia"/>
        </w:rPr>
        <w:t>внедрены</w:t>
      </w:r>
      <w:r>
        <w:t></w:t>
      </w:r>
      <w:r>
        <w:rPr>
          <w:rFonts w:hint="eastAsia"/>
        </w:rPr>
        <w:t>измерительные</w:t>
      </w:r>
      <w:r>
        <w:t></w:t>
      </w:r>
      <w:r>
        <w:rPr>
          <w:rFonts w:hint="eastAsia"/>
        </w:rPr>
        <w:t>установки</w:t>
      </w:r>
      <w:r>
        <w:t></w:t>
      </w:r>
      <w:r>
        <w:rPr>
          <w:rFonts w:hint="eastAsia"/>
        </w:rPr>
        <w:t>и</w:t>
      </w:r>
      <w:r>
        <w:t></w:t>
      </w:r>
      <w:r>
        <w:rPr>
          <w:rFonts w:hint="eastAsia"/>
        </w:rPr>
        <w:t>методики</w:t>
      </w:r>
      <w:r>
        <w:t></w:t>
      </w:r>
      <w:r>
        <w:rPr>
          <w:rFonts w:hint="eastAsia"/>
        </w:rPr>
        <w:t>для</w:t>
      </w:r>
      <w:r>
        <w:t></w:t>
      </w:r>
      <w:r>
        <w:rPr>
          <w:rFonts w:hint="eastAsia"/>
        </w:rPr>
        <w:t>проведения</w:t>
      </w:r>
      <w:r>
        <w:t></w:t>
      </w:r>
      <w:r>
        <w:rPr>
          <w:rFonts w:hint="eastAsia"/>
        </w:rPr>
        <w:t>послереакторных</w:t>
      </w:r>
      <w:r>
        <w:t></w:t>
      </w:r>
      <w:r>
        <w:rPr>
          <w:rFonts w:hint="eastAsia"/>
        </w:rPr>
        <w:t>исследований</w:t>
      </w:r>
      <w:r>
        <w:t></w:t>
      </w:r>
      <w:r>
        <w:t></w:t>
      </w:r>
      <w:r>
        <w:rPr>
          <w:rFonts w:hint="eastAsia"/>
        </w:rPr>
        <w:t>Организован</w:t>
      </w:r>
      <w:r>
        <w:t></w:t>
      </w:r>
      <w:r>
        <w:rPr>
          <w:rFonts w:hint="eastAsia"/>
        </w:rPr>
        <w:t>комплекс</w:t>
      </w:r>
      <w:r>
        <w:t></w:t>
      </w:r>
      <w:r>
        <w:rPr>
          <w:rFonts w:hint="eastAsia"/>
        </w:rPr>
        <w:t>послереакторных</w:t>
      </w:r>
      <w:r>
        <w:t></w:t>
      </w:r>
      <w:r>
        <w:rPr>
          <w:rFonts w:hint="eastAsia"/>
        </w:rPr>
        <w:t>исследований</w:t>
      </w:r>
      <w:r>
        <w:t></w:t>
      </w:r>
      <w:r>
        <w:t></w:t>
      </w:r>
      <w:r>
        <w:rPr>
          <w:rFonts w:hint="eastAsia"/>
        </w:rPr>
        <w:t>основу</w:t>
      </w:r>
      <w:r>
        <w:t></w:t>
      </w:r>
      <w:r>
        <w:rPr>
          <w:rFonts w:hint="eastAsia"/>
        </w:rPr>
        <w:t>которого</w:t>
      </w:r>
      <w:r>
        <w:t></w:t>
      </w:r>
      <w:r>
        <w:rPr>
          <w:rFonts w:hint="eastAsia"/>
        </w:rPr>
        <w:t>составили</w:t>
      </w:r>
      <w:r>
        <w:t></w:t>
      </w:r>
      <w:r>
        <w:rPr>
          <w:rFonts w:hint="eastAsia"/>
        </w:rPr>
        <w:t>приспособления</w:t>
      </w:r>
      <w:r>
        <w:t></w:t>
      </w:r>
      <w:r>
        <w:rPr>
          <w:rFonts w:hint="eastAsia"/>
        </w:rPr>
        <w:t>визуального</w:t>
      </w:r>
      <w:r>
        <w:t></w:t>
      </w:r>
      <w:r>
        <w:rPr>
          <w:rFonts w:hint="eastAsia"/>
        </w:rPr>
        <w:t>осмотра</w:t>
      </w:r>
      <w:r>
        <w:t></w:t>
      </w:r>
      <w:r>
        <w:t></w:t>
      </w:r>
      <w:r>
        <w:rPr>
          <w:rFonts w:hint="eastAsia"/>
        </w:rPr>
        <w:t>установу</w:t>
      </w:r>
      <w:r>
        <w:t></w:t>
      </w:r>
      <w:r>
        <w:rPr>
          <w:rFonts w:hint="eastAsia"/>
        </w:rPr>
        <w:t>обмера</w:t>
      </w:r>
      <w:r>
        <w:t></w:t>
      </w:r>
      <w:r>
        <w:rPr>
          <w:rFonts w:hint="eastAsia"/>
        </w:rPr>
        <w:t>ТВ</w:t>
      </w:r>
      <w:r>
        <w:t></w:t>
      </w:r>
      <w:r>
        <w:rPr>
          <w:rFonts w:hint="eastAsia"/>
        </w:rPr>
        <w:t>С</w:t>
      </w:r>
      <w:r>
        <w:t></w:t>
      </w:r>
      <w:r>
        <w:rPr>
          <w:rFonts w:hint="eastAsia"/>
        </w:rPr>
        <w:t>и</w:t>
      </w:r>
      <w:r>
        <w:t></w:t>
      </w:r>
      <w:r>
        <w:rPr>
          <w:rFonts w:hint="eastAsia"/>
        </w:rPr>
        <w:t>органов</w:t>
      </w:r>
      <w:r>
        <w:t></w:t>
      </w:r>
      <w:r>
        <w:rPr>
          <w:rFonts w:hint="eastAsia"/>
        </w:rPr>
        <w:t>СУЗ</w:t>
      </w:r>
      <w:r>
        <w:t></w:t>
      </w:r>
      <w:r>
        <w:rPr>
          <w:rFonts w:hint="eastAsia"/>
        </w:rPr>
        <w:t>в</w:t>
      </w:r>
      <w:r>
        <w:t></w:t>
      </w:r>
      <w:r>
        <w:rPr>
          <w:rFonts w:hint="eastAsia"/>
        </w:rPr>
        <w:t>БВ</w:t>
      </w:r>
      <w:r>
        <w:t></w:t>
      </w:r>
      <w:r>
        <w:t></w:t>
      </w:r>
      <w:r>
        <w:rPr>
          <w:rFonts w:hint="eastAsia"/>
        </w:rPr>
        <w:t>профилометрии</w:t>
      </w:r>
      <w:r>
        <w:t></w:t>
      </w:r>
      <w:r>
        <w:t></w:t>
      </w:r>
      <w:r>
        <w:rPr>
          <w:rFonts w:hint="eastAsia"/>
        </w:rPr>
        <w:t>гамма</w:t>
      </w:r>
      <w:r>
        <w:t></w:t>
      </w:r>
      <w:r>
        <w:rPr>
          <w:rFonts w:hint="eastAsia"/>
        </w:rPr>
        <w:t>сканирования</w:t>
      </w:r>
      <w:r>
        <w:t></w:t>
      </w:r>
      <w:r>
        <w:rPr>
          <w:rFonts w:hint="eastAsia"/>
        </w:rPr>
        <w:t>и</w:t>
      </w:r>
      <w:r>
        <w:t></w:t>
      </w:r>
      <w:r>
        <w:rPr>
          <w:rFonts w:hint="eastAsia"/>
        </w:rPr>
        <w:t>электросопротивления</w:t>
      </w:r>
      <w:r>
        <w:t></w:t>
      </w:r>
      <w:r>
        <w:rPr>
          <w:rFonts w:hint="eastAsia"/>
        </w:rPr>
        <w:t>в</w:t>
      </w:r>
      <w:r>
        <w:t></w:t>
      </w:r>
      <w:r>
        <w:rPr>
          <w:rFonts w:hint="eastAsia"/>
        </w:rPr>
        <w:t>ГК</w:t>
      </w:r>
      <w:r>
        <w:t></w:t>
      </w:r>
    </w:p>
    <w:p w:rsidR="0077490B" w:rsidRDefault="0077490B" w:rsidP="0077490B">
      <w:r>
        <w:t></w:t>
      </w:r>
      <w:r>
        <w:t></w:t>
      </w:r>
      <w:r>
        <w:tab/>
      </w:r>
      <w:r>
        <w:rPr>
          <w:rFonts w:hint="eastAsia"/>
        </w:rPr>
        <w:t>Получены</w:t>
      </w:r>
      <w:r>
        <w:t></w:t>
      </w:r>
      <w:r>
        <w:rPr>
          <w:rFonts w:hint="eastAsia"/>
        </w:rPr>
        <w:t>дозно</w:t>
      </w:r>
      <w:r>
        <w:t></w:t>
      </w:r>
      <w:r>
        <w:rPr>
          <w:rFonts w:hint="eastAsia"/>
        </w:rPr>
        <w:t>температурные</w:t>
      </w:r>
      <w:r>
        <w:t></w:t>
      </w:r>
      <w:r>
        <w:rPr>
          <w:rFonts w:hint="eastAsia"/>
        </w:rPr>
        <w:t>зависимости</w:t>
      </w:r>
      <w:r>
        <w:t></w:t>
      </w:r>
      <w:r>
        <w:rPr>
          <w:rFonts w:hint="eastAsia"/>
        </w:rPr>
        <w:t>распухания</w:t>
      </w:r>
      <w:r>
        <w:t></w:t>
      </w:r>
      <w:r>
        <w:rPr>
          <w:rFonts w:hint="eastAsia"/>
        </w:rPr>
        <w:t>всего</w:t>
      </w:r>
      <w:r>
        <w:t></w:t>
      </w:r>
      <w:r>
        <w:rPr>
          <w:rFonts w:hint="eastAsia"/>
        </w:rPr>
        <w:t>ряда</w:t>
      </w:r>
      <w:r>
        <w:t></w:t>
      </w:r>
      <w:r>
        <w:rPr>
          <w:rFonts w:hint="eastAsia"/>
        </w:rPr>
        <w:t>кандидатных</w:t>
      </w:r>
      <w:r>
        <w:t></w:t>
      </w:r>
      <w:r>
        <w:rPr>
          <w:rFonts w:hint="eastAsia"/>
        </w:rPr>
        <w:t>конструкционных</w:t>
      </w:r>
      <w:r>
        <w:t></w:t>
      </w:r>
      <w:r>
        <w:rPr>
          <w:rFonts w:hint="eastAsia"/>
        </w:rPr>
        <w:t>материалов</w:t>
      </w:r>
      <w:r>
        <w:t></w:t>
      </w:r>
      <w:r>
        <w:rPr>
          <w:rFonts w:hint="eastAsia"/>
        </w:rPr>
        <w:t>БР</w:t>
      </w:r>
      <w:r>
        <w:t></w:t>
      </w:r>
      <w:r>
        <w:rPr>
          <w:rFonts w:hint="eastAsia"/>
        </w:rPr>
        <w:t>в</w:t>
      </w:r>
      <w:r>
        <w:t></w:t>
      </w:r>
      <w:r>
        <w:rPr>
          <w:rFonts w:hint="eastAsia"/>
        </w:rPr>
        <w:t>реальных</w:t>
      </w:r>
      <w:r>
        <w:t></w:t>
      </w:r>
      <w:r>
        <w:rPr>
          <w:rFonts w:hint="eastAsia"/>
        </w:rPr>
        <w:t>условиях</w:t>
      </w:r>
      <w:r>
        <w:t></w:t>
      </w:r>
    </w:p>
    <w:p w:rsidR="0077490B" w:rsidRDefault="0077490B" w:rsidP="0077490B">
      <w:r>
        <w:t></w:t>
      </w:r>
      <w:r>
        <w:t></w:t>
      </w:r>
      <w:r>
        <w:tab/>
      </w:r>
      <w:r>
        <w:rPr>
          <w:rFonts w:hint="eastAsia"/>
        </w:rPr>
        <w:t>Проведен</w:t>
      </w:r>
      <w:r>
        <w:t></w:t>
      </w:r>
      <w:r>
        <w:rPr>
          <w:rFonts w:hint="eastAsia"/>
        </w:rPr>
        <w:t>мониторинг</w:t>
      </w:r>
      <w:r>
        <w:t></w:t>
      </w:r>
      <w:r>
        <w:rPr>
          <w:rFonts w:hint="eastAsia"/>
        </w:rPr>
        <w:t>эксплуатационных</w:t>
      </w:r>
      <w:r>
        <w:t></w:t>
      </w:r>
      <w:r>
        <w:rPr>
          <w:rFonts w:hint="eastAsia"/>
        </w:rPr>
        <w:t>характеристик</w:t>
      </w:r>
      <w:r>
        <w:t></w:t>
      </w:r>
      <w:r>
        <w:rPr>
          <w:rFonts w:hint="eastAsia"/>
        </w:rPr>
        <w:t>элементов</w:t>
      </w:r>
      <w:r>
        <w:t></w:t>
      </w:r>
      <w:r>
        <w:rPr>
          <w:rFonts w:hint="eastAsia"/>
        </w:rPr>
        <w:t>активной</w:t>
      </w:r>
      <w:r>
        <w:t></w:t>
      </w:r>
      <w:r>
        <w:rPr>
          <w:rFonts w:hint="eastAsia"/>
        </w:rPr>
        <w:t>зоны</w:t>
      </w:r>
      <w:r>
        <w:t></w:t>
      </w:r>
      <w:r>
        <w:rPr>
          <w:rFonts w:hint="eastAsia"/>
        </w:rPr>
        <w:t>реактора</w:t>
      </w:r>
      <w:r>
        <w:t></w:t>
      </w:r>
      <w:r>
        <w:rPr>
          <w:rFonts w:hint="eastAsia"/>
        </w:rPr>
        <w:t>БН</w:t>
      </w:r>
      <w:r>
        <w:t></w:t>
      </w:r>
      <w:r>
        <w:t></w:t>
      </w:r>
      <w:r>
        <w:t></w:t>
      </w:r>
      <w:r>
        <w:t></w:t>
      </w:r>
      <w:r>
        <w:t></w:t>
      </w:r>
      <w:r>
        <w:t></w:t>
      </w:r>
      <w:r>
        <w:rPr>
          <w:rFonts w:hint="eastAsia"/>
        </w:rPr>
        <w:t>Получены</w:t>
      </w:r>
      <w:r>
        <w:t></w:t>
      </w:r>
      <w:r>
        <w:rPr>
          <w:rFonts w:hint="eastAsia"/>
        </w:rPr>
        <w:t>данные</w:t>
      </w:r>
      <w:r>
        <w:t></w:t>
      </w:r>
      <w:r>
        <w:rPr>
          <w:rFonts w:hint="eastAsia"/>
        </w:rPr>
        <w:t>о</w:t>
      </w:r>
      <w:r>
        <w:t></w:t>
      </w:r>
      <w:r>
        <w:rPr>
          <w:rFonts w:hint="eastAsia"/>
        </w:rPr>
        <w:t>формоизменении</w:t>
      </w:r>
      <w:r>
        <w:t></w:t>
      </w:r>
      <w:r>
        <w:rPr>
          <w:rFonts w:hint="eastAsia"/>
        </w:rPr>
        <w:t>чехловых</w:t>
      </w:r>
      <w:r>
        <w:t></w:t>
      </w:r>
      <w:r>
        <w:rPr>
          <w:rFonts w:hint="eastAsia"/>
        </w:rPr>
        <w:t>и</w:t>
      </w:r>
      <w:r>
        <w:t></w:t>
      </w:r>
      <w:r>
        <w:rPr>
          <w:rFonts w:hint="eastAsia"/>
        </w:rPr>
        <w:t>оболочечных</w:t>
      </w:r>
      <w:r>
        <w:t></w:t>
      </w:r>
      <w:r>
        <w:rPr>
          <w:rFonts w:hint="eastAsia"/>
        </w:rPr>
        <w:t>труб</w:t>
      </w:r>
      <w:r>
        <w:t></w:t>
      </w:r>
      <w:r>
        <w:rPr>
          <w:rFonts w:hint="eastAsia"/>
        </w:rPr>
        <w:t>в</w:t>
      </w:r>
      <w:r>
        <w:t></w:t>
      </w:r>
      <w:r>
        <w:rPr>
          <w:rFonts w:hint="eastAsia"/>
        </w:rPr>
        <w:t>составе</w:t>
      </w:r>
      <w:r>
        <w:t></w:t>
      </w:r>
      <w:r>
        <w:rPr>
          <w:rFonts w:hint="eastAsia"/>
        </w:rPr>
        <w:t>реальных</w:t>
      </w:r>
      <w:r>
        <w:t></w:t>
      </w:r>
      <w:r>
        <w:rPr>
          <w:rFonts w:hint="eastAsia"/>
        </w:rPr>
        <w:t>элементов</w:t>
      </w:r>
      <w:r>
        <w:t></w:t>
      </w:r>
      <w:r>
        <w:rPr>
          <w:rFonts w:hint="eastAsia"/>
        </w:rPr>
        <w:t>активной</w:t>
      </w:r>
      <w:r>
        <w:t></w:t>
      </w:r>
      <w:r>
        <w:rPr>
          <w:rFonts w:hint="eastAsia"/>
        </w:rPr>
        <w:t>зоны</w:t>
      </w:r>
      <w:r>
        <w:t></w:t>
      </w:r>
      <w:r>
        <w:rPr>
          <w:rFonts w:hint="eastAsia"/>
        </w:rPr>
        <w:t>реактора</w:t>
      </w:r>
      <w:r>
        <w:t></w:t>
      </w:r>
      <w:r>
        <w:rPr>
          <w:rFonts w:hint="eastAsia"/>
        </w:rPr>
        <w:t>БН</w:t>
      </w:r>
      <w:r>
        <w:t></w:t>
      </w:r>
      <w:r>
        <w:t></w:t>
      </w:r>
      <w:r>
        <w:t></w:t>
      </w:r>
      <w:r>
        <w:t></w:t>
      </w:r>
      <w:r>
        <w:t></w:t>
      </w:r>
      <w:r>
        <w:rPr>
          <w:rFonts w:hint="eastAsia"/>
        </w:rPr>
        <w:t>с</w:t>
      </w:r>
      <w:r>
        <w:t></w:t>
      </w:r>
      <w:r>
        <w:rPr>
          <w:rFonts w:hint="eastAsia"/>
        </w:rPr>
        <w:t>учетом</w:t>
      </w:r>
      <w:r>
        <w:t></w:t>
      </w:r>
      <w:r>
        <w:rPr>
          <w:rFonts w:hint="eastAsia"/>
        </w:rPr>
        <w:t>параметров</w:t>
      </w:r>
      <w:r>
        <w:t></w:t>
      </w:r>
      <w:r>
        <w:rPr>
          <w:rFonts w:hint="eastAsia"/>
        </w:rPr>
        <w:t>облучения</w:t>
      </w:r>
      <w:r>
        <w:t></w:t>
      </w:r>
      <w:r>
        <w:t></w:t>
      </w:r>
      <w:r>
        <w:rPr>
          <w:rFonts w:hint="eastAsia"/>
        </w:rPr>
        <w:t>конструкционного</w:t>
      </w:r>
      <w:r>
        <w:t></w:t>
      </w:r>
      <w:r>
        <w:rPr>
          <w:rFonts w:hint="eastAsia"/>
        </w:rPr>
        <w:t>материала</w:t>
      </w:r>
      <w:r>
        <w:t></w:t>
      </w:r>
      <w:r>
        <w:rPr>
          <w:rFonts w:hint="eastAsia"/>
        </w:rPr>
        <w:t>и</w:t>
      </w:r>
      <w:r>
        <w:t></w:t>
      </w:r>
      <w:r>
        <w:rPr>
          <w:rFonts w:hint="eastAsia"/>
        </w:rPr>
        <w:t>особенностей</w:t>
      </w:r>
      <w:r>
        <w:t></w:t>
      </w:r>
      <w:r>
        <w:rPr>
          <w:rFonts w:hint="eastAsia"/>
        </w:rPr>
        <w:t>конструкции</w:t>
      </w:r>
      <w:r>
        <w:t></w:t>
      </w:r>
      <w:r>
        <w:t></w:t>
      </w:r>
      <w:r>
        <w:rPr>
          <w:rFonts w:hint="eastAsia"/>
        </w:rPr>
        <w:t>На</w:t>
      </w:r>
      <w:r>
        <w:t></w:t>
      </w:r>
      <w:r>
        <w:rPr>
          <w:rFonts w:hint="eastAsia"/>
        </w:rPr>
        <w:t>сегодня</w:t>
      </w:r>
      <w:r>
        <w:t></w:t>
      </w:r>
      <w:r>
        <w:rPr>
          <w:rFonts w:hint="eastAsia"/>
        </w:rPr>
        <w:t>основными</w:t>
      </w:r>
      <w:r>
        <w:t></w:t>
      </w:r>
      <w:r>
        <w:rPr>
          <w:rFonts w:hint="eastAsia"/>
        </w:rPr>
        <w:t>материалами</w:t>
      </w:r>
      <w:r>
        <w:t></w:t>
      </w:r>
      <w:r>
        <w:rPr>
          <w:rFonts w:hint="eastAsia"/>
        </w:rPr>
        <w:t>при</w:t>
      </w:r>
      <w:r>
        <w:t></w:t>
      </w:r>
      <w:r>
        <w:rPr>
          <w:rFonts w:hint="eastAsia"/>
        </w:rPr>
        <w:t>повышенных</w:t>
      </w:r>
      <w:r>
        <w:t></w:t>
      </w:r>
      <w:r>
        <w:rPr>
          <w:rFonts w:hint="eastAsia"/>
        </w:rPr>
        <w:t>параметрах</w:t>
      </w:r>
      <w:r>
        <w:t></w:t>
      </w:r>
      <w:r>
        <w:rPr>
          <w:rFonts w:hint="eastAsia"/>
        </w:rPr>
        <w:t>облучения</w:t>
      </w:r>
      <w:r>
        <w:t></w:t>
      </w:r>
      <w:r>
        <w:rPr>
          <w:rFonts w:hint="eastAsia"/>
        </w:rPr>
        <w:t>в</w:t>
      </w:r>
      <w:r>
        <w:t></w:t>
      </w:r>
      <w:r>
        <w:rPr>
          <w:rFonts w:hint="eastAsia"/>
        </w:rPr>
        <w:t>ТВ</w:t>
      </w:r>
      <w:r>
        <w:t></w:t>
      </w:r>
      <w:r>
        <w:rPr>
          <w:rFonts w:hint="eastAsia"/>
        </w:rPr>
        <w:t>С</w:t>
      </w:r>
      <w:r>
        <w:t></w:t>
      </w:r>
      <w:r>
        <w:rPr>
          <w:rFonts w:hint="eastAsia"/>
        </w:rPr>
        <w:t>и</w:t>
      </w:r>
      <w:r>
        <w:t></w:t>
      </w:r>
      <w:r>
        <w:rPr>
          <w:rFonts w:hint="eastAsia"/>
        </w:rPr>
        <w:t>органах</w:t>
      </w:r>
      <w:r>
        <w:t></w:t>
      </w:r>
      <w:r>
        <w:rPr>
          <w:rFonts w:hint="eastAsia"/>
        </w:rPr>
        <w:t>СУЗ</w:t>
      </w:r>
      <w:r>
        <w:t></w:t>
      </w:r>
      <w:r>
        <w:rPr>
          <w:rFonts w:hint="eastAsia"/>
        </w:rPr>
        <w:t>являются</w:t>
      </w:r>
      <w:r>
        <w:t></w:t>
      </w:r>
      <w:r>
        <w:rPr>
          <w:rFonts w:hint="eastAsia"/>
        </w:rPr>
        <w:t>сталь</w:t>
      </w:r>
      <w:r>
        <w:t></w:t>
      </w:r>
      <w:r>
        <w:rPr>
          <w:rFonts w:hint="eastAsia"/>
        </w:rPr>
        <w:t>ЭП</w:t>
      </w:r>
      <w:r>
        <w:t></w:t>
      </w:r>
      <w:r>
        <w:t></w:t>
      </w:r>
      <w:r>
        <w:t></w:t>
      </w:r>
      <w:r>
        <w:t></w:t>
      </w:r>
      <w:r>
        <w:t></w:t>
      </w:r>
      <w:r>
        <w:t></w:t>
      </w:r>
      <w:r>
        <w:t></w:t>
      </w:r>
      <w:r>
        <w:rPr>
          <w:rFonts w:hint="eastAsia"/>
        </w:rPr>
        <w:t>в</w:t>
      </w:r>
      <w:r>
        <w:t></w:t>
      </w:r>
      <w:r>
        <w:rPr>
          <w:rFonts w:hint="eastAsia"/>
        </w:rPr>
        <w:t>качестве</w:t>
      </w:r>
      <w:r>
        <w:t></w:t>
      </w:r>
      <w:r>
        <w:rPr>
          <w:rFonts w:hint="eastAsia"/>
        </w:rPr>
        <w:t>материала</w:t>
      </w:r>
      <w:r>
        <w:t></w:t>
      </w:r>
      <w:r>
        <w:rPr>
          <w:rFonts w:hint="eastAsia"/>
        </w:rPr>
        <w:t>чехловой</w:t>
      </w:r>
      <w:r>
        <w:t></w:t>
      </w:r>
      <w:r>
        <w:rPr>
          <w:rFonts w:hint="eastAsia"/>
        </w:rPr>
        <w:t>трубы</w:t>
      </w:r>
      <w:r>
        <w:t></w:t>
      </w:r>
      <w:r>
        <w:t></w:t>
      </w:r>
      <w:r>
        <w:rPr>
          <w:rFonts w:hint="eastAsia"/>
        </w:rPr>
        <w:t>и</w:t>
      </w:r>
      <w:r>
        <w:t></w:t>
      </w:r>
      <w:r>
        <w:rPr>
          <w:rFonts w:hint="eastAsia"/>
        </w:rPr>
        <w:t>сталь</w:t>
      </w:r>
      <w:r>
        <w:t></w:t>
      </w:r>
      <w:r>
        <w:rPr>
          <w:rFonts w:hint="eastAsia"/>
        </w:rPr>
        <w:t>ЧС</w:t>
      </w:r>
      <w:r>
        <w:t></w:t>
      </w:r>
      <w:r>
        <w:t></w:t>
      </w:r>
      <w:r>
        <w:t></w:t>
      </w:r>
      <w:r>
        <w:t></w:t>
      </w:r>
      <w:r>
        <w:rPr>
          <w:rFonts w:hint="eastAsia"/>
        </w:rPr>
        <w:t>хд</w:t>
      </w:r>
      <w:r>
        <w:t></w:t>
      </w:r>
      <w:r>
        <w:t></w:t>
      </w:r>
      <w:r>
        <w:t></w:t>
      </w:r>
      <w:r>
        <w:rPr>
          <w:rFonts w:hint="eastAsia"/>
        </w:rPr>
        <w:t>в</w:t>
      </w:r>
      <w:r>
        <w:t></w:t>
      </w:r>
      <w:r>
        <w:rPr>
          <w:rFonts w:hint="eastAsia"/>
        </w:rPr>
        <w:t>качестве</w:t>
      </w:r>
      <w:r>
        <w:t></w:t>
      </w:r>
      <w:r>
        <w:rPr>
          <w:rFonts w:hint="eastAsia"/>
        </w:rPr>
        <w:t>материала</w:t>
      </w:r>
      <w:r>
        <w:t></w:t>
      </w:r>
      <w:r>
        <w:rPr>
          <w:rFonts w:hint="eastAsia"/>
        </w:rPr>
        <w:t>оболочки</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остаются</w:t>
      </w:r>
      <w:r>
        <w:t></w:t>
      </w:r>
      <w:r>
        <w:rPr>
          <w:rFonts w:hint="eastAsia"/>
        </w:rPr>
        <w:t>возможности</w:t>
      </w:r>
      <w:r>
        <w:t></w:t>
      </w:r>
      <w:r>
        <w:rPr>
          <w:rFonts w:hint="eastAsia"/>
        </w:rPr>
        <w:t>обоснованного</w:t>
      </w:r>
      <w:r>
        <w:t></w:t>
      </w:r>
      <w:r>
        <w:rPr>
          <w:rFonts w:hint="eastAsia"/>
        </w:rPr>
        <w:t>подхода</w:t>
      </w:r>
      <w:r>
        <w:t></w:t>
      </w:r>
      <w:r>
        <w:rPr>
          <w:rFonts w:hint="eastAsia"/>
        </w:rPr>
        <w:t>к</w:t>
      </w:r>
      <w:r>
        <w:t></w:t>
      </w:r>
      <w:r>
        <w:rPr>
          <w:rFonts w:hint="eastAsia"/>
        </w:rPr>
        <w:t>оптимальному</w:t>
      </w:r>
      <w:r>
        <w:t></w:t>
      </w:r>
      <w:r>
        <w:rPr>
          <w:rFonts w:hint="eastAsia"/>
        </w:rPr>
        <w:t>использованию</w:t>
      </w:r>
      <w:r>
        <w:t></w:t>
      </w:r>
      <w:r>
        <w:rPr>
          <w:rFonts w:hint="eastAsia"/>
        </w:rPr>
        <w:t>других</w:t>
      </w:r>
      <w:r>
        <w:t></w:t>
      </w:r>
      <w:r>
        <w:rPr>
          <w:rFonts w:hint="eastAsia"/>
        </w:rPr>
        <w:t>сталей</w:t>
      </w:r>
      <w:r>
        <w:t></w:t>
      </w:r>
    </w:p>
    <w:p w:rsidR="0077490B" w:rsidRDefault="0077490B" w:rsidP="0077490B">
      <w:r>
        <w:t></w:t>
      </w:r>
      <w:r>
        <w:t></w:t>
      </w:r>
      <w:r>
        <w:tab/>
      </w:r>
      <w:r>
        <w:rPr>
          <w:rFonts w:hint="eastAsia"/>
        </w:rPr>
        <w:t>Создана</w:t>
      </w:r>
      <w:r>
        <w:t></w:t>
      </w:r>
      <w:r>
        <w:rPr>
          <w:rFonts w:hint="eastAsia"/>
        </w:rPr>
        <w:t>база</w:t>
      </w:r>
      <w:r>
        <w:t></w:t>
      </w:r>
      <w:r>
        <w:rPr>
          <w:rFonts w:hint="eastAsia"/>
        </w:rPr>
        <w:t>данных</w:t>
      </w:r>
      <w:r>
        <w:t></w:t>
      </w:r>
      <w:r>
        <w:rPr>
          <w:rFonts w:hint="eastAsia"/>
        </w:rPr>
        <w:t>и</w:t>
      </w:r>
      <w:r>
        <w:t></w:t>
      </w:r>
      <w:r>
        <w:rPr>
          <w:rFonts w:hint="eastAsia"/>
        </w:rPr>
        <w:t>информационно</w:t>
      </w:r>
      <w:r>
        <w:t></w:t>
      </w:r>
      <w:r>
        <w:rPr>
          <w:rFonts w:hint="eastAsia"/>
        </w:rPr>
        <w:t>поисковая</w:t>
      </w:r>
      <w:r>
        <w:t></w:t>
      </w:r>
      <w:r>
        <w:rPr>
          <w:rFonts w:hint="eastAsia"/>
        </w:rPr>
        <w:t>система</w:t>
      </w:r>
      <w:r>
        <w:t></w:t>
      </w:r>
      <w:r>
        <w:rPr>
          <w:rFonts w:hint="eastAsia"/>
        </w:rPr>
        <w:t>по</w:t>
      </w:r>
      <w:r>
        <w:t></w:t>
      </w:r>
      <w:r>
        <w:rPr>
          <w:rFonts w:hint="eastAsia"/>
        </w:rPr>
        <w:t>условиям</w:t>
      </w:r>
      <w:r>
        <w:t></w:t>
      </w:r>
      <w:r>
        <w:rPr>
          <w:rFonts w:hint="eastAsia"/>
        </w:rPr>
        <w:t>эксплуатации</w:t>
      </w:r>
      <w:r>
        <w:t></w:t>
      </w:r>
      <w:r>
        <w:rPr>
          <w:rFonts w:hint="eastAsia"/>
        </w:rPr>
        <w:t>и</w:t>
      </w:r>
      <w:r>
        <w:t></w:t>
      </w:r>
      <w:r>
        <w:rPr>
          <w:rFonts w:hint="eastAsia"/>
        </w:rPr>
        <w:t>результатам</w:t>
      </w:r>
      <w:r>
        <w:t></w:t>
      </w:r>
      <w:r>
        <w:rPr>
          <w:rFonts w:hint="eastAsia"/>
        </w:rPr>
        <w:t>послереакторных</w:t>
      </w:r>
      <w:r>
        <w:t></w:t>
      </w:r>
      <w:r>
        <w:rPr>
          <w:rFonts w:hint="eastAsia"/>
        </w:rPr>
        <w:t>исследований</w:t>
      </w:r>
      <w:r>
        <w:t></w:t>
      </w:r>
      <w:r>
        <w:rPr>
          <w:rFonts w:hint="eastAsia"/>
        </w:rPr>
        <w:t>твэлов</w:t>
      </w:r>
      <w:r>
        <w:t></w:t>
      </w:r>
      <w:r>
        <w:rPr>
          <w:rFonts w:hint="eastAsia"/>
        </w:rPr>
        <w:t>и</w:t>
      </w:r>
      <w:r>
        <w:t></w:t>
      </w:r>
      <w:r>
        <w:rPr>
          <w:rFonts w:hint="eastAsia"/>
        </w:rPr>
        <w:t>ТВС</w:t>
      </w:r>
      <w:r>
        <w:t></w:t>
      </w:r>
      <w:r>
        <w:rPr>
          <w:rFonts w:hint="eastAsia"/>
        </w:rPr>
        <w:t>реактора</w:t>
      </w:r>
      <w:r>
        <w:t></w:t>
      </w:r>
      <w:r>
        <w:rPr>
          <w:rFonts w:hint="eastAsia"/>
        </w:rPr>
        <w:t>БН</w:t>
      </w:r>
      <w:r>
        <w:t></w:t>
      </w:r>
      <w:r>
        <w:t></w:t>
      </w:r>
      <w:r>
        <w:t></w:t>
      </w:r>
      <w:r>
        <w:t></w:t>
      </w:r>
      <w:r>
        <w:t></w:t>
      </w:r>
    </w:p>
    <w:p w:rsidR="0077490B" w:rsidRDefault="0077490B" w:rsidP="0077490B">
      <w:r>
        <w:t></w:t>
      </w:r>
      <w:r>
        <w:t></w:t>
      </w:r>
      <w:r>
        <w:tab/>
      </w:r>
      <w:r>
        <w:rPr>
          <w:rFonts w:hint="eastAsia"/>
        </w:rPr>
        <w:t>Впервые</w:t>
      </w:r>
      <w:r>
        <w:t></w:t>
      </w:r>
      <w:r>
        <w:rPr>
          <w:rFonts w:hint="eastAsia"/>
        </w:rPr>
        <w:t>в</w:t>
      </w:r>
      <w:r>
        <w:t></w:t>
      </w:r>
      <w:r>
        <w:rPr>
          <w:rFonts w:hint="eastAsia"/>
        </w:rPr>
        <w:t>отечественной</w:t>
      </w:r>
      <w:r>
        <w:t></w:t>
      </w:r>
      <w:r>
        <w:rPr>
          <w:rFonts w:hint="eastAsia"/>
        </w:rPr>
        <w:t>практике</w:t>
      </w:r>
      <w:r>
        <w:t></w:t>
      </w:r>
      <w:r>
        <w:rPr>
          <w:rFonts w:hint="eastAsia"/>
        </w:rPr>
        <w:t>БР</w:t>
      </w:r>
      <w:r>
        <w:t></w:t>
      </w:r>
      <w:r>
        <w:rPr>
          <w:rFonts w:hint="eastAsia"/>
        </w:rPr>
        <w:t>повышение</w:t>
      </w:r>
      <w:r>
        <w:t></w:t>
      </w:r>
      <w:r>
        <w:rPr>
          <w:rFonts w:hint="eastAsia"/>
        </w:rPr>
        <w:t>назначенного</w:t>
      </w:r>
      <w:r>
        <w:t></w:t>
      </w:r>
      <w:r>
        <w:rPr>
          <w:rFonts w:hint="eastAsia"/>
        </w:rPr>
        <w:t>ресурса</w:t>
      </w:r>
      <w:r>
        <w:t></w:t>
      </w:r>
      <w:r>
        <w:rPr>
          <w:rFonts w:hint="eastAsia"/>
        </w:rPr>
        <w:t>стержней</w:t>
      </w:r>
      <w:r>
        <w:t></w:t>
      </w:r>
      <w:r>
        <w:t></w:t>
      </w:r>
      <w:r>
        <w:rPr>
          <w:rFonts w:hint="eastAsia"/>
        </w:rPr>
        <w:t>гильз</w:t>
      </w:r>
      <w:r>
        <w:t></w:t>
      </w:r>
      <w:r>
        <w:rPr>
          <w:rFonts w:hint="eastAsia"/>
        </w:rPr>
        <w:t>и</w:t>
      </w:r>
      <w:r>
        <w:t></w:t>
      </w:r>
      <w:r>
        <w:rPr>
          <w:rFonts w:hint="eastAsia"/>
        </w:rPr>
        <w:t>направляющих</w:t>
      </w:r>
      <w:r>
        <w:t></w:t>
      </w:r>
      <w:r>
        <w:rPr>
          <w:rFonts w:hint="eastAsia"/>
        </w:rPr>
        <w:t>труб</w:t>
      </w:r>
      <w:r>
        <w:t></w:t>
      </w:r>
      <w:r>
        <w:rPr>
          <w:rFonts w:hint="eastAsia"/>
        </w:rPr>
        <w:t>СУЗ</w:t>
      </w:r>
      <w:r>
        <w:t></w:t>
      </w:r>
      <w:r>
        <w:rPr>
          <w:rFonts w:hint="eastAsia"/>
        </w:rPr>
        <w:t>проведено</w:t>
      </w:r>
      <w:r>
        <w:t></w:t>
      </w:r>
      <w:r>
        <w:rPr>
          <w:rFonts w:hint="eastAsia"/>
        </w:rPr>
        <w:t>через</w:t>
      </w:r>
      <w:r>
        <w:t></w:t>
      </w:r>
      <w:r>
        <w:rPr>
          <w:rFonts w:hint="eastAsia"/>
        </w:rPr>
        <w:t>установление</w:t>
      </w:r>
      <w:r>
        <w:t></w:t>
      </w:r>
      <w:r>
        <w:rPr>
          <w:rFonts w:hint="eastAsia"/>
        </w:rPr>
        <w:t>критериев</w:t>
      </w:r>
      <w:r>
        <w:t></w:t>
      </w:r>
      <w:r>
        <w:rPr>
          <w:rFonts w:hint="eastAsia"/>
        </w:rPr>
        <w:t>предельного</w:t>
      </w:r>
      <w:r>
        <w:t></w:t>
      </w:r>
      <w:r>
        <w:rPr>
          <w:rFonts w:hint="eastAsia"/>
        </w:rPr>
        <w:t>состояния</w:t>
      </w:r>
      <w:r>
        <w:t></w:t>
      </w:r>
      <w:r>
        <w:rPr>
          <w:rFonts w:hint="eastAsia"/>
        </w:rPr>
        <w:t>и</w:t>
      </w:r>
      <w:r>
        <w:t></w:t>
      </w:r>
      <w:r>
        <w:rPr>
          <w:rFonts w:hint="eastAsia"/>
        </w:rPr>
        <w:t>расчетно</w:t>
      </w:r>
      <w:r>
        <w:t></w:t>
      </w:r>
      <w:r>
        <w:rPr>
          <w:rFonts w:hint="eastAsia"/>
        </w:rPr>
        <w:t>экспериментальное</w:t>
      </w:r>
      <w:r>
        <w:t></w:t>
      </w:r>
      <w:r>
        <w:rPr>
          <w:rFonts w:hint="eastAsia"/>
        </w:rPr>
        <w:t>определение</w:t>
      </w:r>
      <w:r>
        <w:t></w:t>
      </w:r>
      <w:r>
        <w:rPr>
          <w:rFonts w:hint="eastAsia"/>
        </w:rPr>
        <w:t>запаса</w:t>
      </w:r>
      <w:r>
        <w:t></w:t>
      </w:r>
      <w:r>
        <w:rPr>
          <w:rFonts w:hint="eastAsia"/>
        </w:rPr>
        <w:t>работоспособности</w:t>
      </w:r>
      <w:r>
        <w:t></w:t>
      </w:r>
      <w:r>
        <w:rPr>
          <w:rFonts w:hint="eastAsia"/>
        </w:rPr>
        <w:t>исходя</w:t>
      </w:r>
      <w:r>
        <w:t></w:t>
      </w:r>
      <w:r>
        <w:rPr>
          <w:rFonts w:hint="eastAsia"/>
        </w:rPr>
        <w:t>из</w:t>
      </w:r>
      <w:r>
        <w:t></w:t>
      </w:r>
      <w:r>
        <w:rPr>
          <w:rFonts w:hint="eastAsia"/>
        </w:rPr>
        <w:t>условий</w:t>
      </w:r>
      <w:r>
        <w:t></w:t>
      </w:r>
      <w:r>
        <w:rPr>
          <w:rFonts w:hint="eastAsia"/>
        </w:rPr>
        <w:t>эксплуатации</w:t>
      </w:r>
      <w:r>
        <w:t></w:t>
      </w:r>
      <w:r>
        <w:rPr>
          <w:rFonts w:hint="eastAsia"/>
        </w:rPr>
        <w:t>действующего</w:t>
      </w:r>
      <w:r>
        <w:t></w:t>
      </w:r>
      <w:r>
        <w:rPr>
          <w:rFonts w:hint="eastAsia"/>
        </w:rPr>
        <w:t>реактора</w:t>
      </w:r>
      <w:r>
        <w:t></w:t>
      </w:r>
    </w:p>
    <w:p w:rsidR="0077490B" w:rsidRDefault="0077490B" w:rsidP="0077490B">
      <w:r>
        <w:t></w:t>
      </w:r>
      <w:r>
        <w:t></w:t>
      </w:r>
      <w:r>
        <w:tab/>
      </w:r>
      <w:r>
        <w:rPr>
          <w:rFonts w:hint="eastAsia"/>
        </w:rPr>
        <w:t>Подготовлены</w:t>
      </w:r>
      <w:r>
        <w:t></w:t>
      </w:r>
      <w:r>
        <w:rPr>
          <w:rFonts w:hint="eastAsia"/>
        </w:rPr>
        <w:t>материалы</w:t>
      </w:r>
      <w:r>
        <w:t></w:t>
      </w:r>
      <w:r>
        <w:t></w:t>
      </w:r>
      <w:r>
        <w:rPr>
          <w:rFonts w:hint="eastAsia"/>
        </w:rPr>
        <w:t>использованные</w:t>
      </w:r>
      <w:r>
        <w:t></w:t>
      </w:r>
    </w:p>
    <w:p w:rsidR="0077490B" w:rsidRDefault="0077490B" w:rsidP="0077490B">
      <w:r>
        <w:t></w:t>
      </w:r>
      <w:r>
        <w:tab/>
      </w:r>
      <w:r>
        <w:rPr>
          <w:rFonts w:hint="eastAsia"/>
        </w:rPr>
        <w:t>при</w:t>
      </w:r>
      <w:r>
        <w:t></w:t>
      </w:r>
      <w:r>
        <w:rPr>
          <w:rFonts w:hint="eastAsia"/>
        </w:rPr>
        <w:t>обосновании</w:t>
      </w:r>
      <w:r>
        <w:t></w:t>
      </w:r>
      <w:r>
        <w:rPr>
          <w:rFonts w:hint="eastAsia"/>
        </w:rPr>
        <w:t>проектных</w:t>
      </w:r>
      <w:r>
        <w:t></w:t>
      </w:r>
      <w:r>
        <w:rPr>
          <w:rFonts w:hint="eastAsia"/>
        </w:rPr>
        <w:t>характеристик</w:t>
      </w:r>
      <w:r>
        <w:t></w:t>
      </w:r>
      <w:r>
        <w:rPr>
          <w:rFonts w:hint="eastAsia"/>
        </w:rPr>
        <w:t>и</w:t>
      </w:r>
      <w:r>
        <w:t></w:t>
      </w:r>
      <w:r>
        <w:rPr>
          <w:rFonts w:hint="eastAsia"/>
        </w:rPr>
        <w:t>внедрении</w:t>
      </w:r>
      <w:r>
        <w:t></w:t>
      </w:r>
      <w:r>
        <w:rPr>
          <w:rFonts w:hint="eastAsia"/>
        </w:rPr>
        <w:t>в</w:t>
      </w:r>
      <w:r>
        <w:t></w:t>
      </w:r>
      <w:r>
        <w:rPr>
          <w:rFonts w:hint="eastAsia"/>
        </w:rPr>
        <w:t>эксплуатацию</w:t>
      </w:r>
      <w:r>
        <w:t></w:t>
      </w:r>
      <w:r>
        <w:rPr>
          <w:rFonts w:hint="eastAsia"/>
        </w:rPr>
        <w:t>ТВС</w:t>
      </w:r>
      <w:r>
        <w:t></w:t>
      </w:r>
      <w:r>
        <w:rPr>
          <w:rFonts w:hint="eastAsia"/>
        </w:rPr>
        <w:t>трех</w:t>
      </w:r>
      <w:r>
        <w:t></w:t>
      </w:r>
      <w:r>
        <w:rPr>
          <w:rFonts w:hint="eastAsia"/>
        </w:rPr>
        <w:t>модификаций</w:t>
      </w:r>
      <w:r>
        <w:t></w:t>
      </w:r>
      <w:r>
        <w:rPr>
          <w:rFonts w:hint="eastAsia"/>
        </w:rPr>
        <w:t>активной</w:t>
      </w:r>
      <w:r>
        <w:t></w:t>
      </w:r>
      <w:r>
        <w:rPr>
          <w:rFonts w:hint="eastAsia"/>
        </w:rPr>
        <w:t>зоны</w:t>
      </w:r>
      <w:r>
        <w:t></w:t>
      </w:r>
      <w:r>
        <w:rPr>
          <w:rFonts w:hint="eastAsia"/>
        </w:rPr>
        <w:t>реактора</w:t>
      </w:r>
      <w:r>
        <w:t></w:t>
      </w:r>
      <w:r>
        <w:rPr>
          <w:rFonts w:hint="eastAsia"/>
        </w:rPr>
        <w:t>БН</w:t>
      </w:r>
      <w:r>
        <w:t></w:t>
      </w:r>
      <w:r>
        <w:t></w:t>
      </w:r>
      <w:r>
        <w:t></w:t>
      </w:r>
      <w:r>
        <w:t></w:t>
      </w:r>
      <w:r>
        <w:t></w:t>
      </w:r>
      <w:r>
        <w:t></w:t>
      </w:r>
      <w:r>
        <w:rPr>
          <w:rFonts w:hint="eastAsia"/>
        </w:rPr>
        <w:t>в</w:t>
      </w:r>
      <w:r>
        <w:t></w:t>
      </w:r>
      <w:r>
        <w:rPr>
          <w:rFonts w:hint="eastAsia"/>
        </w:rPr>
        <w:t>результате</w:t>
      </w:r>
      <w:r>
        <w:t></w:t>
      </w:r>
      <w:r>
        <w:rPr>
          <w:rFonts w:hint="eastAsia"/>
        </w:rPr>
        <w:t>чего</w:t>
      </w:r>
      <w:r>
        <w:t></w:t>
      </w:r>
      <w:r>
        <w:rPr>
          <w:rFonts w:hint="eastAsia"/>
        </w:rPr>
        <w:t>максимальное</w:t>
      </w:r>
      <w:r>
        <w:t></w:t>
      </w:r>
      <w:r>
        <w:rPr>
          <w:rFonts w:hint="eastAsia"/>
        </w:rPr>
        <w:t>выгорание</w:t>
      </w:r>
      <w:r>
        <w:t></w:t>
      </w:r>
      <w:r>
        <w:rPr>
          <w:rFonts w:hint="eastAsia"/>
        </w:rPr>
        <w:t>топлива</w:t>
      </w:r>
      <w:r>
        <w:t></w:t>
      </w:r>
      <w:r>
        <w:rPr>
          <w:rFonts w:hint="eastAsia"/>
        </w:rPr>
        <w:t>увеличено</w:t>
      </w:r>
      <w:r>
        <w:t></w:t>
      </w:r>
      <w:r>
        <w:rPr>
          <w:rFonts w:hint="eastAsia"/>
        </w:rPr>
        <w:t>до</w:t>
      </w:r>
      <w:r>
        <w:t></w:t>
      </w:r>
      <w:r>
        <w:t></w:t>
      </w:r>
      <w:r>
        <w:t></w:t>
      </w:r>
      <w:r>
        <w:t></w:t>
      </w:r>
      <w:r>
        <w:t></w:t>
      </w:r>
      <w:r>
        <w:t></w:t>
      </w:r>
      <w:r>
        <w:t></w:t>
      </w:r>
      <w:r>
        <w:t></w:t>
      </w:r>
      <w:r>
        <w:rPr>
          <w:rFonts w:hint="eastAsia"/>
        </w:rPr>
        <w:t>т</w:t>
      </w:r>
      <w:r>
        <w:t></w:t>
      </w:r>
      <w:r>
        <w:rPr>
          <w:rFonts w:hint="eastAsia"/>
        </w:rPr>
        <w:t>а</w:t>
      </w:r>
      <w:r>
        <w:t></w:t>
      </w:r>
      <w:r>
        <w:t></w:t>
      </w:r>
      <w:r>
        <w:t></w:t>
      </w:r>
      <w:r>
        <w:rPr>
          <w:rFonts w:hint="eastAsia"/>
        </w:rPr>
        <w:t>а</w:t>
      </w:r>
      <w:r>
        <w:t></w:t>
      </w:r>
      <w:r>
        <w:rPr>
          <w:rFonts w:hint="eastAsia"/>
        </w:rPr>
        <w:t>топливная</w:t>
      </w:r>
      <w:r>
        <w:t></w:t>
      </w:r>
      <w:r>
        <w:rPr>
          <w:rFonts w:hint="eastAsia"/>
        </w:rPr>
        <w:t>кампания</w:t>
      </w:r>
      <w:r>
        <w:t></w:t>
      </w:r>
      <w:r>
        <w:t></w:t>
      </w:r>
      <w:r>
        <w:t></w:t>
      </w:r>
      <w:r>
        <w:rPr>
          <w:rFonts w:hint="eastAsia"/>
        </w:rPr>
        <w:t>до</w:t>
      </w:r>
      <w:r>
        <w:t></w:t>
      </w:r>
      <w:r>
        <w:t></w:t>
      </w:r>
      <w:r>
        <w:t></w:t>
      </w:r>
      <w:r>
        <w:t></w:t>
      </w:r>
      <w:r>
        <w:t></w:t>
      </w:r>
      <w:r>
        <w:rPr>
          <w:rFonts w:hint="eastAsia"/>
        </w:rPr>
        <w:t>эф</w:t>
      </w:r>
      <w:r>
        <w:t></w:t>
      </w:r>
      <w:r>
        <w:rPr>
          <w:rFonts w:hint="eastAsia"/>
        </w:rPr>
        <w:t>суток</w:t>
      </w:r>
      <w:r>
        <w:t></w:t>
      </w:r>
    </w:p>
    <w:p w:rsidR="0077490B" w:rsidRDefault="0077490B" w:rsidP="0077490B">
      <w:r>
        <w:t></w:t>
      </w:r>
      <w:r>
        <w:tab/>
      </w:r>
      <w:r>
        <w:rPr>
          <w:rFonts w:hint="eastAsia"/>
        </w:rPr>
        <w:t>при</w:t>
      </w:r>
      <w:r>
        <w:t></w:t>
      </w:r>
      <w:r>
        <w:rPr>
          <w:rFonts w:hint="eastAsia"/>
        </w:rPr>
        <w:t>увеличении</w:t>
      </w:r>
      <w:r>
        <w:t></w:t>
      </w:r>
      <w:r>
        <w:rPr>
          <w:rFonts w:hint="eastAsia"/>
        </w:rPr>
        <w:t>назначенного</w:t>
      </w:r>
      <w:r>
        <w:t></w:t>
      </w:r>
      <w:r>
        <w:rPr>
          <w:rFonts w:hint="eastAsia"/>
        </w:rPr>
        <w:t>ресурса</w:t>
      </w:r>
      <w:r>
        <w:t></w:t>
      </w:r>
      <w:r>
        <w:rPr>
          <w:rFonts w:hint="eastAsia"/>
        </w:rPr>
        <w:t>стержней</w:t>
      </w:r>
      <w:r>
        <w:t></w:t>
      </w:r>
      <w:r>
        <w:rPr>
          <w:rFonts w:hint="eastAsia"/>
        </w:rPr>
        <w:t>аварийной</w:t>
      </w:r>
      <w:r>
        <w:t></w:t>
      </w:r>
      <w:r>
        <w:rPr>
          <w:rFonts w:hint="eastAsia"/>
        </w:rPr>
        <w:t>защиты</w:t>
      </w:r>
      <w:r>
        <w:t></w:t>
      </w:r>
      <w:r>
        <w:t></w:t>
      </w:r>
      <w:r>
        <w:rPr>
          <w:rFonts w:hint="eastAsia"/>
        </w:rPr>
        <w:t>сб</w:t>
      </w:r>
      <w:r>
        <w:t></w:t>
      </w:r>
      <w:r>
        <w:t></w:t>
      </w:r>
      <w:r>
        <w:t></w:t>
      </w:r>
      <w:r>
        <w:t></w:t>
      </w:r>
      <w:r>
        <w:t></w:t>
      </w:r>
      <w:r>
        <w:t></w:t>
      </w:r>
      <w:r>
        <w:t></w:t>
      </w:r>
      <w:r>
        <w:rPr>
          <w:rFonts w:hint="eastAsia"/>
        </w:rPr>
        <w:t>с</w:t>
      </w:r>
      <w:r>
        <w:t></w:t>
      </w:r>
      <w:r>
        <w:t></w:t>
      </w:r>
      <w:r>
        <w:t></w:t>
      </w:r>
      <w:r>
        <w:t></w:t>
      </w:r>
      <w:r>
        <w:t></w:t>
      </w:r>
      <w:r>
        <w:rPr>
          <w:rFonts w:hint="eastAsia"/>
        </w:rPr>
        <w:t>до</w:t>
      </w:r>
      <w:r>
        <w:t></w:t>
      </w:r>
      <w:r>
        <w:t></w:t>
      </w:r>
      <w:r>
        <w:t></w:t>
      </w:r>
      <w:r>
        <w:t></w:t>
      </w:r>
      <w:r>
        <w:t></w:t>
      </w:r>
      <w:r>
        <w:rPr>
          <w:rFonts w:hint="eastAsia"/>
        </w:rPr>
        <w:t>эф</w:t>
      </w:r>
      <w:r>
        <w:t></w:t>
      </w:r>
      <w:r>
        <w:t></w:t>
      </w:r>
      <w:r>
        <w:rPr>
          <w:rFonts w:hint="eastAsia"/>
        </w:rPr>
        <w:t>суток</w:t>
      </w:r>
      <w:r>
        <w:t></w:t>
      </w:r>
    </w:p>
    <w:p w:rsidR="0077490B" w:rsidRDefault="0077490B" w:rsidP="0077490B">
      <w:r>
        <w:t></w:t>
      </w:r>
      <w:r>
        <w:tab/>
      </w:r>
      <w:r>
        <w:rPr>
          <w:rFonts w:hint="eastAsia"/>
        </w:rPr>
        <w:t>при</w:t>
      </w:r>
      <w:r>
        <w:t></w:t>
      </w:r>
      <w:r>
        <w:rPr>
          <w:rFonts w:hint="eastAsia"/>
        </w:rPr>
        <w:t>разработке</w:t>
      </w:r>
      <w:r>
        <w:t></w:t>
      </w:r>
      <w:r>
        <w:rPr>
          <w:rFonts w:hint="eastAsia"/>
        </w:rPr>
        <w:t>и</w:t>
      </w:r>
      <w:r>
        <w:t></w:t>
      </w:r>
      <w:r>
        <w:rPr>
          <w:rFonts w:hint="eastAsia"/>
        </w:rPr>
        <w:t>внедрении</w:t>
      </w:r>
      <w:r>
        <w:t></w:t>
      </w:r>
      <w:r>
        <w:rPr>
          <w:rFonts w:hint="eastAsia"/>
        </w:rPr>
        <w:t>стержней</w:t>
      </w:r>
      <w:r>
        <w:t></w:t>
      </w:r>
      <w:r>
        <w:rPr>
          <w:rFonts w:hint="eastAsia"/>
        </w:rPr>
        <w:t>СУЗ</w:t>
      </w:r>
      <w:r>
        <w:t></w:t>
      </w:r>
      <w:r>
        <w:rPr>
          <w:rFonts w:hint="eastAsia"/>
        </w:rPr>
        <w:t>нового</w:t>
      </w:r>
      <w:r>
        <w:t></w:t>
      </w:r>
      <w:r>
        <w:rPr>
          <w:rFonts w:hint="eastAsia"/>
        </w:rPr>
        <w:t>поколения</w:t>
      </w:r>
      <w:r>
        <w:t></w:t>
      </w:r>
      <w:r>
        <w:t></w:t>
      </w:r>
      <w:r>
        <w:rPr>
          <w:rFonts w:hint="eastAsia"/>
        </w:rPr>
        <w:t>сб</w:t>
      </w:r>
      <w:r>
        <w:t></w:t>
      </w:r>
      <w:r>
        <w:t></w:t>
      </w:r>
      <w:r>
        <w:t></w:t>
      </w:r>
      <w:r>
        <w:t></w:t>
      </w:r>
      <w:r>
        <w:t></w:t>
      </w:r>
      <w:r>
        <w:t></w:t>
      </w:r>
      <w:r>
        <w:t></w:t>
      </w:r>
      <w:r>
        <w:rPr>
          <w:rFonts w:hint="eastAsia"/>
        </w:rPr>
        <w:t>сб</w:t>
      </w:r>
      <w:r>
        <w:t></w:t>
      </w:r>
      <w:r>
        <w:t></w:t>
      </w:r>
      <w:r>
        <w:t></w:t>
      </w:r>
      <w:r>
        <w:t></w:t>
      </w:r>
      <w:r>
        <w:t></w:t>
      </w:r>
      <w:r>
        <w:t></w:t>
      </w:r>
      <w:r>
        <w:t></w:t>
      </w:r>
      <w:r>
        <w:rPr>
          <w:rFonts w:hint="eastAsia"/>
        </w:rPr>
        <w:t>сб</w:t>
      </w:r>
      <w:r>
        <w:t></w:t>
      </w:r>
      <w:r>
        <w:t></w:t>
      </w:r>
      <w:r>
        <w:t></w:t>
      </w:r>
      <w:r>
        <w:t></w:t>
      </w:r>
      <w:r>
        <w:t></w:t>
      </w:r>
      <w:r>
        <w:t></w:t>
      </w:r>
      <w:r>
        <w:t></w:t>
      </w:r>
      <w:r>
        <w:rPr>
          <w:rFonts w:hint="eastAsia"/>
        </w:rPr>
        <w:t>сб</w:t>
      </w:r>
      <w:r>
        <w:t></w:t>
      </w:r>
      <w:r>
        <w:t></w:t>
      </w:r>
      <w:r>
        <w:t></w:t>
      </w:r>
      <w:r>
        <w:t></w:t>
      </w:r>
      <w:r>
        <w:t></w:t>
      </w:r>
      <w:r>
        <w:t></w:t>
      </w:r>
      <w:r>
        <w:t></w:t>
      </w:r>
      <w:r>
        <w:rPr>
          <w:rFonts w:hint="eastAsia"/>
        </w:rPr>
        <w:t>с</w:t>
      </w:r>
      <w:r>
        <w:t></w:t>
      </w:r>
      <w:r>
        <w:rPr>
          <w:rFonts w:hint="eastAsia"/>
        </w:rPr>
        <w:t>ресурсом</w:t>
      </w:r>
      <w:r>
        <w:t></w:t>
      </w:r>
      <w:r>
        <w:t></w:t>
      </w:r>
      <w:r>
        <w:t></w:t>
      </w:r>
      <w:r>
        <w:t></w:t>
      </w:r>
      <w:r>
        <w:t></w:t>
      </w:r>
      <w:r>
        <w:rPr>
          <w:rFonts w:hint="eastAsia"/>
        </w:rPr>
        <w:t>эф</w:t>
      </w:r>
      <w:r>
        <w:t></w:t>
      </w:r>
      <w:r>
        <w:rPr>
          <w:rFonts w:hint="eastAsia"/>
        </w:rPr>
        <w:t>суток</w:t>
      </w:r>
      <w:r>
        <w:t></w:t>
      </w:r>
    </w:p>
    <w:p w:rsidR="0077490B" w:rsidRDefault="0077490B" w:rsidP="0077490B">
      <w:r>
        <w:t></w:t>
      </w:r>
      <w:r>
        <w:tab/>
      </w:r>
      <w:r>
        <w:rPr>
          <w:rFonts w:hint="eastAsia"/>
        </w:rPr>
        <w:t>при</w:t>
      </w:r>
      <w:r>
        <w:t></w:t>
      </w:r>
      <w:r>
        <w:rPr>
          <w:rFonts w:hint="eastAsia"/>
        </w:rPr>
        <w:t>реакторных</w:t>
      </w:r>
      <w:r>
        <w:t></w:t>
      </w:r>
      <w:r>
        <w:rPr>
          <w:rFonts w:hint="eastAsia"/>
        </w:rPr>
        <w:t>испытаниях</w:t>
      </w:r>
      <w:r>
        <w:t></w:t>
      </w:r>
      <w:r>
        <w:rPr>
          <w:rFonts w:hint="eastAsia"/>
        </w:rPr>
        <w:t>стержней</w:t>
      </w:r>
      <w:r>
        <w:t></w:t>
      </w:r>
      <w:r>
        <w:rPr>
          <w:rFonts w:hint="eastAsia"/>
        </w:rPr>
        <w:t>АЗ</w:t>
      </w:r>
      <w:r>
        <w:t></w:t>
      </w:r>
      <w:r>
        <w:rPr>
          <w:rFonts w:hint="eastAsia"/>
        </w:rPr>
        <w:t>с</w:t>
      </w:r>
      <w:r>
        <w:t></w:t>
      </w:r>
      <w:r>
        <w:rPr>
          <w:rFonts w:hint="eastAsia"/>
        </w:rPr>
        <w:t>поглотителем</w:t>
      </w:r>
      <w:r>
        <w:t></w:t>
      </w:r>
      <w:r>
        <w:rPr>
          <w:rFonts w:hint="eastAsia"/>
        </w:rPr>
        <w:t>из</w:t>
      </w:r>
      <w:r>
        <w:t></w:t>
      </w:r>
      <w:r>
        <w:rPr>
          <w:rFonts w:hint="eastAsia"/>
        </w:rPr>
        <w:t>рефабрицированного</w:t>
      </w:r>
    </w:p>
    <w:p w:rsidR="0077490B" w:rsidRDefault="0077490B" w:rsidP="0077490B">
      <w:r>
        <w:rPr>
          <w:rFonts w:hint="eastAsia"/>
        </w:rPr>
        <w:t>карбида</w:t>
      </w:r>
      <w:r>
        <w:t></w:t>
      </w:r>
      <w:r>
        <w:rPr>
          <w:rFonts w:hint="eastAsia"/>
        </w:rPr>
        <w:t>бора</w:t>
      </w:r>
      <w:r>
        <w:t></w:t>
      </w:r>
      <w:r>
        <w:rPr>
          <w:rFonts w:hint="eastAsia"/>
        </w:rPr>
        <w:t>и</w:t>
      </w:r>
      <w:r>
        <w:t></w:t>
      </w:r>
      <w:r>
        <w:rPr>
          <w:rFonts w:hint="eastAsia"/>
        </w:rPr>
        <w:t>обосновании</w:t>
      </w:r>
      <w:r>
        <w:t></w:t>
      </w:r>
      <w:r>
        <w:rPr>
          <w:rFonts w:hint="eastAsia"/>
        </w:rPr>
        <w:t>ресурса</w:t>
      </w:r>
      <w:r>
        <w:t></w:t>
      </w:r>
      <w:r>
        <w:rPr>
          <w:rFonts w:hint="eastAsia"/>
        </w:rPr>
        <w:t>эксплуатации</w:t>
      </w:r>
      <w:r>
        <w:t></w:t>
      </w:r>
      <w:r>
        <w:rPr>
          <w:rFonts w:hint="eastAsia"/>
        </w:rPr>
        <w:t>в</w:t>
      </w:r>
      <w:r>
        <w:t></w:t>
      </w:r>
      <w:r>
        <w:t></w:t>
      </w:r>
      <w:r>
        <w:t></w:t>
      </w:r>
      <w:r>
        <w:t></w:t>
      </w:r>
      <w:r>
        <w:t></w:t>
      </w:r>
      <w:r>
        <w:rPr>
          <w:rFonts w:hint="eastAsia"/>
        </w:rPr>
        <w:t>эф</w:t>
      </w:r>
      <w:r>
        <w:t></w:t>
      </w:r>
      <w:r>
        <w:rPr>
          <w:rFonts w:hint="eastAsia"/>
        </w:rPr>
        <w:t>суток</w:t>
      </w:r>
      <w:r>
        <w:t></w:t>
      </w:r>
    </w:p>
    <w:p w:rsidR="0077490B" w:rsidRDefault="0077490B" w:rsidP="0077490B">
      <w:r>
        <w:t></w:t>
      </w:r>
      <w:r>
        <w:tab/>
      </w:r>
      <w:r>
        <w:rPr>
          <w:rFonts w:hint="eastAsia"/>
        </w:rPr>
        <w:t>при</w:t>
      </w:r>
      <w:r>
        <w:t></w:t>
      </w:r>
      <w:r>
        <w:rPr>
          <w:rFonts w:hint="eastAsia"/>
        </w:rPr>
        <w:t>увеличении</w:t>
      </w:r>
      <w:r>
        <w:t></w:t>
      </w:r>
      <w:r>
        <w:rPr>
          <w:rFonts w:hint="eastAsia"/>
        </w:rPr>
        <w:t>назначенного</w:t>
      </w:r>
      <w:r>
        <w:t></w:t>
      </w:r>
      <w:r>
        <w:rPr>
          <w:rFonts w:hint="eastAsia"/>
        </w:rPr>
        <w:t>ресурса</w:t>
      </w:r>
      <w:r>
        <w:t></w:t>
      </w:r>
      <w:r>
        <w:rPr>
          <w:rFonts w:hint="eastAsia"/>
        </w:rPr>
        <w:t>гильз</w:t>
      </w:r>
      <w:r>
        <w:t></w:t>
      </w:r>
      <w:r>
        <w:rPr>
          <w:rFonts w:hint="eastAsia"/>
        </w:rPr>
        <w:t>СУЗ</w:t>
      </w:r>
      <w:r>
        <w:t></w:t>
      </w:r>
      <w:r>
        <w:t></w:t>
      </w:r>
      <w:r>
        <w:rPr>
          <w:rFonts w:hint="eastAsia"/>
        </w:rPr>
        <w:t>сб</w:t>
      </w:r>
      <w:r>
        <w:t></w:t>
      </w:r>
      <w:r>
        <w:t></w:t>
      </w:r>
      <w:r>
        <w:t></w:t>
      </w:r>
      <w:r>
        <w:t></w:t>
      </w:r>
      <w:r>
        <w:t></w:t>
      </w:r>
      <w:r>
        <w:t></w:t>
      </w:r>
      <w:r>
        <w:t></w:t>
      </w:r>
      <w:r>
        <w:t></w:t>
      </w:r>
      <w:r>
        <w:rPr>
          <w:rFonts w:hint="eastAsia"/>
        </w:rPr>
        <w:t>сб</w:t>
      </w:r>
      <w:r>
        <w:t></w:t>
      </w:r>
      <w:r>
        <w:t></w:t>
      </w:r>
      <w:r>
        <w:t></w:t>
      </w:r>
      <w:r>
        <w:t></w:t>
      </w:r>
      <w:r>
        <w:t></w:t>
      </w:r>
      <w:r>
        <w:t></w:t>
      </w:r>
      <w:r>
        <w:t></w:t>
      </w:r>
      <w:r>
        <w:t></w:t>
      </w:r>
      <w:r>
        <w:rPr>
          <w:rFonts w:hint="eastAsia"/>
        </w:rPr>
        <w:t>сб</w:t>
      </w:r>
      <w:r>
        <w:t></w:t>
      </w:r>
      <w:r>
        <w:t></w:t>
      </w:r>
      <w:r>
        <w:t></w:t>
      </w:r>
      <w:r>
        <w:t></w:t>
      </w:r>
      <w:r>
        <w:t></w:t>
      </w:r>
      <w:r>
        <w:t></w:t>
      </w:r>
      <w:r>
        <w:t></w:t>
      </w:r>
      <w:r>
        <w:t></w:t>
      </w:r>
      <w:r>
        <w:rPr>
          <w:rFonts w:hint="eastAsia"/>
        </w:rPr>
        <w:t>с</w:t>
      </w:r>
      <w:r>
        <w:t></w:t>
      </w:r>
      <w:r>
        <w:t></w:t>
      </w:r>
      <w:r>
        <w:t></w:t>
      </w:r>
      <w:r>
        <w:t></w:t>
      </w:r>
      <w:r>
        <w:t></w:t>
      </w:r>
      <w:r>
        <w:rPr>
          <w:rFonts w:hint="eastAsia"/>
        </w:rPr>
        <w:t>до</w:t>
      </w:r>
      <w:r>
        <w:t></w:t>
      </w:r>
      <w:r>
        <w:t></w:t>
      </w:r>
      <w:r>
        <w:t></w:t>
      </w:r>
      <w:r>
        <w:t></w:t>
      </w:r>
      <w:r>
        <w:t></w:t>
      </w:r>
      <w:r>
        <w:rPr>
          <w:rFonts w:hint="eastAsia"/>
        </w:rPr>
        <w:t>эф</w:t>
      </w:r>
      <w:r>
        <w:t></w:t>
      </w:r>
      <w:r>
        <w:rPr>
          <w:rFonts w:hint="eastAsia"/>
        </w:rPr>
        <w:t>суток</w:t>
      </w:r>
      <w:r>
        <w:t></w:t>
      </w:r>
    </w:p>
    <w:p w:rsidR="0077490B" w:rsidRDefault="0077490B" w:rsidP="0077490B">
      <w:r>
        <w:t></w:t>
      </w:r>
      <w:r>
        <w:tab/>
      </w:r>
      <w:r>
        <w:rPr>
          <w:rFonts w:hint="eastAsia"/>
        </w:rPr>
        <w:t>при</w:t>
      </w:r>
      <w:r>
        <w:t></w:t>
      </w:r>
      <w:r>
        <w:rPr>
          <w:rFonts w:hint="eastAsia"/>
        </w:rPr>
        <w:t>увеличении</w:t>
      </w:r>
      <w:r>
        <w:t></w:t>
      </w:r>
      <w:r>
        <w:rPr>
          <w:rFonts w:hint="eastAsia"/>
        </w:rPr>
        <w:t>срока</w:t>
      </w:r>
      <w:r>
        <w:t></w:t>
      </w:r>
      <w:r>
        <w:rPr>
          <w:rFonts w:hint="eastAsia"/>
        </w:rPr>
        <w:t>службы</w:t>
      </w:r>
      <w:r>
        <w:t></w:t>
      </w:r>
      <w:r>
        <w:rPr>
          <w:rFonts w:hint="eastAsia"/>
        </w:rPr>
        <w:t>направляющих</w:t>
      </w:r>
      <w:r>
        <w:t></w:t>
      </w:r>
      <w:r>
        <w:rPr>
          <w:rFonts w:hint="eastAsia"/>
        </w:rPr>
        <w:t>труб</w:t>
      </w:r>
      <w:r>
        <w:t></w:t>
      </w:r>
      <w:r>
        <w:rPr>
          <w:rFonts w:hint="eastAsia"/>
        </w:rPr>
        <w:t>СУЗ</w:t>
      </w:r>
      <w:r>
        <w:t></w:t>
      </w:r>
      <w:r>
        <w:rPr>
          <w:rFonts w:hint="eastAsia"/>
        </w:rPr>
        <w:t>с</w:t>
      </w:r>
      <w:r>
        <w:t></w:t>
      </w:r>
      <w:r>
        <w:t></w:t>
      </w:r>
      <w:r>
        <w:t></w:t>
      </w:r>
      <w:r>
        <w:t></w:t>
      </w:r>
      <w:r>
        <w:rPr>
          <w:rFonts w:hint="eastAsia"/>
        </w:rPr>
        <w:t>до</w:t>
      </w:r>
      <w:r>
        <w:t></w:t>
      </w:r>
      <w:r>
        <w:t></w:t>
      </w:r>
      <w:r>
        <w:t></w:t>
      </w:r>
      <w:r>
        <w:t></w:t>
      </w:r>
      <w:r>
        <w:rPr>
          <w:rFonts w:hint="eastAsia"/>
        </w:rPr>
        <w:t>Е</w:t>
      </w:r>
      <w:r>
        <w:t></w:t>
      </w:r>
      <w:r>
        <w:t></w:t>
      </w:r>
      <w:r>
        <w:t></w:t>
      </w:r>
      <w:r>
        <w:rPr>
          <w:rFonts w:hint="eastAsia"/>
        </w:rPr>
        <w:t>лет</w:t>
      </w:r>
      <w:r>
        <w:t></w:t>
      </w:r>
      <w:r>
        <w:t></w:t>
      </w:r>
      <w:r>
        <w:rPr>
          <w:rFonts w:hint="eastAsia"/>
        </w:rPr>
        <w:t>до</w:t>
      </w:r>
      <w:r>
        <w:t></w:t>
      </w:r>
      <w:r>
        <w:rPr>
          <w:rFonts w:hint="eastAsia"/>
        </w:rPr>
        <w:t>набора</w:t>
      </w:r>
      <w:r>
        <w:t></w:t>
      </w:r>
      <w:r>
        <w:rPr>
          <w:rFonts w:hint="eastAsia"/>
        </w:rPr>
        <w:t>флюенса</w:t>
      </w:r>
      <w:r>
        <w:t></w:t>
      </w:r>
      <w:r>
        <w:rPr>
          <w:rFonts w:hint="eastAsia"/>
        </w:rPr>
        <w:t>нейтронов</w:t>
      </w:r>
      <w:r>
        <w:t></w:t>
      </w:r>
      <w:r>
        <w:t></w:t>
      </w:r>
      <w:r>
        <w:rPr>
          <w:rFonts w:hint="eastAsia"/>
        </w:rPr>
        <w:t>Е</w:t>
      </w:r>
      <w:r>
        <w:t></w:t>
      </w:r>
      <w:r>
        <w:t></w:t>
      </w:r>
      <w:r>
        <w:t></w:t>
      </w:r>
      <w:r>
        <w:t></w:t>
      </w:r>
      <w:r>
        <w:t></w:t>
      </w:r>
      <w:r>
        <w:rPr>
          <w:rFonts w:hint="eastAsia"/>
        </w:rPr>
        <w:t>МэВ</w:t>
      </w:r>
      <w:r>
        <w:t></w:t>
      </w:r>
      <w:r>
        <w:t></w:t>
      </w:r>
      <w:r>
        <w:t></w:t>
      </w:r>
      <w:r>
        <w:t></w:t>
      </w:r>
      <w:r>
        <w:t></w:t>
      </w:r>
      <w:r>
        <w:t></w:t>
      </w:r>
      <w:r>
        <w:t></w:t>
      </w:r>
      <w:r>
        <w:t></w:t>
      </w:r>
      <w:r>
        <w:t></w:t>
      </w:r>
      <w:r>
        <w:t></w:t>
      </w:r>
      <w:r>
        <w:t></w:t>
      </w:r>
      <w:r>
        <w:rPr>
          <w:rFonts w:hint="eastAsia"/>
        </w:rPr>
        <w:t>н</w:t>
      </w:r>
      <w:r>
        <w:t></w:t>
      </w:r>
      <w:r>
        <w:rPr>
          <w:rFonts w:hint="eastAsia"/>
        </w:rPr>
        <w:t>см</w:t>
      </w:r>
      <w:r>
        <w:t></w:t>
      </w:r>
      <w:r>
        <w:t></w:t>
      </w:r>
      <w:r>
        <w:t></w:t>
      </w:r>
    </w:p>
    <w:p w:rsidR="0077490B" w:rsidRDefault="0077490B" w:rsidP="0077490B">
      <w:r>
        <w:t></w:t>
      </w:r>
      <w:r>
        <w:tab/>
      </w:r>
      <w:r>
        <w:rPr>
          <w:rFonts w:hint="eastAsia"/>
        </w:rPr>
        <w:t>при</w:t>
      </w:r>
      <w:r>
        <w:t></w:t>
      </w:r>
      <w:r>
        <w:rPr>
          <w:rFonts w:hint="eastAsia"/>
        </w:rPr>
        <w:t>продлении</w:t>
      </w:r>
      <w:r>
        <w:t></w:t>
      </w:r>
      <w:r>
        <w:rPr>
          <w:rFonts w:hint="eastAsia"/>
        </w:rPr>
        <w:t>срока</w:t>
      </w:r>
      <w:r>
        <w:t></w:t>
      </w:r>
      <w:r>
        <w:rPr>
          <w:rFonts w:hint="eastAsia"/>
        </w:rPr>
        <w:t>эксплуатации</w:t>
      </w:r>
      <w:r>
        <w:t></w:t>
      </w:r>
      <w:r>
        <w:rPr>
          <w:rFonts w:hint="eastAsia"/>
        </w:rPr>
        <w:t>исполнительных</w:t>
      </w:r>
      <w:r>
        <w:t></w:t>
      </w:r>
      <w:r>
        <w:rPr>
          <w:rFonts w:hint="eastAsia"/>
        </w:rPr>
        <w:t>механизмов</w:t>
      </w:r>
      <w:r>
        <w:t></w:t>
      </w:r>
      <w:r>
        <w:rPr>
          <w:rFonts w:hint="eastAsia"/>
        </w:rPr>
        <w:t>СУЗ</w:t>
      </w:r>
      <w:r>
        <w:t></w:t>
      </w:r>
      <w:r>
        <w:rPr>
          <w:rFonts w:hint="eastAsia"/>
        </w:rPr>
        <w:t>до</w:t>
      </w:r>
      <w:r>
        <w:t></w:t>
      </w:r>
      <w:r>
        <w:t></w:t>
      </w:r>
      <w:r>
        <w:t></w:t>
      </w:r>
      <w:r>
        <w:t></w:t>
      </w:r>
      <w:r>
        <w:t></w:t>
      </w:r>
      <w:r>
        <w:rPr>
          <w:rFonts w:hint="eastAsia"/>
        </w:rPr>
        <w:t>тыс</w:t>
      </w:r>
      <w:r>
        <w:t></w:t>
      </w:r>
      <w:r>
        <w:rPr>
          <w:rFonts w:hint="eastAsia"/>
        </w:rPr>
        <w:t>ч</w:t>
      </w:r>
      <w:r>
        <w:t></w:t>
      </w:r>
    </w:p>
    <w:p w:rsidR="0077490B" w:rsidRPr="0077490B" w:rsidRDefault="0077490B" w:rsidP="0077490B">
      <w:r>
        <w:rPr>
          <w:rFonts w:hint="eastAsia"/>
        </w:rPr>
        <w:t>Основными</w:t>
      </w:r>
      <w:r>
        <w:t></w:t>
      </w:r>
      <w:r>
        <w:rPr>
          <w:rFonts w:hint="eastAsia"/>
        </w:rPr>
        <w:t>естественными</w:t>
      </w:r>
      <w:r>
        <w:t></w:t>
      </w:r>
      <w:r>
        <w:rPr>
          <w:rFonts w:hint="eastAsia"/>
        </w:rPr>
        <w:t>путями</w:t>
      </w:r>
      <w:r>
        <w:t></w:t>
      </w:r>
      <w:r>
        <w:rPr>
          <w:rFonts w:hint="eastAsia"/>
        </w:rPr>
        <w:t>повышения</w:t>
      </w:r>
      <w:r>
        <w:t></w:t>
      </w:r>
      <w:r>
        <w:rPr>
          <w:rFonts w:hint="eastAsia"/>
        </w:rPr>
        <w:t>экономичности</w:t>
      </w:r>
      <w:r>
        <w:t></w:t>
      </w:r>
      <w:r>
        <w:rPr>
          <w:rFonts w:hint="eastAsia"/>
        </w:rPr>
        <w:t>активной</w:t>
      </w:r>
      <w:r>
        <w:t></w:t>
      </w:r>
      <w:r>
        <w:rPr>
          <w:rFonts w:hint="eastAsia"/>
        </w:rPr>
        <w:t>зоны</w:t>
      </w:r>
      <w:r>
        <w:t></w:t>
      </w:r>
      <w:r>
        <w:rPr>
          <w:rFonts w:hint="eastAsia"/>
        </w:rPr>
        <w:t>являются</w:t>
      </w:r>
      <w:r>
        <w:t></w:t>
      </w:r>
      <w:r>
        <w:rPr>
          <w:rFonts w:hint="eastAsia"/>
        </w:rPr>
        <w:t>повышение</w:t>
      </w:r>
      <w:r>
        <w:t></w:t>
      </w:r>
      <w:r>
        <w:rPr>
          <w:rFonts w:hint="eastAsia"/>
        </w:rPr>
        <w:t>глубины</w:t>
      </w:r>
      <w:r>
        <w:t></w:t>
      </w:r>
      <w:r>
        <w:rPr>
          <w:rFonts w:hint="eastAsia"/>
        </w:rPr>
        <w:t>выгорания</w:t>
      </w:r>
      <w:r>
        <w:t></w:t>
      </w:r>
      <w:r>
        <w:rPr>
          <w:rFonts w:hint="eastAsia"/>
        </w:rPr>
        <w:t>топлива</w:t>
      </w:r>
      <w:r>
        <w:t></w:t>
      </w:r>
      <w:r>
        <w:rPr>
          <w:rFonts w:hint="eastAsia"/>
        </w:rPr>
        <w:t>и</w:t>
      </w:r>
      <w:r>
        <w:t></w:t>
      </w:r>
      <w:r>
        <w:rPr>
          <w:rFonts w:hint="eastAsia"/>
        </w:rPr>
        <w:t>повышение</w:t>
      </w:r>
      <w:r>
        <w:t></w:t>
      </w:r>
      <w:r>
        <w:rPr>
          <w:rFonts w:hint="eastAsia"/>
        </w:rPr>
        <w:t>надежности</w:t>
      </w:r>
      <w:r>
        <w:t></w:t>
      </w:r>
      <w:r>
        <w:rPr>
          <w:rFonts w:hint="eastAsia"/>
        </w:rPr>
        <w:t>работы</w:t>
      </w:r>
      <w:r>
        <w:t></w:t>
      </w:r>
      <w:r>
        <w:rPr>
          <w:rFonts w:hint="eastAsia"/>
        </w:rPr>
        <w:t>ТВС</w:t>
      </w:r>
      <w:r>
        <w:t></w:t>
      </w:r>
      <w:r>
        <w:t></w:t>
      </w:r>
      <w:r>
        <w:rPr>
          <w:rFonts w:hint="eastAsia"/>
        </w:rPr>
        <w:t>В</w:t>
      </w:r>
      <w:r>
        <w:t></w:t>
      </w:r>
      <w:r>
        <w:rPr>
          <w:rFonts w:hint="eastAsia"/>
        </w:rPr>
        <w:t>результате</w:t>
      </w:r>
      <w:r>
        <w:t></w:t>
      </w:r>
      <w:r>
        <w:rPr>
          <w:rFonts w:hint="eastAsia"/>
        </w:rPr>
        <w:t>подъема</w:t>
      </w:r>
      <w:r>
        <w:t></w:t>
      </w:r>
      <w:r>
        <w:rPr>
          <w:rFonts w:hint="eastAsia"/>
        </w:rPr>
        <w:t>ресурса</w:t>
      </w:r>
      <w:r>
        <w:t></w:t>
      </w:r>
      <w:r>
        <w:rPr>
          <w:rFonts w:hint="eastAsia"/>
        </w:rPr>
        <w:t>ТВС</w:t>
      </w:r>
      <w:r>
        <w:t></w:t>
      </w:r>
      <w:r>
        <w:rPr>
          <w:rFonts w:hint="eastAsia"/>
        </w:rPr>
        <w:t>и</w:t>
      </w:r>
      <w:r>
        <w:t></w:t>
      </w:r>
      <w:r>
        <w:rPr>
          <w:rFonts w:hint="eastAsia"/>
        </w:rPr>
        <w:t>органов</w:t>
      </w:r>
      <w:r>
        <w:t></w:t>
      </w:r>
      <w:r>
        <w:rPr>
          <w:rFonts w:hint="eastAsia"/>
        </w:rPr>
        <w:t>СУЗ</w:t>
      </w:r>
      <w:r>
        <w:t></w:t>
      </w:r>
      <w:r>
        <w:rPr>
          <w:rFonts w:hint="eastAsia"/>
        </w:rPr>
        <w:t>максимальное</w:t>
      </w:r>
      <w:r>
        <w:t></w:t>
      </w:r>
      <w:r>
        <w:rPr>
          <w:rFonts w:hint="eastAsia"/>
        </w:rPr>
        <w:t>выгоранйе</w:t>
      </w:r>
      <w:r>
        <w:t></w:t>
      </w:r>
      <w:r>
        <w:rPr>
          <w:rFonts w:hint="eastAsia"/>
        </w:rPr>
        <w:t>топлива</w:t>
      </w:r>
      <w:r>
        <w:t></w:t>
      </w:r>
      <w:r>
        <w:rPr>
          <w:rFonts w:hint="eastAsia"/>
        </w:rPr>
        <w:t>было</w:t>
      </w:r>
      <w:r>
        <w:t></w:t>
      </w:r>
      <w:r>
        <w:rPr>
          <w:rFonts w:hint="eastAsia"/>
        </w:rPr>
        <w:t>увеличено</w:t>
      </w:r>
      <w:r>
        <w:t></w:t>
      </w:r>
      <w:r>
        <w:rPr>
          <w:rFonts w:hint="eastAsia"/>
        </w:rPr>
        <w:t>в</w:t>
      </w:r>
      <w:r>
        <w:t></w:t>
      </w:r>
      <w:r>
        <w:t></w:t>
      </w:r>
      <w:r>
        <w:t></w:t>
      </w:r>
      <w:r>
        <w:t></w:t>
      </w:r>
      <w:r>
        <w:t></w:t>
      </w:r>
      <w:r>
        <w:rPr>
          <w:rFonts w:hint="eastAsia"/>
        </w:rPr>
        <w:t>раза</w:t>
      </w:r>
      <w:r>
        <w:t></w:t>
      </w:r>
      <w:r>
        <w:rPr>
          <w:rFonts w:hint="eastAsia"/>
        </w:rPr>
        <w:t>и</w:t>
      </w:r>
      <w:r>
        <w:t></w:t>
      </w:r>
      <w:r>
        <w:rPr>
          <w:rFonts w:hint="eastAsia"/>
        </w:rPr>
        <w:t>в</w:t>
      </w:r>
      <w:r>
        <w:t></w:t>
      </w:r>
      <w:r>
        <w:t></w:t>
      </w:r>
      <w:r>
        <w:t></w:t>
      </w:r>
      <w:r>
        <w:rPr>
          <w:rFonts w:hint="eastAsia"/>
        </w:rPr>
        <w:t>раза</w:t>
      </w:r>
      <w:r>
        <w:t></w:t>
      </w:r>
      <w:r>
        <w:rPr>
          <w:rFonts w:hint="eastAsia"/>
        </w:rPr>
        <w:t>сокращено</w:t>
      </w:r>
      <w:r>
        <w:t></w:t>
      </w:r>
      <w:r>
        <w:rPr>
          <w:rFonts w:hint="eastAsia"/>
        </w:rPr>
        <w:t>годовое</w:t>
      </w:r>
      <w:r>
        <w:t></w:t>
      </w:r>
      <w:r>
        <w:rPr>
          <w:rFonts w:hint="eastAsia"/>
        </w:rPr>
        <w:t>потребление</w:t>
      </w:r>
      <w:r>
        <w:t></w:t>
      </w:r>
      <w:r>
        <w:rPr>
          <w:rFonts w:hint="eastAsia"/>
        </w:rPr>
        <w:t>ТВС</w:t>
      </w:r>
      <w:r>
        <w:t></w:t>
      </w:r>
      <w:r>
        <w:rPr>
          <w:rFonts w:hint="eastAsia"/>
        </w:rPr>
        <w:t>активной</w:t>
      </w:r>
      <w:r>
        <w:t></w:t>
      </w:r>
      <w:r>
        <w:rPr>
          <w:rFonts w:hint="eastAsia"/>
        </w:rPr>
        <w:t>зоны</w:t>
      </w:r>
      <w:r>
        <w:t></w:t>
      </w:r>
      <w:r>
        <w:t></w:t>
      </w:r>
      <w:r>
        <w:rPr>
          <w:rFonts w:hint="eastAsia"/>
        </w:rPr>
        <w:t>почти</w:t>
      </w:r>
      <w:r>
        <w:t></w:t>
      </w:r>
      <w:r>
        <w:rPr>
          <w:rFonts w:hint="eastAsia"/>
        </w:rPr>
        <w:t>в</w:t>
      </w:r>
      <w:r>
        <w:t></w:t>
      </w:r>
      <w:r>
        <w:t></w:t>
      </w:r>
      <w:r>
        <w:t></w:t>
      </w:r>
      <w:r>
        <w:rPr>
          <w:rFonts w:hint="eastAsia"/>
        </w:rPr>
        <w:t>раза</w:t>
      </w:r>
      <w:r>
        <w:t></w:t>
      </w:r>
      <w:r>
        <w:rPr>
          <w:rFonts w:hint="eastAsia"/>
        </w:rPr>
        <w:t>увеличен</w:t>
      </w:r>
      <w:r>
        <w:t></w:t>
      </w:r>
      <w:r>
        <w:rPr>
          <w:rFonts w:hint="eastAsia"/>
        </w:rPr>
        <w:t>срок</w:t>
      </w:r>
      <w:r>
        <w:t></w:t>
      </w:r>
      <w:r>
        <w:rPr>
          <w:rFonts w:hint="eastAsia"/>
        </w:rPr>
        <w:t>службы</w:t>
      </w:r>
      <w:r>
        <w:t></w:t>
      </w:r>
      <w:r>
        <w:rPr>
          <w:rFonts w:hint="eastAsia"/>
        </w:rPr>
        <w:t>элементов</w:t>
      </w:r>
      <w:r>
        <w:t></w:t>
      </w:r>
      <w:r>
        <w:rPr>
          <w:rFonts w:hint="eastAsia"/>
        </w:rPr>
        <w:t>органов</w:t>
      </w:r>
      <w:r>
        <w:t></w:t>
      </w:r>
      <w:r>
        <w:rPr>
          <w:rFonts w:hint="eastAsia"/>
        </w:rPr>
        <w:t>СУЗ</w:t>
      </w:r>
      <w:r>
        <w:t></w:t>
      </w:r>
      <w:r>
        <w:t></w:t>
      </w:r>
      <w:r>
        <w:rPr>
          <w:rFonts w:hint="eastAsia"/>
        </w:rPr>
        <w:t>Это</w:t>
      </w:r>
      <w:r>
        <w:t></w:t>
      </w:r>
      <w:r>
        <w:rPr>
          <w:rFonts w:hint="eastAsia"/>
        </w:rPr>
        <w:t>позволяет</w:t>
      </w:r>
      <w:r>
        <w:t></w:t>
      </w:r>
      <w:r>
        <w:rPr>
          <w:rFonts w:hint="eastAsia"/>
        </w:rPr>
        <w:t>снизить</w:t>
      </w:r>
      <w:r>
        <w:t></w:t>
      </w:r>
      <w:r>
        <w:rPr>
          <w:rFonts w:hint="eastAsia"/>
        </w:rPr>
        <w:t>недовыработку</w:t>
      </w:r>
      <w:r>
        <w:t></w:t>
      </w:r>
      <w:r>
        <w:rPr>
          <w:rFonts w:hint="eastAsia"/>
        </w:rPr>
        <w:t>электроэнергии</w:t>
      </w:r>
      <w:r>
        <w:t></w:t>
      </w:r>
      <w:r>
        <w:rPr>
          <w:rFonts w:hint="eastAsia"/>
        </w:rPr>
        <w:t>из</w:t>
      </w:r>
      <w:r>
        <w:t></w:t>
      </w:r>
      <w:r>
        <w:rPr>
          <w:rFonts w:hint="eastAsia"/>
        </w:rPr>
        <w:t>за</w:t>
      </w:r>
      <w:r>
        <w:t></w:t>
      </w:r>
      <w:r>
        <w:rPr>
          <w:rFonts w:hint="eastAsia"/>
        </w:rPr>
        <w:t>разгерметизации</w:t>
      </w:r>
      <w:r>
        <w:t></w:t>
      </w:r>
      <w:r>
        <w:rPr>
          <w:rFonts w:hint="eastAsia"/>
        </w:rPr>
        <w:t>оболочек</w:t>
      </w:r>
      <w:r>
        <w:t></w:t>
      </w:r>
      <w:r>
        <w:rPr>
          <w:rFonts w:hint="eastAsia"/>
        </w:rPr>
        <w:t>твэлов</w:t>
      </w:r>
      <w:r>
        <w:t></w:t>
      </w:r>
      <w:r>
        <w:t></w:t>
      </w:r>
      <w:r>
        <w:rPr>
          <w:rFonts w:hint="eastAsia"/>
        </w:rPr>
        <w:t>снизить</w:t>
      </w:r>
      <w:r>
        <w:t></w:t>
      </w:r>
      <w:r>
        <w:rPr>
          <w:rFonts w:hint="eastAsia"/>
        </w:rPr>
        <w:t>затраты</w:t>
      </w:r>
      <w:r>
        <w:t></w:t>
      </w:r>
      <w:r>
        <w:rPr>
          <w:rFonts w:hint="eastAsia"/>
        </w:rPr>
        <w:t>на</w:t>
      </w:r>
      <w:r>
        <w:t></w:t>
      </w:r>
      <w:r>
        <w:rPr>
          <w:rFonts w:hint="eastAsia"/>
        </w:rPr>
        <w:t>хранение</w:t>
      </w:r>
      <w:r>
        <w:t></w:t>
      </w:r>
      <w:r>
        <w:rPr>
          <w:rFonts w:hint="eastAsia"/>
        </w:rPr>
        <w:t>и</w:t>
      </w:r>
      <w:r>
        <w:t></w:t>
      </w:r>
      <w:r>
        <w:rPr>
          <w:rFonts w:hint="eastAsia"/>
        </w:rPr>
        <w:t>переработку</w:t>
      </w:r>
      <w:r>
        <w:t></w:t>
      </w:r>
      <w:r>
        <w:rPr>
          <w:rFonts w:hint="eastAsia"/>
        </w:rPr>
        <w:t>отработавшего</w:t>
      </w:r>
      <w:r>
        <w:t></w:t>
      </w:r>
      <w:r>
        <w:rPr>
          <w:rFonts w:hint="eastAsia"/>
        </w:rPr>
        <w:t>ядерного</w:t>
      </w:r>
      <w:r>
        <w:t></w:t>
      </w:r>
      <w:r>
        <w:rPr>
          <w:rFonts w:hint="eastAsia"/>
        </w:rPr>
        <w:t>топлива</w:t>
      </w:r>
      <w:r>
        <w:t></w:t>
      </w:r>
      <w:r>
        <w:t></w:t>
      </w:r>
      <w:r>
        <w:rPr>
          <w:rFonts w:hint="eastAsia"/>
        </w:rPr>
        <w:t>сократить</w:t>
      </w:r>
      <w:r>
        <w:t></w:t>
      </w:r>
      <w:r>
        <w:rPr>
          <w:rFonts w:hint="eastAsia"/>
        </w:rPr>
        <w:t>сроки</w:t>
      </w:r>
      <w:r>
        <w:t></w:t>
      </w:r>
      <w:r>
        <w:rPr>
          <w:rFonts w:hint="eastAsia"/>
        </w:rPr>
        <w:t>проведения</w:t>
      </w:r>
      <w:r>
        <w:t></w:t>
      </w:r>
      <w:r>
        <w:rPr>
          <w:rFonts w:hint="eastAsia"/>
        </w:rPr>
        <w:t>плановых</w:t>
      </w:r>
      <w:r>
        <w:t></w:t>
      </w:r>
      <w:r>
        <w:rPr>
          <w:rFonts w:hint="eastAsia"/>
        </w:rPr>
        <w:t>инспекций</w:t>
      </w:r>
      <w:r>
        <w:t></w:t>
      </w:r>
      <w:r>
        <w:rPr>
          <w:rFonts w:hint="eastAsia"/>
        </w:rPr>
        <w:t>оборудования</w:t>
      </w:r>
      <w:r>
        <w:t></w:t>
      </w:r>
      <w:r>
        <w:rPr>
          <w:rFonts w:hint="eastAsia"/>
        </w:rPr>
        <w:t>и</w:t>
      </w:r>
      <w:r>
        <w:t></w:t>
      </w:r>
      <w:r>
        <w:rPr>
          <w:rFonts w:hint="eastAsia"/>
        </w:rPr>
        <w:t>перегрузки</w:t>
      </w:r>
      <w:r>
        <w:t></w:t>
      </w:r>
      <w:r>
        <w:rPr>
          <w:rFonts w:hint="eastAsia"/>
        </w:rPr>
        <w:t>топлива</w:t>
      </w:r>
      <w:r>
        <w:t></w:t>
      </w:r>
    </w:p>
    <w:sectPr w:rsidR="0077490B" w:rsidRPr="0077490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77490B" w:rsidRPr="0077490B">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D438F-44F7-43F8-8850-A2F09D8E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3293</TotalTime>
  <Pages>13</Pages>
  <Words>2915</Words>
  <Characters>16619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2022-08-02T11:55:00Z</dcterms:created>
  <dcterms:modified xsi:type="dcterms:W3CDTF">2022-09-12T10:03:00Z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