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9CD" w:rsidRDefault="00093FE1" w:rsidP="00093FE1">
      <w:pPr>
        <w:rPr>
          <w:rFonts w:ascii="Times New Roman" w:eastAsia="Times New Roman" w:hAnsi="Times New Roman" w:cs="Times New Roman"/>
          <w:kern w:val="0"/>
          <w:sz w:val="28"/>
          <w:szCs w:val="28"/>
          <w:lang w:eastAsia="ru-RU"/>
        </w:rPr>
      </w:pPr>
      <w:bookmarkStart w:id="0" w:name="_GoBack"/>
      <w:proofErr w:type="spellStart"/>
      <w:r w:rsidRPr="00093FE1">
        <w:rPr>
          <w:rFonts w:ascii="Times New Roman" w:eastAsia="Times New Roman" w:hAnsi="Times New Roman" w:cs="Times New Roman" w:hint="eastAsia"/>
          <w:kern w:val="0"/>
          <w:sz w:val="28"/>
          <w:szCs w:val="28"/>
          <w:lang w:eastAsia="ru-RU"/>
        </w:rPr>
        <w:t>Мурсалімова</w:t>
      </w:r>
      <w:proofErr w:type="spellEnd"/>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Наталія</w:t>
      </w:r>
      <w:proofErr w:type="spellEnd"/>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Рауфівна</w:t>
      </w:r>
      <w:proofErr w:type="spellEnd"/>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Механізми</w:t>
      </w:r>
      <w:proofErr w:type="spellEnd"/>
      <w:r w:rsidRPr="00093FE1">
        <w:rPr>
          <w:rFonts w:ascii="Times New Roman" w:eastAsia="Times New Roman" w:hAnsi="Times New Roman" w:cs="Times New Roman"/>
          <w:kern w:val="0"/>
          <w:sz w:val="28"/>
          <w:szCs w:val="28"/>
          <w:lang w:eastAsia="ru-RU"/>
        </w:rPr>
        <w:t xml:space="preserve"> </w:t>
      </w:r>
      <w:r w:rsidRPr="00093FE1">
        <w:rPr>
          <w:rFonts w:ascii="Times New Roman" w:eastAsia="Times New Roman" w:hAnsi="Times New Roman" w:cs="Times New Roman" w:hint="eastAsia"/>
          <w:kern w:val="0"/>
          <w:sz w:val="28"/>
          <w:szCs w:val="28"/>
          <w:lang w:eastAsia="ru-RU"/>
        </w:rPr>
        <w:t>корпоративного</w:t>
      </w:r>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управління</w:t>
      </w:r>
      <w:proofErr w:type="spellEnd"/>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недержавним</w:t>
      </w:r>
      <w:proofErr w:type="spellEnd"/>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вищим</w:t>
      </w:r>
      <w:proofErr w:type="spellEnd"/>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навчальним</w:t>
      </w:r>
      <w:proofErr w:type="spellEnd"/>
      <w:r w:rsidRPr="00093FE1">
        <w:rPr>
          <w:rFonts w:ascii="Times New Roman" w:eastAsia="Times New Roman" w:hAnsi="Times New Roman" w:cs="Times New Roman"/>
          <w:kern w:val="0"/>
          <w:sz w:val="28"/>
          <w:szCs w:val="28"/>
          <w:lang w:eastAsia="ru-RU"/>
        </w:rPr>
        <w:t xml:space="preserve"> </w:t>
      </w:r>
      <w:proofErr w:type="gramStart"/>
      <w:r w:rsidRPr="00093FE1">
        <w:rPr>
          <w:rFonts w:ascii="Times New Roman" w:eastAsia="Times New Roman" w:hAnsi="Times New Roman" w:cs="Times New Roman" w:hint="eastAsia"/>
          <w:kern w:val="0"/>
          <w:sz w:val="28"/>
          <w:szCs w:val="28"/>
          <w:lang w:eastAsia="ru-RU"/>
        </w:rPr>
        <w:t>закладом</w:t>
      </w:r>
      <w:r w:rsidRPr="00093FE1">
        <w:rPr>
          <w:rFonts w:ascii="Times New Roman" w:eastAsia="Times New Roman" w:hAnsi="Times New Roman" w:cs="Times New Roman"/>
          <w:kern w:val="0"/>
          <w:sz w:val="28"/>
          <w:szCs w:val="28"/>
          <w:lang w:eastAsia="ru-RU"/>
        </w:rPr>
        <w:t xml:space="preserve"> :</w:t>
      </w:r>
      <w:proofErr w:type="gramEnd"/>
      <w:r w:rsidRPr="00093FE1">
        <w:rPr>
          <w:rFonts w:ascii="Times New Roman" w:eastAsia="Times New Roman" w:hAnsi="Times New Roman" w:cs="Times New Roman"/>
          <w:kern w:val="0"/>
          <w:sz w:val="28"/>
          <w:szCs w:val="28"/>
          <w:lang w:eastAsia="ru-RU"/>
        </w:rPr>
        <w:t xml:space="preserve"> </w:t>
      </w:r>
      <w:proofErr w:type="spellStart"/>
      <w:r w:rsidRPr="00093FE1">
        <w:rPr>
          <w:rFonts w:ascii="Times New Roman" w:eastAsia="Times New Roman" w:hAnsi="Times New Roman" w:cs="Times New Roman" w:hint="eastAsia"/>
          <w:kern w:val="0"/>
          <w:sz w:val="28"/>
          <w:szCs w:val="28"/>
          <w:lang w:eastAsia="ru-RU"/>
        </w:rPr>
        <w:t>Дис</w:t>
      </w:r>
      <w:proofErr w:type="spellEnd"/>
      <w:r w:rsidRPr="00093FE1">
        <w:rPr>
          <w:rFonts w:ascii="Times New Roman" w:eastAsia="Times New Roman" w:hAnsi="Times New Roman" w:cs="Times New Roman"/>
          <w:kern w:val="0"/>
          <w:sz w:val="28"/>
          <w:szCs w:val="28"/>
          <w:lang w:eastAsia="ru-RU"/>
        </w:rPr>
        <w:t xml:space="preserve">... </w:t>
      </w:r>
      <w:r w:rsidRPr="00093FE1">
        <w:rPr>
          <w:rFonts w:ascii="Times New Roman" w:eastAsia="Times New Roman" w:hAnsi="Times New Roman" w:cs="Times New Roman" w:hint="eastAsia"/>
          <w:kern w:val="0"/>
          <w:sz w:val="28"/>
          <w:szCs w:val="28"/>
          <w:lang w:eastAsia="ru-RU"/>
        </w:rPr>
        <w:t>канд</w:t>
      </w:r>
      <w:r w:rsidRPr="00093FE1">
        <w:rPr>
          <w:rFonts w:ascii="Times New Roman" w:eastAsia="Times New Roman" w:hAnsi="Times New Roman" w:cs="Times New Roman"/>
          <w:kern w:val="0"/>
          <w:sz w:val="28"/>
          <w:szCs w:val="28"/>
          <w:lang w:eastAsia="ru-RU"/>
        </w:rPr>
        <w:t xml:space="preserve">. </w:t>
      </w:r>
      <w:r w:rsidRPr="00093FE1">
        <w:rPr>
          <w:rFonts w:ascii="Times New Roman" w:eastAsia="Times New Roman" w:hAnsi="Times New Roman" w:cs="Times New Roman" w:hint="eastAsia"/>
          <w:kern w:val="0"/>
          <w:sz w:val="28"/>
          <w:szCs w:val="28"/>
          <w:lang w:eastAsia="ru-RU"/>
        </w:rPr>
        <w:t>наук</w:t>
      </w:r>
      <w:r w:rsidRPr="00093FE1">
        <w:rPr>
          <w:rFonts w:ascii="Times New Roman" w:eastAsia="Times New Roman" w:hAnsi="Times New Roman" w:cs="Times New Roman"/>
          <w:kern w:val="0"/>
          <w:sz w:val="28"/>
          <w:szCs w:val="28"/>
          <w:lang w:eastAsia="ru-RU"/>
        </w:rPr>
        <w:t>: 08.00.04 - 2008.</w:t>
      </w:r>
    </w:p>
    <w:p w:rsidR="00093FE1" w:rsidRDefault="00093FE1" w:rsidP="00093FE1">
      <w:r>
        <w:rPr>
          <w:rFonts w:hint="eastAsia"/>
        </w:rPr>
        <w:t>Мурсалімова</w:t>
      </w:r>
      <w:r>
        <w:t></w:t>
      </w:r>
      <w:r>
        <w:rPr>
          <w:rFonts w:hint="eastAsia"/>
        </w:rPr>
        <w:t>Н</w:t>
      </w:r>
      <w:r>
        <w:t></w:t>
      </w:r>
      <w:r>
        <w:t></w:t>
      </w:r>
      <w:r>
        <w:rPr>
          <w:rFonts w:hint="eastAsia"/>
        </w:rPr>
        <w:t>Р</w:t>
      </w:r>
      <w:r>
        <w:t></w:t>
      </w:r>
      <w:r>
        <w:t></w:t>
      </w:r>
      <w:r>
        <w:rPr>
          <w:rFonts w:hint="eastAsia"/>
        </w:rPr>
        <w:t>Механізми</w:t>
      </w:r>
      <w:r>
        <w:t></w:t>
      </w:r>
      <w:r>
        <w:rPr>
          <w:rFonts w:hint="eastAsia"/>
        </w:rPr>
        <w:t>корпоративного</w:t>
      </w:r>
      <w:r>
        <w:t></w:t>
      </w:r>
      <w:r>
        <w:rPr>
          <w:rFonts w:hint="eastAsia"/>
        </w:rPr>
        <w:t>управління</w:t>
      </w:r>
      <w:r>
        <w:t></w:t>
      </w:r>
      <w:r>
        <w:rPr>
          <w:rFonts w:hint="eastAsia"/>
        </w:rPr>
        <w:t>недержавним</w:t>
      </w:r>
      <w:r>
        <w:t></w:t>
      </w:r>
      <w:r>
        <w:rPr>
          <w:rFonts w:hint="eastAsia"/>
        </w:rPr>
        <w:t>вищим</w:t>
      </w:r>
      <w:r>
        <w:t></w:t>
      </w:r>
      <w:r>
        <w:rPr>
          <w:rFonts w:hint="eastAsia"/>
        </w:rPr>
        <w:t>навчальним</w:t>
      </w:r>
      <w:r>
        <w:t></w:t>
      </w:r>
      <w:r>
        <w:rPr>
          <w:rFonts w:hint="eastAsia"/>
        </w:rPr>
        <w:t>закладом</w:t>
      </w:r>
      <w:r>
        <w:t></w:t>
      </w:r>
      <w:r>
        <w:t></w:t>
      </w:r>
      <w:r>
        <w:rPr>
          <w:rFonts w:hint="eastAsia"/>
        </w:rPr>
        <w:t>—</w:t>
      </w:r>
      <w:r>
        <w:t></w:t>
      </w:r>
      <w:r>
        <w:rPr>
          <w:rFonts w:hint="eastAsia"/>
        </w:rPr>
        <w:t>Рукопис</w:t>
      </w:r>
      <w:r>
        <w:t></w:t>
      </w:r>
    </w:p>
    <w:p w:rsidR="00093FE1" w:rsidRDefault="00093FE1" w:rsidP="00093FE1"/>
    <w:p w:rsidR="00093FE1" w:rsidRDefault="00093FE1" w:rsidP="00093FE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r>
        <w:rPr>
          <w:rFonts w:hint="eastAsia"/>
        </w:rPr>
        <w:t>р</w:t>
      </w:r>
      <w:r>
        <w:t></w:t>
      </w:r>
    </w:p>
    <w:p w:rsidR="00093FE1" w:rsidRDefault="00093FE1" w:rsidP="00093FE1"/>
    <w:p w:rsidR="00093FE1" w:rsidRDefault="00093FE1" w:rsidP="00093FE1">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постановку</w:t>
      </w:r>
      <w:r>
        <w:t></w:t>
      </w:r>
      <w:r>
        <w:rPr>
          <w:rFonts w:hint="eastAsia"/>
        </w:rPr>
        <w:t>і</w:t>
      </w:r>
      <w:r>
        <w:t></w:t>
      </w:r>
      <w:r>
        <w:rPr>
          <w:rFonts w:hint="eastAsia"/>
        </w:rPr>
        <w:t>вирішення</w:t>
      </w:r>
      <w:r>
        <w:t></w:t>
      </w:r>
      <w:r>
        <w:rPr>
          <w:rFonts w:hint="eastAsia"/>
        </w:rPr>
        <w:t>актуальної</w:t>
      </w:r>
      <w:r>
        <w:t></w:t>
      </w:r>
      <w:r>
        <w:rPr>
          <w:rFonts w:hint="eastAsia"/>
        </w:rPr>
        <w:t>задачі</w:t>
      </w:r>
      <w:r>
        <w:t></w:t>
      </w:r>
      <w:r>
        <w:rPr>
          <w:rFonts w:hint="eastAsia"/>
        </w:rPr>
        <w:t>формування</w:t>
      </w:r>
      <w:r>
        <w:t></w:t>
      </w:r>
      <w:r>
        <w:rPr>
          <w:rFonts w:hint="eastAsia"/>
        </w:rPr>
        <w:t>системи</w:t>
      </w:r>
      <w:r>
        <w:t></w:t>
      </w:r>
      <w:r>
        <w:rPr>
          <w:rFonts w:hint="eastAsia"/>
        </w:rPr>
        <w:t>механізмів</w:t>
      </w:r>
      <w:r>
        <w:t></w:t>
      </w:r>
      <w:r>
        <w:rPr>
          <w:rFonts w:hint="eastAsia"/>
        </w:rPr>
        <w:t>корпоративного</w:t>
      </w:r>
      <w:r>
        <w:t></w:t>
      </w:r>
      <w:r>
        <w:rPr>
          <w:rFonts w:hint="eastAsia"/>
        </w:rPr>
        <w:t>управління</w:t>
      </w:r>
      <w:r>
        <w:t></w:t>
      </w:r>
      <w:r>
        <w:rPr>
          <w:rFonts w:hint="eastAsia"/>
        </w:rPr>
        <w:t>недержавним</w:t>
      </w:r>
      <w:r>
        <w:t></w:t>
      </w:r>
      <w:r>
        <w:rPr>
          <w:rFonts w:hint="eastAsia"/>
        </w:rPr>
        <w:t>вищим</w:t>
      </w:r>
      <w:r>
        <w:t></w:t>
      </w:r>
      <w:r>
        <w:rPr>
          <w:rFonts w:hint="eastAsia"/>
        </w:rPr>
        <w:t>навчальним</w:t>
      </w:r>
      <w:r>
        <w:t></w:t>
      </w:r>
      <w:r>
        <w:rPr>
          <w:rFonts w:hint="eastAsia"/>
        </w:rPr>
        <w:t>закладом</w:t>
      </w:r>
      <w:r>
        <w:t></w:t>
      </w:r>
    </w:p>
    <w:p w:rsidR="00093FE1" w:rsidRDefault="00093FE1" w:rsidP="00093FE1"/>
    <w:p w:rsidR="00093FE1" w:rsidRPr="00093FE1" w:rsidRDefault="00093FE1" w:rsidP="00093FE1">
      <w:r>
        <w:rPr>
          <w:rFonts w:hint="eastAsia"/>
        </w:rPr>
        <w:t>Запропоновано</w:t>
      </w:r>
      <w:r>
        <w:t></w:t>
      </w:r>
      <w:r>
        <w:rPr>
          <w:rFonts w:hint="eastAsia"/>
        </w:rPr>
        <w:t>концепцію</w:t>
      </w:r>
      <w:r>
        <w:t></w:t>
      </w:r>
      <w:r>
        <w:rPr>
          <w:rFonts w:hint="eastAsia"/>
        </w:rPr>
        <w:t>корпоративного</w:t>
      </w:r>
      <w:r>
        <w:t></w:t>
      </w:r>
      <w:r>
        <w:rPr>
          <w:rFonts w:hint="eastAsia"/>
        </w:rPr>
        <w:t>управління</w:t>
      </w:r>
      <w:r>
        <w:t></w:t>
      </w:r>
      <w:r>
        <w:rPr>
          <w:rFonts w:hint="eastAsia"/>
        </w:rPr>
        <w:t>недержавним</w:t>
      </w:r>
      <w:r>
        <w:t></w:t>
      </w:r>
      <w:r>
        <w:rPr>
          <w:rFonts w:hint="eastAsia"/>
        </w:rPr>
        <w:t>вищим</w:t>
      </w:r>
      <w:r>
        <w:t></w:t>
      </w:r>
      <w:r>
        <w:rPr>
          <w:rFonts w:hint="eastAsia"/>
        </w:rPr>
        <w:t>навчальним</w:t>
      </w:r>
      <w:r>
        <w:t></w:t>
      </w:r>
      <w:r>
        <w:rPr>
          <w:rFonts w:hint="eastAsia"/>
        </w:rPr>
        <w:t>закладом</w:t>
      </w:r>
      <w:r>
        <w:t></w:t>
      </w:r>
      <w:r>
        <w:t></w:t>
      </w:r>
      <w:r>
        <w:rPr>
          <w:rFonts w:hint="eastAsia"/>
        </w:rPr>
        <w:t>що</w:t>
      </w:r>
      <w:r>
        <w:t></w:t>
      </w:r>
      <w:r>
        <w:rPr>
          <w:rFonts w:hint="eastAsia"/>
        </w:rPr>
        <w:t>заснована</w:t>
      </w:r>
      <w:r>
        <w:t></w:t>
      </w:r>
      <w:r>
        <w:rPr>
          <w:rFonts w:hint="eastAsia"/>
        </w:rPr>
        <w:t>на</w:t>
      </w:r>
      <w:r>
        <w:t></w:t>
      </w:r>
      <w:r>
        <w:rPr>
          <w:rFonts w:hint="eastAsia"/>
        </w:rPr>
        <w:t>вартісному</w:t>
      </w:r>
      <w:r>
        <w:t></w:t>
      </w:r>
      <w:r>
        <w:rPr>
          <w:rFonts w:hint="eastAsia"/>
        </w:rPr>
        <w:t>підході</w:t>
      </w:r>
      <w:r>
        <w:t></w:t>
      </w:r>
      <w:r>
        <w:t></w:t>
      </w:r>
      <w:r>
        <w:rPr>
          <w:rFonts w:hint="eastAsia"/>
        </w:rPr>
        <w:t>дозволяє</w:t>
      </w:r>
      <w:r>
        <w:t></w:t>
      </w:r>
      <w:r>
        <w:rPr>
          <w:rFonts w:hint="eastAsia"/>
        </w:rPr>
        <w:t>розробити</w:t>
      </w:r>
      <w:r>
        <w:t></w:t>
      </w:r>
      <w:r>
        <w:rPr>
          <w:rFonts w:hint="eastAsia"/>
        </w:rPr>
        <w:t>управлінські</w:t>
      </w:r>
      <w:r>
        <w:t></w:t>
      </w:r>
      <w:r>
        <w:rPr>
          <w:rFonts w:hint="eastAsia"/>
        </w:rPr>
        <w:t>рішення</w:t>
      </w:r>
      <w:r>
        <w:t></w:t>
      </w:r>
      <w:r>
        <w:t></w:t>
      </w:r>
      <w:r>
        <w:rPr>
          <w:rFonts w:hint="eastAsia"/>
        </w:rPr>
        <w:t>які</w:t>
      </w:r>
      <w:r>
        <w:t></w:t>
      </w:r>
      <w:r>
        <w:rPr>
          <w:rFonts w:hint="eastAsia"/>
        </w:rPr>
        <w:t>спрямовані</w:t>
      </w:r>
      <w:r>
        <w:t></w:t>
      </w:r>
      <w:r>
        <w:rPr>
          <w:rFonts w:hint="eastAsia"/>
        </w:rPr>
        <w:t>на</w:t>
      </w:r>
      <w:r>
        <w:t></w:t>
      </w:r>
      <w:r>
        <w:rPr>
          <w:rFonts w:hint="eastAsia"/>
        </w:rPr>
        <w:t>підвищення</w:t>
      </w:r>
      <w:r>
        <w:t></w:t>
      </w:r>
      <w:r>
        <w:rPr>
          <w:rFonts w:hint="eastAsia"/>
        </w:rPr>
        <w:t>конкурентоспроможності</w:t>
      </w:r>
      <w:r>
        <w:t></w:t>
      </w:r>
      <w:r>
        <w:rPr>
          <w:rFonts w:hint="eastAsia"/>
        </w:rPr>
        <w:t>недержавного</w:t>
      </w:r>
      <w:r>
        <w:t></w:t>
      </w:r>
      <w:r>
        <w:rPr>
          <w:rFonts w:hint="eastAsia"/>
        </w:rPr>
        <w:t>вищого</w:t>
      </w:r>
      <w:r>
        <w:t></w:t>
      </w:r>
      <w:r>
        <w:rPr>
          <w:rFonts w:hint="eastAsia"/>
        </w:rPr>
        <w:t>навчального</w:t>
      </w:r>
      <w:r>
        <w:t></w:t>
      </w:r>
      <w:r>
        <w:rPr>
          <w:rFonts w:hint="eastAsia"/>
        </w:rPr>
        <w:t>закладу</w:t>
      </w:r>
      <w:r>
        <w:t></w:t>
      </w:r>
      <w:r>
        <w:t></w:t>
      </w:r>
      <w:r>
        <w:rPr>
          <w:rFonts w:hint="eastAsia"/>
        </w:rPr>
        <w:t>Для</w:t>
      </w:r>
      <w:r>
        <w:t></w:t>
      </w:r>
      <w:r>
        <w:rPr>
          <w:rFonts w:hint="eastAsia"/>
        </w:rPr>
        <w:t>реалізації</w:t>
      </w:r>
      <w:r>
        <w:t></w:t>
      </w:r>
      <w:r>
        <w:rPr>
          <w:rFonts w:hint="eastAsia"/>
        </w:rPr>
        <w:t>концепції</w:t>
      </w:r>
      <w:r>
        <w:t></w:t>
      </w:r>
      <w:r>
        <w:rPr>
          <w:rFonts w:hint="eastAsia"/>
        </w:rPr>
        <w:t>розроблено</w:t>
      </w:r>
      <w:r>
        <w:t></w:t>
      </w:r>
      <w:r>
        <w:rPr>
          <w:rFonts w:hint="eastAsia"/>
        </w:rPr>
        <w:t>метод</w:t>
      </w:r>
      <w:r>
        <w:t></w:t>
      </w:r>
      <w:r>
        <w:rPr>
          <w:rFonts w:hint="eastAsia"/>
        </w:rPr>
        <w:t>оцінки</w:t>
      </w:r>
      <w:r>
        <w:t></w:t>
      </w:r>
      <w:r>
        <w:rPr>
          <w:rFonts w:hint="eastAsia"/>
        </w:rPr>
        <w:t>конкурентоспроможності</w:t>
      </w:r>
      <w:r>
        <w:t></w:t>
      </w:r>
      <w:r>
        <w:rPr>
          <w:rFonts w:hint="eastAsia"/>
        </w:rPr>
        <w:t>недержавного</w:t>
      </w:r>
      <w:r>
        <w:t></w:t>
      </w:r>
      <w:r>
        <w:rPr>
          <w:rFonts w:hint="eastAsia"/>
        </w:rPr>
        <w:t>вищого</w:t>
      </w:r>
      <w:r>
        <w:t></w:t>
      </w:r>
      <w:r>
        <w:rPr>
          <w:rFonts w:hint="eastAsia"/>
        </w:rPr>
        <w:t>навчального</w:t>
      </w:r>
      <w:r>
        <w:t></w:t>
      </w:r>
      <w:r>
        <w:rPr>
          <w:rFonts w:hint="eastAsia"/>
        </w:rPr>
        <w:t>закладу</w:t>
      </w:r>
      <w:r>
        <w:t></w:t>
      </w:r>
      <w:r>
        <w:t></w:t>
      </w:r>
      <w:r>
        <w:rPr>
          <w:rFonts w:hint="eastAsia"/>
        </w:rPr>
        <w:t>механізм</w:t>
      </w:r>
      <w:r>
        <w:t></w:t>
      </w:r>
      <w:r>
        <w:rPr>
          <w:rFonts w:hint="eastAsia"/>
        </w:rPr>
        <w:t>формування</w:t>
      </w:r>
      <w:r>
        <w:t></w:t>
      </w:r>
      <w:r>
        <w:rPr>
          <w:rFonts w:hint="eastAsia"/>
        </w:rPr>
        <w:t>ефективних</w:t>
      </w:r>
      <w:r>
        <w:t></w:t>
      </w:r>
      <w:r>
        <w:rPr>
          <w:rFonts w:hint="eastAsia"/>
        </w:rPr>
        <w:t>команд</w:t>
      </w:r>
      <w:r>
        <w:t></w:t>
      </w:r>
      <w:r>
        <w:t></w:t>
      </w:r>
      <w:r>
        <w:rPr>
          <w:rFonts w:hint="eastAsia"/>
        </w:rPr>
        <w:t>механізм</w:t>
      </w:r>
      <w:r>
        <w:t></w:t>
      </w:r>
      <w:r>
        <w:rPr>
          <w:rFonts w:hint="eastAsia"/>
        </w:rPr>
        <w:t>компенсації</w:t>
      </w:r>
      <w:r>
        <w:t></w:t>
      </w:r>
      <w:r>
        <w:t></w:t>
      </w:r>
      <w:r>
        <w:rPr>
          <w:rFonts w:hint="eastAsia"/>
        </w:rPr>
        <w:t>Запропонована</w:t>
      </w:r>
      <w:r>
        <w:t></w:t>
      </w:r>
      <w:r>
        <w:rPr>
          <w:rFonts w:hint="eastAsia"/>
        </w:rPr>
        <w:t>структура</w:t>
      </w:r>
      <w:r>
        <w:t></w:t>
      </w:r>
      <w:r>
        <w:rPr>
          <w:rFonts w:hint="eastAsia"/>
        </w:rPr>
        <w:t>інформаційної</w:t>
      </w:r>
      <w:r>
        <w:t></w:t>
      </w:r>
      <w:r>
        <w:rPr>
          <w:rFonts w:hint="eastAsia"/>
        </w:rPr>
        <w:t>системи</w:t>
      </w:r>
      <w:r>
        <w:t></w:t>
      </w:r>
      <w:r>
        <w:rPr>
          <w:rFonts w:hint="eastAsia"/>
        </w:rPr>
        <w:t>підтримки</w:t>
      </w:r>
      <w:r>
        <w:t></w:t>
      </w:r>
      <w:r>
        <w:rPr>
          <w:rFonts w:hint="eastAsia"/>
        </w:rPr>
        <w:t>рішень</w:t>
      </w:r>
      <w:r>
        <w:t></w:t>
      </w:r>
      <w:r>
        <w:t></w:t>
      </w:r>
      <w:r>
        <w:rPr>
          <w:rFonts w:hint="eastAsia"/>
        </w:rPr>
        <w:t>організаційний</w:t>
      </w:r>
      <w:r>
        <w:t></w:t>
      </w:r>
      <w:r>
        <w:rPr>
          <w:rFonts w:hint="eastAsia"/>
        </w:rPr>
        <w:t>механізм</w:t>
      </w:r>
      <w:r>
        <w:t></w:t>
      </w:r>
      <w:r>
        <w:rPr>
          <w:rFonts w:hint="eastAsia"/>
        </w:rPr>
        <w:t>впровадження</w:t>
      </w:r>
      <w:r>
        <w:t></w:t>
      </w:r>
      <w:r>
        <w:rPr>
          <w:rFonts w:hint="eastAsia"/>
        </w:rPr>
        <w:t>системи</w:t>
      </w:r>
      <w:r>
        <w:t></w:t>
      </w:r>
      <w:r>
        <w:rPr>
          <w:rFonts w:hint="eastAsia"/>
        </w:rPr>
        <w:t>забезпечення</w:t>
      </w:r>
      <w:r>
        <w:t></w:t>
      </w:r>
      <w:r>
        <w:rPr>
          <w:rFonts w:hint="eastAsia"/>
        </w:rPr>
        <w:t>конкурентоспроможності</w:t>
      </w:r>
      <w:r>
        <w:t></w:t>
      </w:r>
      <w:r>
        <w:rPr>
          <w:rFonts w:hint="eastAsia"/>
        </w:rPr>
        <w:t>недержавного</w:t>
      </w:r>
      <w:r>
        <w:t></w:t>
      </w:r>
      <w:r>
        <w:rPr>
          <w:rFonts w:hint="eastAsia"/>
        </w:rPr>
        <w:t>вищого</w:t>
      </w:r>
      <w:r>
        <w:t></w:t>
      </w:r>
      <w:r>
        <w:rPr>
          <w:rFonts w:hint="eastAsia"/>
        </w:rPr>
        <w:t>навчального</w:t>
      </w:r>
      <w:r>
        <w:t></w:t>
      </w:r>
      <w:r>
        <w:rPr>
          <w:rFonts w:hint="eastAsia"/>
        </w:rPr>
        <w:t>закладу</w:t>
      </w:r>
      <w:r>
        <w:t></w:t>
      </w:r>
      <w:bookmarkEnd w:id="0"/>
    </w:p>
    <w:sectPr w:rsidR="00093FE1" w:rsidRPr="00093F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DB6" w:rsidRDefault="007A3DB6">
      <w:pPr>
        <w:spacing w:after="0" w:line="240" w:lineRule="auto"/>
      </w:pPr>
      <w:r>
        <w:separator/>
      </w:r>
    </w:p>
  </w:endnote>
  <w:endnote w:type="continuationSeparator" w:id="0">
    <w:p w:rsidR="007A3DB6" w:rsidRDefault="007A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DB6" w:rsidRDefault="007A3DB6"/>
    <w:p w:rsidR="007A3DB6" w:rsidRDefault="007A3DB6"/>
    <w:p w:rsidR="007A3DB6" w:rsidRDefault="007A3DB6"/>
    <w:p w:rsidR="007A3DB6" w:rsidRDefault="007A3DB6"/>
    <w:p w:rsidR="007A3DB6" w:rsidRDefault="007A3DB6"/>
    <w:p w:rsidR="007A3DB6" w:rsidRDefault="007A3DB6"/>
    <w:p w:rsidR="007A3DB6" w:rsidRDefault="007A3DB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DB6" w:rsidRDefault="007A3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A3DB6" w:rsidRDefault="007A3D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A3DB6" w:rsidRDefault="007A3DB6"/>
    <w:p w:rsidR="007A3DB6" w:rsidRDefault="007A3DB6"/>
    <w:p w:rsidR="007A3DB6" w:rsidRDefault="007A3DB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DB6" w:rsidRDefault="007A3DB6"/>
                          <w:p w:rsidR="007A3DB6" w:rsidRDefault="007A3D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A3DB6" w:rsidRDefault="007A3DB6"/>
                    <w:p w:rsidR="007A3DB6" w:rsidRDefault="007A3D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A3DB6" w:rsidRDefault="007A3DB6"/>
    <w:p w:rsidR="007A3DB6" w:rsidRDefault="007A3DB6">
      <w:pPr>
        <w:rPr>
          <w:sz w:val="2"/>
          <w:szCs w:val="2"/>
        </w:rPr>
      </w:pPr>
    </w:p>
    <w:p w:rsidR="007A3DB6" w:rsidRDefault="007A3DB6"/>
    <w:p w:rsidR="007A3DB6" w:rsidRDefault="007A3DB6">
      <w:pPr>
        <w:spacing w:after="0" w:line="240" w:lineRule="auto"/>
      </w:pPr>
    </w:p>
  </w:footnote>
  <w:footnote w:type="continuationSeparator" w:id="0">
    <w:p w:rsidR="007A3DB6" w:rsidRDefault="007A3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B6"/>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DF828-F83F-40E4-A30B-910C6C3C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17806</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963</cp:revision>
  <cp:lastPrinted>2009-02-06T05:36:00Z</cp:lastPrinted>
  <dcterms:created xsi:type="dcterms:W3CDTF">2023-09-07T12:38:00Z</dcterms:created>
  <dcterms:modified xsi:type="dcterms:W3CDTF">2023-11-24T05:05:00Z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