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5D6B" w14:textId="77777777" w:rsidR="002A6502" w:rsidRDefault="002A6502" w:rsidP="002A6502">
      <w:pPr>
        <w:pStyle w:val="afffffffffffffffffffffffffff5"/>
        <w:rPr>
          <w:rFonts w:ascii="Verdana" w:hAnsi="Verdana"/>
          <w:color w:val="000000"/>
          <w:sz w:val="21"/>
          <w:szCs w:val="21"/>
        </w:rPr>
      </w:pPr>
      <w:r>
        <w:rPr>
          <w:rFonts w:ascii="Helvetica" w:hAnsi="Helvetica" w:cs="Helvetica"/>
          <w:b/>
          <w:bCs w:val="0"/>
          <w:color w:val="222222"/>
          <w:sz w:val="21"/>
          <w:szCs w:val="21"/>
        </w:rPr>
        <w:t>Дарбинян, Левон Сергоевич.</w:t>
      </w:r>
    </w:p>
    <w:p w14:paraId="19CBA438" w14:textId="77777777" w:rsidR="002A6502" w:rsidRDefault="002A6502" w:rsidP="002A6502">
      <w:pPr>
        <w:pStyle w:val="20"/>
        <w:spacing w:before="0" w:after="312"/>
        <w:rPr>
          <w:rFonts w:ascii="Arial" w:hAnsi="Arial" w:cs="Arial"/>
          <w:caps/>
          <w:color w:val="333333"/>
          <w:sz w:val="27"/>
          <w:szCs w:val="27"/>
        </w:rPr>
      </w:pPr>
      <w:r>
        <w:rPr>
          <w:rFonts w:ascii="Helvetica" w:hAnsi="Helvetica" w:cs="Helvetica"/>
          <w:caps/>
          <w:color w:val="222222"/>
          <w:sz w:val="21"/>
          <w:szCs w:val="21"/>
        </w:rPr>
        <w:t>Эффективные методы решения краевых задач для эллиптических уравнений второго порядка : диссертация ... кандидата физико-математических наук : 01.01.02. - Ереван, 1985. - 86 с. : ил.</w:t>
      </w:r>
    </w:p>
    <w:p w14:paraId="3467C3B9" w14:textId="77777777" w:rsidR="002A6502" w:rsidRDefault="002A6502" w:rsidP="002A650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Дарбинян, Левон Сергоевич</w:t>
      </w:r>
    </w:p>
    <w:p w14:paraId="0BCC5FB6" w14:textId="77777777" w:rsidR="002A6502" w:rsidRDefault="002A6502" w:rsidP="002A6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8071E1" w14:textId="77777777" w:rsidR="002A6502" w:rsidRDefault="002A6502" w:rsidP="002A6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ЭФФЕКТИВНЫЕ МЕТОДЫ РЕШЕНИЯ КРАЕВЫХ ЗАДАЧ</w:t>
      </w:r>
    </w:p>
    <w:p w14:paraId="6C9D9762" w14:textId="77777777" w:rsidR="002A6502" w:rsidRDefault="002A6502" w:rsidP="002A6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ДВУМЕРНОГО УРАВНЕНИЯ ЛАПЛАСА.</w:t>
      </w:r>
    </w:p>
    <w:p w14:paraId="74C571DA" w14:textId="77777777" w:rsidR="002A6502" w:rsidRDefault="002A6502" w:rsidP="002A6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Решение некоторых функциональных уравнений в классе аналитических функций</w:t>
      </w:r>
    </w:p>
    <w:p w14:paraId="55AD9DB9" w14:textId="77777777" w:rsidR="002A6502" w:rsidRDefault="002A6502" w:rsidP="002A6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Задача Вицадзе-Самарского в плоских односвязных областях.</w:t>
      </w:r>
    </w:p>
    <w:p w14:paraId="0088A0D8" w14:textId="77777777" w:rsidR="002A6502" w:rsidRDefault="002A6502" w:rsidP="002A6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Дирихле для уравнения Лапласа в полуплоскости с круговым отверстием</w:t>
      </w:r>
    </w:p>
    <w:p w14:paraId="148F41C2" w14:textId="77777777" w:rsidR="002A6502" w:rsidRDefault="002A6502" w:rsidP="002A6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Смешанная краевая задача, для уравнения Лапласа в полуплоскостикруговым отверстием</w:t>
      </w:r>
    </w:p>
    <w:p w14:paraId="56DA674C" w14:textId="77777777" w:rsidR="002A6502" w:rsidRDefault="002A6502" w:rsidP="002A6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Задача Неймана для уравнения Лапласа в полуплоскости с круговым отверстием</w:t>
      </w:r>
    </w:p>
    <w:p w14:paraId="13B9C051" w14:textId="77777777" w:rsidR="002A6502" w:rsidRDefault="002A6502" w:rsidP="002A6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ЭФФЕКТИВНЫЕ МЕТОДЫ ДЛЯ РЕШЕНИЯ ЗАДАЧИ ПУАНКАРЕ ДЛЯ ЭЛЛИПТИЧЕСКИХ УРАВНЕНИЙ ВТОРОГО</w:t>
      </w:r>
    </w:p>
    <w:p w14:paraId="58139C38" w14:textId="77777777" w:rsidR="002A6502" w:rsidRDefault="002A6502" w:rsidP="002A6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ПОРЯДКА.</w:t>
      </w:r>
    </w:p>
    <w:p w14:paraId="035D0469" w14:textId="77777777" w:rsidR="002A6502" w:rsidRDefault="002A6502" w:rsidP="002A6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Линейные обыкновенные дифференциальные уравнения с особенностями внутри области в классе аналитических функций</w:t>
      </w:r>
    </w:p>
    <w:p w14:paraId="227EF17C" w14:textId="77777777" w:rsidR="002A6502" w:rsidRDefault="002A6502" w:rsidP="002A6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Линейные обыкновенные дифференциальные уравнения с особенностями на границе области в классе аналитических функций</w:t>
      </w:r>
    </w:p>
    <w:p w14:paraId="7B02E481" w14:textId="77777777" w:rsidR="002A6502" w:rsidRDefault="002A6502" w:rsidP="002A6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Пуанкаре для уравнения Лапласа в единичном круге</w:t>
      </w:r>
    </w:p>
    <w:p w14:paraId="39052D7D" w14:textId="77777777" w:rsidR="002A6502" w:rsidRDefault="002A6502" w:rsidP="002A6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Задача Пуанкаре для эллиптических уравнений второго порядка с комплексными постоянными коэффициентами вне круга и эллипса</w:t>
      </w:r>
    </w:p>
    <w:p w14:paraId="16AEDB5F" w14:textId="77777777" w:rsidR="002A6502" w:rsidRDefault="002A6502" w:rsidP="002A6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Задача Пуанкаре для уравнения Бицадзе в единичном круге</w:t>
      </w:r>
    </w:p>
    <w:p w14:paraId="4FDAD129" w14:textId="4D25DA4B" w:rsidR="00BD642D" w:rsidRPr="002A6502" w:rsidRDefault="00BD642D" w:rsidP="002A6502"/>
    <w:sectPr w:rsidR="00BD642D" w:rsidRPr="002A650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D628" w14:textId="77777777" w:rsidR="00D756A3" w:rsidRDefault="00D756A3">
      <w:pPr>
        <w:spacing w:after="0" w:line="240" w:lineRule="auto"/>
      </w:pPr>
      <w:r>
        <w:separator/>
      </w:r>
    </w:p>
  </w:endnote>
  <w:endnote w:type="continuationSeparator" w:id="0">
    <w:p w14:paraId="2A7578C5" w14:textId="77777777" w:rsidR="00D756A3" w:rsidRDefault="00D7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F8CA" w14:textId="77777777" w:rsidR="00D756A3" w:rsidRDefault="00D756A3"/>
    <w:p w14:paraId="0A954F5A" w14:textId="77777777" w:rsidR="00D756A3" w:rsidRDefault="00D756A3"/>
    <w:p w14:paraId="1D11EDBD" w14:textId="77777777" w:rsidR="00D756A3" w:rsidRDefault="00D756A3"/>
    <w:p w14:paraId="53DA2E6C" w14:textId="77777777" w:rsidR="00D756A3" w:rsidRDefault="00D756A3"/>
    <w:p w14:paraId="7433B900" w14:textId="77777777" w:rsidR="00D756A3" w:rsidRDefault="00D756A3"/>
    <w:p w14:paraId="7F4D380C" w14:textId="77777777" w:rsidR="00D756A3" w:rsidRDefault="00D756A3"/>
    <w:p w14:paraId="506C18B9" w14:textId="77777777" w:rsidR="00D756A3" w:rsidRDefault="00D756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B11BEE" wp14:editId="2D8941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7198F" w14:textId="77777777" w:rsidR="00D756A3" w:rsidRDefault="00D756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B11B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77198F" w14:textId="77777777" w:rsidR="00D756A3" w:rsidRDefault="00D756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FD4E7E" w14:textId="77777777" w:rsidR="00D756A3" w:rsidRDefault="00D756A3"/>
    <w:p w14:paraId="59B91715" w14:textId="77777777" w:rsidR="00D756A3" w:rsidRDefault="00D756A3"/>
    <w:p w14:paraId="2CB75C45" w14:textId="77777777" w:rsidR="00D756A3" w:rsidRDefault="00D756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A4414C" wp14:editId="0969C5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8E099" w14:textId="77777777" w:rsidR="00D756A3" w:rsidRDefault="00D756A3"/>
                          <w:p w14:paraId="24FD4EE9" w14:textId="77777777" w:rsidR="00D756A3" w:rsidRDefault="00D756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A441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E8E099" w14:textId="77777777" w:rsidR="00D756A3" w:rsidRDefault="00D756A3"/>
                    <w:p w14:paraId="24FD4EE9" w14:textId="77777777" w:rsidR="00D756A3" w:rsidRDefault="00D756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5B7C2A" w14:textId="77777777" w:rsidR="00D756A3" w:rsidRDefault="00D756A3"/>
    <w:p w14:paraId="7DB71A77" w14:textId="77777777" w:rsidR="00D756A3" w:rsidRDefault="00D756A3">
      <w:pPr>
        <w:rPr>
          <w:sz w:val="2"/>
          <w:szCs w:val="2"/>
        </w:rPr>
      </w:pPr>
    </w:p>
    <w:p w14:paraId="747F44CF" w14:textId="77777777" w:rsidR="00D756A3" w:rsidRDefault="00D756A3"/>
    <w:p w14:paraId="517FA386" w14:textId="77777777" w:rsidR="00D756A3" w:rsidRDefault="00D756A3">
      <w:pPr>
        <w:spacing w:after="0" w:line="240" w:lineRule="auto"/>
      </w:pPr>
    </w:p>
  </w:footnote>
  <w:footnote w:type="continuationSeparator" w:id="0">
    <w:p w14:paraId="332DE91C" w14:textId="77777777" w:rsidR="00D756A3" w:rsidRDefault="00D75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A3"/>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95596</TotalTime>
  <Pages>2</Pages>
  <Words>203</Words>
  <Characters>1161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472</cp:revision>
  <cp:lastPrinted>2009-02-06T05:36:00Z</cp:lastPrinted>
  <dcterms:created xsi:type="dcterms:W3CDTF">2024-01-07T13:43:00Z</dcterms:created>
  <dcterms:modified xsi:type="dcterms:W3CDTF">2025-05-19T09:36:00Z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