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84BF8" w14:textId="1840989B" w:rsidR="00B37256" w:rsidRDefault="002B4031" w:rsidP="002B4031">
      <w:pPr>
        <w:rPr>
          <w:rFonts w:ascii="Times New Roman" w:eastAsia="Arial Unicode MS" w:hAnsi="Times New Roman" w:cs="Times New Roman"/>
          <w:b/>
          <w:bCs/>
          <w:color w:val="000000"/>
          <w:kern w:val="0"/>
          <w:sz w:val="28"/>
          <w:szCs w:val="28"/>
          <w:lang w:eastAsia="ru-RU" w:bidi="uk-UA"/>
        </w:rPr>
      </w:pPr>
      <w:r w:rsidRPr="002B4031">
        <w:rPr>
          <w:rFonts w:ascii="Times New Roman" w:eastAsia="Arial Unicode MS" w:hAnsi="Times New Roman" w:cs="Times New Roman" w:hint="eastAsia"/>
          <w:b/>
          <w:bCs/>
          <w:color w:val="000000"/>
          <w:kern w:val="0"/>
          <w:sz w:val="28"/>
          <w:szCs w:val="28"/>
          <w:lang w:eastAsia="ru-RU" w:bidi="uk-UA"/>
        </w:rPr>
        <w:t>Ксенофонтов</w:t>
      </w:r>
      <w:r w:rsidRPr="002B4031">
        <w:rPr>
          <w:rFonts w:ascii="Times New Roman" w:eastAsia="Arial Unicode MS" w:hAnsi="Times New Roman" w:cs="Times New Roman"/>
          <w:b/>
          <w:bCs/>
          <w:color w:val="000000"/>
          <w:kern w:val="0"/>
          <w:sz w:val="28"/>
          <w:szCs w:val="28"/>
          <w:lang w:eastAsia="ru-RU" w:bidi="uk-UA"/>
        </w:rPr>
        <w:t xml:space="preserve"> </w:t>
      </w:r>
      <w:r w:rsidRPr="002B4031">
        <w:rPr>
          <w:rFonts w:ascii="Times New Roman" w:eastAsia="Arial Unicode MS" w:hAnsi="Times New Roman" w:cs="Times New Roman" w:hint="eastAsia"/>
          <w:b/>
          <w:bCs/>
          <w:color w:val="000000"/>
          <w:kern w:val="0"/>
          <w:sz w:val="28"/>
          <w:szCs w:val="28"/>
          <w:lang w:eastAsia="ru-RU" w:bidi="uk-UA"/>
        </w:rPr>
        <w:t>Николай</w:t>
      </w:r>
      <w:r w:rsidRPr="002B4031">
        <w:rPr>
          <w:rFonts w:ascii="Times New Roman" w:eastAsia="Arial Unicode MS" w:hAnsi="Times New Roman" w:cs="Times New Roman"/>
          <w:b/>
          <w:bCs/>
          <w:color w:val="000000"/>
          <w:kern w:val="0"/>
          <w:sz w:val="28"/>
          <w:szCs w:val="28"/>
          <w:lang w:eastAsia="ru-RU" w:bidi="uk-UA"/>
        </w:rPr>
        <w:t xml:space="preserve"> </w:t>
      </w:r>
      <w:r w:rsidRPr="002B4031">
        <w:rPr>
          <w:rFonts w:ascii="Times New Roman" w:eastAsia="Arial Unicode MS" w:hAnsi="Times New Roman" w:cs="Times New Roman" w:hint="eastAsia"/>
          <w:b/>
          <w:bCs/>
          <w:color w:val="000000"/>
          <w:kern w:val="0"/>
          <w:sz w:val="28"/>
          <w:szCs w:val="28"/>
          <w:lang w:eastAsia="ru-RU" w:bidi="uk-UA"/>
        </w:rPr>
        <w:t>Михайлович</w:t>
      </w:r>
      <w:r>
        <w:rPr>
          <w:rFonts w:ascii="Times New Roman" w:eastAsia="Arial Unicode MS" w:hAnsi="Times New Roman" w:cs="Times New Roman" w:hint="eastAsia"/>
          <w:b/>
          <w:bCs/>
          <w:color w:val="000000"/>
          <w:kern w:val="0"/>
          <w:sz w:val="28"/>
          <w:szCs w:val="28"/>
          <w:lang w:eastAsia="ru-RU" w:bidi="uk-UA"/>
        </w:rPr>
        <w:t xml:space="preserve"> </w:t>
      </w:r>
      <w:r w:rsidRPr="002B4031">
        <w:rPr>
          <w:rFonts w:ascii="Times New Roman" w:eastAsia="Arial Unicode MS" w:hAnsi="Times New Roman" w:cs="Times New Roman" w:hint="eastAsia"/>
          <w:b/>
          <w:bCs/>
          <w:color w:val="000000"/>
          <w:kern w:val="0"/>
          <w:sz w:val="28"/>
          <w:szCs w:val="28"/>
          <w:lang w:eastAsia="ru-RU" w:bidi="uk-UA"/>
        </w:rPr>
        <w:t>Обеспечение</w:t>
      </w:r>
      <w:r w:rsidRPr="002B4031">
        <w:rPr>
          <w:rFonts w:ascii="Times New Roman" w:eastAsia="Arial Unicode MS" w:hAnsi="Times New Roman" w:cs="Times New Roman"/>
          <w:b/>
          <w:bCs/>
          <w:color w:val="000000"/>
          <w:kern w:val="0"/>
          <w:sz w:val="28"/>
          <w:szCs w:val="28"/>
          <w:lang w:eastAsia="ru-RU" w:bidi="uk-UA"/>
        </w:rPr>
        <w:t xml:space="preserve"> </w:t>
      </w:r>
      <w:r w:rsidRPr="002B4031">
        <w:rPr>
          <w:rFonts w:ascii="Times New Roman" w:eastAsia="Arial Unicode MS" w:hAnsi="Times New Roman" w:cs="Times New Roman" w:hint="eastAsia"/>
          <w:b/>
          <w:bCs/>
          <w:color w:val="000000"/>
          <w:kern w:val="0"/>
          <w:sz w:val="28"/>
          <w:szCs w:val="28"/>
          <w:lang w:eastAsia="ru-RU" w:bidi="uk-UA"/>
        </w:rPr>
        <w:t>безопасности</w:t>
      </w:r>
      <w:r w:rsidRPr="002B4031">
        <w:rPr>
          <w:rFonts w:ascii="Times New Roman" w:eastAsia="Arial Unicode MS" w:hAnsi="Times New Roman" w:cs="Times New Roman"/>
          <w:b/>
          <w:bCs/>
          <w:color w:val="000000"/>
          <w:kern w:val="0"/>
          <w:sz w:val="28"/>
          <w:szCs w:val="28"/>
          <w:lang w:eastAsia="ru-RU" w:bidi="uk-UA"/>
        </w:rPr>
        <w:t xml:space="preserve"> </w:t>
      </w:r>
      <w:r w:rsidRPr="002B4031">
        <w:rPr>
          <w:rFonts w:ascii="Times New Roman" w:eastAsia="Arial Unicode MS" w:hAnsi="Times New Roman" w:cs="Times New Roman" w:hint="eastAsia"/>
          <w:b/>
          <w:bCs/>
          <w:color w:val="000000"/>
          <w:kern w:val="0"/>
          <w:sz w:val="28"/>
          <w:szCs w:val="28"/>
          <w:lang w:eastAsia="ru-RU" w:bidi="uk-UA"/>
        </w:rPr>
        <w:t>и</w:t>
      </w:r>
      <w:r w:rsidRPr="002B4031">
        <w:rPr>
          <w:rFonts w:ascii="Times New Roman" w:eastAsia="Arial Unicode MS" w:hAnsi="Times New Roman" w:cs="Times New Roman"/>
          <w:b/>
          <w:bCs/>
          <w:color w:val="000000"/>
          <w:kern w:val="0"/>
          <w:sz w:val="28"/>
          <w:szCs w:val="28"/>
          <w:lang w:eastAsia="ru-RU" w:bidi="uk-UA"/>
        </w:rPr>
        <w:t xml:space="preserve"> </w:t>
      </w:r>
      <w:r w:rsidRPr="002B4031">
        <w:rPr>
          <w:rFonts w:ascii="Times New Roman" w:eastAsia="Arial Unicode MS" w:hAnsi="Times New Roman" w:cs="Times New Roman" w:hint="eastAsia"/>
          <w:b/>
          <w:bCs/>
          <w:color w:val="000000"/>
          <w:kern w:val="0"/>
          <w:sz w:val="28"/>
          <w:szCs w:val="28"/>
          <w:lang w:eastAsia="ru-RU" w:bidi="uk-UA"/>
        </w:rPr>
        <w:t>эксплуатационной</w:t>
      </w:r>
      <w:r w:rsidRPr="002B4031">
        <w:rPr>
          <w:rFonts w:ascii="Times New Roman" w:eastAsia="Arial Unicode MS" w:hAnsi="Times New Roman" w:cs="Times New Roman"/>
          <w:b/>
          <w:bCs/>
          <w:color w:val="000000"/>
          <w:kern w:val="0"/>
          <w:sz w:val="28"/>
          <w:szCs w:val="28"/>
          <w:lang w:eastAsia="ru-RU" w:bidi="uk-UA"/>
        </w:rPr>
        <w:t xml:space="preserve"> </w:t>
      </w:r>
      <w:r w:rsidRPr="002B4031">
        <w:rPr>
          <w:rFonts w:ascii="Times New Roman" w:eastAsia="Arial Unicode MS" w:hAnsi="Times New Roman" w:cs="Times New Roman" w:hint="eastAsia"/>
          <w:b/>
          <w:bCs/>
          <w:color w:val="000000"/>
          <w:kern w:val="0"/>
          <w:sz w:val="28"/>
          <w:szCs w:val="28"/>
          <w:lang w:eastAsia="ru-RU" w:bidi="uk-UA"/>
        </w:rPr>
        <w:t>надежности</w:t>
      </w:r>
      <w:r w:rsidRPr="002B4031">
        <w:rPr>
          <w:rFonts w:ascii="Times New Roman" w:eastAsia="Arial Unicode MS" w:hAnsi="Times New Roman" w:cs="Times New Roman"/>
          <w:b/>
          <w:bCs/>
          <w:color w:val="000000"/>
          <w:kern w:val="0"/>
          <w:sz w:val="28"/>
          <w:szCs w:val="28"/>
          <w:lang w:eastAsia="ru-RU" w:bidi="uk-UA"/>
        </w:rPr>
        <w:t xml:space="preserve"> </w:t>
      </w:r>
      <w:r w:rsidRPr="002B4031">
        <w:rPr>
          <w:rFonts w:ascii="Times New Roman" w:eastAsia="Arial Unicode MS" w:hAnsi="Times New Roman" w:cs="Times New Roman" w:hint="eastAsia"/>
          <w:b/>
          <w:bCs/>
          <w:color w:val="000000"/>
          <w:kern w:val="0"/>
          <w:sz w:val="28"/>
          <w:szCs w:val="28"/>
          <w:lang w:eastAsia="ru-RU" w:bidi="uk-UA"/>
        </w:rPr>
        <w:t>водно</w:t>
      </w:r>
      <w:r w:rsidRPr="002B4031">
        <w:rPr>
          <w:rFonts w:ascii="Times New Roman" w:eastAsia="Arial Unicode MS" w:hAnsi="Times New Roman" w:cs="Times New Roman"/>
          <w:b/>
          <w:bCs/>
          <w:color w:val="000000"/>
          <w:kern w:val="0"/>
          <w:sz w:val="28"/>
          <w:szCs w:val="28"/>
          <w:lang w:eastAsia="ru-RU" w:bidi="uk-UA"/>
        </w:rPr>
        <w:t>-</w:t>
      </w:r>
      <w:r w:rsidRPr="002B4031">
        <w:rPr>
          <w:rFonts w:ascii="Times New Roman" w:eastAsia="Arial Unicode MS" w:hAnsi="Times New Roman" w:cs="Times New Roman" w:hint="eastAsia"/>
          <w:b/>
          <w:bCs/>
          <w:color w:val="000000"/>
          <w:kern w:val="0"/>
          <w:sz w:val="28"/>
          <w:szCs w:val="28"/>
          <w:lang w:eastAsia="ru-RU" w:bidi="uk-UA"/>
        </w:rPr>
        <w:t>транспортных</w:t>
      </w:r>
      <w:r w:rsidRPr="002B4031">
        <w:rPr>
          <w:rFonts w:ascii="Times New Roman" w:eastAsia="Arial Unicode MS" w:hAnsi="Times New Roman" w:cs="Times New Roman"/>
          <w:b/>
          <w:bCs/>
          <w:color w:val="000000"/>
          <w:kern w:val="0"/>
          <w:sz w:val="28"/>
          <w:szCs w:val="28"/>
          <w:lang w:eastAsia="ru-RU" w:bidi="uk-UA"/>
        </w:rPr>
        <w:t xml:space="preserve"> </w:t>
      </w:r>
      <w:r w:rsidRPr="002B4031">
        <w:rPr>
          <w:rFonts w:ascii="Times New Roman" w:eastAsia="Arial Unicode MS" w:hAnsi="Times New Roman" w:cs="Times New Roman" w:hint="eastAsia"/>
          <w:b/>
          <w:bCs/>
          <w:color w:val="000000"/>
          <w:kern w:val="0"/>
          <w:sz w:val="28"/>
          <w:szCs w:val="28"/>
          <w:lang w:eastAsia="ru-RU" w:bidi="uk-UA"/>
        </w:rPr>
        <w:t>гидротехнических</w:t>
      </w:r>
      <w:r w:rsidRPr="002B4031">
        <w:rPr>
          <w:rFonts w:ascii="Times New Roman" w:eastAsia="Arial Unicode MS" w:hAnsi="Times New Roman" w:cs="Times New Roman"/>
          <w:b/>
          <w:bCs/>
          <w:color w:val="000000"/>
          <w:kern w:val="0"/>
          <w:sz w:val="28"/>
          <w:szCs w:val="28"/>
          <w:lang w:eastAsia="ru-RU" w:bidi="uk-UA"/>
        </w:rPr>
        <w:t xml:space="preserve"> </w:t>
      </w:r>
      <w:r w:rsidRPr="002B4031">
        <w:rPr>
          <w:rFonts w:ascii="Times New Roman" w:eastAsia="Arial Unicode MS" w:hAnsi="Times New Roman" w:cs="Times New Roman" w:hint="eastAsia"/>
          <w:b/>
          <w:bCs/>
          <w:color w:val="000000"/>
          <w:kern w:val="0"/>
          <w:sz w:val="28"/>
          <w:szCs w:val="28"/>
          <w:lang w:eastAsia="ru-RU" w:bidi="uk-UA"/>
        </w:rPr>
        <w:t>сооружений</w:t>
      </w:r>
      <w:r w:rsidRPr="002B4031">
        <w:rPr>
          <w:rFonts w:ascii="Times New Roman" w:eastAsia="Arial Unicode MS" w:hAnsi="Times New Roman" w:cs="Times New Roman"/>
          <w:b/>
          <w:bCs/>
          <w:color w:val="000000"/>
          <w:kern w:val="0"/>
          <w:sz w:val="28"/>
          <w:szCs w:val="28"/>
          <w:lang w:eastAsia="ru-RU" w:bidi="uk-UA"/>
        </w:rPr>
        <w:t xml:space="preserve"> </w:t>
      </w:r>
      <w:r w:rsidRPr="002B4031">
        <w:rPr>
          <w:rFonts w:ascii="Times New Roman" w:eastAsia="Arial Unicode MS" w:hAnsi="Times New Roman" w:cs="Times New Roman" w:hint="eastAsia"/>
          <w:b/>
          <w:bCs/>
          <w:color w:val="000000"/>
          <w:kern w:val="0"/>
          <w:sz w:val="28"/>
          <w:szCs w:val="28"/>
          <w:lang w:eastAsia="ru-RU" w:bidi="uk-UA"/>
        </w:rPr>
        <w:t>путем</w:t>
      </w:r>
      <w:r w:rsidRPr="002B4031">
        <w:rPr>
          <w:rFonts w:ascii="Times New Roman" w:eastAsia="Arial Unicode MS" w:hAnsi="Times New Roman" w:cs="Times New Roman"/>
          <w:b/>
          <w:bCs/>
          <w:color w:val="000000"/>
          <w:kern w:val="0"/>
          <w:sz w:val="28"/>
          <w:szCs w:val="28"/>
          <w:lang w:eastAsia="ru-RU" w:bidi="uk-UA"/>
        </w:rPr>
        <w:t xml:space="preserve"> </w:t>
      </w:r>
      <w:r w:rsidRPr="002B4031">
        <w:rPr>
          <w:rFonts w:ascii="Times New Roman" w:eastAsia="Arial Unicode MS" w:hAnsi="Times New Roman" w:cs="Times New Roman" w:hint="eastAsia"/>
          <w:b/>
          <w:bCs/>
          <w:color w:val="000000"/>
          <w:kern w:val="0"/>
          <w:sz w:val="28"/>
          <w:szCs w:val="28"/>
          <w:lang w:eastAsia="ru-RU" w:bidi="uk-UA"/>
        </w:rPr>
        <w:t>предупреждения</w:t>
      </w:r>
      <w:r w:rsidRPr="002B4031">
        <w:rPr>
          <w:rFonts w:ascii="Times New Roman" w:eastAsia="Arial Unicode MS" w:hAnsi="Times New Roman" w:cs="Times New Roman"/>
          <w:b/>
          <w:bCs/>
          <w:color w:val="000000"/>
          <w:kern w:val="0"/>
          <w:sz w:val="28"/>
          <w:szCs w:val="28"/>
          <w:lang w:eastAsia="ru-RU" w:bidi="uk-UA"/>
        </w:rPr>
        <w:t xml:space="preserve"> </w:t>
      </w:r>
      <w:r w:rsidRPr="002B4031">
        <w:rPr>
          <w:rFonts w:ascii="Times New Roman" w:eastAsia="Arial Unicode MS" w:hAnsi="Times New Roman" w:cs="Times New Roman" w:hint="eastAsia"/>
          <w:b/>
          <w:bCs/>
          <w:color w:val="000000"/>
          <w:kern w:val="0"/>
          <w:sz w:val="28"/>
          <w:szCs w:val="28"/>
          <w:lang w:eastAsia="ru-RU" w:bidi="uk-UA"/>
        </w:rPr>
        <w:t>деградационных</w:t>
      </w:r>
      <w:r w:rsidRPr="002B4031">
        <w:rPr>
          <w:rFonts w:ascii="Times New Roman" w:eastAsia="Arial Unicode MS" w:hAnsi="Times New Roman" w:cs="Times New Roman"/>
          <w:b/>
          <w:bCs/>
          <w:color w:val="000000"/>
          <w:kern w:val="0"/>
          <w:sz w:val="28"/>
          <w:szCs w:val="28"/>
          <w:lang w:eastAsia="ru-RU" w:bidi="uk-UA"/>
        </w:rPr>
        <w:t xml:space="preserve"> </w:t>
      </w:r>
      <w:r w:rsidRPr="002B4031">
        <w:rPr>
          <w:rFonts w:ascii="Times New Roman" w:eastAsia="Arial Unicode MS" w:hAnsi="Times New Roman" w:cs="Times New Roman" w:hint="eastAsia"/>
          <w:b/>
          <w:bCs/>
          <w:color w:val="000000"/>
          <w:kern w:val="0"/>
          <w:sz w:val="28"/>
          <w:szCs w:val="28"/>
          <w:lang w:eastAsia="ru-RU" w:bidi="uk-UA"/>
        </w:rPr>
        <w:t>отказов</w:t>
      </w:r>
      <w:r w:rsidRPr="002B4031">
        <w:rPr>
          <w:rFonts w:ascii="Times New Roman" w:eastAsia="Arial Unicode MS" w:hAnsi="Times New Roman" w:cs="Times New Roman"/>
          <w:b/>
          <w:bCs/>
          <w:color w:val="000000"/>
          <w:kern w:val="0"/>
          <w:sz w:val="28"/>
          <w:szCs w:val="28"/>
          <w:lang w:eastAsia="ru-RU" w:bidi="uk-UA"/>
        </w:rPr>
        <w:t xml:space="preserve"> </w:t>
      </w:r>
      <w:r w:rsidRPr="002B4031">
        <w:rPr>
          <w:rFonts w:ascii="Times New Roman" w:eastAsia="Arial Unicode MS" w:hAnsi="Times New Roman" w:cs="Times New Roman" w:hint="eastAsia"/>
          <w:b/>
          <w:bCs/>
          <w:color w:val="000000"/>
          <w:kern w:val="0"/>
          <w:sz w:val="28"/>
          <w:szCs w:val="28"/>
          <w:lang w:eastAsia="ru-RU" w:bidi="uk-UA"/>
        </w:rPr>
        <w:t>элементов</w:t>
      </w:r>
      <w:r w:rsidRPr="002B4031">
        <w:rPr>
          <w:rFonts w:ascii="Times New Roman" w:eastAsia="Arial Unicode MS" w:hAnsi="Times New Roman" w:cs="Times New Roman"/>
          <w:b/>
          <w:bCs/>
          <w:color w:val="000000"/>
          <w:kern w:val="0"/>
          <w:sz w:val="28"/>
          <w:szCs w:val="28"/>
          <w:lang w:eastAsia="ru-RU" w:bidi="uk-UA"/>
        </w:rPr>
        <w:t xml:space="preserve"> </w:t>
      </w:r>
      <w:r w:rsidRPr="002B4031">
        <w:rPr>
          <w:rFonts w:ascii="Times New Roman" w:eastAsia="Arial Unicode MS" w:hAnsi="Times New Roman" w:cs="Times New Roman" w:hint="eastAsia"/>
          <w:b/>
          <w:bCs/>
          <w:color w:val="000000"/>
          <w:kern w:val="0"/>
          <w:sz w:val="28"/>
          <w:szCs w:val="28"/>
          <w:lang w:eastAsia="ru-RU" w:bidi="uk-UA"/>
        </w:rPr>
        <w:t>их</w:t>
      </w:r>
      <w:r w:rsidRPr="002B4031">
        <w:rPr>
          <w:rFonts w:ascii="Times New Roman" w:eastAsia="Arial Unicode MS" w:hAnsi="Times New Roman" w:cs="Times New Roman"/>
          <w:b/>
          <w:bCs/>
          <w:color w:val="000000"/>
          <w:kern w:val="0"/>
          <w:sz w:val="28"/>
          <w:szCs w:val="28"/>
          <w:lang w:eastAsia="ru-RU" w:bidi="uk-UA"/>
        </w:rPr>
        <w:t xml:space="preserve"> </w:t>
      </w:r>
      <w:r w:rsidRPr="002B4031">
        <w:rPr>
          <w:rFonts w:ascii="Times New Roman" w:eastAsia="Arial Unicode MS" w:hAnsi="Times New Roman" w:cs="Times New Roman" w:hint="eastAsia"/>
          <w:b/>
          <w:bCs/>
          <w:color w:val="000000"/>
          <w:kern w:val="0"/>
          <w:sz w:val="28"/>
          <w:szCs w:val="28"/>
          <w:lang w:eastAsia="ru-RU" w:bidi="uk-UA"/>
        </w:rPr>
        <w:t>механического</w:t>
      </w:r>
      <w:r w:rsidRPr="002B4031">
        <w:rPr>
          <w:rFonts w:ascii="Times New Roman" w:eastAsia="Arial Unicode MS" w:hAnsi="Times New Roman" w:cs="Times New Roman"/>
          <w:b/>
          <w:bCs/>
          <w:color w:val="000000"/>
          <w:kern w:val="0"/>
          <w:sz w:val="28"/>
          <w:szCs w:val="28"/>
          <w:lang w:eastAsia="ru-RU" w:bidi="uk-UA"/>
        </w:rPr>
        <w:t xml:space="preserve"> </w:t>
      </w:r>
      <w:r w:rsidRPr="002B4031">
        <w:rPr>
          <w:rFonts w:ascii="Times New Roman" w:eastAsia="Arial Unicode MS" w:hAnsi="Times New Roman" w:cs="Times New Roman" w:hint="eastAsia"/>
          <w:b/>
          <w:bCs/>
          <w:color w:val="000000"/>
          <w:kern w:val="0"/>
          <w:sz w:val="28"/>
          <w:szCs w:val="28"/>
          <w:lang w:eastAsia="ru-RU" w:bidi="uk-UA"/>
        </w:rPr>
        <w:t>оборудования</w:t>
      </w:r>
    </w:p>
    <w:p w14:paraId="215F2CC5" w14:textId="77777777" w:rsidR="002B4031" w:rsidRDefault="002B4031" w:rsidP="002B4031">
      <w:r>
        <w:rPr>
          <w:rFonts w:hint="eastAsia"/>
        </w:rPr>
        <w:t>ОГЛАВЛЕНИЕ</w:t>
      </w:r>
      <w:r>
        <w:t xml:space="preserve"> </w:t>
      </w:r>
      <w:r>
        <w:rPr>
          <w:rFonts w:hint="eastAsia"/>
        </w:rPr>
        <w:t>ДИССЕРТАЦИИ</w:t>
      </w:r>
    </w:p>
    <w:p w14:paraId="5B455436" w14:textId="77777777" w:rsidR="002B4031" w:rsidRDefault="002B4031" w:rsidP="002B4031">
      <w:r>
        <w:rPr>
          <w:rFonts w:hint="eastAsia"/>
        </w:rPr>
        <w:t>кандидат</w:t>
      </w:r>
      <w:r>
        <w:t xml:space="preserve"> </w:t>
      </w:r>
      <w:r>
        <w:rPr>
          <w:rFonts w:hint="eastAsia"/>
        </w:rPr>
        <w:t>наук</w:t>
      </w:r>
      <w:r>
        <w:t xml:space="preserve"> </w:t>
      </w:r>
      <w:r>
        <w:rPr>
          <w:rFonts w:hint="eastAsia"/>
        </w:rPr>
        <w:t>Ксенофонтов</w:t>
      </w:r>
      <w:r>
        <w:t xml:space="preserve"> </w:t>
      </w:r>
      <w:r>
        <w:rPr>
          <w:rFonts w:hint="eastAsia"/>
        </w:rPr>
        <w:t>Николай</w:t>
      </w:r>
      <w:r>
        <w:t xml:space="preserve"> </w:t>
      </w:r>
      <w:r>
        <w:rPr>
          <w:rFonts w:hint="eastAsia"/>
        </w:rPr>
        <w:t>Михайлович</w:t>
      </w:r>
    </w:p>
    <w:p w14:paraId="0DBC82DF" w14:textId="77777777" w:rsidR="002B4031" w:rsidRDefault="002B4031" w:rsidP="002B4031">
      <w:r>
        <w:rPr>
          <w:rFonts w:hint="eastAsia"/>
        </w:rPr>
        <w:t>Введение</w:t>
      </w:r>
    </w:p>
    <w:p w14:paraId="13F56408" w14:textId="77777777" w:rsidR="002B4031" w:rsidRDefault="002B4031" w:rsidP="002B4031"/>
    <w:p w14:paraId="480B312A" w14:textId="77777777" w:rsidR="002B4031" w:rsidRDefault="002B4031" w:rsidP="002B4031">
      <w:r>
        <w:t xml:space="preserve">1. </w:t>
      </w:r>
      <w:r>
        <w:rPr>
          <w:rFonts w:hint="eastAsia"/>
        </w:rPr>
        <w:t>Анализ</w:t>
      </w:r>
      <w:r>
        <w:t xml:space="preserve"> </w:t>
      </w:r>
      <w:r>
        <w:rPr>
          <w:rFonts w:hint="eastAsia"/>
        </w:rPr>
        <w:t>отказов</w:t>
      </w:r>
      <w:r>
        <w:t xml:space="preserve"> </w:t>
      </w:r>
      <w:r>
        <w:rPr>
          <w:rFonts w:hint="eastAsia"/>
        </w:rPr>
        <w:t>и</w:t>
      </w:r>
      <w:r>
        <w:t xml:space="preserve"> </w:t>
      </w:r>
      <w:r>
        <w:rPr>
          <w:rFonts w:hint="eastAsia"/>
        </w:rPr>
        <w:t>повреждений</w:t>
      </w:r>
      <w:r>
        <w:t xml:space="preserve"> </w:t>
      </w:r>
      <w:r>
        <w:rPr>
          <w:rFonts w:hint="eastAsia"/>
        </w:rPr>
        <w:t>элементов</w:t>
      </w:r>
      <w:r>
        <w:t xml:space="preserve"> </w:t>
      </w:r>
      <w:r>
        <w:rPr>
          <w:rFonts w:hint="eastAsia"/>
        </w:rPr>
        <w:t>механического</w:t>
      </w:r>
      <w:r>
        <w:t xml:space="preserve"> </w:t>
      </w:r>
      <w:r>
        <w:rPr>
          <w:rFonts w:hint="eastAsia"/>
        </w:rPr>
        <w:t>оборудования</w:t>
      </w:r>
    </w:p>
    <w:p w14:paraId="706A032E" w14:textId="77777777" w:rsidR="002B4031" w:rsidRDefault="002B4031" w:rsidP="002B4031"/>
    <w:p w14:paraId="2E08DD45" w14:textId="77777777" w:rsidR="002B4031" w:rsidRDefault="002B4031" w:rsidP="002B4031">
      <w:r>
        <w:rPr>
          <w:rFonts w:hint="eastAsia"/>
        </w:rPr>
        <w:t>судоходных</w:t>
      </w:r>
      <w:r>
        <w:t xml:space="preserve"> </w:t>
      </w:r>
      <w:r>
        <w:rPr>
          <w:rFonts w:hint="eastAsia"/>
        </w:rPr>
        <w:t>гидротехнических</w:t>
      </w:r>
      <w:r>
        <w:t xml:space="preserve"> </w:t>
      </w:r>
      <w:r>
        <w:rPr>
          <w:rFonts w:hint="eastAsia"/>
        </w:rPr>
        <w:t>сооружений</w:t>
      </w:r>
      <w:r>
        <w:t xml:space="preserve"> </w:t>
      </w:r>
      <w:r>
        <w:rPr>
          <w:rFonts w:hint="eastAsia"/>
        </w:rPr>
        <w:t>и</w:t>
      </w:r>
      <w:r>
        <w:t xml:space="preserve"> </w:t>
      </w:r>
      <w:r>
        <w:rPr>
          <w:rFonts w:hint="eastAsia"/>
        </w:rPr>
        <w:t>методов</w:t>
      </w:r>
      <w:r>
        <w:t xml:space="preserve"> </w:t>
      </w:r>
      <w:r>
        <w:rPr>
          <w:rFonts w:hint="eastAsia"/>
        </w:rPr>
        <w:t>их</w:t>
      </w:r>
      <w:r>
        <w:t xml:space="preserve"> </w:t>
      </w:r>
      <w:r>
        <w:rPr>
          <w:rFonts w:hint="eastAsia"/>
        </w:rPr>
        <w:t>предупреждения</w:t>
      </w:r>
    </w:p>
    <w:p w14:paraId="251D66BA" w14:textId="77777777" w:rsidR="002B4031" w:rsidRDefault="002B4031" w:rsidP="002B4031"/>
    <w:p w14:paraId="73FAAC0F" w14:textId="77777777" w:rsidR="002B4031" w:rsidRDefault="002B4031" w:rsidP="002B4031">
      <w:r>
        <w:t xml:space="preserve">1.1 </w:t>
      </w:r>
      <w:r>
        <w:rPr>
          <w:rFonts w:hint="eastAsia"/>
        </w:rPr>
        <w:t>Анализ</w:t>
      </w:r>
      <w:r>
        <w:t xml:space="preserve"> </w:t>
      </w:r>
      <w:r>
        <w:rPr>
          <w:rFonts w:hint="eastAsia"/>
        </w:rPr>
        <w:t>вероятных</w:t>
      </w:r>
      <w:r>
        <w:t xml:space="preserve"> </w:t>
      </w:r>
      <w:r>
        <w:rPr>
          <w:rFonts w:hint="eastAsia"/>
        </w:rPr>
        <w:t>причин</w:t>
      </w:r>
      <w:r>
        <w:t xml:space="preserve"> </w:t>
      </w:r>
      <w:r>
        <w:rPr>
          <w:rFonts w:hint="eastAsia"/>
        </w:rPr>
        <w:t>реализовавшихся</w:t>
      </w:r>
      <w:r>
        <w:t xml:space="preserve"> </w:t>
      </w:r>
      <w:r>
        <w:rPr>
          <w:rFonts w:hint="eastAsia"/>
        </w:rPr>
        <w:t>и</w:t>
      </w:r>
      <w:r>
        <w:t xml:space="preserve"> </w:t>
      </w:r>
      <w:r>
        <w:rPr>
          <w:rFonts w:hint="eastAsia"/>
        </w:rPr>
        <w:t>потенциальных</w:t>
      </w:r>
      <w:r>
        <w:t xml:space="preserve"> </w:t>
      </w:r>
      <w:r>
        <w:rPr>
          <w:rFonts w:hint="eastAsia"/>
        </w:rPr>
        <w:t>отказов</w:t>
      </w:r>
      <w:r>
        <w:t xml:space="preserve"> </w:t>
      </w:r>
      <w:r>
        <w:rPr>
          <w:rFonts w:hint="eastAsia"/>
        </w:rPr>
        <w:t>и</w:t>
      </w:r>
      <w:r>
        <w:t xml:space="preserve"> </w:t>
      </w:r>
      <w:r>
        <w:rPr>
          <w:rFonts w:hint="eastAsia"/>
        </w:rPr>
        <w:t>повреждений</w:t>
      </w:r>
    </w:p>
    <w:p w14:paraId="72A7A804" w14:textId="77777777" w:rsidR="002B4031" w:rsidRDefault="002B4031" w:rsidP="002B4031"/>
    <w:p w14:paraId="24E5A94D" w14:textId="77777777" w:rsidR="002B4031" w:rsidRDefault="002B4031" w:rsidP="002B4031">
      <w:r>
        <w:t xml:space="preserve">1.2 </w:t>
      </w:r>
      <w:r>
        <w:rPr>
          <w:rFonts w:hint="eastAsia"/>
        </w:rPr>
        <w:t>Методы</w:t>
      </w:r>
      <w:r>
        <w:t xml:space="preserve"> </w:t>
      </w:r>
      <w:r>
        <w:rPr>
          <w:rFonts w:hint="eastAsia"/>
        </w:rPr>
        <w:t>предупреждения</w:t>
      </w:r>
      <w:r>
        <w:t xml:space="preserve"> </w:t>
      </w:r>
      <w:r>
        <w:rPr>
          <w:rFonts w:hint="eastAsia"/>
        </w:rPr>
        <w:t>реализации</w:t>
      </w:r>
      <w:r>
        <w:t xml:space="preserve"> </w:t>
      </w:r>
      <w:r>
        <w:rPr>
          <w:rFonts w:hint="eastAsia"/>
        </w:rPr>
        <w:t>отказов</w:t>
      </w:r>
      <w:r>
        <w:t xml:space="preserve"> </w:t>
      </w:r>
      <w:r>
        <w:rPr>
          <w:rFonts w:hint="eastAsia"/>
        </w:rPr>
        <w:t>по</w:t>
      </w:r>
      <w:r>
        <w:t xml:space="preserve"> </w:t>
      </w:r>
      <w:r>
        <w:rPr>
          <w:rFonts w:hint="eastAsia"/>
        </w:rPr>
        <w:t>системе</w:t>
      </w:r>
      <w:r>
        <w:t xml:space="preserve"> </w:t>
      </w:r>
      <w:r>
        <w:rPr>
          <w:rFonts w:hint="eastAsia"/>
        </w:rPr>
        <w:t>технического</w:t>
      </w:r>
      <w:r>
        <w:t xml:space="preserve"> </w:t>
      </w:r>
      <w:r>
        <w:rPr>
          <w:rFonts w:hint="eastAsia"/>
        </w:rPr>
        <w:t>обслуживания</w:t>
      </w:r>
      <w:r>
        <w:t xml:space="preserve"> </w:t>
      </w:r>
      <w:r>
        <w:rPr>
          <w:rFonts w:hint="eastAsia"/>
        </w:rPr>
        <w:t>и</w:t>
      </w:r>
      <w:r>
        <w:t xml:space="preserve"> </w:t>
      </w:r>
      <w:r>
        <w:rPr>
          <w:rFonts w:hint="eastAsia"/>
        </w:rPr>
        <w:t>ремонта</w:t>
      </w:r>
    </w:p>
    <w:p w14:paraId="199CAE97" w14:textId="77777777" w:rsidR="002B4031" w:rsidRDefault="002B4031" w:rsidP="002B4031"/>
    <w:p w14:paraId="2AE29280" w14:textId="77777777" w:rsidR="002B4031" w:rsidRDefault="002B4031" w:rsidP="002B4031">
      <w:r>
        <w:t xml:space="preserve">1.3 </w:t>
      </w:r>
      <w:r>
        <w:rPr>
          <w:rFonts w:hint="eastAsia"/>
        </w:rPr>
        <w:t>Анализ</w:t>
      </w:r>
      <w:r>
        <w:t xml:space="preserve"> </w:t>
      </w:r>
      <w:r>
        <w:rPr>
          <w:rFonts w:hint="eastAsia"/>
        </w:rPr>
        <w:t>моделей</w:t>
      </w:r>
      <w:r>
        <w:t xml:space="preserve"> </w:t>
      </w:r>
      <w:r>
        <w:rPr>
          <w:rFonts w:hint="eastAsia"/>
        </w:rPr>
        <w:t>систем</w:t>
      </w:r>
      <w:r>
        <w:t xml:space="preserve"> </w:t>
      </w:r>
      <w:r>
        <w:rPr>
          <w:rFonts w:hint="eastAsia"/>
        </w:rPr>
        <w:t>предупреждения</w:t>
      </w:r>
      <w:r>
        <w:t xml:space="preserve"> </w:t>
      </w:r>
      <w:r>
        <w:rPr>
          <w:rFonts w:hint="eastAsia"/>
        </w:rPr>
        <w:t>отказов</w:t>
      </w:r>
      <w:r>
        <w:t xml:space="preserve"> </w:t>
      </w:r>
      <w:r>
        <w:rPr>
          <w:rFonts w:hint="eastAsia"/>
        </w:rPr>
        <w:t>элементов</w:t>
      </w:r>
      <w:r>
        <w:t xml:space="preserve">, </w:t>
      </w:r>
      <w:r>
        <w:rPr>
          <w:rFonts w:hint="eastAsia"/>
        </w:rPr>
        <w:t>обусловленных</w:t>
      </w:r>
      <w:r>
        <w:t xml:space="preserve"> </w:t>
      </w:r>
      <w:r>
        <w:rPr>
          <w:rFonts w:hint="eastAsia"/>
        </w:rPr>
        <w:t>их</w:t>
      </w:r>
      <w:r>
        <w:t xml:space="preserve"> </w:t>
      </w:r>
      <w:r>
        <w:rPr>
          <w:rFonts w:hint="eastAsia"/>
        </w:rPr>
        <w:t>усталостным</w:t>
      </w:r>
      <w:r>
        <w:t xml:space="preserve"> </w:t>
      </w:r>
      <w:r>
        <w:rPr>
          <w:rFonts w:hint="eastAsia"/>
        </w:rPr>
        <w:t>разрушением</w:t>
      </w:r>
    </w:p>
    <w:p w14:paraId="511B0274" w14:textId="77777777" w:rsidR="002B4031" w:rsidRDefault="002B4031" w:rsidP="002B4031"/>
    <w:p w14:paraId="143A00B3" w14:textId="77777777" w:rsidR="002B4031" w:rsidRDefault="002B4031" w:rsidP="002B4031">
      <w:r>
        <w:t xml:space="preserve">1.4 </w:t>
      </w:r>
      <w:r>
        <w:rPr>
          <w:rFonts w:hint="eastAsia"/>
        </w:rPr>
        <w:t>Выводы</w:t>
      </w:r>
      <w:r>
        <w:t xml:space="preserve"> </w:t>
      </w:r>
      <w:r>
        <w:rPr>
          <w:rFonts w:hint="eastAsia"/>
        </w:rPr>
        <w:t>по</w:t>
      </w:r>
      <w:r>
        <w:t xml:space="preserve"> </w:t>
      </w:r>
      <w:r>
        <w:rPr>
          <w:rFonts w:hint="eastAsia"/>
        </w:rPr>
        <w:t>разделу</w:t>
      </w:r>
    </w:p>
    <w:p w14:paraId="10397D5D" w14:textId="77777777" w:rsidR="002B4031" w:rsidRDefault="002B4031" w:rsidP="002B4031"/>
    <w:p w14:paraId="088B2451" w14:textId="77777777" w:rsidR="002B4031" w:rsidRDefault="002B4031" w:rsidP="002B4031">
      <w:r>
        <w:t xml:space="preserve">2 </w:t>
      </w:r>
      <w:r>
        <w:rPr>
          <w:rFonts w:hint="eastAsia"/>
        </w:rPr>
        <w:t>Исследование</w:t>
      </w:r>
      <w:r>
        <w:t xml:space="preserve"> </w:t>
      </w:r>
      <w:r>
        <w:rPr>
          <w:rFonts w:hint="eastAsia"/>
        </w:rPr>
        <w:t>причин</w:t>
      </w:r>
      <w:r>
        <w:t xml:space="preserve"> </w:t>
      </w:r>
      <w:r>
        <w:rPr>
          <w:rFonts w:hint="eastAsia"/>
        </w:rPr>
        <w:t>образования</w:t>
      </w:r>
      <w:r>
        <w:t xml:space="preserve"> </w:t>
      </w:r>
      <w:r>
        <w:rPr>
          <w:rFonts w:hint="eastAsia"/>
        </w:rPr>
        <w:t>и</w:t>
      </w:r>
      <w:r>
        <w:t xml:space="preserve"> </w:t>
      </w:r>
      <w:r>
        <w:rPr>
          <w:rFonts w:hint="eastAsia"/>
        </w:rPr>
        <w:t>развития</w:t>
      </w:r>
      <w:r>
        <w:t xml:space="preserve"> </w:t>
      </w:r>
      <w:r>
        <w:rPr>
          <w:rFonts w:hint="eastAsia"/>
        </w:rPr>
        <w:t>усталостных</w:t>
      </w:r>
      <w:r>
        <w:t xml:space="preserve"> </w:t>
      </w:r>
      <w:r>
        <w:rPr>
          <w:rFonts w:hint="eastAsia"/>
        </w:rPr>
        <w:t>повреждений</w:t>
      </w:r>
      <w:r>
        <w:t xml:space="preserve"> </w:t>
      </w:r>
      <w:r>
        <w:rPr>
          <w:rFonts w:hint="eastAsia"/>
        </w:rPr>
        <w:t>элементов</w:t>
      </w:r>
      <w:r>
        <w:t xml:space="preserve"> </w:t>
      </w:r>
      <w:r>
        <w:rPr>
          <w:rFonts w:hint="eastAsia"/>
        </w:rPr>
        <w:t>механического</w:t>
      </w:r>
      <w:r>
        <w:t xml:space="preserve"> </w:t>
      </w:r>
      <w:r>
        <w:rPr>
          <w:rFonts w:hint="eastAsia"/>
        </w:rPr>
        <w:t>оборудования</w:t>
      </w:r>
      <w:r>
        <w:t xml:space="preserve"> </w:t>
      </w:r>
      <w:r>
        <w:rPr>
          <w:rFonts w:hint="eastAsia"/>
        </w:rPr>
        <w:t>судоходных</w:t>
      </w:r>
      <w:r>
        <w:t xml:space="preserve"> </w:t>
      </w:r>
      <w:r>
        <w:rPr>
          <w:rFonts w:hint="eastAsia"/>
        </w:rPr>
        <w:t>гидротехнических</w:t>
      </w:r>
      <w:r>
        <w:t xml:space="preserve"> </w:t>
      </w:r>
      <w:r>
        <w:rPr>
          <w:rFonts w:hint="eastAsia"/>
        </w:rPr>
        <w:t>сооружений</w:t>
      </w:r>
    </w:p>
    <w:p w14:paraId="5CFCEE7F" w14:textId="77777777" w:rsidR="002B4031" w:rsidRDefault="002B4031" w:rsidP="002B4031"/>
    <w:p w14:paraId="6E566B61" w14:textId="77777777" w:rsidR="002B4031" w:rsidRDefault="002B4031" w:rsidP="002B4031">
      <w:r>
        <w:t xml:space="preserve">2.1 </w:t>
      </w:r>
      <w:r>
        <w:rPr>
          <w:rFonts w:hint="eastAsia"/>
        </w:rPr>
        <w:t>Потенциально</w:t>
      </w:r>
      <w:r>
        <w:t xml:space="preserve"> </w:t>
      </w:r>
      <w:r>
        <w:rPr>
          <w:rFonts w:hint="eastAsia"/>
        </w:rPr>
        <w:t>возможные</w:t>
      </w:r>
      <w:r>
        <w:t xml:space="preserve"> </w:t>
      </w:r>
      <w:r>
        <w:rPr>
          <w:rFonts w:hint="eastAsia"/>
        </w:rPr>
        <w:t>причины</w:t>
      </w:r>
      <w:r>
        <w:t xml:space="preserve"> </w:t>
      </w:r>
      <w:r>
        <w:rPr>
          <w:rFonts w:hint="eastAsia"/>
        </w:rPr>
        <w:t>образования</w:t>
      </w:r>
      <w:r>
        <w:t xml:space="preserve"> </w:t>
      </w:r>
      <w:r>
        <w:rPr>
          <w:rFonts w:hint="eastAsia"/>
        </w:rPr>
        <w:t>и</w:t>
      </w:r>
      <w:r>
        <w:t xml:space="preserve"> </w:t>
      </w:r>
      <w:r>
        <w:rPr>
          <w:rFonts w:hint="eastAsia"/>
        </w:rPr>
        <w:t>развития</w:t>
      </w:r>
      <w:r>
        <w:t xml:space="preserve"> </w:t>
      </w:r>
      <w:r>
        <w:rPr>
          <w:rFonts w:hint="eastAsia"/>
        </w:rPr>
        <w:t>усталостных</w:t>
      </w:r>
      <w:r>
        <w:t xml:space="preserve"> </w:t>
      </w:r>
      <w:r>
        <w:rPr>
          <w:rFonts w:hint="eastAsia"/>
        </w:rPr>
        <w:t>повреждений</w:t>
      </w:r>
    </w:p>
    <w:p w14:paraId="04626200" w14:textId="77777777" w:rsidR="002B4031" w:rsidRDefault="002B4031" w:rsidP="002B4031"/>
    <w:p w14:paraId="4D5653EB" w14:textId="77777777" w:rsidR="002B4031" w:rsidRDefault="002B4031" w:rsidP="002B4031">
      <w:r>
        <w:lastRenderedPageBreak/>
        <w:t xml:space="preserve">2.2 </w:t>
      </w:r>
      <w:r>
        <w:rPr>
          <w:rFonts w:hint="eastAsia"/>
        </w:rPr>
        <w:t>Исследование</w:t>
      </w:r>
      <w:r>
        <w:t xml:space="preserve"> </w:t>
      </w:r>
      <w:r>
        <w:rPr>
          <w:rFonts w:hint="eastAsia"/>
        </w:rPr>
        <w:t>основных</w:t>
      </w:r>
      <w:r>
        <w:t xml:space="preserve"> </w:t>
      </w:r>
      <w:r>
        <w:rPr>
          <w:rFonts w:hint="eastAsia"/>
        </w:rPr>
        <w:t>параметров</w:t>
      </w:r>
      <w:r>
        <w:t xml:space="preserve"> </w:t>
      </w:r>
      <w:r>
        <w:rPr>
          <w:rFonts w:hint="eastAsia"/>
        </w:rPr>
        <w:t>усталостных</w:t>
      </w:r>
      <w:r>
        <w:t xml:space="preserve"> </w:t>
      </w:r>
      <w:r>
        <w:rPr>
          <w:rFonts w:hint="eastAsia"/>
        </w:rPr>
        <w:t>трещин</w:t>
      </w:r>
      <w:r>
        <w:t xml:space="preserve">, </w:t>
      </w:r>
      <w:r>
        <w:rPr>
          <w:rFonts w:hint="eastAsia"/>
        </w:rPr>
        <w:t>их</w:t>
      </w:r>
      <w:r>
        <w:t xml:space="preserve"> </w:t>
      </w:r>
      <w:r>
        <w:rPr>
          <w:rFonts w:hint="eastAsia"/>
        </w:rPr>
        <w:t>отличия</w:t>
      </w:r>
      <w:r>
        <w:t xml:space="preserve"> </w:t>
      </w:r>
      <w:r>
        <w:rPr>
          <w:rFonts w:hint="eastAsia"/>
        </w:rPr>
        <w:t>от</w:t>
      </w:r>
      <w:r>
        <w:t xml:space="preserve"> </w:t>
      </w:r>
      <w:r>
        <w:rPr>
          <w:rFonts w:hint="eastAsia"/>
        </w:rPr>
        <w:t>принятых</w:t>
      </w:r>
      <w:r>
        <w:t xml:space="preserve"> </w:t>
      </w:r>
      <w:r>
        <w:rPr>
          <w:rFonts w:hint="eastAsia"/>
        </w:rPr>
        <w:t>моделей</w:t>
      </w:r>
      <w:r>
        <w:t xml:space="preserve"> </w:t>
      </w:r>
      <w:r>
        <w:rPr>
          <w:rFonts w:hint="eastAsia"/>
        </w:rPr>
        <w:t>подобных</w:t>
      </w:r>
      <w:r>
        <w:t xml:space="preserve"> </w:t>
      </w:r>
      <w:r>
        <w:rPr>
          <w:rFonts w:hint="eastAsia"/>
        </w:rPr>
        <w:t>дефектов</w:t>
      </w:r>
    </w:p>
    <w:p w14:paraId="03DE47E0" w14:textId="77777777" w:rsidR="002B4031" w:rsidRDefault="002B4031" w:rsidP="002B4031"/>
    <w:p w14:paraId="01780644" w14:textId="77777777" w:rsidR="002B4031" w:rsidRDefault="002B4031" w:rsidP="002B4031">
      <w:r>
        <w:t xml:space="preserve">2.3 </w:t>
      </w:r>
      <w:r>
        <w:rPr>
          <w:rFonts w:hint="eastAsia"/>
        </w:rPr>
        <w:t>Исследование</w:t>
      </w:r>
      <w:r>
        <w:t xml:space="preserve"> </w:t>
      </w:r>
      <w:r>
        <w:rPr>
          <w:rFonts w:hint="eastAsia"/>
        </w:rPr>
        <w:t>зависимости</w:t>
      </w:r>
      <w:r>
        <w:t xml:space="preserve"> </w:t>
      </w:r>
      <w:r>
        <w:rPr>
          <w:rFonts w:hint="eastAsia"/>
        </w:rPr>
        <w:t>вероятности</w:t>
      </w:r>
      <w:r>
        <w:t xml:space="preserve"> </w:t>
      </w:r>
      <w:r>
        <w:rPr>
          <w:rFonts w:hint="eastAsia"/>
        </w:rPr>
        <w:t>выявления</w:t>
      </w:r>
      <w:r>
        <w:t xml:space="preserve"> </w:t>
      </w:r>
      <w:r>
        <w:rPr>
          <w:rFonts w:hint="eastAsia"/>
        </w:rPr>
        <w:t>усталостных</w:t>
      </w:r>
      <w:r>
        <w:t xml:space="preserve"> </w:t>
      </w:r>
      <w:r>
        <w:rPr>
          <w:rFonts w:hint="eastAsia"/>
        </w:rPr>
        <w:t>повреждений</w:t>
      </w:r>
    </w:p>
    <w:p w14:paraId="7495006B" w14:textId="77777777" w:rsidR="002B4031" w:rsidRDefault="002B4031" w:rsidP="002B4031"/>
    <w:p w14:paraId="133DFF0A" w14:textId="77777777" w:rsidR="002B4031" w:rsidRDefault="002B4031" w:rsidP="002B4031">
      <w:r>
        <w:rPr>
          <w:rFonts w:hint="eastAsia"/>
        </w:rPr>
        <w:t>от</w:t>
      </w:r>
      <w:r>
        <w:t xml:space="preserve"> </w:t>
      </w:r>
      <w:r>
        <w:rPr>
          <w:rFonts w:hint="eastAsia"/>
        </w:rPr>
        <w:t>объема</w:t>
      </w:r>
      <w:r>
        <w:t xml:space="preserve"> </w:t>
      </w:r>
      <w:r>
        <w:rPr>
          <w:rFonts w:hint="eastAsia"/>
        </w:rPr>
        <w:t>диагностической</w:t>
      </w:r>
      <w:r>
        <w:t xml:space="preserve"> </w:t>
      </w:r>
      <w:r>
        <w:rPr>
          <w:rFonts w:hint="eastAsia"/>
        </w:rPr>
        <w:t>информации</w:t>
      </w:r>
    </w:p>
    <w:p w14:paraId="4C6DCC84" w14:textId="77777777" w:rsidR="002B4031" w:rsidRDefault="002B4031" w:rsidP="002B4031"/>
    <w:p w14:paraId="2B4BD266" w14:textId="77777777" w:rsidR="002B4031" w:rsidRDefault="002B4031" w:rsidP="002B4031">
      <w:r>
        <w:t xml:space="preserve">2.4 </w:t>
      </w:r>
      <w:r>
        <w:rPr>
          <w:rFonts w:hint="eastAsia"/>
        </w:rPr>
        <w:t>Исследование</w:t>
      </w:r>
      <w:r>
        <w:t xml:space="preserve"> </w:t>
      </w:r>
      <w:r>
        <w:rPr>
          <w:rFonts w:hint="eastAsia"/>
        </w:rPr>
        <w:t>влияния</w:t>
      </w:r>
      <w:r>
        <w:t xml:space="preserve"> </w:t>
      </w:r>
      <w:r>
        <w:rPr>
          <w:rFonts w:hint="eastAsia"/>
        </w:rPr>
        <w:t>конструктивных</w:t>
      </w:r>
      <w:r>
        <w:t xml:space="preserve">, </w:t>
      </w:r>
      <w:r>
        <w:rPr>
          <w:rFonts w:hint="eastAsia"/>
        </w:rPr>
        <w:t>технологических</w:t>
      </w:r>
      <w:r>
        <w:t xml:space="preserve"> </w:t>
      </w:r>
      <w:r>
        <w:rPr>
          <w:rFonts w:hint="eastAsia"/>
        </w:rPr>
        <w:t>и</w:t>
      </w:r>
      <w:r>
        <w:t xml:space="preserve"> </w:t>
      </w:r>
      <w:r>
        <w:rPr>
          <w:rFonts w:hint="eastAsia"/>
        </w:rPr>
        <w:t>эксплуатационных</w:t>
      </w:r>
      <w:r>
        <w:t xml:space="preserve"> </w:t>
      </w:r>
      <w:r>
        <w:rPr>
          <w:rFonts w:hint="eastAsia"/>
        </w:rPr>
        <w:t>концентраторов</w:t>
      </w:r>
      <w:r>
        <w:t xml:space="preserve"> </w:t>
      </w:r>
      <w:r>
        <w:rPr>
          <w:rFonts w:hint="eastAsia"/>
        </w:rPr>
        <w:t>напряжений</w:t>
      </w:r>
      <w:r>
        <w:t xml:space="preserve"> </w:t>
      </w:r>
      <w:r>
        <w:rPr>
          <w:rFonts w:hint="eastAsia"/>
        </w:rPr>
        <w:t>на</w:t>
      </w:r>
      <w:r>
        <w:t xml:space="preserve"> </w:t>
      </w:r>
      <w:r>
        <w:rPr>
          <w:rFonts w:hint="eastAsia"/>
        </w:rPr>
        <w:t>выявление</w:t>
      </w:r>
      <w:r>
        <w:t xml:space="preserve"> </w:t>
      </w:r>
      <w:r>
        <w:rPr>
          <w:rFonts w:hint="eastAsia"/>
        </w:rPr>
        <w:t>усталостных</w:t>
      </w:r>
      <w:r>
        <w:t xml:space="preserve"> </w:t>
      </w:r>
      <w:r>
        <w:rPr>
          <w:rFonts w:hint="eastAsia"/>
        </w:rPr>
        <w:t>трещин</w:t>
      </w:r>
    </w:p>
    <w:p w14:paraId="16D362DB" w14:textId="77777777" w:rsidR="002B4031" w:rsidRDefault="002B4031" w:rsidP="002B4031"/>
    <w:p w14:paraId="46843031" w14:textId="77777777" w:rsidR="002B4031" w:rsidRDefault="002B4031" w:rsidP="002B4031">
      <w:r>
        <w:t xml:space="preserve">2.5 </w:t>
      </w:r>
      <w:r>
        <w:rPr>
          <w:rFonts w:hint="eastAsia"/>
        </w:rPr>
        <w:t>Исследование</w:t>
      </w:r>
      <w:r>
        <w:t xml:space="preserve"> </w:t>
      </w:r>
      <w:r>
        <w:rPr>
          <w:rFonts w:hint="eastAsia"/>
        </w:rPr>
        <w:t>существующих</w:t>
      </w:r>
      <w:r>
        <w:t xml:space="preserve"> </w:t>
      </w:r>
      <w:r>
        <w:rPr>
          <w:rFonts w:hint="eastAsia"/>
        </w:rPr>
        <w:t>критериев</w:t>
      </w:r>
      <w:r>
        <w:t xml:space="preserve"> </w:t>
      </w:r>
      <w:r>
        <w:rPr>
          <w:rFonts w:hint="eastAsia"/>
        </w:rPr>
        <w:t>нераспространения</w:t>
      </w:r>
      <w:r>
        <w:t xml:space="preserve"> </w:t>
      </w:r>
      <w:r>
        <w:rPr>
          <w:rFonts w:hint="eastAsia"/>
        </w:rPr>
        <w:t>усталостных</w:t>
      </w:r>
      <w:r>
        <w:t xml:space="preserve"> </w:t>
      </w:r>
      <w:r>
        <w:rPr>
          <w:rFonts w:hint="eastAsia"/>
        </w:rPr>
        <w:t>трещин</w:t>
      </w:r>
    </w:p>
    <w:p w14:paraId="5839B053" w14:textId="77777777" w:rsidR="002B4031" w:rsidRDefault="002B4031" w:rsidP="002B4031"/>
    <w:p w14:paraId="382E48E7" w14:textId="77777777" w:rsidR="002B4031" w:rsidRDefault="002B4031" w:rsidP="002B4031">
      <w:r>
        <w:t xml:space="preserve">2.6 </w:t>
      </w:r>
      <w:r>
        <w:rPr>
          <w:rFonts w:hint="eastAsia"/>
        </w:rPr>
        <w:t>Выводы</w:t>
      </w:r>
      <w:r>
        <w:t xml:space="preserve"> </w:t>
      </w:r>
      <w:r>
        <w:rPr>
          <w:rFonts w:hint="eastAsia"/>
        </w:rPr>
        <w:t>по</w:t>
      </w:r>
      <w:r>
        <w:t xml:space="preserve"> </w:t>
      </w:r>
      <w:r>
        <w:rPr>
          <w:rFonts w:hint="eastAsia"/>
        </w:rPr>
        <w:t>разделу</w:t>
      </w:r>
    </w:p>
    <w:p w14:paraId="62AF9D35" w14:textId="77777777" w:rsidR="002B4031" w:rsidRDefault="002B4031" w:rsidP="002B4031"/>
    <w:p w14:paraId="062EEB8D" w14:textId="77777777" w:rsidR="002B4031" w:rsidRDefault="002B4031" w:rsidP="002B4031">
      <w:r>
        <w:t xml:space="preserve">3 </w:t>
      </w:r>
      <w:r>
        <w:rPr>
          <w:rFonts w:hint="eastAsia"/>
        </w:rPr>
        <w:t>Исследование</w:t>
      </w:r>
      <w:r>
        <w:t xml:space="preserve"> </w:t>
      </w:r>
      <w:r>
        <w:rPr>
          <w:rFonts w:hint="eastAsia"/>
        </w:rPr>
        <w:t>зависимости</w:t>
      </w:r>
      <w:r>
        <w:t xml:space="preserve"> </w:t>
      </w:r>
      <w:r>
        <w:rPr>
          <w:rFonts w:hint="eastAsia"/>
        </w:rPr>
        <w:t>полей</w:t>
      </w:r>
      <w:r>
        <w:t xml:space="preserve"> </w:t>
      </w:r>
      <w:r>
        <w:rPr>
          <w:rFonts w:hint="eastAsia"/>
        </w:rPr>
        <w:t>напряжений</w:t>
      </w:r>
      <w:r>
        <w:t xml:space="preserve"> </w:t>
      </w:r>
      <w:r>
        <w:rPr>
          <w:rFonts w:hint="eastAsia"/>
        </w:rPr>
        <w:t>в</w:t>
      </w:r>
      <w:r>
        <w:t xml:space="preserve"> </w:t>
      </w:r>
      <w:r>
        <w:rPr>
          <w:rFonts w:hint="eastAsia"/>
        </w:rPr>
        <w:t>элементах</w:t>
      </w:r>
      <w:r>
        <w:t xml:space="preserve"> </w:t>
      </w:r>
      <w:r>
        <w:rPr>
          <w:rFonts w:hint="eastAsia"/>
        </w:rPr>
        <w:t>механического</w:t>
      </w:r>
      <w:r>
        <w:t xml:space="preserve"> </w:t>
      </w:r>
      <w:r>
        <w:rPr>
          <w:rFonts w:hint="eastAsia"/>
        </w:rPr>
        <w:t>оборудования</w:t>
      </w:r>
      <w:r>
        <w:t xml:space="preserve"> </w:t>
      </w:r>
      <w:r>
        <w:rPr>
          <w:rFonts w:hint="eastAsia"/>
        </w:rPr>
        <w:t>от</w:t>
      </w:r>
      <w:r>
        <w:t xml:space="preserve"> </w:t>
      </w:r>
      <w:r>
        <w:rPr>
          <w:rFonts w:hint="eastAsia"/>
        </w:rPr>
        <w:t>их</w:t>
      </w:r>
      <w:r>
        <w:t xml:space="preserve"> </w:t>
      </w:r>
      <w:r>
        <w:rPr>
          <w:rFonts w:hint="eastAsia"/>
        </w:rPr>
        <w:t>формы</w:t>
      </w:r>
      <w:r>
        <w:t xml:space="preserve">, </w:t>
      </w:r>
      <w:r>
        <w:rPr>
          <w:rFonts w:hint="eastAsia"/>
        </w:rPr>
        <w:t>наличия</w:t>
      </w:r>
      <w:r>
        <w:t xml:space="preserve"> </w:t>
      </w:r>
      <w:r>
        <w:rPr>
          <w:rFonts w:hint="eastAsia"/>
        </w:rPr>
        <w:t>и</w:t>
      </w:r>
      <w:r>
        <w:t xml:space="preserve"> </w:t>
      </w:r>
      <w:r>
        <w:rPr>
          <w:rFonts w:hint="eastAsia"/>
        </w:rPr>
        <w:t>размеров</w:t>
      </w:r>
      <w:r>
        <w:t xml:space="preserve"> </w:t>
      </w:r>
      <w:r>
        <w:rPr>
          <w:rFonts w:hint="eastAsia"/>
        </w:rPr>
        <w:t>технологических</w:t>
      </w:r>
      <w:r>
        <w:t xml:space="preserve"> </w:t>
      </w:r>
      <w:r>
        <w:rPr>
          <w:rFonts w:hint="eastAsia"/>
        </w:rPr>
        <w:t>и</w:t>
      </w:r>
      <w:r>
        <w:t xml:space="preserve"> </w:t>
      </w:r>
      <w:r>
        <w:rPr>
          <w:rFonts w:hint="eastAsia"/>
        </w:rPr>
        <w:t>эксплуатационных</w:t>
      </w:r>
      <w:r>
        <w:t xml:space="preserve"> </w:t>
      </w:r>
      <w:r>
        <w:rPr>
          <w:rFonts w:hint="eastAsia"/>
        </w:rPr>
        <w:t>дефектов</w:t>
      </w:r>
      <w:r>
        <w:t xml:space="preserve"> </w:t>
      </w:r>
      <w:r>
        <w:rPr>
          <w:rFonts w:hint="eastAsia"/>
        </w:rPr>
        <w:t>на</w:t>
      </w:r>
      <w:r>
        <w:t xml:space="preserve"> </w:t>
      </w:r>
      <w:r>
        <w:rPr>
          <w:rFonts w:hint="eastAsia"/>
        </w:rPr>
        <w:t>примере</w:t>
      </w:r>
      <w:r>
        <w:t xml:space="preserve"> </w:t>
      </w:r>
      <w:r>
        <w:rPr>
          <w:rFonts w:hint="eastAsia"/>
        </w:rPr>
        <w:t>зубчатых</w:t>
      </w:r>
      <w:r>
        <w:t xml:space="preserve"> </w:t>
      </w:r>
      <w:r>
        <w:rPr>
          <w:rFonts w:hint="eastAsia"/>
        </w:rPr>
        <w:t>колес</w:t>
      </w:r>
      <w:r>
        <w:t xml:space="preserve"> </w:t>
      </w:r>
      <w:r>
        <w:rPr>
          <w:rFonts w:hint="eastAsia"/>
        </w:rPr>
        <w:t>привода</w:t>
      </w:r>
      <w:r>
        <w:t xml:space="preserve"> </w:t>
      </w:r>
      <w:r>
        <w:rPr>
          <w:rFonts w:hint="eastAsia"/>
        </w:rPr>
        <w:t>подъемно</w:t>
      </w:r>
      <w:r>
        <w:t>-</w:t>
      </w:r>
      <w:r>
        <w:rPr>
          <w:rFonts w:hint="eastAsia"/>
        </w:rPr>
        <w:t>опускных</w:t>
      </w:r>
      <w:r>
        <w:t xml:space="preserve"> </w:t>
      </w:r>
      <w:r>
        <w:rPr>
          <w:rFonts w:hint="eastAsia"/>
        </w:rPr>
        <w:t>ворот</w:t>
      </w:r>
    </w:p>
    <w:p w14:paraId="510F25E9" w14:textId="77777777" w:rsidR="002B4031" w:rsidRDefault="002B4031" w:rsidP="002B4031"/>
    <w:p w14:paraId="4D2E437F" w14:textId="77777777" w:rsidR="002B4031" w:rsidRDefault="002B4031" w:rsidP="002B4031">
      <w:r>
        <w:t xml:space="preserve">3.1 </w:t>
      </w:r>
      <w:r>
        <w:rPr>
          <w:rFonts w:hint="eastAsia"/>
        </w:rPr>
        <w:t>Расчетное</w:t>
      </w:r>
      <w:r>
        <w:t xml:space="preserve"> </w:t>
      </w:r>
      <w:r>
        <w:rPr>
          <w:rFonts w:hint="eastAsia"/>
        </w:rPr>
        <w:t>исследование</w:t>
      </w:r>
      <w:r>
        <w:t xml:space="preserve"> </w:t>
      </w:r>
      <w:r>
        <w:rPr>
          <w:rFonts w:hint="eastAsia"/>
        </w:rPr>
        <w:t>номинальных</w:t>
      </w:r>
      <w:r>
        <w:t xml:space="preserve"> </w:t>
      </w:r>
      <w:r>
        <w:rPr>
          <w:rFonts w:hint="eastAsia"/>
        </w:rPr>
        <w:t>напряжений</w:t>
      </w:r>
      <w:r>
        <w:t xml:space="preserve"> </w:t>
      </w:r>
      <w:r>
        <w:rPr>
          <w:rFonts w:hint="eastAsia"/>
        </w:rPr>
        <w:t>при</w:t>
      </w:r>
      <w:r>
        <w:t xml:space="preserve"> </w:t>
      </w:r>
      <w:r>
        <w:rPr>
          <w:rFonts w:hint="eastAsia"/>
        </w:rPr>
        <w:t>проектных</w:t>
      </w:r>
      <w:r>
        <w:t xml:space="preserve"> </w:t>
      </w:r>
      <w:r>
        <w:rPr>
          <w:rFonts w:hint="eastAsia"/>
        </w:rPr>
        <w:t>нагрузках</w:t>
      </w:r>
    </w:p>
    <w:p w14:paraId="02E02F8A" w14:textId="77777777" w:rsidR="002B4031" w:rsidRDefault="002B4031" w:rsidP="002B4031"/>
    <w:p w14:paraId="6D8C70C9" w14:textId="77777777" w:rsidR="002B4031" w:rsidRDefault="002B4031" w:rsidP="002B4031">
      <w:r>
        <w:t xml:space="preserve">3.2 </w:t>
      </w:r>
      <w:r>
        <w:rPr>
          <w:rFonts w:hint="eastAsia"/>
        </w:rPr>
        <w:t>Проведение</w:t>
      </w:r>
      <w:r>
        <w:t xml:space="preserve"> </w:t>
      </w:r>
      <w:r>
        <w:rPr>
          <w:rFonts w:hint="eastAsia"/>
        </w:rPr>
        <w:t>натурных</w:t>
      </w:r>
      <w:r>
        <w:t xml:space="preserve"> </w:t>
      </w:r>
      <w:r>
        <w:rPr>
          <w:rFonts w:hint="eastAsia"/>
        </w:rPr>
        <w:t>исследований</w:t>
      </w:r>
      <w:r>
        <w:t xml:space="preserve"> </w:t>
      </w:r>
      <w:r>
        <w:rPr>
          <w:rFonts w:hint="eastAsia"/>
        </w:rPr>
        <w:t>возможности</w:t>
      </w:r>
      <w:r>
        <w:t xml:space="preserve"> </w:t>
      </w:r>
      <w:r>
        <w:rPr>
          <w:rFonts w:hint="eastAsia"/>
        </w:rPr>
        <w:t>локализации</w:t>
      </w:r>
      <w:r>
        <w:t xml:space="preserve"> </w:t>
      </w:r>
      <w:r>
        <w:rPr>
          <w:rFonts w:hint="eastAsia"/>
        </w:rPr>
        <w:t>контролируемых</w:t>
      </w:r>
      <w:r>
        <w:t xml:space="preserve"> </w:t>
      </w:r>
      <w:r>
        <w:rPr>
          <w:rFonts w:hint="eastAsia"/>
        </w:rPr>
        <w:t>участков</w:t>
      </w:r>
      <w:r>
        <w:t xml:space="preserve"> </w:t>
      </w:r>
      <w:r>
        <w:rPr>
          <w:rFonts w:hint="eastAsia"/>
        </w:rPr>
        <w:t>по</w:t>
      </w:r>
      <w:r>
        <w:t xml:space="preserve"> </w:t>
      </w:r>
      <w:r>
        <w:rPr>
          <w:rFonts w:hint="eastAsia"/>
        </w:rPr>
        <w:t>результатам</w:t>
      </w:r>
      <w:r>
        <w:t xml:space="preserve"> </w:t>
      </w:r>
      <w:r>
        <w:rPr>
          <w:rFonts w:hint="eastAsia"/>
        </w:rPr>
        <w:t>расчетной</w:t>
      </w:r>
      <w:r>
        <w:t xml:space="preserve"> </w:t>
      </w:r>
      <w:r>
        <w:rPr>
          <w:rFonts w:hint="eastAsia"/>
        </w:rPr>
        <w:t>оценки</w:t>
      </w:r>
      <w:r>
        <w:t xml:space="preserve"> </w:t>
      </w:r>
      <w:r>
        <w:rPr>
          <w:rFonts w:hint="eastAsia"/>
        </w:rPr>
        <w:t>напряженно</w:t>
      </w:r>
      <w:r>
        <w:t>-</w:t>
      </w:r>
      <w:r>
        <w:rPr>
          <w:rFonts w:hint="eastAsia"/>
        </w:rPr>
        <w:t>деформированного</w:t>
      </w:r>
      <w:r>
        <w:t xml:space="preserve"> </w:t>
      </w:r>
      <w:r>
        <w:rPr>
          <w:rFonts w:hint="eastAsia"/>
        </w:rPr>
        <w:t>состояния</w:t>
      </w:r>
    </w:p>
    <w:p w14:paraId="3FCFBCF1" w14:textId="77777777" w:rsidR="002B4031" w:rsidRDefault="002B4031" w:rsidP="002B4031"/>
    <w:p w14:paraId="1F9045F1" w14:textId="77777777" w:rsidR="002B4031" w:rsidRDefault="002B4031" w:rsidP="002B4031">
      <w:r>
        <w:t xml:space="preserve">3.3 </w:t>
      </w:r>
      <w:r>
        <w:rPr>
          <w:rFonts w:hint="eastAsia"/>
        </w:rPr>
        <w:t>Исследование</w:t>
      </w:r>
      <w:r>
        <w:t xml:space="preserve"> </w:t>
      </w:r>
      <w:r>
        <w:rPr>
          <w:rFonts w:hint="eastAsia"/>
        </w:rPr>
        <w:t>уровня</w:t>
      </w:r>
      <w:r>
        <w:t xml:space="preserve"> </w:t>
      </w:r>
      <w:r>
        <w:rPr>
          <w:rFonts w:hint="eastAsia"/>
        </w:rPr>
        <w:t>номинальных</w:t>
      </w:r>
      <w:r>
        <w:t xml:space="preserve"> </w:t>
      </w:r>
      <w:r>
        <w:rPr>
          <w:rFonts w:hint="eastAsia"/>
        </w:rPr>
        <w:t>напряжений</w:t>
      </w:r>
      <w:r>
        <w:t xml:space="preserve"> </w:t>
      </w:r>
      <w:r>
        <w:rPr>
          <w:rFonts w:hint="eastAsia"/>
        </w:rPr>
        <w:t>в</w:t>
      </w:r>
      <w:r>
        <w:t xml:space="preserve"> </w:t>
      </w:r>
      <w:r>
        <w:rPr>
          <w:rFonts w:hint="eastAsia"/>
        </w:rPr>
        <w:t>деталях</w:t>
      </w:r>
      <w:r>
        <w:t xml:space="preserve"> </w:t>
      </w:r>
      <w:r>
        <w:rPr>
          <w:rFonts w:hint="eastAsia"/>
        </w:rPr>
        <w:t>с</w:t>
      </w:r>
      <w:r>
        <w:t xml:space="preserve"> </w:t>
      </w:r>
      <w:r>
        <w:rPr>
          <w:rFonts w:hint="eastAsia"/>
        </w:rPr>
        <w:t>дефектами</w:t>
      </w:r>
    </w:p>
    <w:p w14:paraId="7CD7E099" w14:textId="77777777" w:rsidR="002B4031" w:rsidRDefault="002B4031" w:rsidP="002B4031"/>
    <w:p w14:paraId="00D05AAD" w14:textId="77777777" w:rsidR="002B4031" w:rsidRDefault="002B4031" w:rsidP="002B4031">
      <w:r>
        <w:t xml:space="preserve">3.4 </w:t>
      </w:r>
      <w:r>
        <w:rPr>
          <w:rFonts w:hint="eastAsia"/>
        </w:rPr>
        <w:t>Выводы</w:t>
      </w:r>
      <w:r>
        <w:t xml:space="preserve"> </w:t>
      </w:r>
      <w:r>
        <w:rPr>
          <w:rFonts w:hint="eastAsia"/>
        </w:rPr>
        <w:t>по</w:t>
      </w:r>
      <w:r>
        <w:t xml:space="preserve"> </w:t>
      </w:r>
      <w:r>
        <w:rPr>
          <w:rFonts w:hint="eastAsia"/>
        </w:rPr>
        <w:t>разделу</w:t>
      </w:r>
    </w:p>
    <w:p w14:paraId="54335385" w14:textId="77777777" w:rsidR="002B4031" w:rsidRDefault="002B4031" w:rsidP="002B4031"/>
    <w:p w14:paraId="501809C1" w14:textId="77777777" w:rsidR="002B4031" w:rsidRDefault="002B4031" w:rsidP="002B4031">
      <w:r>
        <w:t xml:space="preserve">4 </w:t>
      </w:r>
      <w:r>
        <w:rPr>
          <w:rFonts w:hint="eastAsia"/>
        </w:rPr>
        <w:t>Исследование</w:t>
      </w:r>
      <w:r>
        <w:t xml:space="preserve"> </w:t>
      </w:r>
      <w:r>
        <w:rPr>
          <w:rFonts w:hint="eastAsia"/>
        </w:rPr>
        <w:t>возможности</w:t>
      </w:r>
      <w:r>
        <w:t xml:space="preserve"> </w:t>
      </w:r>
      <w:r>
        <w:rPr>
          <w:rFonts w:hint="eastAsia"/>
        </w:rPr>
        <w:t>оперативной</w:t>
      </w:r>
      <w:r>
        <w:t xml:space="preserve"> </w:t>
      </w:r>
      <w:r>
        <w:rPr>
          <w:rFonts w:hint="eastAsia"/>
        </w:rPr>
        <w:t>оценки</w:t>
      </w:r>
      <w:r>
        <w:t xml:space="preserve"> </w:t>
      </w:r>
      <w:r>
        <w:rPr>
          <w:rFonts w:hint="eastAsia"/>
        </w:rPr>
        <w:t>напряженно</w:t>
      </w:r>
      <w:r>
        <w:t>-</w:t>
      </w:r>
      <w:r>
        <w:rPr>
          <w:rFonts w:hint="eastAsia"/>
        </w:rPr>
        <w:t>деформированного</w:t>
      </w:r>
    </w:p>
    <w:p w14:paraId="453B20C2" w14:textId="77777777" w:rsidR="002B4031" w:rsidRDefault="002B4031" w:rsidP="002B4031"/>
    <w:p w14:paraId="08647EAF" w14:textId="77777777" w:rsidR="002B4031" w:rsidRDefault="002B4031" w:rsidP="002B4031">
      <w:r>
        <w:rPr>
          <w:rFonts w:hint="eastAsia"/>
        </w:rPr>
        <w:t>состояния</w:t>
      </w:r>
      <w:r>
        <w:t xml:space="preserve"> </w:t>
      </w:r>
      <w:r>
        <w:rPr>
          <w:rFonts w:hint="eastAsia"/>
        </w:rPr>
        <w:t>элементов</w:t>
      </w:r>
      <w:r>
        <w:t xml:space="preserve"> </w:t>
      </w:r>
      <w:r>
        <w:rPr>
          <w:rFonts w:hint="eastAsia"/>
        </w:rPr>
        <w:t>механического</w:t>
      </w:r>
      <w:r>
        <w:t xml:space="preserve"> </w:t>
      </w:r>
      <w:r>
        <w:rPr>
          <w:rFonts w:hint="eastAsia"/>
        </w:rPr>
        <w:t>оборудования</w:t>
      </w:r>
      <w:r>
        <w:t xml:space="preserve"> </w:t>
      </w:r>
      <w:r>
        <w:rPr>
          <w:rFonts w:hint="eastAsia"/>
        </w:rPr>
        <w:t>судоходных</w:t>
      </w:r>
      <w:r>
        <w:t xml:space="preserve"> </w:t>
      </w:r>
      <w:r>
        <w:rPr>
          <w:rFonts w:hint="eastAsia"/>
        </w:rPr>
        <w:t>гидротехнических</w:t>
      </w:r>
      <w:r>
        <w:t xml:space="preserve"> </w:t>
      </w:r>
      <w:r>
        <w:rPr>
          <w:rFonts w:hint="eastAsia"/>
        </w:rPr>
        <w:t>сооружений</w:t>
      </w:r>
      <w:r>
        <w:t xml:space="preserve"> </w:t>
      </w:r>
      <w:r>
        <w:rPr>
          <w:rFonts w:hint="eastAsia"/>
        </w:rPr>
        <w:t>с</w:t>
      </w:r>
      <w:r>
        <w:t xml:space="preserve"> </w:t>
      </w:r>
      <w:r>
        <w:rPr>
          <w:rFonts w:hint="eastAsia"/>
        </w:rPr>
        <w:t>использованием</w:t>
      </w:r>
      <w:r>
        <w:t xml:space="preserve"> </w:t>
      </w:r>
      <w:r>
        <w:rPr>
          <w:rFonts w:hint="eastAsia"/>
        </w:rPr>
        <w:t>методов</w:t>
      </w:r>
      <w:r>
        <w:t xml:space="preserve"> </w:t>
      </w:r>
      <w:r>
        <w:rPr>
          <w:rFonts w:hint="eastAsia"/>
        </w:rPr>
        <w:t>и</w:t>
      </w:r>
      <w:r>
        <w:t xml:space="preserve"> </w:t>
      </w:r>
      <w:r>
        <w:rPr>
          <w:rFonts w:hint="eastAsia"/>
        </w:rPr>
        <w:t>средств</w:t>
      </w:r>
      <w:r>
        <w:t xml:space="preserve"> </w:t>
      </w:r>
      <w:r>
        <w:rPr>
          <w:rFonts w:hint="eastAsia"/>
        </w:rPr>
        <w:t>неразрушающего</w:t>
      </w:r>
      <w:r>
        <w:t xml:space="preserve"> </w:t>
      </w:r>
      <w:r>
        <w:rPr>
          <w:rFonts w:hint="eastAsia"/>
        </w:rPr>
        <w:t>контроля</w:t>
      </w:r>
    </w:p>
    <w:p w14:paraId="125CA8A3" w14:textId="77777777" w:rsidR="002B4031" w:rsidRDefault="002B4031" w:rsidP="002B4031"/>
    <w:p w14:paraId="07BE3D60" w14:textId="77777777" w:rsidR="002B4031" w:rsidRDefault="002B4031" w:rsidP="002B4031">
      <w:r>
        <w:t xml:space="preserve">4.1 </w:t>
      </w:r>
      <w:r>
        <w:rPr>
          <w:rFonts w:hint="eastAsia"/>
        </w:rPr>
        <w:t>Физические</w:t>
      </w:r>
      <w:r>
        <w:t xml:space="preserve"> </w:t>
      </w:r>
      <w:r>
        <w:rPr>
          <w:rFonts w:hint="eastAsia"/>
        </w:rPr>
        <w:t>основы</w:t>
      </w:r>
      <w:r>
        <w:t xml:space="preserve"> </w:t>
      </w:r>
      <w:r>
        <w:rPr>
          <w:rFonts w:hint="eastAsia"/>
        </w:rPr>
        <w:t>и</w:t>
      </w:r>
      <w:r>
        <w:t xml:space="preserve"> </w:t>
      </w:r>
      <w:r>
        <w:rPr>
          <w:rFonts w:hint="eastAsia"/>
        </w:rPr>
        <w:t>основные</w:t>
      </w:r>
      <w:r>
        <w:t xml:space="preserve"> </w:t>
      </w:r>
      <w:r>
        <w:rPr>
          <w:rFonts w:hint="eastAsia"/>
        </w:rPr>
        <w:t>характеристики</w:t>
      </w:r>
      <w:r>
        <w:t xml:space="preserve"> </w:t>
      </w:r>
      <w:r>
        <w:rPr>
          <w:rFonts w:hint="eastAsia"/>
        </w:rPr>
        <w:t>методов</w:t>
      </w:r>
      <w:r>
        <w:t xml:space="preserve"> </w:t>
      </w:r>
      <w:r>
        <w:rPr>
          <w:rFonts w:hint="eastAsia"/>
        </w:rPr>
        <w:t>определения</w:t>
      </w:r>
      <w:r>
        <w:t xml:space="preserve"> </w:t>
      </w:r>
      <w:r>
        <w:rPr>
          <w:rFonts w:hint="eastAsia"/>
        </w:rPr>
        <w:t>приложенных</w:t>
      </w:r>
      <w:r>
        <w:t xml:space="preserve"> </w:t>
      </w:r>
      <w:r>
        <w:rPr>
          <w:rFonts w:hint="eastAsia"/>
        </w:rPr>
        <w:t>напряжений</w:t>
      </w:r>
      <w:r>
        <w:t xml:space="preserve"> </w:t>
      </w:r>
      <w:r>
        <w:rPr>
          <w:rFonts w:hint="eastAsia"/>
        </w:rPr>
        <w:t>и</w:t>
      </w:r>
      <w:r>
        <w:t xml:space="preserve"> </w:t>
      </w:r>
      <w:r>
        <w:rPr>
          <w:rFonts w:hint="eastAsia"/>
        </w:rPr>
        <w:t>зон</w:t>
      </w:r>
      <w:r>
        <w:t xml:space="preserve"> </w:t>
      </w:r>
      <w:r>
        <w:rPr>
          <w:rFonts w:hint="eastAsia"/>
        </w:rPr>
        <w:t>их</w:t>
      </w:r>
      <w:r>
        <w:t xml:space="preserve"> </w:t>
      </w:r>
      <w:r>
        <w:rPr>
          <w:rFonts w:hint="eastAsia"/>
        </w:rPr>
        <w:t>концентрации</w:t>
      </w:r>
    </w:p>
    <w:p w14:paraId="28453C48" w14:textId="77777777" w:rsidR="002B4031" w:rsidRDefault="002B4031" w:rsidP="002B4031"/>
    <w:p w14:paraId="032656AC" w14:textId="77777777" w:rsidR="002B4031" w:rsidRDefault="002B4031" w:rsidP="002B4031">
      <w:r>
        <w:t xml:space="preserve">4.2 </w:t>
      </w:r>
      <w:r>
        <w:rPr>
          <w:rFonts w:hint="eastAsia"/>
        </w:rPr>
        <w:t>Проведение</w:t>
      </w:r>
      <w:r>
        <w:t xml:space="preserve"> </w:t>
      </w:r>
      <w:r>
        <w:rPr>
          <w:rFonts w:hint="eastAsia"/>
        </w:rPr>
        <w:t>предварительных</w:t>
      </w:r>
      <w:r>
        <w:t xml:space="preserve"> </w:t>
      </w:r>
      <w:r>
        <w:rPr>
          <w:rFonts w:hint="eastAsia"/>
        </w:rPr>
        <w:t>экспериментальных</w:t>
      </w:r>
      <w:r>
        <w:t xml:space="preserve"> </w:t>
      </w:r>
      <w:r>
        <w:rPr>
          <w:rFonts w:hint="eastAsia"/>
        </w:rPr>
        <w:t>исследований</w:t>
      </w:r>
      <w:r>
        <w:t xml:space="preserve"> </w:t>
      </w:r>
      <w:r>
        <w:rPr>
          <w:rFonts w:hint="eastAsia"/>
        </w:rPr>
        <w:t>возможности</w:t>
      </w:r>
      <w:r>
        <w:t xml:space="preserve"> </w:t>
      </w:r>
      <w:r>
        <w:rPr>
          <w:rFonts w:hint="eastAsia"/>
        </w:rPr>
        <w:t>применения</w:t>
      </w:r>
      <w:r>
        <w:t xml:space="preserve"> </w:t>
      </w:r>
      <w:r>
        <w:rPr>
          <w:rFonts w:hint="eastAsia"/>
        </w:rPr>
        <w:t>метода</w:t>
      </w:r>
      <w:r>
        <w:t xml:space="preserve"> </w:t>
      </w:r>
      <w:r>
        <w:rPr>
          <w:rFonts w:hint="eastAsia"/>
        </w:rPr>
        <w:t>магнитной</w:t>
      </w:r>
      <w:r>
        <w:t xml:space="preserve"> </w:t>
      </w:r>
      <w:r>
        <w:rPr>
          <w:rFonts w:hint="eastAsia"/>
        </w:rPr>
        <w:t>анизотропии</w:t>
      </w:r>
      <w:r>
        <w:t xml:space="preserve"> </w:t>
      </w:r>
      <w:r>
        <w:rPr>
          <w:rFonts w:hint="eastAsia"/>
        </w:rPr>
        <w:t>для</w:t>
      </w:r>
      <w:r>
        <w:t xml:space="preserve"> </w:t>
      </w:r>
      <w:r>
        <w:rPr>
          <w:rFonts w:hint="eastAsia"/>
        </w:rPr>
        <w:t>оперативной</w:t>
      </w:r>
      <w:r>
        <w:t xml:space="preserve"> </w:t>
      </w:r>
      <w:r>
        <w:rPr>
          <w:rFonts w:hint="eastAsia"/>
        </w:rPr>
        <w:t>оценки</w:t>
      </w:r>
      <w:r>
        <w:t xml:space="preserve"> </w:t>
      </w:r>
      <w:r>
        <w:rPr>
          <w:rFonts w:hint="eastAsia"/>
        </w:rPr>
        <w:t>напряженно</w:t>
      </w:r>
      <w:r>
        <w:t>-</w:t>
      </w:r>
      <w:r>
        <w:rPr>
          <w:rFonts w:hint="eastAsia"/>
        </w:rPr>
        <w:t>деформированного</w:t>
      </w:r>
      <w:r>
        <w:t xml:space="preserve"> </w:t>
      </w:r>
      <w:r>
        <w:rPr>
          <w:rFonts w:hint="eastAsia"/>
        </w:rPr>
        <w:t>состояния</w:t>
      </w:r>
    </w:p>
    <w:p w14:paraId="70D7C705" w14:textId="77777777" w:rsidR="002B4031" w:rsidRDefault="002B4031" w:rsidP="002B4031"/>
    <w:p w14:paraId="20FAF00D" w14:textId="77777777" w:rsidR="002B4031" w:rsidRDefault="002B4031" w:rsidP="002B4031">
      <w:r>
        <w:t xml:space="preserve">4.2.1 </w:t>
      </w:r>
      <w:r>
        <w:rPr>
          <w:rFonts w:hint="eastAsia"/>
        </w:rPr>
        <w:t>Цель</w:t>
      </w:r>
      <w:r>
        <w:t xml:space="preserve"> </w:t>
      </w:r>
      <w:r>
        <w:rPr>
          <w:rFonts w:hint="eastAsia"/>
        </w:rPr>
        <w:t>проведения</w:t>
      </w:r>
      <w:r>
        <w:t xml:space="preserve"> </w:t>
      </w:r>
      <w:r>
        <w:rPr>
          <w:rFonts w:hint="eastAsia"/>
        </w:rPr>
        <w:t>исследований</w:t>
      </w:r>
    </w:p>
    <w:p w14:paraId="55D7D60C" w14:textId="77777777" w:rsidR="002B4031" w:rsidRDefault="002B4031" w:rsidP="002B4031"/>
    <w:p w14:paraId="543B7475" w14:textId="77777777" w:rsidR="002B4031" w:rsidRDefault="002B4031" w:rsidP="002B4031">
      <w:r>
        <w:t xml:space="preserve">4.2.2 </w:t>
      </w:r>
      <w:r>
        <w:rPr>
          <w:rFonts w:hint="eastAsia"/>
        </w:rPr>
        <w:t>Оборудование</w:t>
      </w:r>
      <w:r>
        <w:t xml:space="preserve">, </w:t>
      </w:r>
      <w:r>
        <w:rPr>
          <w:rFonts w:hint="eastAsia"/>
        </w:rPr>
        <w:t>применяемое</w:t>
      </w:r>
      <w:r>
        <w:t xml:space="preserve"> </w:t>
      </w:r>
      <w:r>
        <w:rPr>
          <w:rFonts w:hint="eastAsia"/>
        </w:rPr>
        <w:t>для</w:t>
      </w:r>
      <w:r>
        <w:t xml:space="preserve"> </w:t>
      </w:r>
      <w:r>
        <w:rPr>
          <w:rFonts w:hint="eastAsia"/>
        </w:rPr>
        <w:t>проведения</w:t>
      </w:r>
      <w:r>
        <w:t xml:space="preserve"> </w:t>
      </w:r>
      <w:r>
        <w:rPr>
          <w:rFonts w:hint="eastAsia"/>
        </w:rPr>
        <w:t>исследований</w:t>
      </w:r>
    </w:p>
    <w:p w14:paraId="07EF8E24" w14:textId="77777777" w:rsidR="002B4031" w:rsidRDefault="002B4031" w:rsidP="002B4031"/>
    <w:p w14:paraId="0C2CA232" w14:textId="77777777" w:rsidR="002B4031" w:rsidRDefault="002B4031" w:rsidP="002B4031">
      <w:r>
        <w:t xml:space="preserve">4.2.3 </w:t>
      </w:r>
      <w:r>
        <w:rPr>
          <w:rFonts w:hint="eastAsia"/>
        </w:rPr>
        <w:t>Исследование</w:t>
      </w:r>
      <w:r>
        <w:t xml:space="preserve"> </w:t>
      </w:r>
      <w:r>
        <w:rPr>
          <w:rFonts w:hint="eastAsia"/>
        </w:rPr>
        <w:t>влияния</w:t>
      </w:r>
      <w:r>
        <w:t xml:space="preserve"> </w:t>
      </w:r>
      <w:r>
        <w:rPr>
          <w:rFonts w:hint="eastAsia"/>
        </w:rPr>
        <w:t>методики</w:t>
      </w:r>
      <w:r>
        <w:t xml:space="preserve"> </w:t>
      </w:r>
      <w:r>
        <w:rPr>
          <w:rFonts w:hint="eastAsia"/>
        </w:rPr>
        <w:t>измерений</w:t>
      </w:r>
      <w:r>
        <w:t xml:space="preserve"> </w:t>
      </w:r>
      <w:r>
        <w:rPr>
          <w:rFonts w:hint="eastAsia"/>
        </w:rPr>
        <w:t>и</w:t>
      </w:r>
      <w:r>
        <w:t xml:space="preserve"> </w:t>
      </w:r>
      <w:r>
        <w:rPr>
          <w:rFonts w:hint="eastAsia"/>
        </w:rPr>
        <w:t>состояния</w:t>
      </w:r>
      <w:r>
        <w:t xml:space="preserve"> </w:t>
      </w:r>
      <w:r>
        <w:rPr>
          <w:rFonts w:hint="eastAsia"/>
        </w:rPr>
        <w:t>объекта</w:t>
      </w:r>
      <w:r>
        <w:t xml:space="preserve"> </w:t>
      </w:r>
      <w:r>
        <w:rPr>
          <w:rFonts w:hint="eastAsia"/>
        </w:rPr>
        <w:t>контроля</w:t>
      </w:r>
      <w:r>
        <w:t xml:space="preserve"> </w:t>
      </w:r>
      <w:r>
        <w:rPr>
          <w:rFonts w:hint="eastAsia"/>
        </w:rPr>
        <w:t>на</w:t>
      </w:r>
      <w:r>
        <w:t xml:space="preserve"> </w:t>
      </w:r>
      <w:r>
        <w:rPr>
          <w:rFonts w:hint="eastAsia"/>
        </w:rPr>
        <w:t>точность</w:t>
      </w:r>
      <w:r>
        <w:t xml:space="preserve"> </w:t>
      </w:r>
      <w:r>
        <w:rPr>
          <w:rFonts w:hint="eastAsia"/>
        </w:rPr>
        <w:t>оценки</w:t>
      </w:r>
      <w:r>
        <w:t xml:space="preserve"> </w:t>
      </w:r>
      <w:r>
        <w:rPr>
          <w:rFonts w:hint="eastAsia"/>
        </w:rPr>
        <w:t>напряженно</w:t>
      </w:r>
      <w:r>
        <w:t>-</w:t>
      </w:r>
      <w:r>
        <w:rPr>
          <w:rFonts w:hint="eastAsia"/>
        </w:rPr>
        <w:t>деформированного</w:t>
      </w:r>
      <w:r>
        <w:t xml:space="preserve"> </w:t>
      </w:r>
      <w:r>
        <w:rPr>
          <w:rFonts w:hint="eastAsia"/>
        </w:rPr>
        <w:t>состояния</w:t>
      </w:r>
    </w:p>
    <w:p w14:paraId="27570499" w14:textId="77777777" w:rsidR="002B4031" w:rsidRDefault="002B4031" w:rsidP="002B4031"/>
    <w:p w14:paraId="50583068" w14:textId="77777777" w:rsidR="002B4031" w:rsidRDefault="002B4031" w:rsidP="002B4031">
      <w:r>
        <w:t xml:space="preserve">4.2.3.1 </w:t>
      </w:r>
      <w:r>
        <w:rPr>
          <w:rFonts w:hint="eastAsia"/>
        </w:rPr>
        <w:t>Исследование</w:t>
      </w:r>
      <w:r>
        <w:t xml:space="preserve"> </w:t>
      </w:r>
      <w:r>
        <w:rPr>
          <w:rFonts w:hint="eastAsia"/>
        </w:rPr>
        <w:t>влияния</w:t>
      </w:r>
      <w:r>
        <w:t xml:space="preserve"> </w:t>
      </w:r>
      <w:r>
        <w:rPr>
          <w:rFonts w:hint="eastAsia"/>
        </w:rPr>
        <w:t>методики</w:t>
      </w:r>
      <w:r>
        <w:t xml:space="preserve"> </w:t>
      </w:r>
      <w:r>
        <w:rPr>
          <w:rFonts w:hint="eastAsia"/>
        </w:rPr>
        <w:t>измерений</w:t>
      </w:r>
      <w:r>
        <w:t xml:space="preserve"> </w:t>
      </w:r>
      <w:r>
        <w:rPr>
          <w:rFonts w:hint="eastAsia"/>
        </w:rPr>
        <w:t>на</w:t>
      </w:r>
      <w:r>
        <w:t xml:space="preserve"> </w:t>
      </w:r>
      <w:r>
        <w:rPr>
          <w:rFonts w:hint="eastAsia"/>
        </w:rPr>
        <w:t>результаты</w:t>
      </w:r>
      <w:r>
        <w:t xml:space="preserve"> </w:t>
      </w:r>
      <w:r>
        <w:rPr>
          <w:rFonts w:hint="eastAsia"/>
        </w:rPr>
        <w:t>оценки</w:t>
      </w:r>
      <w:r>
        <w:t xml:space="preserve"> </w:t>
      </w:r>
      <w:r>
        <w:rPr>
          <w:rFonts w:hint="eastAsia"/>
        </w:rPr>
        <w:t>напряженно</w:t>
      </w:r>
      <w:r>
        <w:t>-</w:t>
      </w:r>
      <w:r>
        <w:rPr>
          <w:rFonts w:hint="eastAsia"/>
        </w:rPr>
        <w:t>деформированного</w:t>
      </w:r>
      <w:r>
        <w:t xml:space="preserve"> </w:t>
      </w:r>
      <w:r>
        <w:rPr>
          <w:rFonts w:hint="eastAsia"/>
        </w:rPr>
        <w:t>состояния</w:t>
      </w:r>
    </w:p>
    <w:p w14:paraId="6245E2EA" w14:textId="77777777" w:rsidR="002B4031" w:rsidRDefault="002B4031" w:rsidP="002B4031"/>
    <w:p w14:paraId="2E1F22BF" w14:textId="77777777" w:rsidR="002B4031" w:rsidRDefault="002B4031" w:rsidP="002B4031">
      <w:r>
        <w:t xml:space="preserve">4.2.3.2 </w:t>
      </w:r>
      <w:r>
        <w:rPr>
          <w:rFonts w:hint="eastAsia"/>
        </w:rPr>
        <w:t>Исследование</w:t>
      </w:r>
      <w:r>
        <w:t xml:space="preserve"> </w:t>
      </w:r>
      <w:r>
        <w:rPr>
          <w:rFonts w:hint="eastAsia"/>
        </w:rPr>
        <w:t>влияния</w:t>
      </w:r>
      <w:r>
        <w:t xml:space="preserve"> </w:t>
      </w:r>
      <w:r>
        <w:rPr>
          <w:rFonts w:hint="eastAsia"/>
        </w:rPr>
        <w:t>состояния</w:t>
      </w:r>
      <w:r>
        <w:t xml:space="preserve"> </w:t>
      </w:r>
      <w:r>
        <w:rPr>
          <w:rFonts w:hint="eastAsia"/>
        </w:rPr>
        <w:t>объекта</w:t>
      </w:r>
      <w:r>
        <w:t xml:space="preserve"> </w:t>
      </w:r>
      <w:r>
        <w:rPr>
          <w:rFonts w:hint="eastAsia"/>
        </w:rPr>
        <w:t>контроля</w:t>
      </w:r>
      <w:r>
        <w:t xml:space="preserve"> </w:t>
      </w:r>
      <w:r>
        <w:rPr>
          <w:rFonts w:hint="eastAsia"/>
        </w:rPr>
        <w:t>на</w:t>
      </w:r>
      <w:r>
        <w:t xml:space="preserve"> </w:t>
      </w:r>
      <w:r>
        <w:rPr>
          <w:rFonts w:hint="eastAsia"/>
        </w:rPr>
        <w:t>результаты</w:t>
      </w:r>
      <w:r>
        <w:t xml:space="preserve"> </w:t>
      </w:r>
      <w:r>
        <w:rPr>
          <w:rFonts w:hint="eastAsia"/>
        </w:rPr>
        <w:t>оценки</w:t>
      </w:r>
      <w:r>
        <w:t xml:space="preserve"> </w:t>
      </w:r>
      <w:r>
        <w:rPr>
          <w:rFonts w:hint="eastAsia"/>
        </w:rPr>
        <w:t>напряженно</w:t>
      </w:r>
      <w:r>
        <w:t>-</w:t>
      </w:r>
      <w:r>
        <w:rPr>
          <w:rFonts w:hint="eastAsia"/>
        </w:rPr>
        <w:t>деформированного</w:t>
      </w:r>
      <w:r>
        <w:t xml:space="preserve"> </w:t>
      </w:r>
      <w:r>
        <w:rPr>
          <w:rFonts w:hint="eastAsia"/>
        </w:rPr>
        <w:t>состояния</w:t>
      </w:r>
    </w:p>
    <w:p w14:paraId="7B84B6E6" w14:textId="77777777" w:rsidR="002B4031" w:rsidRDefault="002B4031" w:rsidP="002B4031"/>
    <w:p w14:paraId="2D699AA1" w14:textId="77777777" w:rsidR="002B4031" w:rsidRDefault="002B4031" w:rsidP="002B4031">
      <w:r>
        <w:t xml:space="preserve">4.3 </w:t>
      </w:r>
      <w:r>
        <w:rPr>
          <w:rFonts w:hint="eastAsia"/>
        </w:rPr>
        <w:t>Проведение</w:t>
      </w:r>
      <w:r>
        <w:t xml:space="preserve"> </w:t>
      </w:r>
      <w:r>
        <w:rPr>
          <w:rFonts w:hint="eastAsia"/>
        </w:rPr>
        <w:t>экспериментальных</w:t>
      </w:r>
      <w:r>
        <w:t xml:space="preserve"> </w:t>
      </w:r>
      <w:r>
        <w:rPr>
          <w:rFonts w:hint="eastAsia"/>
        </w:rPr>
        <w:t>исследований</w:t>
      </w:r>
      <w:r>
        <w:t xml:space="preserve"> </w:t>
      </w:r>
      <w:r>
        <w:rPr>
          <w:rFonts w:hint="eastAsia"/>
        </w:rPr>
        <w:t>по</w:t>
      </w:r>
      <w:r>
        <w:t xml:space="preserve"> </w:t>
      </w:r>
      <w:r>
        <w:rPr>
          <w:rFonts w:hint="eastAsia"/>
        </w:rPr>
        <w:t>определению</w:t>
      </w:r>
      <w:r>
        <w:t xml:space="preserve"> </w:t>
      </w:r>
      <w:r>
        <w:rPr>
          <w:rFonts w:hint="eastAsia"/>
        </w:rPr>
        <w:t>погрешности</w:t>
      </w:r>
      <w:r>
        <w:t xml:space="preserve"> </w:t>
      </w:r>
      <w:r>
        <w:rPr>
          <w:rFonts w:hint="eastAsia"/>
        </w:rPr>
        <w:t>измерений</w:t>
      </w:r>
      <w:r>
        <w:t xml:space="preserve"> </w:t>
      </w:r>
      <w:r>
        <w:rPr>
          <w:rFonts w:hint="eastAsia"/>
        </w:rPr>
        <w:t>номинальных</w:t>
      </w:r>
      <w:r>
        <w:t xml:space="preserve"> </w:t>
      </w:r>
      <w:r>
        <w:rPr>
          <w:rFonts w:hint="eastAsia"/>
        </w:rPr>
        <w:t>напряжений</w:t>
      </w:r>
      <w:r>
        <w:t xml:space="preserve"> </w:t>
      </w:r>
      <w:r>
        <w:rPr>
          <w:rFonts w:hint="eastAsia"/>
        </w:rPr>
        <w:t>при</w:t>
      </w:r>
      <w:r>
        <w:t xml:space="preserve"> </w:t>
      </w:r>
      <w:r>
        <w:rPr>
          <w:rFonts w:hint="eastAsia"/>
        </w:rPr>
        <w:t>использовании</w:t>
      </w:r>
      <w:r>
        <w:t xml:space="preserve"> </w:t>
      </w:r>
      <w:r>
        <w:rPr>
          <w:rFonts w:hint="eastAsia"/>
        </w:rPr>
        <w:t>метода</w:t>
      </w:r>
      <w:r>
        <w:t xml:space="preserve"> </w:t>
      </w:r>
      <w:r>
        <w:rPr>
          <w:rFonts w:hint="eastAsia"/>
        </w:rPr>
        <w:t>магнитной</w:t>
      </w:r>
      <w:r>
        <w:t xml:space="preserve"> </w:t>
      </w:r>
      <w:r>
        <w:rPr>
          <w:rFonts w:hint="eastAsia"/>
        </w:rPr>
        <w:t>аниз</w:t>
      </w:r>
      <w:r>
        <w:rPr>
          <w:rFonts w:hint="eastAsia"/>
        </w:rPr>
        <w:lastRenderedPageBreak/>
        <w:t>отропии</w:t>
      </w:r>
    </w:p>
    <w:p w14:paraId="475DDCBE" w14:textId="77777777" w:rsidR="002B4031" w:rsidRDefault="002B4031" w:rsidP="002B4031"/>
    <w:p w14:paraId="76EA3F16" w14:textId="77777777" w:rsidR="002B4031" w:rsidRDefault="002B4031" w:rsidP="002B4031">
      <w:r>
        <w:t xml:space="preserve">4.3.1 </w:t>
      </w:r>
      <w:r>
        <w:rPr>
          <w:rFonts w:hint="eastAsia"/>
        </w:rPr>
        <w:t>Цель</w:t>
      </w:r>
      <w:r>
        <w:t xml:space="preserve"> </w:t>
      </w:r>
      <w:r>
        <w:rPr>
          <w:rFonts w:hint="eastAsia"/>
        </w:rPr>
        <w:t>проведения</w:t>
      </w:r>
      <w:r>
        <w:t xml:space="preserve"> </w:t>
      </w:r>
      <w:r>
        <w:rPr>
          <w:rFonts w:hint="eastAsia"/>
        </w:rPr>
        <w:t>исследований</w:t>
      </w:r>
    </w:p>
    <w:p w14:paraId="13831592" w14:textId="77777777" w:rsidR="002B4031" w:rsidRDefault="002B4031" w:rsidP="002B4031"/>
    <w:p w14:paraId="26DF4F24" w14:textId="77777777" w:rsidR="002B4031" w:rsidRDefault="002B4031" w:rsidP="002B4031">
      <w:r>
        <w:t xml:space="preserve">4.3.2 </w:t>
      </w:r>
      <w:r>
        <w:rPr>
          <w:rFonts w:hint="eastAsia"/>
        </w:rPr>
        <w:t>Оборудование</w:t>
      </w:r>
      <w:r>
        <w:t xml:space="preserve"> </w:t>
      </w:r>
      <w:r>
        <w:rPr>
          <w:rFonts w:hint="eastAsia"/>
        </w:rPr>
        <w:t>для</w:t>
      </w:r>
      <w:r>
        <w:t xml:space="preserve"> </w:t>
      </w:r>
      <w:r>
        <w:rPr>
          <w:rFonts w:hint="eastAsia"/>
        </w:rPr>
        <w:t>экспериментальных</w:t>
      </w:r>
      <w:r>
        <w:t xml:space="preserve"> </w:t>
      </w:r>
      <w:r>
        <w:rPr>
          <w:rFonts w:hint="eastAsia"/>
        </w:rPr>
        <w:t>исследований</w:t>
      </w:r>
    </w:p>
    <w:p w14:paraId="5FEBEE65" w14:textId="77777777" w:rsidR="002B4031" w:rsidRDefault="002B4031" w:rsidP="002B4031"/>
    <w:p w14:paraId="79257C1E" w14:textId="77777777" w:rsidR="002B4031" w:rsidRDefault="002B4031" w:rsidP="002B4031">
      <w:r>
        <w:t xml:space="preserve">4.3.3 </w:t>
      </w:r>
      <w:r>
        <w:rPr>
          <w:rFonts w:hint="eastAsia"/>
        </w:rPr>
        <w:t>Методика</w:t>
      </w:r>
      <w:r>
        <w:t xml:space="preserve"> </w:t>
      </w:r>
      <w:r>
        <w:rPr>
          <w:rFonts w:hint="eastAsia"/>
        </w:rPr>
        <w:t>проведения</w:t>
      </w:r>
      <w:r>
        <w:t xml:space="preserve"> </w:t>
      </w:r>
      <w:r>
        <w:rPr>
          <w:rFonts w:hint="eastAsia"/>
        </w:rPr>
        <w:t>исследований</w:t>
      </w:r>
      <w:r>
        <w:t xml:space="preserve"> </w:t>
      </w:r>
      <w:r>
        <w:rPr>
          <w:rFonts w:hint="eastAsia"/>
        </w:rPr>
        <w:t>зависимости</w:t>
      </w:r>
      <w:r>
        <w:t xml:space="preserve"> </w:t>
      </w:r>
      <w:r>
        <w:rPr>
          <w:rFonts w:hint="eastAsia"/>
        </w:rPr>
        <w:t>показателей</w:t>
      </w:r>
      <w:r>
        <w:t xml:space="preserve"> </w:t>
      </w:r>
      <w:r>
        <w:rPr>
          <w:rFonts w:hint="eastAsia"/>
        </w:rPr>
        <w:t>магнитоанизатропной</w:t>
      </w:r>
      <w:r>
        <w:t xml:space="preserve"> </w:t>
      </w:r>
      <w:r>
        <w:rPr>
          <w:rFonts w:hint="eastAsia"/>
        </w:rPr>
        <w:t>модели</w:t>
      </w:r>
      <w:r>
        <w:t xml:space="preserve"> </w:t>
      </w:r>
      <w:r>
        <w:rPr>
          <w:rFonts w:hint="eastAsia"/>
        </w:rPr>
        <w:t>напряженно</w:t>
      </w:r>
      <w:r>
        <w:t>-</w:t>
      </w:r>
      <w:r>
        <w:rPr>
          <w:rFonts w:hint="eastAsia"/>
        </w:rPr>
        <w:t>деформированного</w:t>
      </w:r>
      <w:r>
        <w:t xml:space="preserve"> </w:t>
      </w:r>
      <w:r>
        <w:rPr>
          <w:rFonts w:hint="eastAsia"/>
        </w:rPr>
        <w:t>состояния</w:t>
      </w:r>
      <w:r>
        <w:t xml:space="preserve"> </w:t>
      </w:r>
      <w:r>
        <w:rPr>
          <w:rFonts w:hint="eastAsia"/>
        </w:rPr>
        <w:t>образца</w:t>
      </w:r>
      <w:r>
        <w:t xml:space="preserve"> </w:t>
      </w:r>
      <w:r>
        <w:rPr>
          <w:rFonts w:hint="eastAsia"/>
        </w:rPr>
        <w:t>от</w:t>
      </w:r>
      <w:r>
        <w:t xml:space="preserve"> </w:t>
      </w:r>
      <w:r>
        <w:rPr>
          <w:rFonts w:hint="eastAsia"/>
        </w:rPr>
        <w:t>величины</w:t>
      </w:r>
      <w:r>
        <w:t xml:space="preserve"> </w:t>
      </w:r>
      <w:r>
        <w:rPr>
          <w:rFonts w:hint="eastAsia"/>
        </w:rPr>
        <w:t>механических</w:t>
      </w:r>
      <w:r>
        <w:t xml:space="preserve"> </w:t>
      </w:r>
      <w:r>
        <w:rPr>
          <w:rFonts w:hint="eastAsia"/>
        </w:rPr>
        <w:t>напряжений</w:t>
      </w:r>
    </w:p>
    <w:p w14:paraId="2E178C87" w14:textId="77777777" w:rsidR="002B4031" w:rsidRDefault="002B4031" w:rsidP="002B4031"/>
    <w:p w14:paraId="5876D3CF" w14:textId="77777777" w:rsidR="002B4031" w:rsidRDefault="002B4031" w:rsidP="002B4031">
      <w:r>
        <w:t xml:space="preserve">4.3.3.1 </w:t>
      </w:r>
      <w:r>
        <w:rPr>
          <w:rFonts w:hint="eastAsia"/>
        </w:rPr>
        <w:t>Основные</w:t>
      </w:r>
      <w:r>
        <w:t xml:space="preserve"> </w:t>
      </w:r>
      <w:r>
        <w:rPr>
          <w:rFonts w:hint="eastAsia"/>
        </w:rPr>
        <w:t>положения</w:t>
      </w:r>
      <w:r>
        <w:t xml:space="preserve">, </w:t>
      </w:r>
      <w:r>
        <w:rPr>
          <w:rFonts w:hint="eastAsia"/>
        </w:rPr>
        <w:t>принятые</w:t>
      </w:r>
      <w:r>
        <w:t xml:space="preserve"> </w:t>
      </w:r>
      <w:r>
        <w:rPr>
          <w:rFonts w:hint="eastAsia"/>
        </w:rPr>
        <w:t>при</w:t>
      </w:r>
      <w:r>
        <w:t xml:space="preserve"> </w:t>
      </w:r>
      <w:r>
        <w:rPr>
          <w:rFonts w:hint="eastAsia"/>
        </w:rPr>
        <w:t>проведении</w:t>
      </w:r>
      <w:r>
        <w:t xml:space="preserve"> </w:t>
      </w:r>
      <w:r>
        <w:rPr>
          <w:rFonts w:hint="eastAsia"/>
        </w:rPr>
        <w:t>исследований</w:t>
      </w:r>
    </w:p>
    <w:p w14:paraId="61A891F3" w14:textId="77777777" w:rsidR="002B4031" w:rsidRDefault="002B4031" w:rsidP="002B4031"/>
    <w:p w14:paraId="1AF40ABF" w14:textId="77777777" w:rsidR="002B4031" w:rsidRDefault="002B4031" w:rsidP="002B4031">
      <w:r>
        <w:t xml:space="preserve">4.3.3.2 </w:t>
      </w:r>
      <w:r>
        <w:rPr>
          <w:rFonts w:hint="eastAsia"/>
        </w:rPr>
        <w:t>Порядок</w:t>
      </w:r>
      <w:r>
        <w:t xml:space="preserve"> </w:t>
      </w:r>
      <w:r>
        <w:rPr>
          <w:rFonts w:hint="eastAsia"/>
        </w:rPr>
        <w:t>проведения</w:t>
      </w:r>
      <w:r>
        <w:t xml:space="preserve"> </w:t>
      </w:r>
      <w:r>
        <w:rPr>
          <w:rFonts w:hint="eastAsia"/>
        </w:rPr>
        <w:t>исследований</w:t>
      </w:r>
    </w:p>
    <w:p w14:paraId="1F4CF158" w14:textId="77777777" w:rsidR="002B4031" w:rsidRDefault="002B4031" w:rsidP="002B4031"/>
    <w:p w14:paraId="65D37A09" w14:textId="77777777" w:rsidR="002B4031" w:rsidRDefault="002B4031" w:rsidP="002B4031">
      <w:r>
        <w:t xml:space="preserve">4.3.3.3 </w:t>
      </w:r>
      <w:r>
        <w:rPr>
          <w:rFonts w:hint="eastAsia"/>
        </w:rPr>
        <w:t>Результаты</w:t>
      </w:r>
      <w:r>
        <w:t xml:space="preserve"> </w:t>
      </w:r>
      <w:r>
        <w:rPr>
          <w:rFonts w:hint="eastAsia"/>
        </w:rPr>
        <w:t>экспериментальных</w:t>
      </w:r>
      <w:r>
        <w:t xml:space="preserve"> </w:t>
      </w:r>
      <w:r>
        <w:rPr>
          <w:rFonts w:hint="eastAsia"/>
        </w:rPr>
        <w:t>исследований</w:t>
      </w:r>
    </w:p>
    <w:p w14:paraId="7CFD8687" w14:textId="77777777" w:rsidR="002B4031" w:rsidRDefault="002B4031" w:rsidP="002B4031"/>
    <w:p w14:paraId="251EF263" w14:textId="77777777" w:rsidR="002B4031" w:rsidRDefault="002B4031" w:rsidP="002B4031">
      <w:r>
        <w:t xml:space="preserve">4.4 </w:t>
      </w:r>
      <w:r>
        <w:rPr>
          <w:rFonts w:hint="eastAsia"/>
        </w:rPr>
        <w:t>Выводы</w:t>
      </w:r>
      <w:r>
        <w:t xml:space="preserve"> </w:t>
      </w:r>
      <w:r>
        <w:rPr>
          <w:rFonts w:hint="eastAsia"/>
        </w:rPr>
        <w:t>по</w:t>
      </w:r>
      <w:r>
        <w:t xml:space="preserve"> </w:t>
      </w:r>
      <w:r>
        <w:rPr>
          <w:rFonts w:hint="eastAsia"/>
        </w:rPr>
        <w:t>разделу</w:t>
      </w:r>
    </w:p>
    <w:p w14:paraId="2F4597DB" w14:textId="77777777" w:rsidR="002B4031" w:rsidRDefault="002B4031" w:rsidP="002B4031"/>
    <w:p w14:paraId="1BDF88DF" w14:textId="77777777" w:rsidR="002B4031" w:rsidRDefault="002B4031" w:rsidP="002B4031">
      <w:r>
        <w:rPr>
          <w:rFonts w:hint="eastAsia"/>
        </w:rPr>
        <w:t>Заключение</w:t>
      </w:r>
    </w:p>
    <w:p w14:paraId="6992A475" w14:textId="77777777" w:rsidR="002B4031" w:rsidRDefault="002B4031" w:rsidP="002B4031"/>
    <w:p w14:paraId="39BC075A" w14:textId="77777777" w:rsidR="002B4031" w:rsidRDefault="002B4031" w:rsidP="002B4031">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7D72E248" w14:textId="77777777" w:rsidR="002B4031" w:rsidRDefault="002B4031" w:rsidP="002B4031"/>
    <w:p w14:paraId="3B5FD526" w14:textId="77777777" w:rsidR="002B4031" w:rsidRDefault="002B4031" w:rsidP="002B4031">
      <w:r>
        <w:rPr>
          <w:rFonts w:hint="eastAsia"/>
        </w:rPr>
        <w:t>Список</w:t>
      </w:r>
      <w:r>
        <w:t xml:space="preserve"> </w:t>
      </w:r>
      <w:r>
        <w:rPr>
          <w:rFonts w:hint="eastAsia"/>
        </w:rPr>
        <w:t>литературы</w:t>
      </w:r>
    </w:p>
    <w:p w14:paraId="6680E958" w14:textId="77777777" w:rsidR="002B4031" w:rsidRDefault="002B4031" w:rsidP="002B4031"/>
    <w:p w14:paraId="7A84CD4D" w14:textId="77777777" w:rsidR="002B4031" w:rsidRDefault="002B4031" w:rsidP="002B4031">
      <w:r>
        <w:rPr>
          <w:rFonts w:hint="eastAsia"/>
        </w:rPr>
        <w:t>Приложение</w:t>
      </w:r>
      <w:r>
        <w:t xml:space="preserve"> </w:t>
      </w:r>
      <w:r>
        <w:rPr>
          <w:rFonts w:hint="eastAsia"/>
        </w:rPr>
        <w:t>А</w:t>
      </w:r>
      <w:r>
        <w:t xml:space="preserve">. </w:t>
      </w:r>
      <w:r>
        <w:rPr>
          <w:rFonts w:hint="eastAsia"/>
        </w:rPr>
        <w:t>Состав</w:t>
      </w:r>
      <w:r>
        <w:t xml:space="preserve"> </w:t>
      </w:r>
      <w:r>
        <w:rPr>
          <w:rFonts w:hint="eastAsia"/>
        </w:rPr>
        <w:t>механического</w:t>
      </w:r>
      <w:r>
        <w:t xml:space="preserve"> </w:t>
      </w:r>
      <w:r>
        <w:rPr>
          <w:rFonts w:hint="eastAsia"/>
        </w:rPr>
        <w:t>оборудования</w:t>
      </w:r>
      <w:r>
        <w:t xml:space="preserve"> </w:t>
      </w:r>
      <w:r>
        <w:rPr>
          <w:rFonts w:hint="eastAsia"/>
        </w:rPr>
        <w:t>судоходных</w:t>
      </w:r>
      <w:r>
        <w:t xml:space="preserve"> </w:t>
      </w:r>
      <w:r>
        <w:rPr>
          <w:rFonts w:hint="eastAsia"/>
        </w:rPr>
        <w:t>гидротехнических</w:t>
      </w:r>
    </w:p>
    <w:p w14:paraId="53C4F83C" w14:textId="77777777" w:rsidR="002B4031" w:rsidRDefault="002B4031" w:rsidP="002B4031"/>
    <w:p w14:paraId="4673F9FA" w14:textId="77777777" w:rsidR="002B4031" w:rsidRDefault="002B4031" w:rsidP="002B4031">
      <w:r>
        <w:rPr>
          <w:rFonts w:hint="eastAsia"/>
        </w:rPr>
        <w:t>сооружений</w:t>
      </w:r>
    </w:p>
    <w:p w14:paraId="6A49C00A" w14:textId="77777777" w:rsidR="002B4031" w:rsidRDefault="002B4031" w:rsidP="002B4031"/>
    <w:p w14:paraId="2A591FC4" w14:textId="77777777" w:rsidR="002B4031" w:rsidRDefault="002B4031" w:rsidP="002B4031">
      <w:r>
        <w:rPr>
          <w:rFonts w:hint="eastAsia"/>
        </w:rPr>
        <w:t>Приложение</w:t>
      </w:r>
      <w:r>
        <w:t xml:space="preserve"> </w:t>
      </w:r>
      <w:r>
        <w:rPr>
          <w:rFonts w:hint="eastAsia"/>
        </w:rPr>
        <w:t>Б</w:t>
      </w:r>
      <w:r>
        <w:t xml:space="preserve">. </w:t>
      </w:r>
      <w:r>
        <w:rPr>
          <w:rFonts w:hint="eastAsia"/>
        </w:rPr>
        <w:t>Копия</w:t>
      </w:r>
      <w:r>
        <w:t xml:space="preserve"> </w:t>
      </w:r>
      <w:r>
        <w:rPr>
          <w:rFonts w:hint="eastAsia"/>
        </w:rPr>
        <w:t>протокола</w:t>
      </w:r>
      <w:r>
        <w:t xml:space="preserve"> </w:t>
      </w:r>
      <w:r>
        <w:rPr>
          <w:rFonts w:hint="eastAsia"/>
        </w:rPr>
        <w:t>обследования</w:t>
      </w:r>
      <w:r>
        <w:t xml:space="preserve"> </w:t>
      </w:r>
      <w:r>
        <w:rPr>
          <w:rFonts w:hint="eastAsia"/>
        </w:rPr>
        <w:t>коле</w:t>
      </w:r>
      <w:r>
        <w:rPr>
          <w:rFonts w:hint="eastAsia"/>
        </w:rPr>
        <w:lastRenderedPageBreak/>
        <w:t>са</w:t>
      </w:r>
      <w:r>
        <w:t xml:space="preserve"> </w:t>
      </w:r>
      <w:r>
        <w:rPr>
          <w:rFonts w:hint="eastAsia"/>
        </w:rPr>
        <w:t>зубчатого</w:t>
      </w:r>
      <w:r>
        <w:t xml:space="preserve"> </w:t>
      </w:r>
      <w:r>
        <w:rPr>
          <w:rFonts w:hint="eastAsia"/>
        </w:rPr>
        <w:t>открытой</w:t>
      </w:r>
      <w:r>
        <w:t xml:space="preserve"> </w:t>
      </w:r>
      <w:r>
        <w:rPr>
          <w:rFonts w:hint="eastAsia"/>
        </w:rPr>
        <w:t>передачи</w:t>
      </w:r>
    </w:p>
    <w:p w14:paraId="38247DC4" w14:textId="77777777" w:rsidR="002B4031" w:rsidRDefault="002B4031" w:rsidP="002B4031"/>
    <w:p w14:paraId="6AF9A0B1" w14:textId="77777777" w:rsidR="002B4031" w:rsidRDefault="002B4031" w:rsidP="002B4031">
      <w:r>
        <w:rPr>
          <w:rFonts w:hint="eastAsia"/>
        </w:rPr>
        <w:t>механизма</w:t>
      </w:r>
      <w:r>
        <w:t xml:space="preserve"> </w:t>
      </w:r>
      <w:r>
        <w:rPr>
          <w:rFonts w:hint="eastAsia"/>
        </w:rPr>
        <w:t>ПОВ</w:t>
      </w:r>
      <w:r>
        <w:t xml:space="preserve"> </w:t>
      </w:r>
      <w:r>
        <w:rPr>
          <w:rFonts w:hint="eastAsia"/>
        </w:rPr>
        <w:t>шлюза</w:t>
      </w:r>
      <w:r>
        <w:t xml:space="preserve"> </w:t>
      </w:r>
      <w:r>
        <w:rPr>
          <w:rFonts w:hint="eastAsia"/>
        </w:rPr>
        <w:t>№</w:t>
      </w:r>
      <w:r>
        <w:t xml:space="preserve"> 4 </w:t>
      </w:r>
      <w:r>
        <w:rPr>
          <w:rFonts w:hint="eastAsia"/>
        </w:rPr>
        <w:t>ВБВП</w:t>
      </w:r>
      <w:r>
        <w:t xml:space="preserve"> </w:t>
      </w:r>
      <w:r>
        <w:rPr>
          <w:rFonts w:hint="eastAsia"/>
        </w:rPr>
        <w:t>от</w:t>
      </w:r>
      <w:r>
        <w:t xml:space="preserve"> 16.10.2012 </w:t>
      </w:r>
      <w:r>
        <w:rPr>
          <w:rFonts w:hint="eastAsia"/>
        </w:rPr>
        <w:t>г</w:t>
      </w:r>
    </w:p>
    <w:p w14:paraId="05969400" w14:textId="77777777" w:rsidR="002B4031" w:rsidRDefault="002B4031" w:rsidP="002B4031"/>
    <w:p w14:paraId="7CB8747A" w14:textId="77777777" w:rsidR="002B4031" w:rsidRDefault="002B4031" w:rsidP="002B4031">
      <w:r>
        <w:rPr>
          <w:rFonts w:hint="eastAsia"/>
        </w:rPr>
        <w:t>Приложение</w:t>
      </w:r>
      <w:r>
        <w:t xml:space="preserve"> </w:t>
      </w:r>
      <w:r>
        <w:rPr>
          <w:rFonts w:hint="eastAsia"/>
        </w:rPr>
        <w:t>В</w:t>
      </w:r>
      <w:r>
        <w:t xml:space="preserve">. </w:t>
      </w:r>
      <w:r>
        <w:rPr>
          <w:rFonts w:hint="eastAsia"/>
        </w:rPr>
        <w:t>Копия</w:t>
      </w:r>
      <w:r>
        <w:t xml:space="preserve"> </w:t>
      </w:r>
      <w:r>
        <w:rPr>
          <w:rFonts w:hint="eastAsia"/>
        </w:rPr>
        <w:t>протокола</w:t>
      </w:r>
      <w:r>
        <w:t xml:space="preserve"> </w:t>
      </w:r>
      <w:r>
        <w:rPr>
          <w:rFonts w:hint="eastAsia"/>
        </w:rPr>
        <w:t>обследования</w:t>
      </w:r>
      <w:r>
        <w:t xml:space="preserve"> </w:t>
      </w:r>
      <w:r>
        <w:rPr>
          <w:rFonts w:hint="eastAsia"/>
        </w:rPr>
        <w:t>колеса</w:t>
      </w:r>
      <w:r>
        <w:t xml:space="preserve"> </w:t>
      </w:r>
      <w:r>
        <w:rPr>
          <w:rFonts w:hint="eastAsia"/>
        </w:rPr>
        <w:t>зубчатого</w:t>
      </w:r>
      <w:r>
        <w:t xml:space="preserve"> </w:t>
      </w:r>
      <w:r>
        <w:rPr>
          <w:rFonts w:hint="eastAsia"/>
        </w:rPr>
        <w:t>открытой</w:t>
      </w:r>
      <w:r>
        <w:t xml:space="preserve"> </w:t>
      </w:r>
      <w:r>
        <w:rPr>
          <w:rFonts w:hint="eastAsia"/>
        </w:rPr>
        <w:t>передачи</w:t>
      </w:r>
    </w:p>
    <w:p w14:paraId="4B595A2A" w14:textId="77777777" w:rsidR="002B4031" w:rsidRDefault="002B4031" w:rsidP="002B4031"/>
    <w:p w14:paraId="3DE4E230" w14:textId="77777777" w:rsidR="002B4031" w:rsidRDefault="002B4031" w:rsidP="002B4031">
      <w:r>
        <w:rPr>
          <w:rFonts w:hint="eastAsia"/>
        </w:rPr>
        <w:t>механизма</w:t>
      </w:r>
      <w:r>
        <w:t xml:space="preserve"> </w:t>
      </w:r>
      <w:r>
        <w:rPr>
          <w:rFonts w:hint="eastAsia"/>
        </w:rPr>
        <w:t>ПОВ</w:t>
      </w:r>
      <w:r>
        <w:t xml:space="preserve"> </w:t>
      </w:r>
      <w:r>
        <w:rPr>
          <w:rFonts w:hint="eastAsia"/>
        </w:rPr>
        <w:t>шлюза</w:t>
      </w:r>
      <w:r>
        <w:t xml:space="preserve"> </w:t>
      </w:r>
      <w:r>
        <w:rPr>
          <w:rFonts w:hint="eastAsia"/>
        </w:rPr>
        <w:t>№</w:t>
      </w:r>
      <w:r>
        <w:t xml:space="preserve"> 6 </w:t>
      </w:r>
      <w:r>
        <w:rPr>
          <w:rFonts w:hint="eastAsia"/>
        </w:rPr>
        <w:t>ВБВП</w:t>
      </w:r>
      <w:r>
        <w:t xml:space="preserve"> </w:t>
      </w:r>
      <w:r>
        <w:rPr>
          <w:rFonts w:hint="eastAsia"/>
        </w:rPr>
        <w:t>от</w:t>
      </w:r>
      <w:r>
        <w:t xml:space="preserve"> 23.10.2012 </w:t>
      </w:r>
      <w:r>
        <w:rPr>
          <w:rFonts w:hint="eastAsia"/>
        </w:rPr>
        <w:t>г</w:t>
      </w:r>
    </w:p>
    <w:p w14:paraId="10C6189E" w14:textId="77777777" w:rsidR="002B4031" w:rsidRDefault="002B4031" w:rsidP="002B4031"/>
    <w:p w14:paraId="1AAB1C53" w14:textId="77777777" w:rsidR="002B4031" w:rsidRDefault="002B4031" w:rsidP="002B4031">
      <w:r>
        <w:rPr>
          <w:rFonts w:hint="eastAsia"/>
        </w:rPr>
        <w:t>Приложение</w:t>
      </w:r>
      <w:r>
        <w:t xml:space="preserve"> </w:t>
      </w:r>
      <w:r>
        <w:rPr>
          <w:rFonts w:hint="eastAsia"/>
        </w:rPr>
        <w:t>Г</w:t>
      </w:r>
      <w:r>
        <w:t xml:space="preserve">. </w:t>
      </w:r>
      <w:r>
        <w:rPr>
          <w:rFonts w:hint="eastAsia"/>
        </w:rPr>
        <w:t>Методика</w:t>
      </w:r>
      <w:r>
        <w:t xml:space="preserve"> </w:t>
      </w:r>
      <w:r>
        <w:rPr>
          <w:rFonts w:hint="eastAsia"/>
        </w:rPr>
        <w:t>проверки</w:t>
      </w:r>
      <w:r>
        <w:t xml:space="preserve"> </w:t>
      </w:r>
      <w:r>
        <w:rPr>
          <w:rFonts w:hint="eastAsia"/>
        </w:rPr>
        <w:t>зубчатых</w:t>
      </w:r>
      <w:r>
        <w:t xml:space="preserve"> </w:t>
      </w:r>
      <w:r>
        <w:rPr>
          <w:rFonts w:hint="eastAsia"/>
        </w:rPr>
        <w:t>колес</w:t>
      </w:r>
      <w:r>
        <w:t xml:space="preserve"> </w:t>
      </w:r>
      <w:r>
        <w:rPr>
          <w:rFonts w:hint="eastAsia"/>
        </w:rPr>
        <w:t>привода</w:t>
      </w:r>
      <w:r>
        <w:t xml:space="preserve"> </w:t>
      </w:r>
      <w:r>
        <w:rPr>
          <w:rFonts w:hint="eastAsia"/>
        </w:rPr>
        <w:t>подъемно</w:t>
      </w:r>
      <w:r>
        <w:t>-</w:t>
      </w:r>
      <w:r>
        <w:rPr>
          <w:rFonts w:hint="eastAsia"/>
        </w:rPr>
        <w:t>опускных</w:t>
      </w:r>
      <w:r>
        <w:t xml:space="preserve"> </w:t>
      </w:r>
      <w:r>
        <w:rPr>
          <w:rFonts w:hint="eastAsia"/>
        </w:rPr>
        <w:t>ворот</w:t>
      </w:r>
      <w:r>
        <w:t xml:space="preserve"> </w:t>
      </w:r>
      <w:r>
        <w:rPr>
          <w:rFonts w:hint="eastAsia"/>
        </w:rPr>
        <w:t>судоходных</w:t>
      </w:r>
      <w:r>
        <w:t xml:space="preserve"> </w:t>
      </w:r>
      <w:r>
        <w:rPr>
          <w:rFonts w:hint="eastAsia"/>
        </w:rPr>
        <w:t>шлюзов</w:t>
      </w:r>
      <w:r>
        <w:t xml:space="preserve"> </w:t>
      </w:r>
      <w:r>
        <w:rPr>
          <w:rFonts w:hint="eastAsia"/>
        </w:rPr>
        <w:t>неразрушающими</w:t>
      </w:r>
      <w:r>
        <w:t xml:space="preserve"> </w:t>
      </w:r>
      <w:r>
        <w:rPr>
          <w:rFonts w:hint="eastAsia"/>
        </w:rPr>
        <w:t>методами</w:t>
      </w:r>
      <w:r>
        <w:t xml:space="preserve"> </w:t>
      </w:r>
      <w:r>
        <w:rPr>
          <w:rFonts w:hint="eastAsia"/>
        </w:rPr>
        <w:t>контроля</w:t>
      </w:r>
      <w:r>
        <w:t xml:space="preserve"> </w:t>
      </w:r>
      <w:r>
        <w:rPr>
          <w:rFonts w:hint="eastAsia"/>
        </w:rPr>
        <w:t>в</w:t>
      </w:r>
      <w:r>
        <w:t xml:space="preserve"> </w:t>
      </w:r>
      <w:r>
        <w:rPr>
          <w:rFonts w:hint="eastAsia"/>
        </w:rPr>
        <w:t>эксплуатационных</w:t>
      </w:r>
    </w:p>
    <w:p w14:paraId="316A5519" w14:textId="77777777" w:rsidR="002B4031" w:rsidRDefault="002B4031" w:rsidP="002B4031"/>
    <w:p w14:paraId="574F7BB8" w14:textId="77777777" w:rsidR="002B4031" w:rsidRDefault="002B4031" w:rsidP="002B4031">
      <w:r>
        <w:rPr>
          <w:rFonts w:hint="eastAsia"/>
        </w:rPr>
        <w:t>условиях</w:t>
      </w:r>
    </w:p>
    <w:p w14:paraId="1F4A214E" w14:textId="77777777" w:rsidR="002B4031" w:rsidRDefault="002B4031" w:rsidP="002B4031"/>
    <w:p w14:paraId="79EC708B" w14:textId="77777777" w:rsidR="002B4031" w:rsidRDefault="002B4031" w:rsidP="002B4031">
      <w:r>
        <w:rPr>
          <w:rFonts w:hint="eastAsia"/>
        </w:rPr>
        <w:t>Приложение</w:t>
      </w:r>
      <w:r>
        <w:t xml:space="preserve"> </w:t>
      </w:r>
      <w:r>
        <w:rPr>
          <w:rFonts w:hint="eastAsia"/>
        </w:rPr>
        <w:t>Д</w:t>
      </w:r>
      <w:r>
        <w:t xml:space="preserve">. </w:t>
      </w:r>
      <w:r>
        <w:rPr>
          <w:rFonts w:hint="eastAsia"/>
        </w:rPr>
        <w:t>Копии</w:t>
      </w:r>
      <w:r>
        <w:t xml:space="preserve"> </w:t>
      </w:r>
      <w:r>
        <w:rPr>
          <w:rFonts w:hint="eastAsia"/>
        </w:rPr>
        <w:t>актов</w:t>
      </w:r>
      <w:r>
        <w:t xml:space="preserve"> </w:t>
      </w:r>
      <w:r>
        <w:rPr>
          <w:rFonts w:hint="eastAsia"/>
        </w:rPr>
        <w:t>проверки</w:t>
      </w:r>
      <w:r>
        <w:t xml:space="preserve"> </w:t>
      </w:r>
      <w:r>
        <w:rPr>
          <w:rFonts w:hint="eastAsia"/>
        </w:rPr>
        <w:t>зубчатых</w:t>
      </w:r>
      <w:r>
        <w:t xml:space="preserve"> </w:t>
      </w:r>
      <w:r>
        <w:rPr>
          <w:rFonts w:hint="eastAsia"/>
        </w:rPr>
        <w:t>колес</w:t>
      </w:r>
      <w:r>
        <w:t xml:space="preserve"> </w:t>
      </w:r>
      <w:r>
        <w:rPr>
          <w:rFonts w:hint="eastAsia"/>
        </w:rPr>
        <w:t>привода</w:t>
      </w:r>
      <w:r>
        <w:t xml:space="preserve"> </w:t>
      </w:r>
      <w:r>
        <w:rPr>
          <w:rFonts w:hint="eastAsia"/>
        </w:rPr>
        <w:t>ПОВ</w:t>
      </w:r>
      <w:r>
        <w:t xml:space="preserve"> </w:t>
      </w:r>
      <w:r>
        <w:rPr>
          <w:rFonts w:hint="eastAsia"/>
        </w:rPr>
        <w:t>ВБВП</w:t>
      </w:r>
    </w:p>
    <w:p w14:paraId="7EA68213" w14:textId="77777777" w:rsidR="002B4031" w:rsidRDefault="002B4031" w:rsidP="002B4031"/>
    <w:p w14:paraId="54D8FD3A" w14:textId="77777777" w:rsidR="002B4031" w:rsidRDefault="002B4031" w:rsidP="002B4031">
      <w:r>
        <w:rPr>
          <w:rFonts w:hint="eastAsia"/>
        </w:rPr>
        <w:t>находящихся</w:t>
      </w:r>
      <w:r>
        <w:t xml:space="preserve"> </w:t>
      </w:r>
      <w:r>
        <w:rPr>
          <w:rFonts w:hint="eastAsia"/>
        </w:rPr>
        <w:t>в</w:t>
      </w:r>
      <w:r>
        <w:t xml:space="preserve"> </w:t>
      </w:r>
      <w:r>
        <w:rPr>
          <w:rFonts w:hint="eastAsia"/>
        </w:rPr>
        <w:t>эксплуатации</w:t>
      </w:r>
    </w:p>
    <w:p w14:paraId="23776A52" w14:textId="77777777" w:rsidR="002B4031" w:rsidRDefault="002B4031" w:rsidP="002B4031"/>
    <w:p w14:paraId="6EFC45B3" w14:textId="373693DF" w:rsidR="002B4031" w:rsidRPr="002B4031" w:rsidRDefault="002B4031" w:rsidP="002B4031">
      <w:r>
        <w:rPr>
          <w:rFonts w:hint="eastAsia"/>
        </w:rPr>
        <w:t>Приложение</w:t>
      </w:r>
      <w:r>
        <w:t xml:space="preserve"> </w:t>
      </w:r>
      <w:r>
        <w:rPr>
          <w:rFonts w:hint="eastAsia"/>
        </w:rPr>
        <w:t>Е</w:t>
      </w:r>
      <w:r>
        <w:t xml:space="preserve">. </w:t>
      </w:r>
      <w:r>
        <w:rPr>
          <w:rFonts w:hint="eastAsia"/>
        </w:rPr>
        <w:t>Копия</w:t>
      </w:r>
      <w:r>
        <w:t xml:space="preserve"> </w:t>
      </w:r>
      <w:r>
        <w:rPr>
          <w:rFonts w:hint="eastAsia"/>
        </w:rPr>
        <w:t>сертификата</w:t>
      </w:r>
      <w:r>
        <w:t xml:space="preserve"> </w:t>
      </w:r>
      <w:r>
        <w:rPr>
          <w:rFonts w:hint="eastAsia"/>
        </w:rPr>
        <w:t>о</w:t>
      </w:r>
      <w:r>
        <w:t xml:space="preserve"> </w:t>
      </w:r>
      <w:r>
        <w:rPr>
          <w:rFonts w:hint="eastAsia"/>
        </w:rPr>
        <w:t>калибровке</w:t>
      </w:r>
      <w:r>
        <w:t xml:space="preserve"> </w:t>
      </w:r>
      <w:r>
        <w:rPr>
          <w:rFonts w:hint="eastAsia"/>
        </w:rPr>
        <w:t>сканера</w:t>
      </w:r>
      <w:r>
        <w:t xml:space="preserve"> </w:t>
      </w:r>
      <w:r>
        <w:rPr>
          <w:rFonts w:hint="eastAsia"/>
        </w:rPr>
        <w:t>механических</w:t>
      </w:r>
      <w:r>
        <w:t xml:space="preserve"> </w:t>
      </w:r>
      <w:r>
        <w:rPr>
          <w:rFonts w:hint="eastAsia"/>
        </w:rPr>
        <w:t>напряжений</w:t>
      </w:r>
      <w:r>
        <w:t xml:space="preserve"> </w:t>
      </w:r>
      <w:r>
        <w:rPr>
          <w:rFonts w:hint="eastAsia"/>
        </w:rPr>
        <w:t>«</w:t>
      </w:r>
      <w:r>
        <w:t>8</w:t>
      </w:r>
      <w:r>
        <w:rPr>
          <w:rFonts w:hint="eastAsia"/>
        </w:rPr>
        <w:t>таЕ</w:t>
      </w:r>
      <w:r>
        <w:t>88</w:t>
      </w:r>
      <w:r>
        <w:rPr>
          <w:rFonts w:hint="eastAsia"/>
        </w:rPr>
        <w:t>УВЮ№</w:t>
      </w:r>
      <w:r>
        <w:t xml:space="preserve">&gt; </w:t>
      </w:r>
      <w:r>
        <w:rPr>
          <w:rFonts w:hint="eastAsia"/>
        </w:rPr>
        <w:t>от</w:t>
      </w:r>
      <w:r>
        <w:t xml:space="preserve"> 26.07.2012 </w:t>
      </w:r>
      <w:r>
        <w:rPr>
          <w:rFonts w:hint="eastAsia"/>
        </w:rPr>
        <w:t>г</w:t>
      </w:r>
    </w:p>
    <w:sectPr w:rsidR="002B4031" w:rsidRPr="002B4031" w:rsidSect="000D56A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E9F4D" w14:textId="77777777" w:rsidR="000D56AC" w:rsidRDefault="000D56AC">
      <w:pPr>
        <w:spacing w:after="0" w:line="240" w:lineRule="auto"/>
      </w:pPr>
      <w:r>
        <w:separator/>
      </w:r>
    </w:p>
  </w:endnote>
  <w:endnote w:type="continuationSeparator" w:id="0">
    <w:p w14:paraId="2B6D025F" w14:textId="77777777" w:rsidR="000D56AC" w:rsidRDefault="000D5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6D223" w14:textId="77777777" w:rsidR="000D56AC" w:rsidRDefault="000D56AC"/>
    <w:p w14:paraId="49989641" w14:textId="77777777" w:rsidR="000D56AC" w:rsidRDefault="000D56AC"/>
    <w:p w14:paraId="7DC91A18" w14:textId="77777777" w:rsidR="000D56AC" w:rsidRDefault="000D56AC"/>
    <w:p w14:paraId="26FB0CCC" w14:textId="77777777" w:rsidR="000D56AC" w:rsidRDefault="000D56AC"/>
    <w:p w14:paraId="0826AE2D" w14:textId="77777777" w:rsidR="000D56AC" w:rsidRDefault="000D56AC"/>
    <w:p w14:paraId="4EF4B370" w14:textId="77777777" w:rsidR="000D56AC" w:rsidRDefault="000D56AC"/>
    <w:p w14:paraId="1C94A748" w14:textId="77777777" w:rsidR="000D56AC" w:rsidRDefault="000D56A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9F5C8B" wp14:editId="30AE0D1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CC274" w14:textId="77777777" w:rsidR="000D56AC" w:rsidRDefault="000D56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9F5C8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4ACC274" w14:textId="77777777" w:rsidR="000D56AC" w:rsidRDefault="000D56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E23599" w14:textId="77777777" w:rsidR="000D56AC" w:rsidRDefault="000D56AC"/>
    <w:p w14:paraId="3A2EEA27" w14:textId="77777777" w:rsidR="000D56AC" w:rsidRDefault="000D56AC"/>
    <w:p w14:paraId="34D99D28" w14:textId="77777777" w:rsidR="000D56AC" w:rsidRDefault="000D56A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385DCF" wp14:editId="2D7381C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C3831" w14:textId="77777777" w:rsidR="000D56AC" w:rsidRDefault="000D56AC"/>
                          <w:p w14:paraId="23646FF1" w14:textId="77777777" w:rsidR="000D56AC" w:rsidRDefault="000D56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385DC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8DC3831" w14:textId="77777777" w:rsidR="000D56AC" w:rsidRDefault="000D56AC"/>
                    <w:p w14:paraId="23646FF1" w14:textId="77777777" w:rsidR="000D56AC" w:rsidRDefault="000D56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6EC9D8" w14:textId="77777777" w:rsidR="000D56AC" w:rsidRDefault="000D56AC"/>
    <w:p w14:paraId="044233CC" w14:textId="77777777" w:rsidR="000D56AC" w:rsidRDefault="000D56AC">
      <w:pPr>
        <w:rPr>
          <w:sz w:val="2"/>
          <w:szCs w:val="2"/>
        </w:rPr>
      </w:pPr>
    </w:p>
    <w:p w14:paraId="7AC9C1CB" w14:textId="77777777" w:rsidR="000D56AC" w:rsidRDefault="000D56AC"/>
    <w:p w14:paraId="291C7ACA" w14:textId="77777777" w:rsidR="000D56AC" w:rsidRDefault="000D56AC">
      <w:pPr>
        <w:spacing w:after="0" w:line="240" w:lineRule="auto"/>
      </w:pPr>
    </w:p>
  </w:footnote>
  <w:footnote w:type="continuationSeparator" w:id="0">
    <w:p w14:paraId="5B9B8098" w14:textId="77777777" w:rsidR="000D56AC" w:rsidRDefault="000D5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25925</TotalTime>
  <Pages>5</Pages>
  <Words>641</Words>
  <Characters>3659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3283</cp:revision>
  <cp:lastPrinted>2009-02-06T05:36:00Z</cp:lastPrinted>
  <dcterms:created xsi:type="dcterms:W3CDTF">2024-01-07T13:43:00Z</dcterms:created>
  <dcterms:modified xsi:type="dcterms:W3CDTF">2024-02-18T13:53:00Z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