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СТАНІСЛАВ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ОЛЬГА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ВАДИМІВНА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Назва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дисертаційної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роботи</w:t>
      </w:r>
      <w:r w:rsidRPr="004D1E7C">
        <w:rPr>
          <w:rFonts w:ascii="Verdana" w:eastAsia="Times New Roman" w:hAnsi="Verdana" w:cs="Times New Roman"/>
          <w:color w:val="000000"/>
          <w:kern w:val="0"/>
          <w:sz w:val="24"/>
          <w:szCs w:val="24"/>
          <w:lang w:eastAsia="ru-RU"/>
        </w:rPr>
        <w:t>: "</w:t>
      </w:r>
      <w:r w:rsidRPr="004D1E7C">
        <w:rPr>
          <w:rFonts w:ascii="Verdana" w:eastAsia="Times New Roman" w:hAnsi="Verdana" w:cs="Times New Roman" w:hint="eastAsia"/>
          <w:color w:val="000000"/>
          <w:kern w:val="0"/>
          <w:sz w:val="24"/>
          <w:szCs w:val="24"/>
          <w:lang w:eastAsia="ru-RU"/>
        </w:rPr>
        <w:t>ДИНАМІКА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КОГЕЗІЇ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СЕПАРАТИЗАЦІЇ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СУЧАСНІЙ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ФРАНЦУЗЬКІЙ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МОВІ</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p>
    <w:p w:rsidR="004D1E7C" w:rsidRPr="004D1E7C" w:rsidRDefault="004D1E7C" w:rsidP="004D1E7C">
      <w:pPr>
        <w:rPr>
          <w:rFonts w:ascii="Verdana" w:eastAsia="Times New Roman" w:hAnsi="Verdana" w:cs="Times New Roman"/>
          <w:color w:val="000000"/>
          <w:kern w:val="0"/>
          <w:sz w:val="24"/>
          <w:szCs w:val="24"/>
          <w:lang w:eastAsia="ru-RU"/>
        </w:rPr>
      </w:pPr>
    </w:p>
    <w:p w:rsidR="004D1E7C" w:rsidRPr="004D1E7C" w:rsidRDefault="004D1E7C" w:rsidP="004D1E7C">
      <w:pPr>
        <w:rPr>
          <w:rFonts w:ascii="Verdana" w:eastAsia="Times New Roman" w:hAnsi="Verdana" w:cs="Times New Roman"/>
          <w:color w:val="000000"/>
          <w:kern w:val="0"/>
          <w:sz w:val="24"/>
          <w:szCs w:val="24"/>
          <w:lang w:eastAsia="ru-RU"/>
        </w:rPr>
      </w:pPr>
    </w:p>
    <w:p w:rsidR="004D1E7C" w:rsidRPr="004D1E7C" w:rsidRDefault="004D1E7C" w:rsidP="004D1E7C">
      <w:pPr>
        <w:rPr>
          <w:rFonts w:ascii="Verdana" w:eastAsia="Times New Roman" w:hAnsi="Verdana" w:cs="Times New Roman"/>
          <w:color w:val="000000"/>
          <w:kern w:val="0"/>
          <w:sz w:val="24"/>
          <w:szCs w:val="24"/>
          <w:lang w:eastAsia="ru-RU"/>
        </w:rPr>
      </w:pP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Київський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національний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університет</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імені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Тараса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Шевченка</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Міністерство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освіти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науки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України</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Київський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національний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університет</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імені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Тараса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Шевченка</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Міністерство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освіти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науки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України</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Кваліфікаційна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наукова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праця</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на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правах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рукопису</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СТАНІСЛАВ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ОЛЬГА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ВАДИМІВНА</w:t>
      </w:r>
    </w:p>
    <w:p w:rsidR="004D1E7C" w:rsidRPr="004D1E7C" w:rsidRDefault="004D1E7C" w:rsidP="004D1E7C">
      <w:pPr>
        <w:rPr>
          <w:rFonts w:ascii="Verdana" w:eastAsia="Times New Roman" w:hAnsi="Verdana" w:cs="Times New Roman"/>
          <w:color w:val="000000"/>
          <w:kern w:val="0"/>
          <w:sz w:val="24"/>
          <w:szCs w:val="24"/>
          <w:lang w:eastAsia="ru-RU"/>
        </w:rPr>
      </w:pP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УДК</w:t>
      </w:r>
      <w:r w:rsidRPr="004D1E7C">
        <w:rPr>
          <w:rFonts w:ascii="Verdana" w:eastAsia="Times New Roman" w:hAnsi="Verdana" w:cs="Times New Roman"/>
          <w:color w:val="000000"/>
          <w:kern w:val="0"/>
          <w:sz w:val="24"/>
          <w:szCs w:val="24"/>
          <w:lang w:eastAsia="ru-RU"/>
        </w:rPr>
        <w:t xml:space="preserve"> 811. 133.1</w:t>
      </w:r>
      <w:r w:rsidRPr="004D1E7C">
        <w:rPr>
          <w:rFonts w:ascii="Verdana" w:eastAsia="Times New Roman" w:hAnsi="Verdana" w:cs="Times New Roman" w:hint="eastAsia"/>
          <w:color w:val="000000"/>
          <w:kern w:val="0"/>
          <w:sz w:val="24"/>
          <w:szCs w:val="24"/>
          <w:lang w:eastAsia="ru-RU"/>
        </w:rPr>
        <w:t>’</w:t>
      </w:r>
      <w:r w:rsidRPr="004D1E7C">
        <w:rPr>
          <w:rFonts w:ascii="Verdana" w:eastAsia="Times New Roman" w:hAnsi="Verdana" w:cs="Times New Roman"/>
          <w:color w:val="000000"/>
          <w:kern w:val="0"/>
          <w:sz w:val="24"/>
          <w:szCs w:val="24"/>
          <w:lang w:eastAsia="ru-RU"/>
        </w:rPr>
        <w:t>367</w:t>
      </w:r>
      <w:r w:rsidRPr="004D1E7C">
        <w:rPr>
          <w:rFonts w:ascii="Verdana" w:eastAsia="Times New Roman" w:hAnsi="Verdana" w:cs="Times New Roman" w:hint="eastAsia"/>
          <w:color w:val="000000"/>
          <w:kern w:val="0"/>
          <w:sz w:val="24"/>
          <w:szCs w:val="24"/>
          <w:lang w:eastAsia="ru-RU"/>
        </w:rPr>
        <w:t>’</w:t>
      </w:r>
      <w:r w:rsidRPr="004D1E7C">
        <w:rPr>
          <w:rFonts w:ascii="Verdana" w:eastAsia="Times New Roman" w:hAnsi="Verdana" w:cs="Times New Roman"/>
          <w:color w:val="000000"/>
          <w:kern w:val="0"/>
          <w:sz w:val="24"/>
          <w:szCs w:val="24"/>
          <w:lang w:eastAsia="ru-RU"/>
        </w:rPr>
        <w:t>342.8</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ДИСЕРТАЦІЯ</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ДИНАМІКА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КОГЕЗІЇ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СЕПАРАТИЗАЦІЇ</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СУЧАСНІЙ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ФРАНЦУЗЬКІЙ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МОВІ</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Спеціальність</w:t>
      </w:r>
      <w:r w:rsidRPr="004D1E7C">
        <w:rPr>
          <w:rFonts w:ascii="Verdana" w:eastAsia="Times New Roman" w:hAnsi="Verdana" w:cs="Times New Roman"/>
          <w:color w:val="000000"/>
          <w:kern w:val="0"/>
          <w:sz w:val="24"/>
          <w:szCs w:val="24"/>
          <w:lang w:eastAsia="ru-RU"/>
        </w:rPr>
        <w:t xml:space="preserve"> 10.02.05 </w:t>
      </w:r>
      <w:r w:rsidRPr="004D1E7C">
        <w:rPr>
          <w:rFonts w:ascii="Verdana" w:eastAsia="Times New Roman" w:hAnsi="Verdana" w:cs="Times New Roman" w:hint="eastAsia"/>
          <w:color w:val="000000"/>
          <w:kern w:val="0"/>
          <w:sz w:val="24"/>
          <w:szCs w:val="24"/>
          <w:lang w:eastAsia="ru-RU"/>
        </w:rPr>
        <w:t>Ŕ</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романські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мови</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Подається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здобуття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наукового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ступеня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доктора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філологічних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наук</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Дисертація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містить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результати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власних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досліджень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Використання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ідей</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результатів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текстів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інших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авторів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мають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посилання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відповідне</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джерело</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color w:val="000000"/>
          <w:kern w:val="0"/>
          <w:sz w:val="24"/>
          <w:szCs w:val="24"/>
          <w:lang w:eastAsia="ru-RU"/>
        </w:rPr>
        <w:t>______________</w:t>
      </w:r>
      <w:r w:rsidRPr="004D1E7C">
        <w:rPr>
          <w:rFonts w:ascii="Verdana" w:eastAsia="Times New Roman" w:hAnsi="Verdana" w:cs="Times New Roman" w:hint="eastAsia"/>
          <w:color w:val="000000"/>
          <w:kern w:val="0"/>
          <w:sz w:val="24"/>
          <w:szCs w:val="24"/>
          <w:lang w:eastAsia="ru-RU"/>
        </w:rPr>
        <w:t>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Станіслав</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Науковий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консультант</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Ŕ</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доктор</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філологічних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наук</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професор</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Крючков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Г</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Г</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КиївŔ</w:t>
      </w:r>
      <w:r w:rsidRPr="004D1E7C">
        <w:rPr>
          <w:rFonts w:ascii="Verdana" w:eastAsia="Times New Roman" w:hAnsi="Verdana" w:cs="Times New Roman"/>
          <w:color w:val="000000"/>
          <w:kern w:val="0"/>
          <w:sz w:val="24"/>
          <w:szCs w:val="24"/>
          <w:lang w:eastAsia="ru-RU"/>
        </w:rPr>
        <w:t>2017</w:t>
      </w:r>
    </w:p>
    <w:p w:rsidR="004D1E7C" w:rsidRPr="004D1E7C" w:rsidRDefault="004D1E7C" w:rsidP="004D1E7C">
      <w:pPr>
        <w:rPr>
          <w:rFonts w:ascii="Verdana" w:eastAsia="Times New Roman" w:hAnsi="Verdana" w:cs="Times New Roman"/>
          <w:color w:val="000000"/>
          <w:kern w:val="0"/>
          <w:sz w:val="24"/>
          <w:szCs w:val="24"/>
          <w:lang w:eastAsia="ru-RU"/>
        </w:rPr>
      </w:pPr>
    </w:p>
    <w:p w:rsidR="004D1E7C" w:rsidRPr="004D1E7C" w:rsidRDefault="004D1E7C" w:rsidP="004D1E7C">
      <w:pPr>
        <w:rPr>
          <w:rFonts w:ascii="Verdana" w:eastAsia="Times New Roman" w:hAnsi="Verdana" w:cs="Times New Roman"/>
          <w:color w:val="000000"/>
          <w:kern w:val="0"/>
          <w:sz w:val="24"/>
          <w:szCs w:val="24"/>
          <w:lang w:eastAsia="ru-RU"/>
        </w:rPr>
      </w:pPr>
    </w:p>
    <w:p w:rsidR="004D1E7C" w:rsidRPr="004D1E7C" w:rsidRDefault="004D1E7C" w:rsidP="004D1E7C">
      <w:pPr>
        <w:rPr>
          <w:rFonts w:ascii="Verdana" w:eastAsia="Times New Roman" w:hAnsi="Verdana" w:cs="Times New Roman"/>
          <w:color w:val="000000"/>
          <w:kern w:val="0"/>
          <w:sz w:val="24"/>
          <w:szCs w:val="24"/>
          <w:lang w:eastAsia="ru-RU"/>
        </w:rPr>
      </w:pP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ЗМІСТ</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ВСТУП</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w:t>
      </w:r>
      <w:r w:rsidRPr="004D1E7C">
        <w:rPr>
          <w:rFonts w:ascii="Verdana" w:eastAsia="Times New Roman" w:hAnsi="Verdana" w:cs="Times New Roman"/>
          <w:color w:val="000000"/>
          <w:kern w:val="0"/>
          <w:sz w:val="24"/>
          <w:szCs w:val="24"/>
          <w:lang w:eastAsia="ru-RU"/>
        </w:rPr>
        <w:t>.. 29</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РОЗДІЛ</w:t>
      </w:r>
      <w:r w:rsidRPr="004D1E7C">
        <w:rPr>
          <w:rFonts w:ascii="Verdana" w:eastAsia="Times New Roman" w:hAnsi="Verdana" w:cs="Times New Roman"/>
          <w:color w:val="000000"/>
          <w:kern w:val="0"/>
          <w:sz w:val="24"/>
          <w:szCs w:val="24"/>
          <w:lang w:eastAsia="ru-RU"/>
        </w:rPr>
        <w:t xml:space="preserve"> 1. </w:t>
      </w:r>
      <w:r w:rsidRPr="004D1E7C">
        <w:rPr>
          <w:rFonts w:ascii="Verdana" w:eastAsia="Times New Roman" w:hAnsi="Verdana" w:cs="Times New Roman" w:hint="eastAsia"/>
          <w:color w:val="000000"/>
          <w:kern w:val="0"/>
          <w:sz w:val="24"/>
          <w:szCs w:val="24"/>
          <w:lang w:eastAsia="ru-RU"/>
        </w:rPr>
        <w:t>Синтаксичні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когезія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сепаратизація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істориколінгвокультурологічній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перспективі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дослідження………………………</w:t>
      </w:r>
      <w:r w:rsidRPr="004D1E7C">
        <w:rPr>
          <w:rFonts w:ascii="Verdana" w:eastAsia="Times New Roman" w:hAnsi="Verdana" w:cs="Times New Roman"/>
          <w:color w:val="000000"/>
          <w:kern w:val="0"/>
          <w:sz w:val="24"/>
          <w:szCs w:val="24"/>
          <w:lang w:eastAsia="ru-RU"/>
        </w:rPr>
        <w:t>... 47</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color w:val="000000"/>
          <w:kern w:val="0"/>
          <w:sz w:val="24"/>
          <w:szCs w:val="24"/>
          <w:lang w:eastAsia="ru-RU"/>
        </w:rPr>
        <w:t xml:space="preserve">1.1. </w:t>
      </w:r>
      <w:r w:rsidRPr="004D1E7C">
        <w:rPr>
          <w:rFonts w:ascii="Verdana" w:eastAsia="Times New Roman" w:hAnsi="Verdana" w:cs="Times New Roman" w:hint="eastAsia"/>
          <w:color w:val="000000"/>
          <w:kern w:val="0"/>
          <w:sz w:val="24"/>
          <w:szCs w:val="24"/>
          <w:lang w:eastAsia="ru-RU"/>
        </w:rPr>
        <w:t>Основні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закономірності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тенденції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розвитку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синтаксичної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системи</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французької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мови………………………………………………………</w:t>
      </w:r>
      <w:r w:rsidRPr="004D1E7C">
        <w:rPr>
          <w:rFonts w:ascii="Verdana" w:eastAsia="Times New Roman" w:hAnsi="Verdana" w:cs="Times New Roman"/>
          <w:color w:val="000000"/>
          <w:kern w:val="0"/>
          <w:sz w:val="24"/>
          <w:szCs w:val="24"/>
          <w:lang w:eastAsia="ru-RU"/>
        </w:rPr>
        <w:t>.... 47</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color w:val="000000"/>
          <w:kern w:val="0"/>
          <w:sz w:val="24"/>
          <w:szCs w:val="24"/>
          <w:lang w:eastAsia="ru-RU"/>
        </w:rPr>
        <w:t xml:space="preserve">1.2. </w:t>
      </w:r>
      <w:r w:rsidRPr="004D1E7C">
        <w:rPr>
          <w:rFonts w:ascii="Verdana" w:eastAsia="Times New Roman" w:hAnsi="Verdana" w:cs="Times New Roman" w:hint="eastAsia"/>
          <w:color w:val="000000"/>
          <w:kern w:val="0"/>
          <w:sz w:val="24"/>
          <w:szCs w:val="24"/>
          <w:lang w:eastAsia="ru-RU"/>
        </w:rPr>
        <w:t>Зв’язок</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синтаксичних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зв’язків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культури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загальнокультурній</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парадигмі…………………………………………</w:t>
      </w:r>
      <w:r w:rsidRPr="004D1E7C">
        <w:rPr>
          <w:rFonts w:ascii="Verdana" w:eastAsia="Times New Roman" w:hAnsi="Verdana" w:cs="Times New Roman"/>
          <w:color w:val="000000"/>
          <w:kern w:val="0"/>
          <w:sz w:val="24"/>
          <w:szCs w:val="24"/>
          <w:lang w:eastAsia="ru-RU"/>
        </w:rPr>
        <w:t>........................................ 64</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color w:val="000000"/>
          <w:kern w:val="0"/>
          <w:sz w:val="24"/>
          <w:szCs w:val="24"/>
          <w:lang w:eastAsia="ru-RU"/>
        </w:rPr>
        <w:t xml:space="preserve"> 1.2.1. </w:t>
      </w:r>
      <w:r w:rsidRPr="004D1E7C">
        <w:rPr>
          <w:rFonts w:ascii="Verdana" w:eastAsia="Times New Roman" w:hAnsi="Verdana" w:cs="Times New Roman" w:hint="eastAsia"/>
          <w:color w:val="000000"/>
          <w:kern w:val="0"/>
          <w:sz w:val="24"/>
          <w:szCs w:val="24"/>
          <w:lang w:eastAsia="ru-RU"/>
        </w:rPr>
        <w:t>Об’єктивація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світоглядних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напрямів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мові………………………</w:t>
      </w:r>
      <w:r w:rsidRPr="004D1E7C">
        <w:rPr>
          <w:rFonts w:ascii="Verdana" w:eastAsia="Times New Roman" w:hAnsi="Verdana" w:cs="Times New Roman"/>
          <w:color w:val="000000"/>
          <w:kern w:val="0"/>
          <w:sz w:val="24"/>
          <w:szCs w:val="24"/>
          <w:lang w:eastAsia="ru-RU"/>
        </w:rPr>
        <w:t xml:space="preserve"> 66</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color w:val="000000"/>
          <w:kern w:val="0"/>
          <w:sz w:val="24"/>
          <w:szCs w:val="24"/>
          <w:lang w:eastAsia="ru-RU"/>
        </w:rPr>
        <w:t xml:space="preserve">1.2.2. </w:t>
      </w:r>
      <w:r w:rsidRPr="004D1E7C">
        <w:rPr>
          <w:rFonts w:ascii="Verdana" w:eastAsia="Times New Roman" w:hAnsi="Verdana" w:cs="Times New Roman" w:hint="eastAsia"/>
          <w:color w:val="000000"/>
          <w:kern w:val="0"/>
          <w:sz w:val="24"/>
          <w:szCs w:val="24"/>
          <w:lang w:eastAsia="ru-RU"/>
        </w:rPr>
        <w:t>Взаємозумовленість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розвитку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науки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культури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мови…………</w:t>
      </w:r>
      <w:r w:rsidRPr="004D1E7C">
        <w:rPr>
          <w:rFonts w:ascii="Verdana" w:eastAsia="Times New Roman" w:hAnsi="Verdana" w:cs="Times New Roman"/>
          <w:color w:val="000000"/>
          <w:kern w:val="0"/>
          <w:sz w:val="24"/>
          <w:szCs w:val="24"/>
          <w:lang w:eastAsia="ru-RU"/>
        </w:rPr>
        <w:t>.. 74</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color w:val="000000"/>
          <w:kern w:val="0"/>
          <w:sz w:val="24"/>
          <w:szCs w:val="24"/>
          <w:lang w:eastAsia="ru-RU"/>
        </w:rPr>
        <w:t xml:space="preserve">1.2.3. </w:t>
      </w:r>
      <w:r w:rsidRPr="004D1E7C">
        <w:rPr>
          <w:rFonts w:ascii="Verdana" w:eastAsia="Times New Roman" w:hAnsi="Verdana" w:cs="Times New Roman" w:hint="eastAsia"/>
          <w:color w:val="000000"/>
          <w:kern w:val="0"/>
          <w:sz w:val="24"/>
          <w:szCs w:val="24"/>
          <w:lang w:eastAsia="ru-RU"/>
        </w:rPr>
        <w:t>Мова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живопису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синтаксичні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зв’язки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Ŕ</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різні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засоби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вираження</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єдиних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культурних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процесів……………………………………………</w:t>
      </w:r>
      <w:r w:rsidRPr="004D1E7C">
        <w:rPr>
          <w:rFonts w:ascii="Verdana" w:eastAsia="Times New Roman" w:hAnsi="Verdana" w:cs="Times New Roman"/>
          <w:color w:val="000000"/>
          <w:kern w:val="0"/>
          <w:sz w:val="24"/>
          <w:szCs w:val="24"/>
          <w:lang w:eastAsia="ru-RU"/>
        </w:rPr>
        <w:t xml:space="preserve"> 80</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color w:val="000000"/>
          <w:kern w:val="0"/>
          <w:sz w:val="24"/>
          <w:szCs w:val="24"/>
          <w:lang w:eastAsia="ru-RU"/>
        </w:rPr>
        <w:t xml:space="preserve">1.2.4. </w:t>
      </w:r>
      <w:r w:rsidRPr="004D1E7C">
        <w:rPr>
          <w:rFonts w:ascii="Verdana" w:eastAsia="Times New Roman" w:hAnsi="Verdana" w:cs="Times New Roman" w:hint="eastAsia"/>
          <w:color w:val="000000"/>
          <w:kern w:val="0"/>
          <w:sz w:val="24"/>
          <w:szCs w:val="24"/>
          <w:lang w:eastAsia="ru-RU"/>
        </w:rPr>
        <w:t>Невіддільність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розвитку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музичних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традицій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від</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розвитку</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мови……………………………………………………………………</w:t>
      </w:r>
      <w:r w:rsidRPr="004D1E7C">
        <w:rPr>
          <w:rFonts w:ascii="Verdana" w:eastAsia="Times New Roman" w:hAnsi="Verdana" w:cs="Times New Roman"/>
          <w:color w:val="000000"/>
          <w:kern w:val="0"/>
          <w:sz w:val="24"/>
          <w:szCs w:val="24"/>
          <w:lang w:eastAsia="ru-RU"/>
        </w:rPr>
        <w:t>. 85</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color w:val="000000"/>
          <w:kern w:val="0"/>
          <w:sz w:val="24"/>
          <w:szCs w:val="24"/>
          <w:lang w:eastAsia="ru-RU"/>
        </w:rPr>
        <w:t xml:space="preserve">1.2.5. </w:t>
      </w:r>
      <w:r w:rsidRPr="004D1E7C">
        <w:rPr>
          <w:rFonts w:ascii="Verdana" w:eastAsia="Times New Roman" w:hAnsi="Verdana" w:cs="Times New Roman" w:hint="eastAsia"/>
          <w:color w:val="000000"/>
          <w:kern w:val="0"/>
          <w:sz w:val="24"/>
          <w:szCs w:val="24"/>
          <w:lang w:eastAsia="ru-RU"/>
        </w:rPr>
        <w:t>Театр</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кіно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взаємодія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взаємовплив……………………</w:t>
      </w:r>
      <w:r w:rsidRPr="004D1E7C">
        <w:rPr>
          <w:rFonts w:ascii="Verdana" w:eastAsia="Times New Roman" w:hAnsi="Verdana" w:cs="Times New Roman"/>
          <w:color w:val="000000"/>
          <w:kern w:val="0"/>
          <w:sz w:val="24"/>
          <w:szCs w:val="24"/>
          <w:lang w:eastAsia="ru-RU"/>
        </w:rPr>
        <w:t xml:space="preserve"> 90</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color w:val="000000"/>
          <w:kern w:val="0"/>
          <w:sz w:val="24"/>
          <w:szCs w:val="24"/>
          <w:lang w:eastAsia="ru-RU"/>
        </w:rPr>
        <w:t xml:space="preserve">1.2.6. </w:t>
      </w:r>
      <w:r w:rsidRPr="004D1E7C">
        <w:rPr>
          <w:rFonts w:ascii="Verdana" w:eastAsia="Times New Roman" w:hAnsi="Verdana" w:cs="Times New Roman" w:hint="eastAsia"/>
          <w:color w:val="000000"/>
          <w:kern w:val="0"/>
          <w:sz w:val="24"/>
          <w:szCs w:val="24"/>
          <w:lang w:eastAsia="ru-RU"/>
        </w:rPr>
        <w:t>Спільність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структур</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архітектурі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скульптурі……………</w:t>
      </w:r>
      <w:r w:rsidRPr="004D1E7C">
        <w:rPr>
          <w:rFonts w:ascii="Verdana" w:eastAsia="Times New Roman" w:hAnsi="Verdana" w:cs="Times New Roman"/>
          <w:color w:val="000000"/>
          <w:kern w:val="0"/>
          <w:sz w:val="24"/>
          <w:szCs w:val="24"/>
          <w:lang w:eastAsia="ru-RU"/>
        </w:rPr>
        <w:t>... 97</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color w:val="000000"/>
          <w:kern w:val="0"/>
          <w:sz w:val="24"/>
          <w:szCs w:val="24"/>
          <w:lang w:eastAsia="ru-RU"/>
        </w:rPr>
        <w:t xml:space="preserve">1.2.7. </w:t>
      </w:r>
      <w:r w:rsidRPr="004D1E7C">
        <w:rPr>
          <w:rFonts w:ascii="Verdana" w:eastAsia="Times New Roman" w:hAnsi="Verdana" w:cs="Times New Roman" w:hint="eastAsia"/>
          <w:color w:val="000000"/>
          <w:kern w:val="0"/>
          <w:sz w:val="24"/>
          <w:szCs w:val="24"/>
          <w:lang w:eastAsia="ru-RU"/>
        </w:rPr>
        <w:t>Органічна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взаємозалежність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мовних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літературних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процесів…</w:t>
      </w:r>
      <w:r w:rsidRPr="004D1E7C">
        <w:rPr>
          <w:rFonts w:ascii="Verdana" w:eastAsia="Times New Roman" w:hAnsi="Verdana" w:cs="Times New Roman"/>
          <w:color w:val="000000"/>
          <w:kern w:val="0"/>
          <w:sz w:val="24"/>
          <w:szCs w:val="24"/>
          <w:lang w:eastAsia="ru-RU"/>
        </w:rPr>
        <w:t xml:space="preserve"> 102</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color w:val="000000"/>
          <w:kern w:val="0"/>
          <w:sz w:val="24"/>
          <w:szCs w:val="24"/>
          <w:lang w:eastAsia="ru-RU"/>
        </w:rPr>
        <w:t xml:space="preserve">1.2.8. </w:t>
      </w:r>
      <w:r w:rsidRPr="004D1E7C">
        <w:rPr>
          <w:rFonts w:ascii="Verdana" w:eastAsia="Times New Roman" w:hAnsi="Verdana" w:cs="Times New Roman" w:hint="eastAsia"/>
          <w:color w:val="000000"/>
          <w:kern w:val="0"/>
          <w:sz w:val="24"/>
          <w:szCs w:val="24"/>
          <w:lang w:eastAsia="ru-RU"/>
        </w:rPr>
        <w:t>Синтез</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усіх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видів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мистецтва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як</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вираження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єдиного</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світоглядного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поля………………………………………………………</w:t>
      </w:r>
      <w:r w:rsidRPr="004D1E7C">
        <w:rPr>
          <w:rFonts w:ascii="Verdana" w:eastAsia="Times New Roman" w:hAnsi="Verdana" w:cs="Times New Roman"/>
          <w:color w:val="000000"/>
          <w:kern w:val="0"/>
          <w:sz w:val="24"/>
          <w:szCs w:val="24"/>
          <w:lang w:eastAsia="ru-RU"/>
        </w:rPr>
        <w:t>.. 106</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color w:val="000000"/>
          <w:kern w:val="0"/>
          <w:sz w:val="24"/>
          <w:szCs w:val="24"/>
          <w:lang w:eastAsia="ru-RU"/>
        </w:rPr>
        <w:t xml:space="preserve">1.3. </w:t>
      </w:r>
      <w:r w:rsidRPr="004D1E7C">
        <w:rPr>
          <w:rFonts w:ascii="Verdana" w:eastAsia="Times New Roman" w:hAnsi="Verdana" w:cs="Times New Roman" w:hint="eastAsia"/>
          <w:color w:val="000000"/>
          <w:kern w:val="0"/>
          <w:sz w:val="24"/>
          <w:szCs w:val="24"/>
          <w:lang w:eastAsia="ru-RU"/>
        </w:rPr>
        <w:t>Лінгвокультурологічний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аспект</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розгляду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когезії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сепаратизації</w:t>
      </w:r>
      <w:r w:rsidRPr="004D1E7C">
        <w:rPr>
          <w:rFonts w:ascii="Verdana" w:eastAsia="Times New Roman" w:hAnsi="Verdana" w:cs="Times New Roman"/>
          <w:color w:val="000000"/>
          <w:kern w:val="0"/>
          <w:sz w:val="24"/>
          <w:szCs w:val="24"/>
          <w:lang w:eastAsia="ru-RU"/>
        </w:rPr>
        <w:t>... 109</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color w:val="000000"/>
          <w:kern w:val="0"/>
          <w:sz w:val="24"/>
          <w:szCs w:val="24"/>
          <w:lang w:eastAsia="ru-RU"/>
        </w:rPr>
        <w:t xml:space="preserve">1.3.1. </w:t>
      </w:r>
      <w:r w:rsidRPr="004D1E7C">
        <w:rPr>
          <w:rFonts w:ascii="Verdana" w:eastAsia="Times New Roman" w:hAnsi="Verdana" w:cs="Times New Roman" w:hint="eastAsia"/>
          <w:color w:val="000000"/>
          <w:kern w:val="0"/>
          <w:sz w:val="24"/>
          <w:szCs w:val="24"/>
          <w:lang w:eastAsia="ru-RU"/>
        </w:rPr>
        <w:t>Поняття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культурних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парадигм……………………………………</w:t>
      </w:r>
      <w:r w:rsidRPr="004D1E7C">
        <w:rPr>
          <w:rFonts w:ascii="Verdana" w:eastAsia="Times New Roman" w:hAnsi="Verdana" w:cs="Times New Roman"/>
          <w:color w:val="000000"/>
          <w:kern w:val="0"/>
          <w:sz w:val="24"/>
          <w:szCs w:val="24"/>
          <w:lang w:eastAsia="ru-RU"/>
        </w:rPr>
        <w:t xml:space="preserve"> 110</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color w:val="000000"/>
          <w:kern w:val="0"/>
          <w:sz w:val="24"/>
          <w:szCs w:val="24"/>
          <w:lang w:eastAsia="ru-RU"/>
        </w:rPr>
        <w:t xml:space="preserve">1.3.2. </w:t>
      </w:r>
      <w:r w:rsidRPr="004D1E7C">
        <w:rPr>
          <w:rFonts w:ascii="Verdana" w:eastAsia="Times New Roman" w:hAnsi="Verdana" w:cs="Times New Roman" w:hint="eastAsia"/>
          <w:color w:val="000000"/>
          <w:kern w:val="0"/>
          <w:sz w:val="24"/>
          <w:szCs w:val="24"/>
          <w:lang w:eastAsia="ru-RU"/>
        </w:rPr>
        <w:t>Когезія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крізь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призму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лінгвокультурологічних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розвідок…………</w:t>
      </w:r>
      <w:r w:rsidRPr="004D1E7C">
        <w:rPr>
          <w:rFonts w:ascii="Verdana" w:eastAsia="Times New Roman" w:hAnsi="Verdana" w:cs="Times New Roman"/>
          <w:color w:val="000000"/>
          <w:kern w:val="0"/>
          <w:sz w:val="24"/>
          <w:szCs w:val="24"/>
          <w:lang w:eastAsia="ru-RU"/>
        </w:rPr>
        <w:t xml:space="preserve"> 112</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color w:val="000000"/>
          <w:kern w:val="0"/>
          <w:sz w:val="24"/>
          <w:szCs w:val="24"/>
          <w:lang w:eastAsia="ru-RU"/>
        </w:rPr>
        <w:t xml:space="preserve">1.3.3. </w:t>
      </w:r>
      <w:r w:rsidRPr="004D1E7C">
        <w:rPr>
          <w:rFonts w:ascii="Verdana" w:eastAsia="Times New Roman" w:hAnsi="Verdana" w:cs="Times New Roman" w:hint="eastAsia"/>
          <w:color w:val="000000"/>
          <w:kern w:val="0"/>
          <w:sz w:val="24"/>
          <w:szCs w:val="24"/>
          <w:lang w:eastAsia="ru-RU"/>
        </w:rPr>
        <w:t>Сепаратизація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як</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відображення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культурних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тенденцій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ХХ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ст</w:t>
      </w:r>
      <w:r w:rsidRPr="004D1E7C">
        <w:rPr>
          <w:rFonts w:ascii="Verdana" w:eastAsia="Times New Roman" w:hAnsi="Verdana" w:cs="Times New Roman"/>
          <w:color w:val="000000"/>
          <w:kern w:val="0"/>
          <w:sz w:val="24"/>
          <w:szCs w:val="24"/>
          <w:lang w:eastAsia="ru-RU"/>
        </w:rPr>
        <w:t>. 117</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color w:val="000000"/>
          <w:kern w:val="0"/>
          <w:sz w:val="24"/>
          <w:szCs w:val="24"/>
          <w:lang w:eastAsia="ru-RU"/>
        </w:rPr>
        <w:t xml:space="preserve">1.4. </w:t>
      </w:r>
      <w:r w:rsidRPr="004D1E7C">
        <w:rPr>
          <w:rFonts w:ascii="Verdana" w:eastAsia="Times New Roman" w:hAnsi="Verdana" w:cs="Times New Roman" w:hint="eastAsia"/>
          <w:color w:val="000000"/>
          <w:kern w:val="0"/>
          <w:sz w:val="24"/>
          <w:szCs w:val="24"/>
          <w:lang w:eastAsia="ru-RU"/>
        </w:rPr>
        <w:t>Періодизація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когезії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сепаратизації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лінгвокультурологічній</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основі……………………………………………………………………</w:t>
      </w:r>
      <w:r w:rsidRPr="004D1E7C">
        <w:rPr>
          <w:rFonts w:ascii="Verdana" w:eastAsia="Times New Roman" w:hAnsi="Verdana" w:cs="Times New Roman"/>
          <w:color w:val="000000"/>
          <w:kern w:val="0"/>
          <w:sz w:val="24"/>
          <w:szCs w:val="24"/>
          <w:lang w:eastAsia="ru-RU"/>
        </w:rPr>
        <w:t>. 125</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Висновки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першого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розділу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w:t>
      </w:r>
      <w:r w:rsidRPr="004D1E7C">
        <w:rPr>
          <w:rFonts w:ascii="Verdana" w:eastAsia="Times New Roman" w:hAnsi="Verdana" w:cs="Times New Roman"/>
          <w:color w:val="000000"/>
          <w:kern w:val="0"/>
          <w:sz w:val="24"/>
          <w:szCs w:val="24"/>
          <w:lang w:eastAsia="ru-RU"/>
        </w:rPr>
        <w:t>.. 130</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color w:val="000000"/>
          <w:kern w:val="0"/>
          <w:sz w:val="24"/>
          <w:szCs w:val="24"/>
          <w:lang w:eastAsia="ru-RU"/>
        </w:rPr>
        <w:t>25</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РОЗДІЛ</w:t>
      </w:r>
      <w:r w:rsidRPr="004D1E7C">
        <w:rPr>
          <w:rFonts w:ascii="Verdana" w:eastAsia="Times New Roman" w:hAnsi="Verdana" w:cs="Times New Roman"/>
          <w:color w:val="000000"/>
          <w:kern w:val="0"/>
          <w:sz w:val="24"/>
          <w:szCs w:val="24"/>
          <w:lang w:eastAsia="ru-RU"/>
        </w:rPr>
        <w:t xml:space="preserve"> 2. </w:t>
      </w:r>
      <w:r w:rsidRPr="004D1E7C">
        <w:rPr>
          <w:rFonts w:ascii="Verdana" w:eastAsia="Times New Roman" w:hAnsi="Verdana" w:cs="Times New Roman" w:hint="eastAsia"/>
          <w:color w:val="000000"/>
          <w:kern w:val="0"/>
          <w:sz w:val="24"/>
          <w:szCs w:val="24"/>
          <w:lang w:eastAsia="ru-RU"/>
        </w:rPr>
        <w:t>Методологічні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засади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дослідження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когезії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сепаратизації</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сучасній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французькій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мові………………………………</w:t>
      </w:r>
      <w:r w:rsidRPr="004D1E7C">
        <w:rPr>
          <w:rFonts w:ascii="Verdana" w:eastAsia="Times New Roman" w:hAnsi="Verdana" w:cs="Times New Roman"/>
          <w:color w:val="000000"/>
          <w:kern w:val="0"/>
          <w:sz w:val="24"/>
          <w:szCs w:val="24"/>
          <w:lang w:eastAsia="ru-RU"/>
        </w:rPr>
        <w:t>............................ 137</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color w:val="000000"/>
          <w:kern w:val="0"/>
          <w:sz w:val="24"/>
          <w:szCs w:val="24"/>
          <w:lang w:eastAsia="ru-RU"/>
        </w:rPr>
        <w:t xml:space="preserve">2.1. </w:t>
      </w:r>
      <w:r w:rsidRPr="004D1E7C">
        <w:rPr>
          <w:rFonts w:ascii="Verdana" w:eastAsia="Times New Roman" w:hAnsi="Verdana" w:cs="Times New Roman" w:hint="eastAsia"/>
          <w:color w:val="000000"/>
          <w:kern w:val="0"/>
          <w:sz w:val="24"/>
          <w:szCs w:val="24"/>
          <w:lang w:eastAsia="ru-RU"/>
        </w:rPr>
        <w:t>Загальні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принципи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методологія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методи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вивчення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когезії</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сепаратизації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лінгвокультурологічному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аспекті…………………</w:t>
      </w:r>
      <w:r w:rsidRPr="004D1E7C">
        <w:rPr>
          <w:rFonts w:ascii="Verdana" w:eastAsia="Times New Roman" w:hAnsi="Verdana" w:cs="Times New Roman"/>
          <w:color w:val="000000"/>
          <w:kern w:val="0"/>
          <w:sz w:val="24"/>
          <w:szCs w:val="24"/>
          <w:lang w:eastAsia="ru-RU"/>
        </w:rPr>
        <w:t>.. 137</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color w:val="000000"/>
          <w:kern w:val="0"/>
          <w:sz w:val="24"/>
          <w:szCs w:val="24"/>
          <w:lang w:eastAsia="ru-RU"/>
        </w:rPr>
        <w:t xml:space="preserve">2.2. </w:t>
      </w:r>
      <w:r w:rsidRPr="004D1E7C">
        <w:rPr>
          <w:rFonts w:ascii="Verdana" w:eastAsia="Times New Roman" w:hAnsi="Verdana" w:cs="Times New Roman" w:hint="eastAsia"/>
          <w:color w:val="000000"/>
          <w:kern w:val="0"/>
          <w:sz w:val="24"/>
          <w:szCs w:val="24"/>
          <w:lang w:eastAsia="ru-RU"/>
        </w:rPr>
        <w:t>Термінологічний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апарат</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дослідження………………………………</w:t>
      </w:r>
      <w:r w:rsidRPr="004D1E7C">
        <w:rPr>
          <w:rFonts w:ascii="Verdana" w:eastAsia="Times New Roman" w:hAnsi="Verdana" w:cs="Times New Roman"/>
          <w:color w:val="000000"/>
          <w:kern w:val="0"/>
          <w:sz w:val="24"/>
          <w:szCs w:val="24"/>
          <w:lang w:eastAsia="ru-RU"/>
        </w:rPr>
        <w:t>.. 148</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color w:val="000000"/>
          <w:kern w:val="0"/>
          <w:sz w:val="24"/>
          <w:szCs w:val="24"/>
          <w:lang w:eastAsia="ru-RU"/>
        </w:rPr>
        <w:t xml:space="preserve">2.3. </w:t>
      </w:r>
      <w:r w:rsidRPr="004D1E7C">
        <w:rPr>
          <w:rFonts w:ascii="Verdana" w:eastAsia="Times New Roman" w:hAnsi="Verdana" w:cs="Times New Roman" w:hint="eastAsia"/>
          <w:color w:val="000000"/>
          <w:kern w:val="0"/>
          <w:sz w:val="24"/>
          <w:szCs w:val="24"/>
          <w:lang w:eastAsia="ru-RU"/>
        </w:rPr>
        <w:t>Специфіка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комплексної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методики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аналізу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когезії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сепаратизації</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світлі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лінгвокультурологічного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підходу……………</w:t>
      </w:r>
      <w:r w:rsidRPr="004D1E7C">
        <w:rPr>
          <w:rFonts w:ascii="Verdana" w:eastAsia="Times New Roman" w:hAnsi="Verdana" w:cs="Times New Roman"/>
          <w:color w:val="000000"/>
          <w:kern w:val="0"/>
          <w:sz w:val="24"/>
          <w:szCs w:val="24"/>
          <w:lang w:eastAsia="ru-RU"/>
        </w:rPr>
        <w:t>...</w:t>
      </w:r>
      <w:r w:rsidRPr="004D1E7C">
        <w:rPr>
          <w:rFonts w:ascii="Verdana" w:eastAsia="Times New Roman" w:hAnsi="Verdana" w:cs="Times New Roman" w:hint="eastAsia"/>
          <w:color w:val="000000"/>
          <w:kern w:val="0"/>
          <w:sz w:val="24"/>
          <w:szCs w:val="24"/>
          <w:lang w:eastAsia="ru-RU"/>
        </w:rPr>
        <w:t>……………</w:t>
      </w:r>
      <w:r w:rsidRPr="004D1E7C">
        <w:rPr>
          <w:rFonts w:ascii="Verdana" w:eastAsia="Times New Roman" w:hAnsi="Verdana" w:cs="Times New Roman"/>
          <w:color w:val="000000"/>
          <w:kern w:val="0"/>
          <w:sz w:val="24"/>
          <w:szCs w:val="24"/>
          <w:lang w:eastAsia="ru-RU"/>
        </w:rPr>
        <w:t xml:space="preserve"> 155</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Висновки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другого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розділу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w:t>
      </w:r>
      <w:r w:rsidRPr="004D1E7C">
        <w:rPr>
          <w:rFonts w:ascii="Verdana" w:eastAsia="Times New Roman" w:hAnsi="Verdana" w:cs="Times New Roman"/>
          <w:color w:val="000000"/>
          <w:kern w:val="0"/>
          <w:sz w:val="24"/>
          <w:szCs w:val="24"/>
          <w:lang w:eastAsia="ru-RU"/>
        </w:rPr>
        <w:t>. 158</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РОЗДІЛ</w:t>
      </w:r>
      <w:r w:rsidRPr="004D1E7C">
        <w:rPr>
          <w:rFonts w:ascii="Verdana" w:eastAsia="Times New Roman" w:hAnsi="Verdana" w:cs="Times New Roman"/>
          <w:color w:val="000000"/>
          <w:kern w:val="0"/>
          <w:sz w:val="24"/>
          <w:szCs w:val="24"/>
          <w:lang w:eastAsia="ru-RU"/>
        </w:rPr>
        <w:t xml:space="preserve"> 3. </w:t>
      </w:r>
      <w:r w:rsidRPr="004D1E7C">
        <w:rPr>
          <w:rFonts w:ascii="Verdana" w:eastAsia="Times New Roman" w:hAnsi="Verdana" w:cs="Times New Roman" w:hint="eastAsia"/>
          <w:color w:val="000000"/>
          <w:kern w:val="0"/>
          <w:sz w:val="24"/>
          <w:szCs w:val="24"/>
          <w:lang w:eastAsia="ru-RU"/>
        </w:rPr>
        <w:t>Динаміка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розвитку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когезії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особливості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її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реалізації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французькій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літературі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першої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половини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ХХ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ст</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w:t>
      </w:r>
      <w:r w:rsidRPr="004D1E7C">
        <w:rPr>
          <w:rFonts w:ascii="Verdana" w:eastAsia="Times New Roman" w:hAnsi="Verdana" w:cs="Times New Roman"/>
          <w:color w:val="000000"/>
          <w:kern w:val="0"/>
          <w:sz w:val="24"/>
          <w:szCs w:val="24"/>
          <w:lang w:eastAsia="ru-RU"/>
        </w:rPr>
        <w:t>........................ 161</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color w:val="000000"/>
          <w:kern w:val="0"/>
          <w:sz w:val="24"/>
          <w:szCs w:val="24"/>
          <w:lang w:eastAsia="ru-RU"/>
        </w:rPr>
        <w:t xml:space="preserve">3.1. </w:t>
      </w:r>
      <w:r w:rsidRPr="004D1E7C">
        <w:rPr>
          <w:rFonts w:ascii="Verdana" w:eastAsia="Times New Roman" w:hAnsi="Verdana" w:cs="Times New Roman" w:hint="eastAsia"/>
          <w:color w:val="000000"/>
          <w:kern w:val="0"/>
          <w:sz w:val="24"/>
          <w:szCs w:val="24"/>
          <w:lang w:eastAsia="ru-RU"/>
        </w:rPr>
        <w:t>Структурно</w:t>
      </w:r>
      <w:r w:rsidRPr="004D1E7C">
        <w:rPr>
          <w:rFonts w:ascii="Verdana" w:eastAsia="Times New Roman" w:hAnsi="Verdana" w:cs="Times New Roman"/>
          <w:color w:val="000000"/>
          <w:kern w:val="0"/>
          <w:sz w:val="24"/>
          <w:szCs w:val="24"/>
          <w:lang w:eastAsia="ru-RU"/>
        </w:rPr>
        <w:t>-</w:t>
      </w:r>
      <w:r w:rsidRPr="004D1E7C">
        <w:rPr>
          <w:rFonts w:ascii="Verdana" w:eastAsia="Times New Roman" w:hAnsi="Verdana" w:cs="Times New Roman" w:hint="eastAsia"/>
          <w:color w:val="000000"/>
          <w:kern w:val="0"/>
          <w:sz w:val="24"/>
          <w:szCs w:val="24"/>
          <w:lang w:eastAsia="ru-RU"/>
        </w:rPr>
        <w:t>композиційні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типи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когезії…………………………………</w:t>
      </w:r>
      <w:r w:rsidRPr="004D1E7C">
        <w:rPr>
          <w:rFonts w:ascii="Verdana" w:eastAsia="Times New Roman" w:hAnsi="Verdana" w:cs="Times New Roman"/>
          <w:color w:val="000000"/>
          <w:kern w:val="0"/>
          <w:sz w:val="24"/>
          <w:szCs w:val="24"/>
          <w:lang w:eastAsia="ru-RU"/>
        </w:rPr>
        <w:t xml:space="preserve"> 162</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color w:val="000000"/>
          <w:kern w:val="0"/>
          <w:sz w:val="24"/>
          <w:szCs w:val="24"/>
          <w:lang w:eastAsia="ru-RU"/>
        </w:rPr>
        <w:t xml:space="preserve">3.2. </w:t>
      </w:r>
      <w:r w:rsidRPr="004D1E7C">
        <w:rPr>
          <w:rFonts w:ascii="Verdana" w:eastAsia="Times New Roman" w:hAnsi="Verdana" w:cs="Times New Roman" w:hint="eastAsia"/>
          <w:color w:val="000000"/>
          <w:kern w:val="0"/>
          <w:sz w:val="24"/>
          <w:szCs w:val="24"/>
          <w:lang w:eastAsia="ru-RU"/>
        </w:rPr>
        <w:t>Експліцитні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засоби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вираження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когезії…………………………………</w:t>
      </w:r>
      <w:r w:rsidRPr="004D1E7C">
        <w:rPr>
          <w:rFonts w:ascii="Verdana" w:eastAsia="Times New Roman" w:hAnsi="Verdana" w:cs="Times New Roman"/>
          <w:color w:val="000000"/>
          <w:kern w:val="0"/>
          <w:sz w:val="24"/>
          <w:szCs w:val="24"/>
          <w:lang w:eastAsia="ru-RU"/>
        </w:rPr>
        <w:t>... 175</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color w:val="000000"/>
          <w:kern w:val="0"/>
          <w:sz w:val="24"/>
          <w:szCs w:val="24"/>
          <w:lang w:eastAsia="ru-RU"/>
        </w:rPr>
        <w:t xml:space="preserve">3.2.1. </w:t>
      </w:r>
      <w:r w:rsidRPr="004D1E7C">
        <w:rPr>
          <w:rFonts w:ascii="Verdana" w:eastAsia="Times New Roman" w:hAnsi="Verdana" w:cs="Times New Roman" w:hint="eastAsia"/>
          <w:color w:val="000000"/>
          <w:kern w:val="0"/>
          <w:sz w:val="24"/>
          <w:szCs w:val="24"/>
          <w:lang w:eastAsia="ru-RU"/>
        </w:rPr>
        <w:t>Граматичні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засоби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когезії…………………………………………</w:t>
      </w:r>
      <w:r w:rsidRPr="004D1E7C">
        <w:rPr>
          <w:rFonts w:ascii="Verdana" w:eastAsia="Times New Roman" w:hAnsi="Verdana" w:cs="Times New Roman"/>
          <w:color w:val="000000"/>
          <w:kern w:val="0"/>
          <w:sz w:val="24"/>
          <w:szCs w:val="24"/>
          <w:lang w:eastAsia="ru-RU"/>
        </w:rPr>
        <w:t>.. 176</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color w:val="000000"/>
          <w:kern w:val="0"/>
          <w:sz w:val="24"/>
          <w:szCs w:val="24"/>
          <w:lang w:eastAsia="ru-RU"/>
        </w:rPr>
        <w:t xml:space="preserve">3.2.2. </w:t>
      </w:r>
      <w:r w:rsidRPr="004D1E7C">
        <w:rPr>
          <w:rFonts w:ascii="Verdana" w:eastAsia="Times New Roman" w:hAnsi="Verdana" w:cs="Times New Roman" w:hint="eastAsia"/>
          <w:color w:val="000000"/>
          <w:kern w:val="0"/>
          <w:sz w:val="24"/>
          <w:szCs w:val="24"/>
          <w:lang w:eastAsia="ru-RU"/>
        </w:rPr>
        <w:t>Лексико</w:t>
      </w:r>
      <w:r w:rsidRPr="004D1E7C">
        <w:rPr>
          <w:rFonts w:ascii="Verdana" w:eastAsia="Times New Roman" w:hAnsi="Verdana" w:cs="Times New Roman"/>
          <w:color w:val="000000"/>
          <w:kern w:val="0"/>
          <w:sz w:val="24"/>
          <w:szCs w:val="24"/>
          <w:lang w:eastAsia="ru-RU"/>
        </w:rPr>
        <w:t>-</w:t>
      </w:r>
      <w:r w:rsidRPr="004D1E7C">
        <w:rPr>
          <w:rFonts w:ascii="Verdana" w:eastAsia="Times New Roman" w:hAnsi="Verdana" w:cs="Times New Roman" w:hint="eastAsia"/>
          <w:color w:val="000000"/>
          <w:kern w:val="0"/>
          <w:sz w:val="24"/>
          <w:szCs w:val="24"/>
          <w:lang w:eastAsia="ru-RU"/>
        </w:rPr>
        <w:t>семантичні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засоби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когезії………………………………</w:t>
      </w:r>
      <w:r w:rsidRPr="004D1E7C">
        <w:rPr>
          <w:rFonts w:ascii="Verdana" w:eastAsia="Times New Roman" w:hAnsi="Verdana" w:cs="Times New Roman"/>
          <w:color w:val="000000"/>
          <w:kern w:val="0"/>
          <w:sz w:val="24"/>
          <w:szCs w:val="24"/>
          <w:lang w:eastAsia="ru-RU"/>
        </w:rPr>
        <w:t>... 183</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color w:val="000000"/>
          <w:kern w:val="0"/>
          <w:sz w:val="24"/>
          <w:szCs w:val="24"/>
          <w:lang w:eastAsia="ru-RU"/>
        </w:rPr>
        <w:t xml:space="preserve">3.3. </w:t>
      </w:r>
      <w:r w:rsidRPr="004D1E7C">
        <w:rPr>
          <w:rFonts w:ascii="Verdana" w:eastAsia="Times New Roman" w:hAnsi="Verdana" w:cs="Times New Roman" w:hint="eastAsia"/>
          <w:color w:val="000000"/>
          <w:kern w:val="0"/>
          <w:sz w:val="24"/>
          <w:szCs w:val="24"/>
          <w:lang w:eastAsia="ru-RU"/>
        </w:rPr>
        <w:t>Імпліцитні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засоби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вираження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когезії……………………………………</w:t>
      </w:r>
      <w:r w:rsidRPr="004D1E7C">
        <w:rPr>
          <w:rFonts w:ascii="Verdana" w:eastAsia="Times New Roman" w:hAnsi="Verdana" w:cs="Times New Roman"/>
          <w:color w:val="000000"/>
          <w:kern w:val="0"/>
          <w:sz w:val="24"/>
          <w:szCs w:val="24"/>
          <w:lang w:eastAsia="ru-RU"/>
        </w:rPr>
        <w:t>... 186</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color w:val="000000"/>
          <w:kern w:val="0"/>
          <w:sz w:val="24"/>
          <w:szCs w:val="24"/>
          <w:lang w:eastAsia="ru-RU"/>
        </w:rPr>
        <w:t xml:space="preserve">3.3.1. </w:t>
      </w:r>
      <w:r w:rsidRPr="004D1E7C">
        <w:rPr>
          <w:rFonts w:ascii="Verdana" w:eastAsia="Times New Roman" w:hAnsi="Verdana" w:cs="Times New Roman" w:hint="eastAsia"/>
          <w:color w:val="000000"/>
          <w:kern w:val="0"/>
          <w:sz w:val="24"/>
          <w:szCs w:val="24"/>
          <w:lang w:eastAsia="ru-RU"/>
        </w:rPr>
        <w:t>Імпліцитні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засоби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когезії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повною</w:t>
      </w:r>
      <w:r w:rsidRPr="004D1E7C">
        <w:rPr>
          <w:rFonts w:ascii="Verdana" w:eastAsia="Times New Roman" w:hAnsi="Verdana" w:cs="Times New Roman"/>
          <w:color w:val="000000"/>
          <w:kern w:val="0"/>
          <w:sz w:val="24"/>
          <w:szCs w:val="24"/>
          <w:lang w:eastAsia="ru-RU"/>
        </w:rPr>
        <w:t xml:space="preserve"> / </w:t>
      </w:r>
      <w:r w:rsidRPr="004D1E7C">
        <w:rPr>
          <w:rFonts w:ascii="Verdana" w:eastAsia="Times New Roman" w:hAnsi="Verdana" w:cs="Times New Roman" w:hint="eastAsia"/>
          <w:color w:val="000000"/>
          <w:kern w:val="0"/>
          <w:sz w:val="24"/>
          <w:szCs w:val="24"/>
          <w:lang w:eastAsia="ru-RU"/>
        </w:rPr>
        <w:t>частковою</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кореляцією</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з</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частинами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тексту………………………………………………………</w:t>
      </w:r>
      <w:r w:rsidRPr="004D1E7C">
        <w:rPr>
          <w:rFonts w:ascii="Verdana" w:eastAsia="Times New Roman" w:hAnsi="Verdana" w:cs="Times New Roman"/>
          <w:color w:val="000000"/>
          <w:kern w:val="0"/>
          <w:sz w:val="24"/>
          <w:szCs w:val="24"/>
          <w:lang w:eastAsia="ru-RU"/>
        </w:rPr>
        <w:t>.. 187</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color w:val="000000"/>
          <w:kern w:val="0"/>
          <w:sz w:val="24"/>
          <w:szCs w:val="24"/>
          <w:lang w:eastAsia="ru-RU"/>
        </w:rPr>
        <w:t xml:space="preserve">3.3.2. </w:t>
      </w:r>
      <w:r w:rsidRPr="004D1E7C">
        <w:rPr>
          <w:rFonts w:ascii="Verdana" w:eastAsia="Times New Roman" w:hAnsi="Verdana" w:cs="Times New Roman" w:hint="eastAsia"/>
          <w:color w:val="000000"/>
          <w:kern w:val="0"/>
          <w:sz w:val="24"/>
          <w:szCs w:val="24"/>
          <w:lang w:eastAsia="ru-RU"/>
        </w:rPr>
        <w:t>Імпліцитні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засоби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когезії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нульовою</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кореляцією</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частинами</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тексту……………………………………………………………………</w:t>
      </w:r>
      <w:r w:rsidRPr="004D1E7C">
        <w:rPr>
          <w:rFonts w:ascii="Verdana" w:eastAsia="Times New Roman" w:hAnsi="Verdana" w:cs="Times New Roman"/>
          <w:color w:val="000000"/>
          <w:kern w:val="0"/>
          <w:sz w:val="24"/>
          <w:szCs w:val="24"/>
          <w:lang w:eastAsia="ru-RU"/>
        </w:rPr>
        <w:t>... 193</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color w:val="000000"/>
          <w:kern w:val="0"/>
          <w:sz w:val="24"/>
          <w:szCs w:val="24"/>
          <w:lang w:eastAsia="ru-RU"/>
        </w:rPr>
        <w:t xml:space="preserve">3.4. </w:t>
      </w:r>
      <w:r w:rsidRPr="004D1E7C">
        <w:rPr>
          <w:rFonts w:ascii="Verdana" w:eastAsia="Times New Roman" w:hAnsi="Verdana" w:cs="Times New Roman" w:hint="eastAsia"/>
          <w:color w:val="000000"/>
          <w:kern w:val="0"/>
          <w:sz w:val="24"/>
          <w:szCs w:val="24"/>
          <w:lang w:eastAsia="ru-RU"/>
        </w:rPr>
        <w:t>Перший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рівень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динаміки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когезії………………………………………</w:t>
      </w:r>
      <w:r w:rsidRPr="004D1E7C">
        <w:rPr>
          <w:rFonts w:ascii="Verdana" w:eastAsia="Times New Roman" w:hAnsi="Verdana" w:cs="Times New Roman"/>
          <w:color w:val="000000"/>
          <w:kern w:val="0"/>
          <w:sz w:val="24"/>
          <w:szCs w:val="24"/>
          <w:lang w:eastAsia="ru-RU"/>
        </w:rPr>
        <w:t>... 197</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color w:val="000000"/>
          <w:kern w:val="0"/>
          <w:sz w:val="24"/>
          <w:szCs w:val="24"/>
          <w:lang w:eastAsia="ru-RU"/>
        </w:rPr>
        <w:t xml:space="preserve">3.4.1. </w:t>
      </w:r>
      <w:r w:rsidRPr="004D1E7C">
        <w:rPr>
          <w:rFonts w:ascii="Verdana" w:eastAsia="Times New Roman" w:hAnsi="Verdana" w:cs="Times New Roman" w:hint="eastAsia"/>
          <w:color w:val="000000"/>
          <w:kern w:val="0"/>
          <w:sz w:val="24"/>
          <w:szCs w:val="24"/>
          <w:lang w:eastAsia="ru-RU"/>
        </w:rPr>
        <w:t>Засоби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когезії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структурі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оповіді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опису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художньої</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літератури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реалізму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матеріалі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прози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Роллана</w:t>
      </w:r>
      <w:r w:rsidRPr="004D1E7C">
        <w:rPr>
          <w:rFonts w:ascii="Verdana" w:eastAsia="Times New Roman" w:hAnsi="Verdana" w:cs="Times New Roman"/>
          <w:color w:val="000000"/>
          <w:kern w:val="0"/>
          <w:sz w:val="24"/>
          <w:szCs w:val="24"/>
          <w:lang w:eastAsia="ru-RU"/>
        </w:rPr>
        <w:t>)</w:t>
      </w:r>
      <w:r w:rsidRPr="004D1E7C">
        <w:rPr>
          <w:rFonts w:ascii="Verdana" w:eastAsia="Times New Roman" w:hAnsi="Verdana" w:cs="Times New Roman" w:hint="eastAsia"/>
          <w:color w:val="000000"/>
          <w:kern w:val="0"/>
          <w:sz w:val="24"/>
          <w:szCs w:val="24"/>
          <w:lang w:eastAsia="ru-RU"/>
        </w:rPr>
        <w:t>……………………</w:t>
      </w:r>
      <w:r w:rsidRPr="004D1E7C">
        <w:rPr>
          <w:rFonts w:ascii="Verdana" w:eastAsia="Times New Roman" w:hAnsi="Verdana" w:cs="Times New Roman"/>
          <w:color w:val="000000"/>
          <w:kern w:val="0"/>
          <w:sz w:val="24"/>
          <w:szCs w:val="24"/>
          <w:lang w:eastAsia="ru-RU"/>
        </w:rPr>
        <w:t xml:space="preserve"> 200</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color w:val="000000"/>
          <w:kern w:val="0"/>
          <w:sz w:val="24"/>
          <w:szCs w:val="24"/>
          <w:lang w:eastAsia="ru-RU"/>
        </w:rPr>
        <w:t xml:space="preserve">3.4.2. </w:t>
      </w:r>
      <w:r w:rsidRPr="004D1E7C">
        <w:rPr>
          <w:rFonts w:ascii="Verdana" w:eastAsia="Times New Roman" w:hAnsi="Verdana" w:cs="Times New Roman" w:hint="eastAsia"/>
          <w:color w:val="000000"/>
          <w:kern w:val="0"/>
          <w:sz w:val="24"/>
          <w:szCs w:val="24"/>
          <w:lang w:eastAsia="ru-RU"/>
        </w:rPr>
        <w:t>Особливості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когезії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першого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рівня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різних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типах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внутрішнього</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мовлення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матеріалі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психологічного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роману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Ф</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Моріака</w:t>
      </w:r>
      <w:r w:rsidRPr="004D1E7C">
        <w:rPr>
          <w:rFonts w:ascii="Verdana" w:eastAsia="Times New Roman" w:hAnsi="Verdana" w:cs="Times New Roman"/>
          <w:color w:val="000000"/>
          <w:kern w:val="0"/>
          <w:sz w:val="24"/>
          <w:szCs w:val="24"/>
          <w:lang w:eastAsia="ru-RU"/>
        </w:rPr>
        <w:t>)</w:t>
      </w:r>
      <w:r w:rsidRPr="004D1E7C">
        <w:rPr>
          <w:rFonts w:ascii="Verdana" w:eastAsia="Times New Roman" w:hAnsi="Verdana" w:cs="Times New Roman" w:hint="eastAsia"/>
          <w:color w:val="000000"/>
          <w:kern w:val="0"/>
          <w:sz w:val="24"/>
          <w:szCs w:val="24"/>
          <w:lang w:eastAsia="ru-RU"/>
        </w:rPr>
        <w:t>…………</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color w:val="000000"/>
          <w:kern w:val="0"/>
          <w:sz w:val="24"/>
          <w:szCs w:val="24"/>
          <w:lang w:eastAsia="ru-RU"/>
        </w:rPr>
        <w:t>211</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color w:val="000000"/>
          <w:kern w:val="0"/>
          <w:sz w:val="24"/>
          <w:szCs w:val="24"/>
          <w:lang w:eastAsia="ru-RU"/>
        </w:rPr>
        <w:t xml:space="preserve">3.4.3. </w:t>
      </w:r>
      <w:r w:rsidRPr="004D1E7C">
        <w:rPr>
          <w:rFonts w:ascii="Verdana" w:eastAsia="Times New Roman" w:hAnsi="Verdana" w:cs="Times New Roman" w:hint="eastAsia"/>
          <w:color w:val="000000"/>
          <w:kern w:val="0"/>
          <w:sz w:val="24"/>
          <w:szCs w:val="24"/>
          <w:lang w:eastAsia="ru-RU"/>
        </w:rPr>
        <w:t>Характеристики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когезії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структурі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художнього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діалогу</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реалістичної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літератури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матеріалі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сімейного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роману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Мартен</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дю</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Гара</w:t>
      </w:r>
      <w:r w:rsidRPr="004D1E7C">
        <w:rPr>
          <w:rFonts w:ascii="Verdana" w:eastAsia="Times New Roman" w:hAnsi="Verdana" w:cs="Times New Roman"/>
          <w:color w:val="000000"/>
          <w:kern w:val="0"/>
          <w:sz w:val="24"/>
          <w:szCs w:val="24"/>
          <w:lang w:eastAsia="ru-RU"/>
        </w:rPr>
        <w:t>)</w:t>
      </w:r>
      <w:r w:rsidRPr="004D1E7C">
        <w:rPr>
          <w:rFonts w:ascii="Verdana" w:eastAsia="Times New Roman" w:hAnsi="Verdana" w:cs="Times New Roman" w:hint="eastAsia"/>
          <w:color w:val="000000"/>
          <w:kern w:val="0"/>
          <w:sz w:val="24"/>
          <w:szCs w:val="24"/>
          <w:lang w:eastAsia="ru-RU"/>
        </w:rPr>
        <w:t>…………………………………………………………………</w:t>
      </w:r>
      <w:r w:rsidRPr="004D1E7C">
        <w:rPr>
          <w:rFonts w:ascii="Verdana" w:eastAsia="Times New Roman" w:hAnsi="Verdana" w:cs="Times New Roman"/>
          <w:color w:val="000000"/>
          <w:kern w:val="0"/>
          <w:sz w:val="24"/>
          <w:szCs w:val="24"/>
          <w:lang w:eastAsia="ru-RU"/>
        </w:rPr>
        <w:t>. 220</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color w:val="000000"/>
          <w:kern w:val="0"/>
          <w:sz w:val="24"/>
          <w:szCs w:val="24"/>
          <w:lang w:eastAsia="ru-RU"/>
        </w:rPr>
        <w:t>26</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color w:val="000000"/>
          <w:kern w:val="0"/>
          <w:sz w:val="24"/>
          <w:szCs w:val="24"/>
          <w:lang w:eastAsia="ru-RU"/>
        </w:rPr>
        <w:t xml:space="preserve">3.5. </w:t>
      </w:r>
      <w:r w:rsidRPr="004D1E7C">
        <w:rPr>
          <w:rFonts w:ascii="Verdana" w:eastAsia="Times New Roman" w:hAnsi="Verdana" w:cs="Times New Roman" w:hint="eastAsia"/>
          <w:color w:val="000000"/>
          <w:kern w:val="0"/>
          <w:sz w:val="24"/>
          <w:szCs w:val="24"/>
          <w:lang w:eastAsia="ru-RU"/>
        </w:rPr>
        <w:t>Другий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рівень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динаміки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когезії…………………………………………</w:t>
      </w:r>
      <w:r w:rsidRPr="004D1E7C">
        <w:rPr>
          <w:rFonts w:ascii="Verdana" w:eastAsia="Times New Roman" w:hAnsi="Verdana" w:cs="Times New Roman"/>
          <w:color w:val="000000"/>
          <w:kern w:val="0"/>
          <w:sz w:val="24"/>
          <w:szCs w:val="24"/>
          <w:lang w:eastAsia="ru-RU"/>
        </w:rPr>
        <w:t xml:space="preserve"> 231</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color w:val="000000"/>
          <w:kern w:val="0"/>
          <w:sz w:val="24"/>
          <w:szCs w:val="24"/>
          <w:lang w:eastAsia="ru-RU"/>
        </w:rPr>
        <w:t xml:space="preserve">3.5.1. </w:t>
      </w:r>
      <w:r w:rsidRPr="004D1E7C">
        <w:rPr>
          <w:rFonts w:ascii="Verdana" w:eastAsia="Times New Roman" w:hAnsi="Verdana" w:cs="Times New Roman" w:hint="eastAsia"/>
          <w:color w:val="000000"/>
          <w:kern w:val="0"/>
          <w:sz w:val="24"/>
          <w:szCs w:val="24"/>
          <w:lang w:eastAsia="ru-RU"/>
        </w:rPr>
        <w:t>Ознаки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когезії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зразках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«автоматичного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письма»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французького</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сюрреалізму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ХХ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ст</w:t>
      </w:r>
      <w:r w:rsidRPr="004D1E7C">
        <w:rPr>
          <w:rFonts w:ascii="Verdana" w:eastAsia="Times New Roman" w:hAnsi="Verdana" w:cs="Times New Roman"/>
          <w:color w:val="000000"/>
          <w:kern w:val="0"/>
          <w:sz w:val="24"/>
          <w:szCs w:val="24"/>
          <w:lang w:eastAsia="ru-RU"/>
        </w:rPr>
        <w:t>. (</w:t>
      </w:r>
      <w:r w:rsidRPr="004D1E7C">
        <w:rPr>
          <w:rFonts w:ascii="Verdana" w:eastAsia="Times New Roman" w:hAnsi="Verdana" w:cs="Times New Roman" w:hint="eastAsia"/>
          <w:color w:val="000000"/>
          <w:kern w:val="0"/>
          <w:sz w:val="24"/>
          <w:szCs w:val="24"/>
          <w:lang w:eastAsia="ru-RU"/>
        </w:rPr>
        <w:t>на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матеріалі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творів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Бретона</w:t>
      </w:r>
      <w:r w:rsidRPr="004D1E7C">
        <w:rPr>
          <w:rFonts w:ascii="Verdana" w:eastAsia="Times New Roman" w:hAnsi="Verdana" w:cs="Times New Roman"/>
          <w:color w:val="000000"/>
          <w:kern w:val="0"/>
          <w:sz w:val="24"/>
          <w:szCs w:val="24"/>
          <w:lang w:eastAsia="ru-RU"/>
        </w:rPr>
        <w:t>)</w:t>
      </w:r>
      <w:r w:rsidRPr="004D1E7C">
        <w:rPr>
          <w:rFonts w:ascii="Verdana" w:eastAsia="Times New Roman" w:hAnsi="Verdana" w:cs="Times New Roman" w:hint="eastAsia"/>
          <w:color w:val="000000"/>
          <w:kern w:val="0"/>
          <w:sz w:val="24"/>
          <w:szCs w:val="24"/>
          <w:lang w:eastAsia="ru-RU"/>
        </w:rPr>
        <w:t>…………………</w:t>
      </w:r>
      <w:r w:rsidRPr="004D1E7C">
        <w:rPr>
          <w:rFonts w:ascii="Verdana" w:eastAsia="Times New Roman" w:hAnsi="Verdana" w:cs="Times New Roman"/>
          <w:color w:val="000000"/>
          <w:kern w:val="0"/>
          <w:sz w:val="24"/>
          <w:szCs w:val="24"/>
          <w:lang w:eastAsia="ru-RU"/>
        </w:rPr>
        <w:t>. 233</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color w:val="000000"/>
          <w:kern w:val="0"/>
          <w:sz w:val="24"/>
          <w:szCs w:val="24"/>
          <w:lang w:eastAsia="ru-RU"/>
        </w:rPr>
        <w:t xml:space="preserve">3.5.2. </w:t>
      </w:r>
      <w:r w:rsidRPr="004D1E7C">
        <w:rPr>
          <w:rFonts w:ascii="Verdana" w:eastAsia="Times New Roman" w:hAnsi="Verdana" w:cs="Times New Roman" w:hint="eastAsia"/>
          <w:color w:val="000000"/>
          <w:kern w:val="0"/>
          <w:sz w:val="24"/>
          <w:szCs w:val="24"/>
          <w:lang w:eastAsia="ru-RU"/>
        </w:rPr>
        <w:t>Особливості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когезії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літературі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«потоку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свідомості»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матеріалі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роману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Пруста</w:t>
      </w:r>
      <w:r w:rsidRPr="004D1E7C">
        <w:rPr>
          <w:rFonts w:ascii="Verdana" w:eastAsia="Times New Roman" w:hAnsi="Verdana" w:cs="Times New Roman"/>
          <w:color w:val="000000"/>
          <w:kern w:val="0"/>
          <w:sz w:val="24"/>
          <w:szCs w:val="24"/>
          <w:lang w:eastAsia="ru-RU"/>
        </w:rPr>
        <w:t>)</w:t>
      </w:r>
      <w:r w:rsidRPr="004D1E7C">
        <w:rPr>
          <w:rFonts w:ascii="Verdana" w:eastAsia="Times New Roman" w:hAnsi="Verdana" w:cs="Times New Roman" w:hint="eastAsia"/>
          <w:color w:val="000000"/>
          <w:kern w:val="0"/>
          <w:sz w:val="24"/>
          <w:szCs w:val="24"/>
          <w:lang w:eastAsia="ru-RU"/>
        </w:rPr>
        <w:t>……………………………………………</w:t>
      </w:r>
      <w:r w:rsidRPr="004D1E7C">
        <w:rPr>
          <w:rFonts w:ascii="Verdana" w:eastAsia="Times New Roman" w:hAnsi="Verdana" w:cs="Times New Roman"/>
          <w:color w:val="000000"/>
          <w:kern w:val="0"/>
          <w:sz w:val="24"/>
          <w:szCs w:val="24"/>
          <w:lang w:eastAsia="ru-RU"/>
        </w:rPr>
        <w:t>.. 245</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color w:val="000000"/>
          <w:kern w:val="0"/>
          <w:sz w:val="24"/>
          <w:szCs w:val="24"/>
          <w:lang w:eastAsia="ru-RU"/>
        </w:rPr>
        <w:t xml:space="preserve">3.5.3. </w:t>
      </w:r>
      <w:r w:rsidRPr="004D1E7C">
        <w:rPr>
          <w:rFonts w:ascii="Verdana" w:eastAsia="Times New Roman" w:hAnsi="Verdana" w:cs="Times New Roman" w:hint="eastAsia"/>
          <w:color w:val="000000"/>
          <w:kern w:val="0"/>
          <w:sz w:val="24"/>
          <w:szCs w:val="24"/>
          <w:lang w:eastAsia="ru-RU"/>
        </w:rPr>
        <w:t>Своєрідність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когезії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другого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рівня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французькій</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екзистенціалістській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прозі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матеріалі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романів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Камю</w:t>
      </w:r>
      <w:r w:rsidRPr="004D1E7C">
        <w:rPr>
          <w:rFonts w:ascii="Verdana" w:eastAsia="Times New Roman" w:hAnsi="Verdana" w:cs="Times New Roman"/>
          <w:color w:val="000000"/>
          <w:kern w:val="0"/>
          <w:sz w:val="24"/>
          <w:szCs w:val="24"/>
          <w:lang w:eastAsia="ru-RU"/>
        </w:rPr>
        <w:t>)</w:t>
      </w:r>
      <w:r w:rsidRPr="004D1E7C">
        <w:rPr>
          <w:rFonts w:ascii="Verdana" w:eastAsia="Times New Roman" w:hAnsi="Verdana" w:cs="Times New Roman" w:hint="eastAsia"/>
          <w:color w:val="000000"/>
          <w:kern w:val="0"/>
          <w:sz w:val="24"/>
          <w:szCs w:val="24"/>
          <w:lang w:eastAsia="ru-RU"/>
        </w:rPr>
        <w:t>……………</w:t>
      </w:r>
      <w:r w:rsidRPr="004D1E7C">
        <w:rPr>
          <w:rFonts w:ascii="Verdana" w:eastAsia="Times New Roman" w:hAnsi="Verdana" w:cs="Times New Roman"/>
          <w:color w:val="000000"/>
          <w:kern w:val="0"/>
          <w:sz w:val="24"/>
          <w:szCs w:val="24"/>
          <w:lang w:eastAsia="ru-RU"/>
        </w:rPr>
        <w:t>. 253</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Висновки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третього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розділу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w:t>
      </w:r>
      <w:r w:rsidRPr="004D1E7C">
        <w:rPr>
          <w:rFonts w:ascii="Verdana" w:eastAsia="Times New Roman" w:hAnsi="Verdana" w:cs="Times New Roman"/>
          <w:color w:val="000000"/>
          <w:kern w:val="0"/>
          <w:sz w:val="24"/>
          <w:szCs w:val="24"/>
          <w:lang w:eastAsia="ru-RU"/>
        </w:rPr>
        <w:t>. 268</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РОЗДІЛ</w:t>
      </w:r>
      <w:r w:rsidRPr="004D1E7C">
        <w:rPr>
          <w:rFonts w:ascii="Verdana" w:eastAsia="Times New Roman" w:hAnsi="Verdana" w:cs="Times New Roman"/>
          <w:color w:val="000000"/>
          <w:kern w:val="0"/>
          <w:sz w:val="24"/>
          <w:szCs w:val="24"/>
          <w:lang w:eastAsia="ru-RU"/>
        </w:rPr>
        <w:t xml:space="preserve"> 4. </w:t>
      </w:r>
      <w:r w:rsidRPr="004D1E7C">
        <w:rPr>
          <w:rFonts w:ascii="Verdana" w:eastAsia="Times New Roman" w:hAnsi="Verdana" w:cs="Times New Roman" w:hint="eastAsia"/>
          <w:color w:val="000000"/>
          <w:kern w:val="0"/>
          <w:sz w:val="24"/>
          <w:szCs w:val="24"/>
          <w:lang w:eastAsia="ru-RU"/>
        </w:rPr>
        <w:t>Динаміка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розвитку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сепаратизації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особливості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її</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функціонування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французькій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літературі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першої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половини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ХХ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ст</w:t>
      </w:r>
      <w:r w:rsidRPr="004D1E7C">
        <w:rPr>
          <w:rFonts w:ascii="Verdana" w:eastAsia="Times New Roman" w:hAnsi="Verdana" w:cs="Times New Roman"/>
          <w:color w:val="000000"/>
          <w:kern w:val="0"/>
          <w:sz w:val="24"/>
          <w:szCs w:val="24"/>
          <w:lang w:eastAsia="ru-RU"/>
        </w:rPr>
        <w:t>. ..</w:t>
      </w:r>
      <w:r w:rsidRPr="004D1E7C">
        <w:rPr>
          <w:rFonts w:ascii="Verdana" w:eastAsia="Times New Roman" w:hAnsi="Verdana" w:cs="Times New Roman" w:hint="eastAsia"/>
          <w:color w:val="000000"/>
          <w:kern w:val="0"/>
          <w:sz w:val="24"/>
          <w:szCs w:val="24"/>
          <w:lang w:eastAsia="ru-RU"/>
        </w:rPr>
        <w:t>…</w:t>
      </w:r>
      <w:r w:rsidRPr="004D1E7C">
        <w:rPr>
          <w:rFonts w:ascii="Verdana" w:eastAsia="Times New Roman" w:hAnsi="Verdana" w:cs="Times New Roman"/>
          <w:color w:val="000000"/>
          <w:kern w:val="0"/>
          <w:sz w:val="24"/>
          <w:szCs w:val="24"/>
          <w:lang w:eastAsia="ru-RU"/>
        </w:rPr>
        <w:t xml:space="preserve"> 271</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color w:val="000000"/>
          <w:kern w:val="0"/>
          <w:sz w:val="24"/>
          <w:szCs w:val="24"/>
          <w:lang w:eastAsia="ru-RU"/>
        </w:rPr>
        <w:t xml:space="preserve">4.1. </w:t>
      </w:r>
      <w:r w:rsidRPr="004D1E7C">
        <w:rPr>
          <w:rFonts w:ascii="Verdana" w:eastAsia="Times New Roman" w:hAnsi="Verdana" w:cs="Times New Roman" w:hint="eastAsia"/>
          <w:color w:val="000000"/>
          <w:kern w:val="0"/>
          <w:sz w:val="24"/>
          <w:szCs w:val="24"/>
          <w:lang w:eastAsia="ru-RU"/>
        </w:rPr>
        <w:t>Зумовленість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зв’язку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між</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засадами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модернізму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виникненням</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синтаксичної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сепаратизації………………………………………………</w:t>
      </w:r>
      <w:r w:rsidRPr="004D1E7C">
        <w:rPr>
          <w:rFonts w:ascii="Verdana" w:eastAsia="Times New Roman" w:hAnsi="Verdana" w:cs="Times New Roman"/>
          <w:color w:val="000000"/>
          <w:kern w:val="0"/>
          <w:sz w:val="24"/>
          <w:szCs w:val="24"/>
          <w:lang w:eastAsia="ru-RU"/>
        </w:rPr>
        <w:t xml:space="preserve"> 271</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color w:val="000000"/>
          <w:kern w:val="0"/>
          <w:sz w:val="24"/>
          <w:szCs w:val="24"/>
          <w:lang w:eastAsia="ru-RU"/>
        </w:rPr>
        <w:t xml:space="preserve">4.2. </w:t>
      </w:r>
      <w:r w:rsidRPr="004D1E7C">
        <w:rPr>
          <w:rFonts w:ascii="Verdana" w:eastAsia="Times New Roman" w:hAnsi="Verdana" w:cs="Times New Roman" w:hint="eastAsia"/>
          <w:color w:val="000000"/>
          <w:kern w:val="0"/>
          <w:sz w:val="24"/>
          <w:szCs w:val="24"/>
          <w:lang w:eastAsia="ru-RU"/>
        </w:rPr>
        <w:t>Кваліфікаційні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ознаки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синтаксичної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сепаратизації……………………</w:t>
      </w:r>
      <w:r w:rsidRPr="004D1E7C">
        <w:rPr>
          <w:rFonts w:ascii="Verdana" w:eastAsia="Times New Roman" w:hAnsi="Verdana" w:cs="Times New Roman"/>
          <w:color w:val="000000"/>
          <w:kern w:val="0"/>
          <w:sz w:val="24"/>
          <w:szCs w:val="24"/>
          <w:lang w:eastAsia="ru-RU"/>
        </w:rPr>
        <w:t>... 279</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color w:val="000000"/>
          <w:kern w:val="0"/>
          <w:sz w:val="24"/>
          <w:szCs w:val="24"/>
          <w:lang w:eastAsia="ru-RU"/>
        </w:rPr>
        <w:t xml:space="preserve">4.3. </w:t>
      </w:r>
      <w:r w:rsidRPr="004D1E7C">
        <w:rPr>
          <w:rFonts w:ascii="Verdana" w:eastAsia="Times New Roman" w:hAnsi="Verdana" w:cs="Times New Roman" w:hint="eastAsia"/>
          <w:color w:val="000000"/>
          <w:kern w:val="0"/>
          <w:sz w:val="24"/>
          <w:szCs w:val="24"/>
          <w:lang w:eastAsia="ru-RU"/>
        </w:rPr>
        <w:t>Структурно</w:t>
      </w:r>
      <w:r w:rsidRPr="004D1E7C">
        <w:rPr>
          <w:rFonts w:ascii="Verdana" w:eastAsia="Times New Roman" w:hAnsi="Verdana" w:cs="Times New Roman"/>
          <w:color w:val="000000"/>
          <w:kern w:val="0"/>
          <w:sz w:val="24"/>
          <w:szCs w:val="24"/>
          <w:lang w:eastAsia="ru-RU"/>
        </w:rPr>
        <w:t>-</w:t>
      </w:r>
      <w:r w:rsidRPr="004D1E7C">
        <w:rPr>
          <w:rFonts w:ascii="Verdana" w:eastAsia="Times New Roman" w:hAnsi="Verdana" w:cs="Times New Roman" w:hint="eastAsia"/>
          <w:color w:val="000000"/>
          <w:kern w:val="0"/>
          <w:sz w:val="24"/>
          <w:szCs w:val="24"/>
          <w:lang w:eastAsia="ru-RU"/>
        </w:rPr>
        <w:t>семантичні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характеристики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сепаратизованих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структур…</w:t>
      </w:r>
      <w:r w:rsidRPr="004D1E7C">
        <w:rPr>
          <w:rFonts w:ascii="Verdana" w:eastAsia="Times New Roman" w:hAnsi="Verdana" w:cs="Times New Roman"/>
          <w:color w:val="000000"/>
          <w:kern w:val="0"/>
          <w:sz w:val="24"/>
          <w:szCs w:val="24"/>
          <w:lang w:eastAsia="ru-RU"/>
        </w:rPr>
        <w:t>... 290</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color w:val="000000"/>
          <w:kern w:val="0"/>
          <w:sz w:val="24"/>
          <w:szCs w:val="24"/>
          <w:lang w:eastAsia="ru-RU"/>
        </w:rPr>
        <w:t xml:space="preserve"> 4.4. </w:t>
      </w:r>
      <w:r w:rsidRPr="004D1E7C">
        <w:rPr>
          <w:rFonts w:ascii="Verdana" w:eastAsia="Times New Roman" w:hAnsi="Verdana" w:cs="Times New Roman" w:hint="eastAsia"/>
          <w:color w:val="000000"/>
          <w:kern w:val="0"/>
          <w:sz w:val="24"/>
          <w:szCs w:val="24"/>
          <w:lang w:eastAsia="ru-RU"/>
        </w:rPr>
        <w:t>Просодичні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особливості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графічний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аспект</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використання</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сепаратизованих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структур………………………………………………</w:t>
      </w:r>
      <w:r w:rsidRPr="004D1E7C">
        <w:rPr>
          <w:rFonts w:ascii="Verdana" w:eastAsia="Times New Roman" w:hAnsi="Verdana" w:cs="Times New Roman"/>
          <w:color w:val="000000"/>
          <w:kern w:val="0"/>
          <w:sz w:val="24"/>
          <w:szCs w:val="24"/>
          <w:lang w:eastAsia="ru-RU"/>
        </w:rPr>
        <w:t>.. 297</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color w:val="000000"/>
          <w:kern w:val="0"/>
          <w:sz w:val="24"/>
          <w:szCs w:val="24"/>
          <w:lang w:eastAsia="ru-RU"/>
        </w:rPr>
        <w:t xml:space="preserve">4.5. </w:t>
      </w:r>
      <w:r w:rsidRPr="004D1E7C">
        <w:rPr>
          <w:rFonts w:ascii="Verdana" w:eastAsia="Times New Roman" w:hAnsi="Verdana" w:cs="Times New Roman" w:hint="eastAsia"/>
          <w:color w:val="000000"/>
          <w:kern w:val="0"/>
          <w:sz w:val="24"/>
          <w:szCs w:val="24"/>
          <w:lang w:eastAsia="ru-RU"/>
        </w:rPr>
        <w:t>Перший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рівень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динаміки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сепаратизації………………………………</w:t>
      </w:r>
      <w:r w:rsidRPr="004D1E7C">
        <w:rPr>
          <w:rFonts w:ascii="Verdana" w:eastAsia="Times New Roman" w:hAnsi="Verdana" w:cs="Times New Roman"/>
          <w:color w:val="000000"/>
          <w:kern w:val="0"/>
          <w:sz w:val="24"/>
          <w:szCs w:val="24"/>
          <w:lang w:eastAsia="ru-RU"/>
        </w:rPr>
        <w:t>... 307</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color w:val="000000"/>
          <w:kern w:val="0"/>
          <w:sz w:val="24"/>
          <w:szCs w:val="24"/>
          <w:lang w:eastAsia="ru-RU"/>
        </w:rPr>
        <w:t xml:space="preserve">4.5.1. </w:t>
      </w:r>
      <w:r w:rsidRPr="004D1E7C">
        <w:rPr>
          <w:rFonts w:ascii="Verdana" w:eastAsia="Times New Roman" w:hAnsi="Verdana" w:cs="Times New Roman" w:hint="eastAsia"/>
          <w:color w:val="000000"/>
          <w:kern w:val="0"/>
          <w:sz w:val="24"/>
          <w:szCs w:val="24"/>
          <w:lang w:eastAsia="ru-RU"/>
        </w:rPr>
        <w:t>Значення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сепаратизації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її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реалізація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творчості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французьких</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поетів</w:t>
      </w:r>
      <w:r w:rsidRPr="004D1E7C">
        <w:rPr>
          <w:rFonts w:ascii="Verdana" w:eastAsia="Times New Roman" w:hAnsi="Verdana" w:cs="Times New Roman"/>
          <w:color w:val="000000"/>
          <w:kern w:val="0"/>
          <w:sz w:val="24"/>
          <w:szCs w:val="24"/>
          <w:lang w:eastAsia="ru-RU"/>
        </w:rPr>
        <w:t>-</w:t>
      </w:r>
      <w:r w:rsidRPr="004D1E7C">
        <w:rPr>
          <w:rFonts w:ascii="Verdana" w:eastAsia="Times New Roman" w:hAnsi="Verdana" w:cs="Times New Roman" w:hint="eastAsia"/>
          <w:color w:val="000000"/>
          <w:kern w:val="0"/>
          <w:sz w:val="24"/>
          <w:szCs w:val="24"/>
          <w:lang w:eastAsia="ru-RU"/>
        </w:rPr>
        <w:t>модерністів………………………………………………………</w:t>
      </w:r>
      <w:r w:rsidRPr="004D1E7C">
        <w:rPr>
          <w:rFonts w:ascii="Verdana" w:eastAsia="Times New Roman" w:hAnsi="Verdana" w:cs="Times New Roman"/>
          <w:color w:val="000000"/>
          <w:kern w:val="0"/>
          <w:sz w:val="24"/>
          <w:szCs w:val="24"/>
          <w:lang w:eastAsia="ru-RU"/>
        </w:rPr>
        <w:t>.. 307</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color w:val="000000"/>
          <w:kern w:val="0"/>
          <w:sz w:val="24"/>
          <w:szCs w:val="24"/>
          <w:lang w:eastAsia="ru-RU"/>
        </w:rPr>
        <w:t>4.5.2. C</w:t>
      </w:r>
      <w:r w:rsidRPr="004D1E7C">
        <w:rPr>
          <w:rFonts w:ascii="Verdana" w:eastAsia="Times New Roman" w:hAnsi="Verdana" w:cs="Times New Roman" w:hint="eastAsia"/>
          <w:color w:val="000000"/>
          <w:kern w:val="0"/>
          <w:sz w:val="24"/>
          <w:szCs w:val="24"/>
          <w:lang w:eastAsia="ru-RU"/>
        </w:rPr>
        <w:t>епаратизація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літературі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французького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сюрреалізму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матеріалі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творів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Бретона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Л</w:t>
      </w:r>
      <w:r w:rsidRPr="004D1E7C">
        <w:rPr>
          <w:rFonts w:ascii="Verdana" w:eastAsia="Times New Roman" w:hAnsi="Verdana" w:cs="Times New Roman"/>
          <w:color w:val="000000"/>
          <w:kern w:val="0"/>
          <w:sz w:val="24"/>
          <w:szCs w:val="24"/>
          <w:lang w:eastAsia="ru-RU"/>
        </w:rPr>
        <w:t>.</w:t>
      </w:r>
      <w:r w:rsidRPr="004D1E7C">
        <w:rPr>
          <w:rFonts w:ascii="Verdana" w:eastAsia="Times New Roman" w:hAnsi="Verdana" w:cs="Times New Roman" w:hint="eastAsia"/>
          <w:color w:val="000000"/>
          <w:kern w:val="0"/>
          <w:sz w:val="24"/>
          <w:szCs w:val="24"/>
          <w:lang w:eastAsia="ru-RU"/>
        </w:rPr>
        <w:t>Арагона</w:t>
      </w:r>
      <w:r w:rsidRPr="004D1E7C">
        <w:rPr>
          <w:rFonts w:ascii="Verdana" w:eastAsia="Times New Roman" w:hAnsi="Verdana" w:cs="Times New Roman"/>
          <w:color w:val="000000"/>
          <w:kern w:val="0"/>
          <w:sz w:val="24"/>
          <w:szCs w:val="24"/>
          <w:lang w:eastAsia="ru-RU"/>
        </w:rPr>
        <w:t>)</w:t>
      </w:r>
      <w:r w:rsidRPr="004D1E7C">
        <w:rPr>
          <w:rFonts w:ascii="Verdana" w:eastAsia="Times New Roman" w:hAnsi="Verdana" w:cs="Times New Roman" w:hint="eastAsia"/>
          <w:color w:val="000000"/>
          <w:kern w:val="0"/>
          <w:sz w:val="24"/>
          <w:szCs w:val="24"/>
          <w:lang w:eastAsia="ru-RU"/>
        </w:rPr>
        <w:t>…………………………………</w:t>
      </w:r>
      <w:r w:rsidRPr="004D1E7C">
        <w:rPr>
          <w:rFonts w:ascii="Verdana" w:eastAsia="Times New Roman" w:hAnsi="Verdana" w:cs="Times New Roman"/>
          <w:color w:val="000000"/>
          <w:kern w:val="0"/>
          <w:sz w:val="24"/>
          <w:szCs w:val="24"/>
          <w:lang w:eastAsia="ru-RU"/>
        </w:rPr>
        <w:t>.. 324</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color w:val="000000"/>
          <w:kern w:val="0"/>
          <w:sz w:val="24"/>
          <w:szCs w:val="24"/>
          <w:lang w:eastAsia="ru-RU"/>
        </w:rPr>
        <w:t xml:space="preserve">4.6. </w:t>
      </w:r>
      <w:r w:rsidRPr="004D1E7C">
        <w:rPr>
          <w:rFonts w:ascii="Verdana" w:eastAsia="Times New Roman" w:hAnsi="Verdana" w:cs="Times New Roman" w:hint="eastAsia"/>
          <w:color w:val="000000"/>
          <w:kern w:val="0"/>
          <w:sz w:val="24"/>
          <w:szCs w:val="24"/>
          <w:lang w:eastAsia="ru-RU"/>
        </w:rPr>
        <w:t>Другий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рівень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динаміки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сепаратизації………………………………</w:t>
      </w:r>
      <w:r w:rsidRPr="004D1E7C">
        <w:rPr>
          <w:rFonts w:ascii="Verdana" w:eastAsia="Times New Roman" w:hAnsi="Verdana" w:cs="Times New Roman"/>
          <w:color w:val="000000"/>
          <w:kern w:val="0"/>
          <w:sz w:val="24"/>
          <w:szCs w:val="24"/>
          <w:lang w:eastAsia="ru-RU"/>
        </w:rPr>
        <w:t>..... 334</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color w:val="000000"/>
          <w:kern w:val="0"/>
          <w:sz w:val="24"/>
          <w:szCs w:val="24"/>
          <w:lang w:eastAsia="ru-RU"/>
        </w:rPr>
        <w:t xml:space="preserve">4.6.1. </w:t>
      </w:r>
      <w:r w:rsidRPr="004D1E7C">
        <w:rPr>
          <w:rFonts w:ascii="Verdana" w:eastAsia="Times New Roman" w:hAnsi="Verdana" w:cs="Times New Roman" w:hint="eastAsia"/>
          <w:color w:val="000000"/>
          <w:kern w:val="0"/>
          <w:sz w:val="24"/>
          <w:szCs w:val="24"/>
          <w:lang w:eastAsia="ru-RU"/>
        </w:rPr>
        <w:t>Особливості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сепаратизації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літературі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«потоку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свідомості»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матеріалі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психологічного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роману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Пруста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пошуках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утраченого</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часу»</w:t>
      </w:r>
      <w:r w:rsidRPr="004D1E7C">
        <w:rPr>
          <w:rFonts w:ascii="Verdana" w:eastAsia="Times New Roman" w:hAnsi="Verdana" w:cs="Times New Roman"/>
          <w:color w:val="000000"/>
          <w:kern w:val="0"/>
          <w:sz w:val="24"/>
          <w:szCs w:val="24"/>
          <w:lang w:eastAsia="ru-RU"/>
        </w:rPr>
        <w:t>)</w:t>
      </w:r>
      <w:r w:rsidRPr="004D1E7C">
        <w:rPr>
          <w:rFonts w:ascii="Verdana" w:eastAsia="Times New Roman" w:hAnsi="Verdana" w:cs="Times New Roman" w:hint="eastAsia"/>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color w:val="000000"/>
          <w:kern w:val="0"/>
          <w:sz w:val="24"/>
          <w:szCs w:val="24"/>
          <w:lang w:eastAsia="ru-RU"/>
        </w:rPr>
        <w:t xml:space="preserve">4.6.2. </w:t>
      </w:r>
      <w:r w:rsidRPr="004D1E7C">
        <w:rPr>
          <w:rFonts w:ascii="Verdana" w:eastAsia="Times New Roman" w:hAnsi="Verdana" w:cs="Times New Roman" w:hint="eastAsia"/>
          <w:color w:val="000000"/>
          <w:kern w:val="0"/>
          <w:sz w:val="24"/>
          <w:szCs w:val="24"/>
          <w:lang w:eastAsia="ru-RU"/>
        </w:rPr>
        <w:t>Функції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сепаратизації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французькій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екзистенціалістській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прозі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матеріалі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творчості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Ж</w:t>
      </w:r>
      <w:r w:rsidRPr="004D1E7C">
        <w:rPr>
          <w:rFonts w:ascii="Verdana" w:eastAsia="Times New Roman" w:hAnsi="Verdana" w:cs="Times New Roman"/>
          <w:color w:val="000000"/>
          <w:kern w:val="0"/>
          <w:sz w:val="24"/>
          <w:szCs w:val="24"/>
          <w:lang w:eastAsia="ru-RU"/>
        </w:rPr>
        <w:t>.-</w:t>
      </w:r>
      <w:r w:rsidRPr="004D1E7C">
        <w:rPr>
          <w:rFonts w:ascii="Verdana" w:eastAsia="Times New Roman" w:hAnsi="Verdana" w:cs="Times New Roman" w:hint="eastAsia"/>
          <w:color w:val="000000"/>
          <w:kern w:val="0"/>
          <w:sz w:val="24"/>
          <w:szCs w:val="24"/>
          <w:lang w:eastAsia="ru-RU"/>
        </w:rPr>
        <w:t>П</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Сартра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Камю</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Жида</w:t>
      </w:r>
      <w:r w:rsidRPr="004D1E7C">
        <w:rPr>
          <w:rFonts w:ascii="Verdana" w:eastAsia="Times New Roman" w:hAnsi="Verdana" w:cs="Times New Roman"/>
          <w:color w:val="000000"/>
          <w:kern w:val="0"/>
          <w:sz w:val="24"/>
          <w:szCs w:val="24"/>
          <w:lang w:eastAsia="ru-RU"/>
        </w:rPr>
        <w:t>)</w:t>
      </w:r>
      <w:r w:rsidRPr="004D1E7C">
        <w:rPr>
          <w:rFonts w:ascii="Verdana" w:eastAsia="Times New Roman" w:hAnsi="Verdana" w:cs="Times New Roman" w:hint="eastAsia"/>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color w:val="000000"/>
          <w:kern w:val="0"/>
          <w:sz w:val="24"/>
          <w:szCs w:val="24"/>
          <w:lang w:eastAsia="ru-RU"/>
        </w:rPr>
        <w:t>335</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color w:val="000000"/>
          <w:kern w:val="0"/>
          <w:sz w:val="24"/>
          <w:szCs w:val="24"/>
          <w:lang w:eastAsia="ru-RU"/>
        </w:rPr>
        <w:t>341</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color w:val="000000"/>
          <w:kern w:val="0"/>
          <w:sz w:val="24"/>
          <w:szCs w:val="24"/>
          <w:lang w:eastAsia="ru-RU"/>
        </w:rPr>
        <w:t>27</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color w:val="000000"/>
          <w:kern w:val="0"/>
          <w:sz w:val="24"/>
          <w:szCs w:val="24"/>
          <w:lang w:eastAsia="ru-RU"/>
        </w:rPr>
        <w:t xml:space="preserve">4.6.3. </w:t>
      </w:r>
      <w:r w:rsidRPr="004D1E7C">
        <w:rPr>
          <w:rFonts w:ascii="Verdana" w:eastAsia="Times New Roman" w:hAnsi="Verdana" w:cs="Times New Roman" w:hint="eastAsia"/>
          <w:color w:val="000000"/>
          <w:kern w:val="0"/>
          <w:sz w:val="24"/>
          <w:szCs w:val="24"/>
          <w:lang w:eastAsia="ru-RU"/>
        </w:rPr>
        <w:t>Сутність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синтаксичної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сепаратизації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другого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рівня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динаміки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екзистенціалістській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драмі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матеріалі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драми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Ж</w:t>
      </w:r>
      <w:r w:rsidRPr="004D1E7C">
        <w:rPr>
          <w:rFonts w:ascii="Verdana" w:eastAsia="Times New Roman" w:hAnsi="Verdana" w:cs="Times New Roman"/>
          <w:color w:val="000000"/>
          <w:kern w:val="0"/>
          <w:sz w:val="24"/>
          <w:szCs w:val="24"/>
          <w:lang w:eastAsia="ru-RU"/>
        </w:rPr>
        <w:t>.-</w:t>
      </w:r>
      <w:r w:rsidRPr="004D1E7C">
        <w:rPr>
          <w:rFonts w:ascii="Verdana" w:eastAsia="Times New Roman" w:hAnsi="Verdana" w:cs="Times New Roman" w:hint="eastAsia"/>
          <w:color w:val="000000"/>
          <w:kern w:val="0"/>
          <w:sz w:val="24"/>
          <w:szCs w:val="24"/>
          <w:lang w:eastAsia="ru-RU"/>
        </w:rPr>
        <w:t>П</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Сартра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«Мухи»</w:t>
      </w:r>
      <w:r w:rsidRPr="004D1E7C">
        <w:rPr>
          <w:rFonts w:ascii="Verdana" w:eastAsia="Times New Roman" w:hAnsi="Verdana" w:cs="Times New Roman"/>
          <w:color w:val="000000"/>
          <w:kern w:val="0"/>
          <w:sz w:val="24"/>
          <w:szCs w:val="24"/>
          <w:lang w:eastAsia="ru-RU"/>
        </w:rPr>
        <w:t>)</w:t>
      </w:r>
      <w:r w:rsidRPr="004D1E7C">
        <w:rPr>
          <w:rFonts w:ascii="Verdana" w:eastAsia="Times New Roman" w:hAnsi="Verdana" w:cs="Times New Roman" w:hint="eastAsia"/>
          <w:color w:val="000000"/>
          <w:kern w:val="0"/>
          <w:sz w:val="24"/>
          <w:szCs w:val="24"/>
          <w:lang w:eastAsia="ru-RU"/>
        </w:rPr>
        <w:t>…</w:t>
      </w:r>
      <w:r w:rsidRPr="004D1E7C">
        <w:rPr>
          <w:rFonts w:ascii="Verdana" w:eastAsia="Times New Roman" w:hAnsi="Verdana" w:cs="Times New Roman"/>
          <w:color w:val="000000"/>
          <w:kern w:val="0"/>
          <w:sz w:val="24"/>
          <w:szCs w:val="24"/>
          <w:lang w:eastAsia="ru-RU"/>
        </w:rPr>
        <w:t xml:space="preserve"> 352</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color w:val="000000"/>
          <w:kern w:val="0"/>
          <w:sz w:val="24"/>
          <w:szCs w:val="24"/>
          <w:lang w:eastAsia="ru-RU"/>
        </w:rPr>
        <w:t xml:space="preserve">4.6.4. </w:t>
      </w:r>
      <w:r w:rsidRPr="004D1E7C">
        <w:rPr>
          <w:rFonts w:ascii="Verdana" w:eastAsia="Times New Roman" w:hAnsi="Verdana" w:cs="Times New Roman" w:hint="eastAsia"/>
          <w:color w:val="000000"/>
          <w:kern w:val="0"/>
          <w:sz w:val="24"/>
          <w:szCs w:val="24"/>
          <w:lang w:eastAsia="ru-RU"/>
        </w:rPr>
        <w:t>Значення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сепаратизації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літературі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реалізму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першої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половини</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ХХ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ст</w:t>
      </w:r>
      <w:r w:rsidRPr="004D1E7C">
        <w:rPr>
          <w:rFonts w:ascii="Verdana" w:eastAsia="Times New Roman" w:hAnsi="Verdana" w:cs="Times New Roman"/>
          <w:color w:val="000000"/>
          <w:kern w:val="0"/>
          <w:sz w:val="24"/>
          <w:szCs w:val="24"/>
          <w:lang w:eastAsia="ru-RU"/>
        </w:rPr>
        <w:t>. (</w:t>
      </w:r>
      <w:r w:rsidRPr="004D1E7C">
        <w:rPr>
          <w:rFonts w:ascii="Verdana" w:eastAsia="Times New Roman" w:hAnsi="Verdana" w:cs="Times New Roman" w:hint="eastAsia"/>
          <w:color w:val="000000"/>
          <w:kern w:val="0"/>
          <w:sz w:val="24"/>
          <w:szCs w:val="24"/>
          <w:lang w:eastAsia="ru-RU"/>
        </w:rPr>
        <w:t>на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матеріалі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сімейного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роману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Е</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Базена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«Гадюка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кулаці»</w:t>
      </w:r>
      <w:r w:rsidRPr="004D1E7C">
        <w:rPr>
          <w:rFonts w:ascii="Verdana" w:eastAsia="Times New Roman" w:hAnsi="Verdana" w:cs="Times New Roman"/>
          <w:color w:val="000000"/>
          <w:kern w:val="0"/>
          <w:sz w:val="24"/>
          <w:szCs w:val="24"/>
          <w:lang w:eastAsia="ru-RU"/>
        </w:rPr>
        <w:t>)</w:t>
      </w:r>
      <w:r w:rsidRPr="004D1E7C">
        <w:rPr>
          <w:rFonts w:ascii="Verdana" w:eastAsia="Times New Roman" w:hAnsi="Verdana" w:cs="Times New Roman" w:hint="eastAsia"/>
          <w:color w:val="000000"/>
          <w:kern w:val="0"/>
          <w:sz w:val="24"/>
          <w:szCs w:val="24"/>
          <w:lang w:eastAsia="ru-RU"/>
        </w:rPr>
        <w:t>………</w:t>
      </w:r>
      <w:r w:rsidRPr="004D1E7C">
        <w:rPr>
          <w:rFonts w:ascii="Verdana" w:eastAsia="Times New Roman" w:hAnsi="Verdana" w:cs="Times New Roman"/>
          <w:color w:val="000000"/>
          <w:kern w:val="0"/>
          <w:sz w:val="24"/>
          <w:szCs w:val="24"/>
          <w:lang w:eastAsia="ru-RU"/>
        </w:rPr>
        <w:t>.. 360</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Висновки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четвертого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розділу……………………………………………</w:t>
      </w:r>
      <w:r w:rsidRPr="004D1E7C">
        <w:rPr>
          <w:rFonts w:ascii="Verdana" w:eastAsia="Times New Roman" w:hAnsi="Verdana" w:cs="Times New Roman"/>
          <w:color w:val="000000"/>
          <w:kern w:val="0"/>
          <w:sz w:val="24"/>
          <w:szCs w:val="24"/>
          <w:lang w:eastAsia="ru-RU"/>
        </w:rPr>
        <w:t xml:space="preserve"> 366</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РОЗДІЛ</w:t>
      </w:r>
      <w:r w:rsidRPr="004D1E7C">
        <w:rPr>
          <w:rFonts w:ascii="Verdana" w:eastAsia="Times New Roman" w:hAnsi="Verdana" w:cs="Times New Roman"/>
          <w:color w:val="000000"/>
          <w:kern w:val="0"/>
          <w:sz w:val="24"/>
          <w:szCs w:val="24"/>
          <w:lang w:eastAsia="ru-RU"/>
        </w:rPr>
        <w:t xml:space="preserve"> 5. </w:t>
      </w:r>
      <w:r w:rsidRPr="004D1E7C">
        <w:rPr>
          <w:rFonts w:ascii="Verdana" w:eastAsia="Times New Roman" w:hAnsi="Verdana" w:cs="Times New Roman" w:hint="eastAsia"/>
          <w:color w:val="000000"/>
          <w:kern w:val="0"/>
          <w:sz w:val="24"/>
          <w:szCs w:val="24"/>
          <w:lang w:eastAsia="ru-RU"/>
        </w:rPr>
        <w:t>Динаміка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когезії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сепаратизації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французькій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літературі</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другої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половини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ХХ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ст</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w:t>
      </w:r>
      <w:r w:rsidRPr="004D1E7C">
        <w:rPr>
          <w:rFonts w:ascii="Verdana" w:eastAsia="Times New Roman" w:hAnsi="Verdana" w:cs="Times New Roman"/>
          <w:color w:val="000000"/>
          <w:kern w:val="0"/>
          <w:sz w:val="24"/>
          <w:szCs w:val="24"/>
          <w:lang w:eastAsia="ru-RU"/>
        </w:rPr>
        <w:t xml:space="preserve"> 372</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color w:val="000000"/>
          <w:kern w:val="0"/>
          <w:sz w:val="24"/>
          <w:szCs w:val="24"/>
          <w:lang w:eastAsia="ru-RU"/>
        </w:rPr>
        <w:t xml:space="preserve">5.1. </w:t>
      </w:r>
      <w:r w:rsidRPr="004D1E7C">
        <w:rPr>
          <w:rFonts w:ascii="Verdana" w:eastAsia="Times New Roman" w:hAnsi="Verdana" w:cs="Times New Roman" w:hint="eastAsia"/>
          <w:color w:val="000000"/>
          <w:kern w:val="0"/>
          <w:sz w:val="24"/>
          <w:szCs w:val="24"/>
          <w:lang w:eastAsia="ru-RU"/>
        </w:rPr>
        <w:t>Значення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когезії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французькому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«театрі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абсурду»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«новому</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романі»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матеріалі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творів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Беккета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Е</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Йонеско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Роба</w:t>
      </w:r>
      <w:r w:rsidRPr="004D1E7C">
        <w:rPr>
          <w:rFonts w:ascii="Verdana" w:eastAsia="Times New Roman" w:hAnsi="Verdana" w:cs="Times New Roman"/>
          <w:color w:val="000000"/>
          <w:kern w:val="0"/>
          <w:sz w:val="24"/>
          <w:szCs w:val="24"/>
          <w:lang w:eastAsia="ru-RU"/>
        </w:rPr>
        <w:t>-</w:t>
      </w:r>
      <w:r w:rsidRPr="004D1E7C">
        <w:rPr>
          <w:rFonts w:ascii="Verdana" w:eastAsia="Times New Roman" w:hAnsi="Verdana" w:cs="Times New Roman" w:hint="eastAsia"/>
          <w:color w:val="000000"/>
          <w:kern w:val="0"/>
          <w:sz w:val="24"/>
          <w:szCs w:val="24"/>
          <w:lang w:eastAsia="ru-RU"/>
        </w:rPr>
        <w:t>Ґріє</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М</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Бютора</w:t>
      </w:r>
      <w:r w:rsidRPr="004D1E7C">
        <w:rPr>
          <w:rFonts w:ascii="Verdana" w:eastAsia="Times New Roman" w:hAnsi="Verdana" w:cs="Times New Roman"/>
          <w:color w:val="000000"/>
          <w:kern w:val="0"/>
          <w:sz w:val="24"/>
          <w:szCs w:val="24"/>
          <w:lang w:eastAsia="ru-RU"/>
        </w:rPr>
        <w:t>)</w:t>
      </w:r>
      <w:r w:rsidRPr="004D1E7C">
        <w:rPr>
          <w:rFonts w:ascii="Verdana" w:eastAsia="Times New Roman" w:hAnsi="Verdana" w:cs="Times New Roman" w:hint="eastAsia"/>
          <w:color w:val="000000"/>
          <w:kern w:val="0"/>
          <w:sz w:val="24"/>
          <w:szCs w:val="24"/>
          <w:lang w:eastAsia="ru-RU"/>
        </w:rPr>
        <w:t>……………………………………………………………</w:t>
      </w:r>
      <w:r w:rsidRPr="004D1E7C">
        <w:rPr>
          <w:rFonts w:ascii="Verdana" w:eastAsia="Times New Roman" w:hAnsi="Verdana" w:cs="Times New Roman"/>
          <w:color w:val="000000"/>
          <w:kern w:val="0"/>
          <w:sz w:val="24"/>
          <w:szCs w:val="24"/>
          <w:lang w:eastAsia="ru-RU"/>
        </w:rPr>
        <w:t xml:space="preserve"> 372</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color w:val="000000"/>
          <w:kern w:val="0"/>
          <w:sz w:val="24"/>
          <w:szCs w:val="24"/>
          <w:lang w:eastAsia="ru-RU"/>
        </w:rPr>
        <w:t xml:space="preserve">5.2. </w:t>
      </w:r>
      <w:r w:rsidRPr="004D1E7C">
        <w:rPr>
          <w:rFonts w:ascii="Verdana" w:eastAsia="Times New Roman" w:hAnsi="Verdana" w:cs="Times New Roman" w:hint="eastAsia"/>
          <w:color w:val="000000"/>
          <w:kern w:val="0"/>
          <w:sz w:val="24"/>
          <w:szCs w:val="24"/>
          <w:lang w:eastAsia="ru-RU"/>
        </w:rPr>
        <w:t>Сепаратизація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другого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рівня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динаміки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французькому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«театрі</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абсурду»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«новому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романі»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матеріалі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творів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Беккета</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Е</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Йонеско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Саррот</w:t>
      </w:r>
      <w:r w:rsidRPr="004D1E7C">
        <w:rPr>
          <w:rFonts w:ascii="Verdana" w:eastAsia="Times New Roman" w:hAnsi="Verdana" w:cs="Times New Roman"/>
          <w:color w:val="000000"/>
          <w:kern w:val="0"/>
          <w:sz w:val="24"/>
          <w:szCs w:val="24"/>
          <w:lang w:eastAsia="ru-RU"/>
        </w:rPr>
        <w:t>)</w:t>
      </w:r>
      <w:r w:rsidRPr="004D1E7C">
        <w:rPr>
          <w:rFonts w:ascii="Verdana" w:eastAsia="Times New Roman" w:hAnsi="Verdana" w:cs="Times New Roman" w:hint="eastAsia"/>
          <w:color w:val="000000"/>
          <w:kern w:val="0"/>
          <w:sz w:val="24"/>
          <w:szCs w:val="24"/>
          <w:lang w:eastAsia="ru-RU"/>
        </w:rPr>
        <w:t>………………………………………………</w:t>
      </w:r>
      <w:r w:rsidRPr="004D1E7C">
        <w:rPr>
          <w:rFonts w:ascii="Verdana" w:eastAsia="Times New Roman" w:hAnsi="Verdana" w:cs="Times New Roman"/>
          <w:color w:val="000000"/>
          <w:kern w:val="0"/>
          <w:sz w:val="24"/>
          <w:szCs w:val="24"/>
          <w:lang w:eastAsia="ru-RU"/>
        </w:rPr>
        <w:t xml:space="preserve"> 400</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color w:val="000000"/>
          <w:kern w:val="0"/>
          <w:sz w:val="24"/>
          <w:szCs w:val="24"/>
          <w:lang w:eastAsia="ru-RU"/>
        </w:rPr>
        <w:t xml:space="preserve">5.3. </w:t>
      </w:r>
      <w:r w:rsidRPr="004D1E7C">
        <w:rPr>
          <w:rFonts w:ascii="Verdana" w:eastAsia="Times New Roman" w:hAnsi="Verdana" w:cs="Times New Roman" w:hint="eastAsia"/>
          <w:color w:val="000000"/>
          <w:kern w:val="0"/>
          <w:sz w:val="24"/>
          <w:szCs w:val="24"/>
          <w:lang w:eastAsia="ru-RU"/>
        </w:rPr>
        <w:t>Третій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рівень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динаміки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когезії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сепаратизації…………………</w:t>
      </w:r>
      <w:r w:rsidRPr="004D1E7C">
        <w:rPr>
          <w:rFonts w:ascii="Verdana" w:eastAsia="Times New Roman" w:hAnsi="Verdana" w:cs="Times New Roman"/>
          <w:color w:val="000000"/>
          <w:kern w:val="0"/>
          <w:sz w:val="24"/>
          <w:szCs w:val="24"/>
          <w:lang w:eastAsia="ru-RU"/>
        </w:rPr>
        <w:t>.. 417</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color w:val="000000"/>
          <w:kern w:val="0"/>
          <w:sz w:val="24"/>
          <w:szCs w:val="24"/>
          <w:lang w:eastAsia="ru-RU"/>
        </w:rPr>
        <w:t xml:space="preserve">5.3.1. </w:t>
      </w:r>
      <w:r w:rsidRPr="004D1E7C">
        <w:rPr>
          <w:rFonts w:ascii="Verdana" w:eastAsia="Times New Roman" w:hAnsi="Verdana" w:cs="Times New Roman" w:hint="eastAsia"/>
          <w:color w:val="000000"/>
          <w:kern w:val="0"/>
          <w:sz w:val="24"/>
          <w:szCs w:val="24"/>
          <w:lang w:eastAsia="ru-RU"/>
        </w:rPr>
        <w:t>Лінгвокультурологічні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передумови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подальшої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еволюції</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когезії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сепаратизації………………………………………………</w:t>
      </w:r>
      <w:r w:rsidRPr="004D1E7C">
        <w:rPr>
          <w:rFonts w:ascii="Verdana" w:eastAsia="Times New Roman" w:hAnsi="Verdana" w:cs="Times New Roman"/>
          <w:color w:val="000000"/>
          <w:kern w:val="0"/>
          <w:sz w:val="24"/>
          <w:szCs w:val="24"/>
          <w:lang w:eastAsia="ru-RU"/>
        </w:rPr>
        <w:t>. 417</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color w:val="000000"/>
          <w:kern w:val="0"/>
          <w:sz w:val="24"/>
          <w:szCs w:val="24"/>
          <w:lang w:eastAsia="ru-RU"/>
        </w:rPr>
        <w:t xml:space="preserve">5.3.2. </w:t>
      </w:r>
      <w:r w:rsidRPr="004D1E7C">
        <w:rPr>
          <w:rFonts w:ascii="Verdana" w:eastAsia="Times New Roman" w:hAnsi="Verdana" w:cs="Times New Roman" w:hint="eastAsia"/>
          <w:color w:val="000000"/>
          <w:kern w:val="0"/>
          <w:sz w:val="24"/>
          <w:szCs w:val="24"/>
          <w:lang w:eastAsia="ru-RU"/>
        </w:rPr>
        <w:t>Когезія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сепаратизація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літературі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постмодернізму……</w:t>
      </w:r>
      <w:r w:rsidRPr="004D1E7C">
        <w:rPr>
          <w:rFonts w:ascii="Verdana" w:eastAsia="Times New Roman" w:hAnsi="Verdana" w:cs="Times New Roman"/>
          <w:color w:val="000000"/>
          <w:kern w:val="0"/>
          <w:sz w:val="24"/>
          <w:szCs w:val="24"/>
          <w:lang w:eastAsia="ru-RU"/>
        </w:rPr>
        <w:t>... 425</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color w:val="000000"/>
          <w:kern w:val="0"/>
          <w:sz w:val="24"/>
          <w:szCs w:val="24"/>
          <w:lang w:eastAsia="ru-RU"/>
        </w:rPr>
        <w:t xml:space="preserve">5.4. </w:t>
      </w:r>
      <w:r w:rsidRPr="004D1E7C">
        <w:rPr>
          <w:rFonts w:ascii="Verdana" w:eastAsia="Times New Roman" w:hAnsi="Verdana" w:cs="Times New Roman" w:hint="eastAsia"/>
          <w:color w:val="000000"/>
          <w:kern w:val="0"/>
          <w:sz w:val="24"/>
          <w:szCs w:val="24"/>
          <w:lang w:eastAsia="ru-RU"/>
        </w:rPr>
        <w:t>Типологія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кореляція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відношень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між</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когезією</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сепаратизацією</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сучасній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французькій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мові…………………………………………</w:t>
      </w:r>
      <w:r w:rsidRPr="004D1E7C">
        <w:rPr>
          <w:rFonts w:ascii="Verdana" w:eastAsia="Times New Roman" w:hAnsi="Verdana" w:cs="Times New Roman"/>
          <w:color w:val="000000"/>
          <w:kern w:val="0"/>
          <w:sz w:val="24"/>
          <w:szCs w:val="24"/>
          <w:lang w:eastAsia="ru-RU"/>
        </w:rPr>
        <w:t xml:space="preserve"> 436</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СПИСОК</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ВИКОРИСТАНИХ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ДЖЕРЕЛ……………………………</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w:t>
      </w:r>
      <w:r w:rsidRPr="004D1E7C">
        <w:rPr>
          <w:rFonts w:ascii="Verdana" w:eastAsia="Times New Roman" w:hAnsi="Verdana" w:cs="Times New Roman"/>
          <w:color w:val="000000"/>
          <w:kern w:val="0"/>
          <w:sz w:val="24"/>
          <w:szCs w:val="24"/>
          <w:lang w:eastAsia="ru-RU"/>
        </w:rPr>
        <w:t>. 459</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color w:val="000000"/>
          <w:kern w:val="0"/>
          <w:sz w:val="24"/>
          <w:szCs w:val="24"/>
          <w:lang w:eastAsia="ru-RU"/>
        </w:rPr>
        <w:t>28</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Висновки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п’ятого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розділу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w:t>
      </w:r>
      <w:r w:rsidRPr="004D1E7C">
        <w:rPr>
          <w:rFonts w:ascii="Verdana" w:eastAsia="Times New Roman" w:hAnsi="Verdana" w:cs="Times New Roman"/>
          <w:color w:val="000000"/>
          <w:kern w:val="0"/>
          <w:sz w:val="24"/>
          <w:szCs w:val="24"/>
          <w:lang w:eastAsia="ru-RU"/>
        </w:rPr>
        <w:t xml:space="preserve"> 442</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ЗАГАЛЬНІ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ВИСНОВКИ……………………………………………………</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СПИСОК</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ДОВІДКОВОЇ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ЛІТЕРАТУРИ………………………………………</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color w:val="000000"/>
          <w:kern w:val="0"/>
          <w:sz w:val="24"/>
          <w:szCs w:val="24"/>
          <w:lang w:eastAsia="ru-RU"/>
        </w:rPr>
        <w:t>447</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color w:val="000000"/>
          <w:kern w:val="0"/>
          <w:sz w:val="24"/>
          <w:szCs w:val="24"/>
          <w:lang w:eastAsia="ru-RU"/>
        </w:rPr>
        <w:t>505</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СПИСОК</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ДЖЕРЕЛ</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ІЛЮСТРАТИВНОГО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МАТЕРІАЛУ</w:t>
      </w:r>
      <w:r w:rsidRPr="004D1E7C">
        <w:rPr>
          <w:rFonts w:ascii="Verdana" w:eastAsia="Times New Roman" w:hAnsi="Verdana" w:cs="Times New Roman"/>
          <w:color w:val="000000"/>
          <w:kern w:val="0"/>
          <w:sz w:val="24"/>
          <w:szCs w:val="24"/>
          <w:lang w:eastAsia="ru-RU"/>
        </w:rPr>
        <w:t>................................. 507</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ДОДАТКИ………………………………………………………………………</w:t>
      </w:r>
      <w:r w:rsidRPr="004D1E7C">
        <w:rPr>
          <w:rFonts w:ascii="Verdana" w:eastAsia="Times New Roman" w:hAnsi="Verdana" w:cs="Times New Roman"/>
          <w:color w:val="000000"/>
          <w:kern w:val="0"/>
          <w:sz w:val="24"/>
          <w:szCs w:val="24"/>
          <w:lang w:eastAsia="ru-RU"/>
        </w:rPr>
        <w:t>.. 508</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color w:val="000000"/>
          <w:kern w:val="0"/>
          <w:sz w:val="24"/>
          <w:szCs w:val="24"/>
          <w:lang w:eastAsia="ru-RU"/>
        </w:rPr>
        <w:t>29</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ВСТУП</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епоху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інтеграції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різноманітних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гуманітарних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суспільних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наук</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єдиним</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об’єктом</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багатостороннього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вивчення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постає</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людина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її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культура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буття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соціумі</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менталітет</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мовлення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тощо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Вектор</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новітніх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досліджень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зміщується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епіцентр</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ідеї</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антропоцентричності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Антропоцентрична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парадигма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виводить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перше</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місце</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людину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розглядає</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як</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її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головну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характеристику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культура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Ŕ</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сутності</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що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слугують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людині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без</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неї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не</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мають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ніякого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значення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Людина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Ŕ</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Ŕ</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культура</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на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сьогодні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залишаються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фундаментальними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поняттями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гуманітарних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дисциплін</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На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межі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тисячоліть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нова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антропоцентрична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парадигма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ставить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нові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цілі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й</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завдання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вивченні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вимагає</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сучасних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методик</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її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опису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новітніх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підходів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до</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аналізу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мовних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одиниць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структур</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понять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категорій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Сучасна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лінгвістика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загалом</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окреслюється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як</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антропологічна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наука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яка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фокусується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не</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об’єкті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пізнання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не</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характеристиках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мовної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системи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суб’єкті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аналізі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людини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людині</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Мова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являє</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собою</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надскладне</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комплексне</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утворення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Відомий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французький</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антрополог</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культуролог</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Леві</w:t>
      </w:r>
      <w:r w:rsidRPr="004D1E7C">
        <w:rPr>
          <w:rFonts w:ascii="Verdana" w:eastAsia="Times New Roman" w:hAnsi="Verdana" w:cs="Times New Roman"/>
          <w:color w:val="000000"/>
          <w:kern w:val="0"/>
          <w:sz w:val="24"/>
          <w:szCs w:val="24"/>
          <w:lang w:eastAsia="ru-RU"/>
        </w:rPr>
        <w:t>-</w:t>
      </w:r>
      <w:r w:rsidRPr="004D1E7C">
        <w:rPr>
          <w:rFonts w:ascii="Verdana" w:eastAsia="Times New Roman" w:hAnsi="Verdana" w:cs="Times New Roman" w:hint="eastAsia"/>
          <w:color w:val="000000"/>
          <w:kern w:val="0"/>
          <w:sz w:val="24"/>
          <w:szCs w:val="24"/>
          <w:lang w:eastAsia="ru-RU"/>
        </w:rPr>
        <w:t>Стросс</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відзначав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що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є</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одночасно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продуктом</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культури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її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важливою</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складовою</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частиною</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умовою</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існування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Отже</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Ŕ</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це</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не</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просто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засіб</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комунікації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вагомий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фактор</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формування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культурних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кодів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нації</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Усі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тонкощі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культури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чи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народу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відображаються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його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яка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є</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специфічною</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унікальною</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оскільки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по</w:t>
      </w:r>
      <w:r w:rsidRPr="004D1E7C">
        <w:rPr>
          <w:rFonts w:ascii="Verdana" w:eastAsia="Times New Roman" w:hAnsi="Verdana" w:cs="Times New Roman"/>
          <w:color w:val="000000"/>
          <w:kern w:val="0"/>
          <w:sz w:val="24"/>
          <w:szCs w:val="24"/>
          <w:lang w:eastAsia="ru-RU"/>
        </w:rPr>
        <w:t>-</w:t>
      </w:r>
      <w:r w:rsidRPr="004D1E7C">
        <w:rPr>
          <w:rFonts w:ascii="Verdana" w:eastAsia="Times New Roman" w:hAnsi="Verdana" w:cs="Times New Roman" w:hint="eastAsia"/>
          <w:color w:val="000000"/>
          <w:kern w:val="0"/>
          <w:sz w:val="24"/>
          <w:szCs w:val="24"/>
          <w:lang w:eastAsia="ru-RU"/>
        </w:rPr>
        <w:t>різному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фіксує</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собі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світ</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людину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ньому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такому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контексті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поняття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культура»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людина»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як</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загальні</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мовознавчі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проблеми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набувають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особливого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значення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актуальності</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Перші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спроби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розв’язання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цих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проблем</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окреслено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працях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фон</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Гумбольдта</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Положення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його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концепції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взаємозв’язку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взаємодії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культури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отримали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свій</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color w:val="000000"/>
          <w:kern w:val="0"/>
          <w:sz w:val="24"/>
          <w:szCs w:val="24"/>
          <w:lang w:eastAsia="ru-RU"/>
        </w:rPr>
        <w:t>30</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подальший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розвиток</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наукових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студіях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Ш</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Баллі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Бодуена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де</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Куртене</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Ж</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Вандрієса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Потебні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Якобсона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інших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учених</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мовознавстві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кінця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минулого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сторіччя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започатковано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новий</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лінгвокультурологічний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напрям</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досліджень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Наукові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розвідки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кінця</w:t>
      </w:r>
      <w:r w:rsidRPr="004D1E7C">
        <w:rPr>
          <w:rFonts w:ascii="Verdana" w:eastAsia="Times New Roman" w:hAnsi="Verdana" w:cs="Times New Roman"/>
          <w:color w:val="000000"/>
          <w:kern w:val="0"/>
          <w:sz w:val="24"/>
          <w:szCs w:val="24"/>
          <w:lang w:eastAsia="ru-RU"/>
        </w:rPr>
        <w:t xml:space="preserve"> 80</w:t>
      </w:r>
      <w:r w:rsidRPr="004D1E7C">
        <w:rPr>
          <w:rFonts w:ascii="Verdana" w:eastAsia="Times New Roman" w:hAnsi="Verdana" w:cs="Times New Roman" w:hint="eastAsia"/>
          <w:color w:val="000000"/>
          <w:kern w:val="0"/>
          <w:sz w:val="24"/>
          <w:szCs w:val="24"/>
          <w:lang w:eastAsia="ru-RU"/>
        </w:rPr>
        <w:t>Ŕх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Ŕ</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початку</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color w:val="000000"/>
          <w:kern w:val="0"/>
          <w:sz w:val="24"/>
          <w:szCs w:val="24"/>
          <w:lang w:eastAsia="ru-RU"/>
        </w:rPr>
        <w:t>90</w:t>
      </w:r>
      <w:r w:rsidRPr="004D1E7C">
        <w:rPr>
          <w:rFonts w:ascii="Verdana" w:eastAsia="Times New Roman" w:hAnsi="Verdana" w:cs="Times New Roman" w:hint="eastAsia"/>
          <w:color w:val="000000"/>
          <w:kern w:val="0"/>
          <w:sz w:val="24"/>
          <w:szCs w:val="24"/>
          <w:lang w:eastAsia="ru-RU"/>
        </w:rPr>
        <w:t>Ŕх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років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розглядали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як</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тезаурус</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культури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мовознавство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Ŕ</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як</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науку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що</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вивчає</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закодовану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інформацію</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про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культуру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народу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Арутюнова</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Маслова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Г</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Г</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Почепцов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Ю</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Степанов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Телія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Яковлєва</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Крім</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установлено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тісний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зв’язок</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культури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процесі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аналізу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мови</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як</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матеріалу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одного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видів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культури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Ŕ</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художньої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літератури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Мовними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засобами</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виразності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творяться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текст</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літературного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твору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його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художня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своєрідність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культурна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цінність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Ця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сторона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лінгвокультурологічної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проблематики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пов’язана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іменами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Ф</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Алефіренка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Ф</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Бацевича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Виноградова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Г</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Винокура</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Воробйова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Б</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Ейхенбаума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Ю</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Лотмана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Кононенко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Потапенко</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Ю</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Скрєбнєва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Якобсона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інших</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Уважаємо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що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вивчення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культурно</w:t>
      </w:r>
      <w:r w:rsidRPr="004D1E7C">
        <w:rPr>
          <w:rFonts w:ascii="Verdana" w:eastAsia="Times New Roman" w:hAnsi="Verdana" w:cs="Times New Roman"/>
          <w:color w:val="000000"/>
          <w:kern w:val="0"/>
          <w:sz w:val="24"/>
          <w:szCs w:val="24"/>
          <w:lang w:eastAsia="ru-RU"/>
        </w:rPr>
        <w:t>-</w:t>
      </w:r>
      <w:r w:rsidRPr="004D1E7C">
        <w:rPr>
          <w:rFonts w:ascii="Verdana" w:eastAsia="Times New Roman" w:hAnsi="Verdana" w:cs="Times New Roman" w:hint="eastAsia"/>
          <w:color w:val="000000"/>
          <w:kern w:val="0"/>
          <w:sz w:val="24"/>
          <w:szCs w:val="24"/>
          <w:lang w:eastAsia="ru-RU"/>
        </w:rPr>
        <w:t>мовних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зв’язків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визначають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як</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один</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із</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важливих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новітніх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аспектів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лінгвістичного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дослідження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як</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один</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актуальних</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напрямів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розвитку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науки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Актуальність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цієї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студії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пояснюємо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підвищенням</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інтересу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вітчизняних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зарубіжних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мовознавців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розкриття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зв’язку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між</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виникненням</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розвитком</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функціонуванням</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чи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інших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мовних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явищ</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паралельними</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збіжними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процесами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сфері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культури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науки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мистецтві</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Проблематика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роботи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визначається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об’єктивною</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потребою</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обґрунтування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такого</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зв’язку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метою</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формування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цілісного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уявлення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про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мовну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картину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світу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як</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феномен</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національної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культури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Дослідження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динаміки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когезії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сепаратизації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французькій</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мові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межах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лінгвокультурологічного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підходу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вможливлює</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глибше</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розуміння</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структурної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подібності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системи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феноменів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культури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Структура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нашому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випадку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Ŕ</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синтаксичні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когезія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сепаратизація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може</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прирівнюватися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до</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структури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дійсності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явищ</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культури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науки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світоглядних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поглядів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різних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видів</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мистецтва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або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ж</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деформувати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її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відображення</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color w:val="000000"/>
          <w:kern w:val="0"/>
          <w:sz w:val="24"/>
          <w:szCs w:val="24"/>
          <w:lang w:eastAsia="ru-RU"/>
        </w:rPr>
        <w:t>31</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Актуальність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теми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пропонованого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дослідження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зумовлено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також</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орієнтацією</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мовознавчих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робіт</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комплексне</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різноаспектне</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студіювання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мовних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явищ</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потребу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поєднання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традиційних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принципів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вивчення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проблем</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синтаксису</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color w:val="000000"/>
          <w:kern w:val="0"/>
          <w:sz w:val="24"/>
          <w:szCs w:val="24"/>
          <w:lang w:eastAsia="ru-RU"/>
        </w:rPr>
        <w:t>(</w:t>
      </w:r>
      <w:r w:rsidRPr="004D1E7C">
        <w:rPr>
          <w:rFonts w:ascii="Verdana" w:eastAsia="Times New Roman" w:hAnsi="Verdana" w:cs="Times New Roman" w:hint="eastAsia"/>
          <w:color w:val="000000"/>
          <w:kern w:val="0"/>
          <w:sz w:val="24"/>
          <w:szCs w:val="24"/>
          <w:lang w:eastAsia="ru-RU"/>
        </w:rPr>
        <w:t>структурний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аналіз</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семантичний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функціональний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стилістичний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когнітивний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сучасних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методологічних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підходів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його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розгляду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лінгвокультурологічний</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семіотичний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соціолінгвістичний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тощо</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Синтаксичні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зв’язки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романістиці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глибоко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усебічно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досліджували</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Андрієвська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Арутюнова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Будагов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Б</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Бурбело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Л</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Г</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Веденіна</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Г</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Гак</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Гетьман</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Долінін</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Л</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Ілія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Кагановська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Литвиненко</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Р</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Г</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Піотровський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Попович</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Є</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Реферовська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Рочняк</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Смущинська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Соломарська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Ю</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Степанов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Л</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Ступакова</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val="en-US" w:eastAsia="ru-RU"/>
        </w:rPr>
      </w:pPr>
      <w:r w:rsidRPr="004D1E7C">
        <w:rPr>
          <w:rFonts w:ascii="Verdana" w:eastAsia="Times New Roman" w:hAnsi="Verdana" w:cs="Times New Roman" w:hint="eastAsia"/>
          <w:color w:val="000000"/>
          <w:kern w:val="0"/>
          <w:sz w:val="24"/>
          <w:szCs w:val="24"/>
          <w:lang w:eastAsia="ru-RU"/>
        </w:rPr>
        <w:t>Н</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Шигаревська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Г</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Філоненко</w:t>
      </w:r>
      <w:r w:rsidRPr="004D1E7C">
        <w:rPr>
          <w:rFonts w:ascii="Verdana" w:eastAsia="Times New Roman" w:hAnsi="Verdana" w:cs="Times New Roman"/>
          <w:color w:val="000000"/>
          <w:kern w:val="0"/>
          <w:sz w:val="24"/>
          <w:szCs w:val="24"/>
          <w:lang w:eastAsia="ru-RU"/>
        </w:rPr>
        <w:t xml:space="preserve">, J.-M. Adam, Ch. </w:t>
      </w:r>
      <w:r w:rsidRPr="004D1E7C">
        <w:rPr>
          <w:rFonts w:ascii="Verdana" w:eastAsia="Times New Roman" w:hAnsi="Verdana" w:cs="Times New Roman"/>
          <w:color w:val="000000"/>
          <w:kern w:val="0"/>
          <w:sz w:val="24"/>
          <w:szCs w:val="24"/>
          <w:lang w:val="en-US" w:eastAsia="ru-RU"/>
        </w:rPr>
        <w:t>Bally, Ch. Berthelon, F. Brunot,</w:t>
      </w:r>
    </w:p>
    <w:p w:rsidR="004D1E7C" w:rsidRPr="004D1E7C" w:rsidRDefault="004D1E7C" w:rsidP="004D1E7C">
      <w:pPr>
        <w:rPr>
          <w:rFonts w:ascii="Verdana" w:eastAsia="Times New Roman" w:hAnsi="Verdana" w:cs="Times New Roman"/>
          <w:color w:val="000000"/>
          <w:kern w:val="0"/>
          <w:sz w:val="24"/>
          <w:szCs w:val="24"/>
          <w:lang w:val="en-US" w:eastAsia="ru-RU"/>
        </w:rPr>
      </w:pPr>
      <w:r w:rsidRPr="004D1E7C">
        <w:rPr>
          <w:rFonts w:ascii="Verdana" w:eastAsia="Times New Roman" w:hAnsi="Verdana" w:cs="Times New Roman"/>
          <w:color w:val="000000"/>
          <w:kern w:val="0"/>
          <w:sz w:val="24"/>
          <w:szCs w:val="24"/>
          <w:lang w:val="en-US" w:eastAsia="ru-RU"/>
        </w:rPr>
        <w:t>D. Cohen, J. Damourette, J. Dubois, O. Ducrot, Y. Frei, A. J. Greimas, L. H</w:t>
      </w:r>
      <w:r w:rsidRPr="004D1E7C">
        <w:rPr>
          <w:rFonts w:ascii="Verdana" w:eastAsia="Times New Roman" w:hAnsi="Verdana" w:cs="Times New Roman" w:hint="eastAsia"/>
          <w:color w:val="000000"/>
          <w:kern w:val="0"/>
          <w:sz w:val="24"/>
          <w:szCs w:val="24"/>
          <w:lang w:val="en-US" w:eastAsia="ru-RU"/>
        </w:rPr>
        <w:t>é</w:t>
      </w:r>
      <w:r w:rsidRPr="004D1E7C">
        <w:rPr>
          <w:rFonts w:ascii="Verdana" w:eastAsia="Times New Roman" w:hAnsi="Verdana" w:cs="Times New Roman"/>
          <w:color w:val="000000"/>
          <w:kern w:val="0"/>
          <w:sz w:val="24"/>
          <w:szCs w:val="24"/>
          <w:lang w:val="en-US" w:eastAsia="ru-RU"/>
        </w:rPr>
        <w:t>bert,</w:t>
      </w:r>
    </w:p>
    <w:p w:rsidR="004D1E7C" w:rsidRPr="004D1E7C" w:rsidRDefault="004D1E7C" w:rsidP="004D1E7C">
      <w:pPr>
        <w:rPr>
          <w:rFonts w:ascii="Verdana" w:eastAsia="Times New Roman" w:hAnsi="Verdana" w:cs="Times New Roman"/>
          <w:color w:val="000000"/>
          <w:kern w:val="0"/>
          <w:sz w:val="24"/>
          <w:szCs w:val="24"/>
          <w:lang w:val="en-US" w:eastAsia="ru-RU"/>
        </w:rPr>
      </w:pPr>
      <w:r w:rsidRPr="004D1E7C">
        <w:rPr>
          <w:rFonts w:ascii="Verdana" w:eastAsia="Times New Roman" w:hAnsi="Verdana" w:cs="Times New Roman"/>
          <w:color w:val="000000"/>
          <w:kern w:val="0"/>
          <w:sz w:val="24"/>
          <w:szCs w:val="24"/>
          <w:lang w:val="en-US" w:eastAsia="ru-RU"/>
        </w:rPr>
        <w:t>A. Martinet, M.-L. Muller-Hauser, F. Rastier, F. Saussure, A. Sauvageot, A. S</w:t>
      </w:r>
      <w:r w:rsidRPr="004D1E7C">
        <w:rPr>
          <w:rFonts w:ascii="Verdana" w:eastAsia="Times New Roman" w:hAnsi="Verdana" w:cs="Times New Roman" w:hint="eastAsia"/>
          <w:color w:val="000000"/>
          <w:kern w:val="0"/>
          <w:sz w:val="24"/>
          <w:szCs w:val="24"/>
          <w:lang w:val="en-US" w:eastAsia="ru-RU"/>
        </w:rPr>
        <w:t>é</w:t>
      </w:r>
      <w:r w:rsidRPr="004D1E7C">
        <w:rPr>
          <w:rFonts w:ascii="Verdana" w:eastAsia="Times New Roman" w:hAnsi="Verdana" w:cs="Times New Roman"/>
          <w:color w:val="000000"/>
          <w:kern w:val="0"/>
          <w:sz w:val="24"/>
          <w:szCs w:val="24"/>
          <w:lang w:val="en-US" w:eastAsia="ru-RU"/>
        </w:rPr>
        <w:t>chehaye,</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color w:val="000000"/>
          <w:kern w:val="0"/>
          <w:sz w:val="24"/>
          <w:szCs w:val="24"/>
          <w:lang w:val="en-US" w:eastAsia="ru-RU"/>
        </w:rPr>
        <w:t>L. Senean, L. Tesni</w:t>
      </w:r>
      <w:r w:rsidRPr="004D1E7C">
        <w:rPr>
          <w:rFonts w:ascii="Verdana" w:eastAsia="Times New Roman" w:hAnsi="Verdana" w:cs="Times New Roman" w:hint="eastAsia"/>
          <w:color w:val="000000"/>
          <w:kern w:val="0"/>
          <w:sz w:val="24"/>
          <w:szCs w:val="24"/>
          <w:lang w:val="en-US" w:eastAsia="ru-RU"/>
        </w:rPr>
        <w:t>è</w:t>
      </w:r>
      <w:r w:rsidRPr="004D1E7C">
        <w:rPr>
          <w:rFonts w:ascii="Verdana" w:eastAsia="Times New Roman" w:hAnsi="Verdana" w:cs="Times New Roman"/>
          <w:color w:val="000000"/>
          <w:kern w:val="0"/>
          <w:sz w:val="24"/>
          <w:szCs w:val="24"/>
          <w:lang w:val="en-US" w:eastAsia="ru-RU"/>
        </w:rPr>
        <w:t xml:space="preserve">re, T. Todorov, R.-L. Wagner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val="en-US" w:eastAsia="ru-RU"/>
        </w:rPr>
        <w:t xml:space="preserve"> </w:t>
      </w:r>
      <w:r w:rsidRPr="004D1E7C">
        <w:rPr>
          <w:rFonts w:ascii="Verdana" w:eastAsia="Times New Roman" w:hAnsi="Verdana" w:cs="Times New Roman" w:hint="eastAsia"/>
          <w:color w:val="000000"/>
          <w:kern w:val="0"/>
          <w:sz w:val="24"/>
          <w:szCs w:val="24"/>
          <w:lang w:eastAsia="ru-RU"/>
        </w:rPr>
        <w:t>ін</w:t>
      </w:r>
      <w:r w:rsidRPr="004D1E7C">
        <w:rPr>
          <w:rFonts w:ascii="Verdana" w:eastAsia="Times New Roman" w:hAnsi="Verdana" w:cs="Times New Roman"/>
          <w:color w:val="000000"/>
          <w:kern w:val="0"/>
          <w:sz w:val="24"/>
          <w:szCs w:val="24"/>
          <w:lang w:val="en-US" w:eastAsia="ru-RU"/>
        </w:rPr>
        <w:t xml:space="preserve">. </w:t>
      </w:r>
      <w:r w:rsidRPr="004D1E7C">
        <w:rPr>
          <w:rFonts w:ascii="Verdana" w:eastAsia="Times New Roman" w:hAnsi="Verdana" w:cs="Times New Roman" w:hint="eastAsia"/>
          <w:color w:val="000000"/>
          <w:kern w:val="0"/>
          <w:sz w:val="24"/>
          <w:szCs w:val="24"/>
          <w:lang w:eastAsia="ru-RU"/>
        </w:rPr>
        <w:t>Учені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детально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ґрунтовно</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описали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зв’язки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слів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словосполученні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простому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складному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реченнях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дослідили</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проблеми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синтаксису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різних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аспектах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структурному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прагматичному</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семантичному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стилістичному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когнітивному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площині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теорії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тексту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аналізу</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художнього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мовлення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ін</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Гіпотеза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дослідження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ґрунтується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припущенні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про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те</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що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зміни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які</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відбуваються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синтаксисі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зокрема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зумовлені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лінгвокультурологічними</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чинниками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як</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одна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форм</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духовної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культури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народу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Ŕ</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невід’ємна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складова</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частина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загальнокультурної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парадигми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Культура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формує</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мислення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мовної</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особистості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організовує</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стимулює</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розвиток</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мовних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явищ</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категорій</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реалізовуючи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тим</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самим</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одну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фундаментальних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функцій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Ŕ</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бути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засобом</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творення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розвитку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збереження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трансляції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культури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Зміна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культурних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наукових</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парадигм</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неминуча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саме</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вона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визначає</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виникнення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динаміку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активізацію</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особливості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функціонування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чи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інших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мовних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явищ</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color w:val="000000"/>
          <w:kern w:val="0"/>
          <w:sz w:val="24"/>
          <w:szCs w:val="24"/>
          <w:lang w:eastAsia="ru-RU"/>
        </w:rPr>
        <w:t>32</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Розгортання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схеми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«людина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Ŕ</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Ŕ</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культура»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окреслило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основну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стратегію</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встановлення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динаміки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когезії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сепаратизації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сучасній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французькій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мові</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Мета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роботи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Ŕ</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визначення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динаміки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когезії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сепаратизації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синтаксисі</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французької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літератури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ХХ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ст</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лінгвокультурологічному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аспекті</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Поставлена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мета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передбачає</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виконання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таких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завдань</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Ŕ</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визначити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основні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закономірності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тенденції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розвитку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синтаксичної</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системи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французької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мови</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Ŕ</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обґрунтувати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наявність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зв’язку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між</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тенденціями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еволюції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різних</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феноменів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культури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французького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народу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його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як</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частини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духовної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сфери</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Ŕ</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розкрити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зміст</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понять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«когезія»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«сепаратизація»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контексті</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лінгвокультурологічного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аналізу</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Ŕ</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визначити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лінгвокультурологічній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основі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етапи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динаміки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когезії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й</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сепаратизації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сучасній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французькій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мові</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Ŕ</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розробити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методологічну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базу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для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аналізу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когезії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сепаратизації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як</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мовних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культурологічних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одиниць</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Ŕ</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розглянути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когезію</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сепаратизацію</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як</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внутрішньотекстові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синтаксичні</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зв’язки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сучасної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французької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що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мають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текстоутворювальне</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значення</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Ŕ</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описати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основні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композиційно</w:t>
      </w:r>
      <w:r w:rsidRPr="004D1E7C">
        <w:rPr>
          <w:rFonts w:ascii="Verdana" w:eastAsia="Times New Roman" w:hAnsi="Verdana" w:cs="Times New Roman"/>
          <w:color w:val="000000"/>
          <w:kern w:val="0"/>
          <w:sz w:val="24"/>
          <w:szCs w:val="24"/>
          <w:lang w:eastAsia="ru-RU"/>
        </w:rPr>
        <w:t>-</w:t>
      </w:r>
      <w:r w:rsidRPr="004D1E7C">
        <w:rPr>
          <w:rFonts w:ascii="Verdana" w:eastAsia="Times New Roman" w:hAnsi="Verdana" w:cs="Times New Roman" w:hint="eastAsia"/>
          <w:color w:val="000000"/>
          <w:kern w:val="0"/>
          <w:sz w:val="24"/>
          <w:szCs w:val="24"/>
          <w:lang w:eastAsia="ru-RU"/>
        </w:rPr>
        <w:t>структурні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типи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синтаксичної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когезії</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ключові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експліцитні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імпліцитні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засоби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її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вираження</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Ŕ</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схарактеризувати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синхронічну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динаміку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когезії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матеріалі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французької</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літератури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ХХ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ст</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Ŕ</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виявити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причини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передумови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виникнення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синтаксичної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сепаратизації</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сучасній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французькій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мові</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Ŕ</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з’ясувати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структурні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особливості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семантичну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сутність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графічне</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інтонаційне</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оформлення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функціональне</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значення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синтаксичної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сепаратизації</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Ŕ</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схарактеризувати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синхронічну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динаміку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сепаратизації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матеріалі</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французької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літератури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ХХ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ст</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Ŕ</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установити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типологічні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корелятивні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відношення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між</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когезією</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сепаратизацією</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різних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рівнях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динаміки</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color w:val="000000"/>
          <w:kern w:val="0"/>
          <w:sz w:val="24"/>
          <w:szCs w:val="24"/>
          <w:lang w:eastAsia="ru-RU"/>
        </w:rPr>
        <w:t>33</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Ŕ</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обґрунтувати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що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когезія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сепаратизація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Ŕ</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це</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лінгвокультуреми</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оскільки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поєднують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собі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як</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характеристики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так</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ознаки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культури</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Об’єкт</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нашого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дослідження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Ŕ</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когезія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сепаратизація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як</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асиметричні</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синтаксичні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зв’язки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що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забезпечують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механізми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ієрархічного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структурного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й</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актуалізувального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синтаксису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Вони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тісно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взаємодіють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межах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синтаксичної</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структури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урівноважують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її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утворюють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певну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рівноважну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силу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Завдяки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цьому</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асиметричному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дуалізму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антиномії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структури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знаків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синтаксична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система</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французької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може</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еволюціонувати</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Предмет</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дослідження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Ŕ</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динаміка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когезії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сепаратизації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сучасній</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французькій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світлі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лінгвокультурологічного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підходу</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Методи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дослідження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Концепція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мета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завдання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наукової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праці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зумовили</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трьохрівневу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методологію</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дослідження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філософську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фундаментальну</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загальнонаукову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спеціально</w:t>
      </w:r>
      <w:r w:rsidRPr="004D1E7C">
        <w:rPr>
          <w:rFonts w:ascii="Verdana" w:eastAsia="Times New Roman" w:hAnsi="Verdana" w:cs="Times New Roman"/>
          <w:color w:val="000000"/>
          <w:kern w:val="0"/>
          <w:sz w:val="24"/>
          <w:szCs w:val="24"/>
          <w:lang w:eastAsia="ru-RU"/>
        </w:rPr>
        <w:t>-</w:t>
      </w:r>
      <w:r w:rsidRPr="004D1E7C">
        <w:rPr>
          <w:rFonts w:ascii="Verdana" w:eastAsia="Times New Roman" w:hAnsi="Verdana" w:cs="Times New Roman" w:hint="eastAsia"/>
          <w:color w:val="000000"/>
          <w:kern w:val="0"/>
          <w:sz w:val="24"/>
          <w:szCs w:val="24"/>
          <w:lang w:eastAsia="ru-RU"/>
        </w:rPr>
        <w:t>наукову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дисертації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використано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такі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універсальні</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філософські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закони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категорії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методи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пізнання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природи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суспільства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мислення</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мови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культури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як</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«закон</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єдності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боротьби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протилежностей»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порівняльному</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аналізі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характеристик</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загальнокультурних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парадигм</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епохи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визначенні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принципів</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художніх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напрямів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особливостей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вираження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функціонального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значення</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ієрархічного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актуалізувального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типів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синтаксису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зіставному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аналізі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когезії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сепаратизації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закон</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«заперечення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заперечення»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для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пояснення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механізмів</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динаміки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когезії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сепаратизації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закон</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«переходу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кількості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якість»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метою</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обґрунтування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основ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виникнення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нових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якостей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когезії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сепаратизації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ході</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еволюції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всіх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етапах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дослідження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послуговувалися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філософськими</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категоріями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загального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часткового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необхідності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ймовірності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причини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наслідку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зв’язку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теорії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практики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взаємодії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зовнішнього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внутрішнього</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одиничного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загального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об’єктивного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суб’єктивного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тощо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роботі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застосовано</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філософські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принципи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логічності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зв’язності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структурної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ієрархії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взаємозв’язку</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мови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мислення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свідомості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Під</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час</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розгляду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аналізу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систематизації</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мовного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позамовного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матеріалу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активно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використовували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такі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філософські</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методи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як</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індукція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дедукція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аналіз</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синтез</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color w:val="000000"/>
          <w:kern w:val="0"/>
          <w:sz w:val="24"/>
          <w:szCs w:val="24"/>
          <w:lang w:eastAsia="ru-RU"/>
        </w:rPr>
        <w:t>34</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дослідженні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застосовано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низку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загальнонаукових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методів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спостереження</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color w:val="000000"/>
          <w:kern w:val="0"/>
          <w:sz w:val="24"/>
          <w:szCs w:val="24"/>
          <w:lang w:eastAsia="ru-RU"/>
        </w:rPr>
        <w:t>(</w:t>
      </w:r>
      <w:r w:rsidRPr="004D1E7C">
        <w:rPr>
          <w:rFonts w:ascii="Verdana" w:eastAsia="Times New Roman" w:hAnsi="Verdana" w:cs="Times New Roman" w:hint="eastAsia"/>
          <w:color w:val="000000"/>
          <w:kern w:val="0"/>
          <w:sz w:val="24"/>
          <w:szCs w:val="24"/>
          <w:lang w:eastAsia="ru-RU"/>
        </w:rPr>
        <w:t>для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отримання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первинної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інформації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про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предмет</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дослідження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описовий</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color w:val="000000"/>
          <w:kern w:val="0"/>
          <w:sz w:val="24"/>
          <w:szCs w:val="24"/>
          <w:lang w:eastAsia="ru-RU"/>
        </w:rPr>
        <w:t>(</w:t>
      </w:r>
      <w:r w:rsidRPr="004D1E7C">
        <w:rPr>
          <w:rFonts w:ascii="Verdana" w:eastAsia="Times New Roman" w:hAnsi="Verdana" w:cs="Times New Roman" w:hint="eastAsia"/>
          <w:color w:val="000000"/>
          <w:kern w:val="0"/>
          <w:sz w:val="24"/>
          <w:szCs w:val="24"/>
          <w:lang w:eastAsia="ru-RU"/>
        </w:rPr>
        <w:t>уможливив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якісний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аналіз</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когезії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сепаратизації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встановлення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їхніх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структурних</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семантичних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стилістичних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образно</w:t>
      </w:r>
      <w:r w:rsidRPr="004D1E7C">
        <w:rPr>
          <w:rFonts w:ascii="Verdana" w:eastAsia="Times New Roman" w:hAnsi="Verdana" w:cs="Times New Roman"/>
          <w:color w:val="000000"/>
          <w:kern w:val="0"/>
          <w:sz w:val="24"/>
          <w:szCs w:val="24"/>
          <w:lang w:eastAsia="ru-RU"/>
        </w:rPr>
        <w:t>-</w:t>
      </w:r>
      <w:r w:rsidRPr="004D1E7C">
        <w:rPr>
          <w:rFonts w:ascii="Verdana" w:eastAsia="Times New Roman" w:hAnsi="Verdana" w:cs="Times New Roman" w:hint="eastAsia"/>
          <w:color w:val="000000"/>
          <w:kern w:val="0"/>
          <w:sz w:val="24"/>
          <w:szCs w:val="24"/>
          <w:lang w:eastAsia="ru-RU"/>
        </w:rPr>
        <w:t>художніх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характеристик</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методи</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систематизації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порівняння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для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визначення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зв’язків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між</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одиницями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й</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культури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зіставлення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їхніх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структур</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механізмів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функціонування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вираження</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узагальнення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під</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час</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установлення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проміжних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загальних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результатів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дослідження</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ін</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Спеціально</w:t>
      </w:r>
      <w:r w:rsidRPr="004D1E7C">
        <w:rPr>
          <w:rFonts w:ascii="Verdana" w:eastAsia="Times New Roman" w:hAnsi="Verdana" w:cs="Times New Roman"/>
          <w:color w:val="000000"/>
          <w:kern w:val="0"/>
          <w:sz w:val="24"/>
          <w:szCs w:val="24"/>
          <w:lang w:eastAsia="ru-RU"/>
        </w:rPr>
        <w:t>-</w:t>
      </w:r>
      <w:r w:rsidRPr="004D1E7C">
        <w:rPr>
          <w:rFonts w:ascii="Verdana" w:eastAsia="Times New Roman" w:hAnsi="Verdana" w:cs="Times New Roman" w:hint="eastAsia"/>
          <w:color w:val="000000"/>
          <w:kern w:val="0"/>
          <w:sz w:val="24"/>
          <w:szCs w:val="24"/>
          <w:lang w:eastAsia="ru-RU"/>
        </w:rPr>
        <w:t>наукову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методологію</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дисертаційній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роботі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представлено</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лінгвокультурологічною</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методикою</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співвіднесення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мовних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знаків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одиниць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явищ</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категорій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знаками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культури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яка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окреслилась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основним</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способом</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експлікації</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загальнокультурного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значення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еволюції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подальших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перспектив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функціонування</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когезії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сепаратизації</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межах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лінгвокультурологічної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методики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виокремлено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семіотичний</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інтерпретаційний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герменевтичний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підходи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як</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спеціальні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методи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дослідження</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Семіотичний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підхід</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підтвердив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структурну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подібність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семіотично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різних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систем</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Ŕ</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мови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культури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герменевтичний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уможлив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більш</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глибинне</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розуміння</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усвідомлення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культурних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мовних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феноменів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інтерпретаційний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Ŕ</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роз’яснення</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творів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мистецтва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фактів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культури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художніх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творів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їхньої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ідейно</w:t>
      </w:r>
      <w:r w:rsidRPr="004D1E7C">
        <w:rPr>
          <w:rFonts w:ascii="Verdana" w:eastAsia="Times New Roman" w:hAnsi="Verdana" w:cs="Times New Roman"/>
          <w:color w:val="000000"/>
          <w:kern w:val="0"/>
          <w:sz w:val="24"/>
          <w:szCs w:val="24"/>
          <w:lang w:eastAsia="ru-RU"/>
        </w:rPr>
        <w:t>-</w:t>
      </w:r>
      <w:r w:rsidRPr="004D1E7C">
        <w:rPr>
          <w:rFonts w:ascii="Verdana" w:eastAsia="Times New Roman" w:hAnsi="Verdana" w:cs="Times New Roman" w:hint="eastAsia"/>
          <w:color w:val="000000"/>
          <w:kern w:val="0"/>
          <w:sz w:val="24"/>
          <w:szCs w:val="24"/>
          <w:lang w:eastAsia="ru-RU"/>
        </w:rPr>
        <w:t>естетичної</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смислової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емоційної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інформації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підставі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відтворення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авторського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світогляду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контексті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загальнокультурної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парадигми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часу</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Матеріалом</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дисертаційного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дослідження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обрано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твори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французьких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письменників</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ХХ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ст</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які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виразно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віддзеркалюють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домінанти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культурних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парадигм</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епохи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їхні</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автори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удостоєні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найпрестижніших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національних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міжнародних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нагород</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галузі</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літератури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значна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частина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літераторів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Ŕ</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лауреати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Нобелівської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премії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w:t>
      </w:r>
      <w:r w:rsidRPr="004D1E7C">
        <w:rPr>
          <w:rFonts w:ascii="Verdana" w:eastAsia="Times New Roman" w:hAnsi="Verdana" w:cs="Times New Roman"/>
          <w:color w:val="000000"/>
          <w:kern w:val="0"/>
          <w:sz w:val="24"/>
          <w:szCs w:val="24"/>
          <w:lang w:eastAsia="ru-RU"/>
        </w:rPr>
        <w:t>JeanChristophe</w:t>
      </w:r>
      <w:r w:rsidRPr="004D1E7C">
        <w:rPr>
          <w:rFonts w:ascii="Verdana" w:eastAsia="Times New Roman" w:hAnsi="Verdana" w:cs="Times New Roman" w:hint="eastAsia"/>
          <w:color w:val="000000"/>
          <w:kern w:val="0"/>
          <w:sz w:val="24"/>
          <w:szCs w:val="24"/>
          <w:lang w:eastAsia="ru-RU"/>
        </w:rPr>
        <w:t>»</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Роллана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w:t>
      </w:r>
      <w:r w:rsidRPr="004D1E7C">
        <w:rPr>
          <w:rFonts w:ascii="Verdana" w:eastAsia="Times New Roman" w:hAnsi="Verdana" w:cs="Times New Roman"/>
          <w:color w:val="000000"/>
          <w:kern w:val="0"/>
          <w:sz w:val="24"/>
          <w:szCs w:val="24"/>
          <w:lang w:eastAsia="ru-RU"/>
        </w:rPr>
        <w:t>Les Thibault</w:t>
      </w:r>
      <w:r w:rsidRPr="004D1E7C">
        <w:rPr>
          <w:rFonts w:ascii="Verdana" w:eastAsia="Times New Roman" w:hAnsi="Verdana" w:cs="Times New Roman" w:hint="eastAsia"/>
          <w:color w:val="000000"/>
          <w:kern w:val="0"/>
          <w:sz w:val="24"/>
          <w:szCs w:val="24"/>
          <w:lang w:eastAsia="ru-RU"/>
        </w:rPr>
        <w:t>»</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дю</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Гара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w:t>
      </w:r>
      <w:r w:rsidRPr="004D1E7C">
        <w:rPr>
          <w:rFonts w:ascii="Verdana" w:eastAsia="Times New Roman" w:hAnsi="Verdana" w:cs="Times New Roman"/>
          <w:color w:val="000000"/>
          <w:kern w:val="0"/>
          <w:sz w:val="24"/>
          <w:szCs w:val="24"/>
          <w:lang w:eastAsia="ru-RU"/>
        </w:rPr>
        <w:t>Champs magn</w:t>
      </w:r>
      <w:r w:rsidRPr="004D1E7C">
        <w:rPr>
          <w:rFonts w:ascii="Verdana" w:eastAsia="Times New Roman" w:hAnsi="Verdana" w:cs="Times New Roman" w:hint="eastAsia"/>
          <w:color w:val="000000"/>
          <w:kern w:val="0"/>
          <w:sz w:val="24"/>
          <w:szCs w:val="24"/>
          <w:lang w:eastAsia="ru-RU"/>
        </w:rPr>
        <w:t>é</w:t>
      </w:r>
      <w:r w:rsidRPr="004D1E7C">
        <w:rPr>
          <w:rFonts w:ascii="Verdana" w:eastAsia="Times New Roman" w:hAnsi="Verdana" w:cs="Times New Roman"/>
          <w:color w:val="000000"/>
          <w:kern w:val="0"/>
          <w:sz w:val="24"/>
          <w:szCs w:val="24"/>
          <w:lang w:eastAsia="ru-RU"/>
        </w:rPr>
        <w:t>tiques</w:t>
      </w:r>
      <w:r w:rsidRPr="004D1E7C">
        <w:rPr>
          <w:rFonts w:ascii="Verdana" w:eastAsia="Times New Roman" w:hAnsi="Verdana" w:cs="Times New Roman" w:hint="eastAsia"/>
          <w:color w:val="000000"/>
          <w:kern w:val="0"/>
          <w:sz w:val="24"/>
          <w:szCs w:val="24"/>
          <w:lang w:eastAsia="ru-RU"/>
        </w:rPr>
        <w:t>»</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val="en-US" w:eastAsia="ru-RU"/>
        </w:rPr>
      </w:pPr>
      <w:r w:rsidRPr="004D1E7C">
        <w:rPr>
          <w:rFonts w:ascii="Verdana" w:eastAsia="Times New Roman" w:hAnsi="Verdana" w:cs="Times New Roman" w:hint="eastAsia"/>
          <w:color w:val="000000"/>
          <w:kern w:val="0"/>
          <w:sz w:val="24"/>
          <w:szCs w:val="24"/>
          <w:lang w:val="en-US" w:eastAsia="ru-RU"/>
        </w:rPr>
        <w:t>«</w:t>
      </w:r>
      <w:r w:rsidRPr="004D1E7C">
        <w:rPr>
          <w:rFonts w:ascii="Verdana" w:eastAsia="Times New Roman" w:hAnsi="Verdana" w:cs="Times New Roman"/>
          <w:color w:val="000000"/>
          <w:kern w:val="0"/>
          <w:sz w:val="24"/>
          <w:szCs w:val="24"/>
          <w:lang w:val="en-US" w:eastAsia="ru-RU"/>
        </w:rPr>
        <w:t>Nadija</w:t>
      </w:r>
      <w:r w:rsidRPr="004D1E7C">
        <w:rPr>
          <w:rFonts w:ascii="Verdana" w:eastAsia="Times New Roman" w:hAnsi="Verdana" w:cs="Times New Roman" w:hint="eastAsia"/>
          <w:color w:val="000000"/>
          <w:kern w:val="0"/>
          <w:sz w:val="24"/>
          <w:szCs w:val="24"/>
          <w:lang w:val="en-US" w:eastAsia="ru-RU"/>
        </w:rPr>
        <w:t>»</w:t>
      </w:r>
      <w:r w:rsidRPr="004D1E7C">
        <w:rPr>
          <w:rFonts w:ascii="Verdana" w:eastAsia="Times New Roman" w:hAnsi="Verdana" w:cs="Times New Roman"/>
          <w:color w:val="000000"/>
          <w:kern w:val="0"/>
          <w:sz w:val="24"/>
          <w:szCs w:val="24"/>
          <w:lang w:val="en-US" w:eastAsia="ru-RU"/>
        </w:rPr>
        <w:t xml:space="preserve">, </w:t>
      </w:r>
      <w:r w:rsidRPr="004D1E7C">
        <w:rPr>
          <w:rFonts w:ascii="Verdana" w:eastAsia="Times New Roman" w:hAnsi="Verdana" w:cs="Times New Roman" w:hint="eastAsia"/>
          <w:color w:val="000000"/>
          <w:kern w:val="0"/>
          <w:sz w:val="24"/>
          <w:szCs w:val="24"/>
          <w:lang w:val="en-US" w:eastAsia="ru-RU"/>
        </w:rPr>
        <w:t>«</w:t>
      </w:r>
      <w:r w:rsidRPr="004D1E7C">
        <w:rPr>
          <w:rFonts w:ascii="Verdana" w:eastAsia="Times New Roman" w:hAnsi="Verdana" w:cs="Times New Roman"/>
          <w:color w:val="000000"/>
          <w:kern w:val="0"/>
          <w:sz w:val="24"/>
          <w:szCs w:val="24"/>
          <w:lang w:val="en-US" w:eastAsia="ru-RU"/>
        </w:rPr>
        <w:t>Manifeste du surr</w:t>
      </w:r>
      <w:r w:rsidRPr="004D1E7C">
        <w:rPr>
          <w:rFonts w:ascii="Verdana" w:eastAsia="Times New Roman" w:hAnsi="Verdana" w:cs="Times New Roman" w:hint="eastAsia"/>
          <w:color w:val="000000"/>
          <w:kern w:val="0"/>
          <w:sz w:val="24"/>
          <w:szCs w:val="24"/>
          <w:lang w:val="en-US" w:eastAsia="ru-RU"/>
        </w:rPr>
        <w:t>é</w:t>
      </w:r>
      <w:r w:rsidRPr="004D1E7C">
        <w:rPr>
          <w:rFonts w:ascii="Verdana" w:eastAsia="Times New Roman" w:hAnsi="Verdana" w:cs="Times New Roman"/>
          <w:color w:val="000000"/>
          <w:kern w:val="0"/>
          <w:sz w:val="24"/>
          <w:szCs w:val="24"/>
          <w:lang w:val="en-US" w:eastAsia="ru-RU"/>
        </w:rPr>
        <w:t>alisme</w:t>
      </w:r>
      <w:r w:rsidRPr="004D1E7C">
        <w:rPr>
          <w:rFonts w:ascii="Verdana" w:eastAsia="Times New Roman" w:hAnsi="Verdana" w:cs="Times New Roman" w:hint="eastAsia"/>
          <w:color w:val="000000"/>
          <w:kern w:val="0"/>
          <w:sz w:val="24"/>
          <w:szCs w:val="24"/>
          <w:lang w:val="en-US" w:eastAsia="ru-RU"/>
        </w:rPr>
        <w:t>»</w:t>
      </w:r>
      <w:r w:rsidRPr="004D1E7C">
        <w:rPr>
          <w:rFonts w:ascii="Verdana" w:eastAsia="Times New Roman" w:hAnsi="Verdana" w:cs="Times New Roman"/>
          <w:color w:val="000000"/>
          <w:kern w:val="0"/>
          <w:sz w:val="24"/>
          <w:szCs w:val="24"/>
          <w:lang w:val="en-US" w:eastAsia="ru-RU"/>
        </w:rPr>
        <w:t xml:space="preserve">, </w:t>
      </w:r>
      <w:r w:rsidRPr="004D1E7C">
        <w:rPr>
          <w:rFonts w:ascii="Verdana" w:eastAsia="Times New Roman" w:hAnsi="Verdana" w:cs="Times New Roman" w:hint="eastAsia"/>
          <w:color w:val="000000"/>
          <w:kern w:val="0"/>
          <w:sz w:val="24"/>
          <w:szCs w:val="24"/>
          <w:lang w:val="en-US" w:eastAsia="ru-RU"/>
        </w:rPr>
        <w:t>«</w:t>
      </w:r>
      <w:r w:rsidRPr="004D1E7C">
        <w:rPr>
          <w:rFonts w:ascii="Verdana" w:eastAsia="Times New Roman" w:hAnsi="Verdana" w:cs="Times New Roman"/>
          <w:color w:val="000000"/>
          <w:kern w:val="0"/>
          <w:sz w:val="24"/>
          <w:szCs w:val="24"/>
          <w:lang w:val="en-US" w:eastAsia="ru-RU"/>
        </w:rPr>
        <w:t>Poisson soluble</w:t>
      </w:r>
      <w:r w:rsidRPr="004D1E7C">
        <w:rPr>
          <w:rFonts w:ascii="Verdana" w:eastAsia="Times New Roman" w:hAnsi="Verdana" w:cs="Times New Roman" w:hint="eastAsia"/>
          <w:color w:val="000000"/>
          <w:kern w:val="0"/>
          <w:sz w:val="24"/>
          <w:szCs w:val="24"/>
          <w:lang w:val="en-US" w:eastAsia="ru-RU"/>
        </w:rPr>
        <w:t>»</w:t>
      </w:r>
      <w:r w:rsidRPr="004D1E7C">
        <w:rPr>
          <w:rFonts w:ascii="Verdana" w:eastAsia="Times New Roman" w:hAnsi="Verdana" w:cs="Times New Roman"/>
          <w:color w:val="000000"/>
          <w:kern w:val="0"/>
          <w:sz w:val="24"/>
          <w:szCs w:val="24"/>
          <w:lang w:val="en-US" w:eastAsia="ru-RU"/>
        </w:rPr>
        <w:t xml:space="preserve"> </w:t>
      </w:r>
      <w:r w:rsidRPr="004D1E7C">
        <w:rPr>
          <w:rFonts w:ascii="Verdana" w:eastAsia="Times New Roman" w:hAnsi="Verdana" w:cs="Times New Roman" w:hint="eastAsia"/>
          <w:color w:val="000000"/>
          <w:kern w:val="0"/>
          <w:sz w:val="24"/>
          <w:szCs w:val="24"/>
          <w:lang w:eastAsia="ru-RU"/>
        </w:rPr>
        <w:t>А</w:t>
      </w:r>
      <w:r w:rsidRPr="004D1E7C">
        <w:rPr>
          <w:rFonts w:ascii="Verdana" w:eastAsia="Times New Roman" w:hAnsi="Verdana" w:cs="Times New Roman"/>
          <w:color w:val="000000"/>
          <w:kern w:val="0"/>
          <w:sz w:val="24"/>
          <w:szCs w:val="24"/>
          <w:lang w:val="en-US" w:eastAsia="ru-RU"/>
        </w:rPr>
        <w:t xml:space="preserve">. </w:t>
      </w:r>
      <w:r w:rsidRPr="004D1E7C">
        <w:rPr>
          <w:rFonts w:ascii="Verdana" w:eastAsia="Times New Roman" w:hAnsi="Verdana" w:cs="Times New Roman" w:hint="eastAsia"/>
          <w:color w:val="000000"/>
          <w:kern w:val="0"/>
          <w:sz w:val="24"/>
          <w:szCs w:val="24"/>
          <w:lang w:eastAsia="ru-RU"/>
        </w:rPr>
        <w:t>Бретона</w:t>
      </w:r>
      <w:r w:rsidRPr="004D1E7C">
        <w:rPr>
          <w:rFonts w:ascii="Verdana" w:eastAsia="Times New Roman" w:hAnsi="Verdana" w:cs="Times New Roman"/>
          <w:color w:val="000000"/>
          <w:kern w:val="0"/>
          <w:sz w:val="24"/>
          <w:szCs w:val="24"/>
          <w:lang w:val="en-US" w:eastAsia="ru-RU"/>
        </w:rPr>
        <w:t xml:space="preserve">, </w:t>
      </w:r>
      <w:r w:rsidRPr="004D1E7C">
        <w:rPr>
          <w:rFonts w:ascii="Verdana" w:eastAsia="Times New Roman" w:hAnsi="Verdana" w:cs="Times New Roman" w:hint="eastAsia"/>
          <w:color w:val="000000"/>
          <w:kern w:val="0"/>
          <w:sz w:val="24"/>
          <w:szCs w:val="24"/>
          <w:lang w:val="en-US" w:eastAsia="ru-RU"/>
        </w:rPr>
        <w:t>«</w:t>
      </w:r>
      <w:r w:rsidRPr="004D1E7C">
        <w:rPr>
          <w:rFonts w:ascii="Verdana" w:eastAsia="Times New Roman" w:hAnsi="Verdana" w:cs="Times New Roman"/>
          <w:color w:val="000000"/>
          <w:kern w:val="0"/>
          <w:sz w:val="24"/>
          <w:szCs w:val="24"/>
          <w:lang w:val="en-US" w:eastAsia="ru-RU"/>
        </w:rPr>
        <w:t>Le Paysan de</w:t>
      </w:r>
    </w:p>
    <w:p w:rsidR="004D1E7C" w:rsidRPr="004D1E7C" w:rsidRDefault="004D1E7C" w:rsidP="004D1E7C">
      <w:pPr>
        <w:rPr>
          <w:rFonts w:ascii="Verdana" w:eastAsia="Times New Roman" w:hAnsi="Verdana" w:cs="Times New Roman"/>
          <w:color w:val="000000"/>
          <w:kern w:val="0"/>
          <w:sz w:val="24"/>
          <w:szCs w:val="24"/>
          <w:lang w:val="en-US" w:eastAsia="ru-RU"/>
        </w:rPr>
      </w:pPr>
      <w:r w:rsidRPr="004D1E7C">
        <w:rPr>
          <w:rFonts w:ascii="Verdana" w:eastAsia="Times New Roman" w:hAnsi="Verdana" w:cs="Times New Roman"/>
          <w:color w:val="000000"/>
          <w:kern w:val="0"/>
          <w:sz w:val="24"/>
          <w:szCs w:val="24"/>
          <w:lang w:val="en-US" w:eastAsia="ru-RU"/>
        </w:rPr>
        <w:t>Paris</w:t>
      </w:r>
      <w:r w:rsidRPr="004D1E7C">
        <w:rPr>
          <w:rFonts w:ascii="Verdana" w:eastAsia="Times New Roman" w:hAnsi="Verdana" w:cs="Times New Roman" w:hint="eastAsia"/>
          <w:color w:val="000000"/>
          <w:kern w:val="0"/>
          <w:sz w:val="24"/>
          <w:szCs w:val="24"/>
          <w:lang w:val="en-US" w:eastAsia="ru-RU"/>
        </w:rPr>
        <w:t>»</w:t>
      </w:r>
      <w:r w:rsidRPr="004D1E7C">
        <w:rPr>
          <w:rFonts w:ascii="Verdana" w:eastAsia="Times New Roman" w:hAnsi="Verdana" w:cs="Times New Roman"/>
          <w:color w:val="000000"/>
          <w:kern w:val="0"/>
          <w:sz w:val="24"/>
          <w:szCs w:val="24"/>
          <w:lang w:val="en-US" w:eastAsia="ru-RU"/>
        </w:rPr>
        <w:t xml:space="preserve">, </w:t>
      </w:r>
      <w:r w:rsidRPr="004D1E7C">
        <w:rPr>
          <w:rFonts w:ascii="Verdana" w:eastAsia="Times New Roman" w:hAnsi="Verdana" w:cs="Times New Roman" w:hint="eastAsia"/>
          <w:color w:val="000000"/>
          <w:kern w:val="0"/>
          <w:sz w:val="24"/>
          <w:szCs w:val="24"/>
          <w:lang w:val="en-US" w:eastAsia="ru-RU"/>
        </w:rPr>
        <w:t>«</w:t>
      </w:r>
      <w:r w:rsidRPr="004D1E7C">
        <w:rPr>
          <w:rFonts w:ascii="Verdana" w:eastAsia="Times New Roman" w:hAnsi="Verdana" w:cs="Times New Roman"/>
          <w:color w:val="000000"/>
          <w:kern w:val="0"/>
          <w:sz w:val="24"/>
          <w:szCs w:val="24"/>
          <w:lang w:val="en-US" w:eastAsia="ru-RU"/>
        </w:rPr>
        <w:t>Trait</w:t>
      </w:r>
      <w:r w:rsidRPr="004D1E7C">
        <w:rPr>
          <w:rFonts w:ascii="Verdana" w:eastAsia="Times New Roman" w:hAnsi="Verdana" w:cs="Times New Roman" w:hint="eastAsia"/>
          <w:color w:val="000000"/>
          <w:kern w:val="0"/>
          <w:sz w:val="24"/>
          <w:szCs w:val="24"/>
          <w:lang w:val="en-US" w:eastAsia="ru-RU"/>
        </w:rPr>
        <w:t>é</w:t>
      </w:r>
      <w:r w:rsidRPr="004D1E7C">
        <w:rPr>
          <w:rFonts w:ascii="Verdana" w:eastAsia="Times New Roman" w:hAnsi="Verdana" w:cs="Times New Roman"/>
          <w:color w:val="000000"/>
          <w:kern w:val="0"/>
          <w:sz w:val="24"/>
          <w:szCs w:val="24"/>
          <w:lang w:val="en-US" w:eastAsia="ru-RU"/>
        </w:rPr>
        <w:t xml:space="preserve"> du style</w:t>
      </w:r>
      <w:r w:rsidRPr="004D1E7C">
        <w:rPr>
          <w:rFonts w:ascii="Verdana" w:eastAsia="Times New Roman" w:hAnsi="Verdana" w:cs="Times New Roman" w:hint="eastAsia"/>
          <w:color w:val="000000"/>
          <w:kern w:val="0"/>
          <w:sz w:val="24"/>
          <w:szCs w:val="24"/>
          <w:lang w:val="en-US" w:eastAsia="ru-RU"/>
        </w:rPr>
        <w:t>»</w:t>
      </w:r>
      <w:r w:rsidRPr="004D1E7C">
        <w:rPr>
          <w:rFonts w:ascii="Verdana" w:eastAsia="Times New Roman" w:hAnsi="Verdana" w:cs="Times New Roman"/>
          <w:color w:val="000000"/>
          <w:kern w:val="0"/>
          <w:sz w:val="24"/>
          <w:szCs w:val="24"/>
          <w:lang w:val="en-US" w:eastAsia="ru-RU"/>
        </w:rPr>
        <w:t xml:space="preserve">, </w:t>
      </w:r>
      <w:r w:rsidRPr="004D1E7C">
        <w:rPr>
          <w:rFonts w:ascii="Verdana" w:eastAsia="Times New Roman" w:hAnsi="Verdana" w:cs="Times New Roman" w:hint="eastAsia"/>
          <w:color w:val="000000"/>
          <w:kern w:val="0"/>
          <w:sz w:val="24"/>
          <w:szCs w:val="24"/>
          <w:lang w:val="en-US" w:eastAsia="ru-RU"/>
        </w:rPr>
        <w:t>«</w:t>
      </w:r>
      <w:r w:rsidRPr="004D1E7C">
        <w:rPr>
          <w:rFonts w:ascii="Verdana" w:eastAsia="Times New Roman" w:hAnsi="Verdana" w:cs="Times New Roman"/>
          <w:color w:val="000000"/>
          <w:kern w:val="0"/>
          <w:sz w:val="24"/>
          <w:szCs w:val="24"/>
          <w:lang w:val="en-US" w:eastAsia="ru-RU"/>
        </w:rPr>
        <w:t>Une vague de r</w:t>
      </w:r>
      <w:r w:rsidRPr="004D1E7C">
        <w:rPr>
          <w:rFonts w:ascii="Verdana" w:eastAsia="Times New Roman" w:hAnsi="Verdana" w:cs="Times New Roman" w:hint="eastAsia"/>
          <w:color w:val="000000"/>
          <w:kern w:val="0"/>
          <w:sz w:val="24"/>
          <w:szCs w:val="24"/>
          <w:lang w:val="en-US" w:eastAsia="ru-RU"/>
        </w:rPr>
        <w:t>ê</w:t>
      </w:r>
      <w:r w:rsidRPr="004D1E7C">
        <w:rPr>
          <w:rFonts w:ascii="Verdana" w:eastAsia="Times New Roman" w:hAnsi="Verdana" w:cs="Times New Roman"/>
          <w:color w:val="000000"/>
          <w:kern w:val="0"/>
          <w:sz w:val="24"/>
          <w:szCs w:val="24"/>
          <w:lang w:val="en-US" w:eastAsia="ru-RU"/>
        </w:rPr>
        <w:t>ves</w:t>
      </w:r>
      <w:r w:rsidRPr="004D1E7C">
        <w:rPr>
          <w:rFonts w:ascii="Verdana" w:eastAsia="Times New Roman" w:hAnsi="Verdana" w:cs="Times New Roman" w:hint="eastAsia"/>
          <w:color w:val="000000"/>
          <w:kern w:val="0"/>
          <w:sz w:val="24"/>
          <w:szCs w:val="24"/>
          <w:lang w:val="en-US" w:eastAsia="ru-RU"/>
        </w:rPr>
        <w:t>»</w:t>
      </w:r>
      <w:r w:rsidRPr="004D1E7C">
        <w:rPr>
          <w:rFonts w:ascii="Verdana" w:eastAsia="Times New Roman" w:hAnsi="Verdana" w:cs="Times New Roman"/>
          <w:color w:val="000000"/>
          <w:kern w:val="0"/>
          <w:sz w:val="24"/>
          <w:szCs w:val="24"/>
          <w:lang w:val="en-US" w:eastAsia="ru-RU"/>
        </w:rPr>
        <w:t xml:space="preserve"> </w:t>
      </w:r>
      <w:r w:rsidRPr="004D1E7C">
        <w:rPr>
          <w:rFonts w:ascii="Verdana" w:eastAsia="Times New Roman" w:hAnsi="Verdana" w:cs="Times New Roman" w:hint="eastAsia"/>
          <w:color w:val="000000"/>
          <w:kern w:val="0"/>
          <w:sz w:val="24"/>
          <w:szCs w:val="24"/>
          <w:lang w:eastAsia="ru-RU"/>
        </w:rPr>
        <w:t>Л</w:t>
      </w:r>
      <w:r w:rsidRPr="004D1E7C">
        <w:rPr>
          <w:rFonts w:ascii="Verdana" w:eastAsia="Times New Roman" w:hAnsi="Verdana" w:cs="Times New Roman"/>
          <w:color w:val="000000"/>
          <w:kern w:val="0"/>
          <w:sz w:val="24"/>
          <w:szCs w:val="24"/>
          <w:lang w:val="en-US" w:eastAsia="ru-RU"/>
        </w:rPr>
        <w:t xml:space="preserve">. </w:t>
      </w:r>
      <w:r w:rsidRPr="004D1E7C">
        <w:rPr>
          <w:rFonts w:ascii="Verdana" w:eastAsia="Times New Roman" w:hAnsi="Verdana" w:cs="Times New Roman" w:hint="eastAsia"/>
          <w:color w:val="000000"/>
          <w:kern w:val="0"/>
          <w:sz w:val="24"/>
          <w:szCs w:val="24"/>
          <w:lang w:eastAsia="ru-RU"/>
        </w:rPr>
        <w:t>Арагона</w:t>
      </w:r>
      <w:r w:rsidRPr="004D1E7C">
        <w:rPr>
          <w:rFonts w:ascii="Verdana" w:eastAsia="Times New Roman" w:hAnsi="Verdana" w:cs="Times New Roman"/>
          <w:color w:val="000000"/>
          <w:kern w:val="0"/>
          <w:sz w:val="24"/>
          <w:szCs w:val="24"/>
          <w:lang w:val="en-US" w:eastAsia="ru-RU"/>
        </w:rPr>
        <w:t xml:space="preserve">, </w:t>
      </w:r>
      <w:r w:rsidRPr="004D1E7C">
        <w:rPr>
          <w:rFonts w:ascii="Verdana" w:eastAsia="Times New Roman" w:hAnsi="Verdana" w:cs="Times New Roman" w:hint="eastAsia"/>
          <w:color w:val="000000"/>
          <w:kern w:val="0"/>
          <w:sz w:val="24"/>
          <w:szCs w:val="24"/>
          <w:lang w:val="en-US" w:eastAsia="ru-RU"/>
        </w:rPr>
        <w:t>«</w:t>
      </w:r>
      <w:r w:rsidRPr="004D1E7C">
        <w:rPr>
          <w:rFonts w:ascii="Verdana" w:eastAsia="Times New Roman" w:hAnsi="Verdana" w:cs="Times New Roman" w:hint="eastAsia"/>
          <w:color w:val="000000"/>
          <w:kern w:val="0"/>
          <w:sz w:val="24"/>
          <w:szCs w:val="24"/>
          <w:lang w:eastAsia="ru-RU"/>
        </w:rPr>
        <w:t>А</w:t>
      </w:r>
      <w:r w:rsidRPr="004D1E7C">
        <w:rPr>
          <w:rFonts w:ascii="Verdana" w:eastAsia="Times New Roman" w:hAnsi="Verdana" w:cs="Times New Roman"/>
          <w:color w:val="000000"/>
          <w:kern w:val="0"/>
          <w:sz w:val="24"/>
          <w:szCs w:val="24"/>
          <w:lang w:val="en-US" w:eastAsia="ru-RU"/>
        </w:rPr>
        <w:t>lcools</w:t>
      </w:r>
      <w:r w:rsidRPr="004D1E7C">
        <w:rPr>
          <w:rFonts w:ascii="Verdana" w:eastAsia="Times New Roman" w:hAnsi="Verdana" w:cs="Times New Roman" w:hint="eastAsia"/>
          <w:color w:val="000000"/>
          <w:kern w:val="0"/>
          <w:sz w:val="24"/>
          <w:szCs w:val="24"/>
          <w:lang w:val="en-US" w:eastAsia="ru-RU"/>
        </w:rPr>
        <w:t>»</w:t>
      </w:r>
      <w:r w:rsidRPr="004D1E7C">
        <w:rPr>
          <w:rFonts w:ascii="Verdana" w:eastAsia="Times New Roman" w:hAnsi="Verdana" w:cs="Times New Roman"/>
          <w:color w:val="000000"/>
          <w:kern w:val="0"/>
          <w:sz w:val="24"/>
          <w:szCs w:val="24"/>
          <w:lang w:val="en-US" w:eastAsia="ru-RU"/>
        </w:rPr>
        <w:t xml:space="preserve">, </w:t>
      </w:r>
      <w:r w:rsidRPr="004D1E7C">
        <w:rPr>
          <w:rFonts w:ascii="Verdana" w:eastAsia="Times New Roman" w:hAnsi="Verdana" w:cs="Times New Roman" w:hint="eastAsia"/>
          <w:color w:val="000000"/>
          <w:kern w:val="0"/>
          <w:sz w:val="24"/>
          <w:szCs w:val="24"/>
          <w:lang w:val="en-US" w:eastAsia="ru-RU"/>
        </w:rPr>
        <w:t>«</w:t>
      </w:r>
      <w:r w:rsidRPr="004D1E7C">
        <w:rPr>
          <w:rFonts w:ascii="Verdana" w:eastAsia="Times New Roman" w:hAnsi="Verdana" w:cs="Times New Roman"/>
          <w:color w:val="000000"/>
          <w:kern w:val="0"/>
          <w:sz w:val="24"/>
          <w:szCs w:val="24"/>
          <w:lang w:val="en-US" w:eastAsia="ru-RU"/>
        </w:rPr>
        <w:t>Calligrammes.</w:t>
      </w:r>
    </w:p>
    <w:p w:rsidR="004D1E7C" w:rsidRPr="004D1E7C" w:rsidRDefault="004D1E7C" w:rsidP="004D1E7C">
      <w:pPr>
        <w:rPr>
          <w:rFonts w:ascii="Verdana" w:eastAsia="Times New Roman" w:hAnsi="Verdana" w:cs="Times New Roman"/>
          <w:color w:val="000000"/>
          <w:kern w:val="0"/>
          <w:sz w:val="24"/>
          <w:szCs w:val="24"/>
          <w:lang w:val="en-US" w:eastAsia="ru-RU"/>
        </w:rPr>
      </w:pPr>
      <w:r w:rsidRPr="004D1E7C">
        <w:rPr>
          <w:rFonts w:ascii="Verdana" w:eastAsia="Times New Roman" w:hAnsi="Verdana" w:cs="Times New Roman"/>
          <w:color w:val="000000"/>
          <w:kern w:val="0"/>
          <w:sz w:val="24"/>
          <w:szCs w:val="24"/>
          <w:lang w:val="en-US" w:eastAsia="ru-RU"/>
        </w:rPr>
        <w:t>Po</w:t>
      </w:r>
      <w:r w:rsidRPr="004D1E7C">
        <w:rPr>
          <w:rFonts w:ascii="Verdana" w:eastAsia="Times New Roman" w:hAnsi="Verdana" w:cs="Times New Roman" w:hint="eastAsia"/>
          <w:color w:val="000000"/>
          <w:kern w:val="0"/>
          <w:sz w:val="24"/>
          <w:szCs w:val="24"/>
          <w:lang w:val="en-US" w:eastAsia="ru-RU"/>
        </w:rPr>
        <w:t>è</w:t>
      </w:r>
      <w:r w:rsidRPr="004D1E7C">
        <w:rPr>
          <w:rFonts w:ascii="Verdana" w:eastAsia="Times New Roman" w:hAnsi="Verdana" w:cs="Times New Roman"/>
          <w:color w:val="000000"/>
          <w:kern w:val="0"/>
          <w:sz w:val="24"/>
          <w:szCs w:val="24"/>
          <w:lang w:val="en-US" w:eastAsia="ru-RU"/>
        </w:rPr>
        <w:t>mes de la paix et de la guerre 1913</w:t>
      </w:r>
      <w:r w:rsidRPr="004D1E7C">
        <w:rPr>
          <w:rFonts w:ascii="Verdana" w:eastAsia="Times New Roman" w:hAnsi="Verdana" w:cs="Times New Roman" w:hint="eastAsia"/>
          <w:color w:val="000000"/>
          <w:kern w:val="0"/>
          <w:sz w:val="24"/>
          <w:szCs w:val="24"/>
          <w:lang w:val="en-US" w:eastAsia="ru-RU"/>
        </w:rPr>
        <w:t>Ŕ</w:t>
      </w:r>
      <w:r w:rsidRPr="004D1E7C">
        <w:rPr>
          <w:rFonts w:ascii="Verdana" w:eastAsia="Times New Roman" w:hAnsi="Verdana" w:cs="Times New Roman"/>
          <w:color w:val="000000"/>
          <w:kern w:val="0"/>
          <w:sz w:val="24"/>
          <w:szCs w:val="24"/>
          <w:lang w:val="en-US" w:eastAsia="ru-RU"/>
        </w:rPr>
        <w:t>1916</w:t>
      </w:r>
      <w:r w:rsidRPr="004D1E7C">
        <w:rPr>
          <w:rFonts w:ascii="Verdana" w:eastAsia="Times New Roman" w:hAnsi="Verdana" w:cs="Times New Roman" w:hint="eastAsia"/>
          <w:color w:val="000000"/>
          <w:kern w:val="0"/>
          <w:sz w:val="24"/>
          <w:szCs w:val="24"/>
          <w:lang w:val="en-US" w:eastAsia="ru-RU"/>
        </w:rPr>
        <w:t>»</w:t>
      </w:r>
      <w:r w:rsidRPr="004D1E7C">
        <w:rPr>
          <w:rFonts w:ascii="Verdana" w:eastAsia="Times New Roman" w:hAnsi="Verdana" w:cs="Times New Roman"/>
          <w:color w:val="000000"/>
          <w:kern w:val="0"/>
          <w:sz w:val="24"/>
          <w:szCs w:val="24"/>
          <w:lang w:val="en-US" w:eastAsia="ru-RU"/>
        </w:rPr>
        <w:t xml:space="preserve"> </w:t>
      </w:r>
      <w:r w:rsidRPr="004D1E7C">
        <w:rPr>
          <w:rFonts w:ascii="Verdana" w:eastAsia="Times New Roman" w:hAnsi="Verdana" w:cs="Times New Roman" w:hint="eastAsia"/>
          <w:color w:val="000000"/>
          <w:kern w:val="0"/>
          <w:sz w:val="24"/>
          <w:szCs w:val="24"/>
          <w:lang w:eastAsia="ru-RU"/>
        </w:rPr>
        <w:t>Г</w:t>
      </w:r>
      <w:r w:rsidRPr="004D1E7C">
        <w:rPr>
          <w:rFonts w:ascii="Verdana" w:eastAsia="Times New Roman" w:hAnsi="Verdana" w:cs="Times New Roman"/>
          <w:color w:val="000000"/>
          <w:kern w:val="0"/>
          <w:sz w:val="24"/>
          <w:szCs w:val="24"/>
          <w:lang w:val="en-US" w:eastAsia="ru-RU"/>
        </w:rPr>
        <w:t xml:space="preserve">. </w:t>
      </w:r>
      <w:r w:rsidRPr="004D1E7C">
        <w:rPr>
          <w:rFonts w:ascii="Verdana" w:eastAsia="Times New Roman" w:hAnsi="Verdana" w:cs="Times New Roman" w:hint="eastAsia"/>
          <w:color w:val="000000"/>
          <w:kern w:val="0"/>
          <w:sz w:val="24"/>
          <w:szCs w:val="24"/>
          <w:lang w:eastAsia="ru-RU"/>
        </w:rPr>
        <w:t>Аполлінера</w:t>
      </w:r>
      <w:r w:rsidRPr="004D1E7C">
        <w:rPr>
          <w:rFonts w:ascii="Verdana" w:eastAsia="Times New Roman" w:hAnsi="Verdana" w:cs="Times New Roman"/>
          <w:color w:val="000000"/>
          <w:kern w:val="0"/>
          <w:sz w:val="24"/>
          <w:szCs w:val="24"/>
          <w:lang w:val="en-US" w:eastAsia="ru-RU"/>
        </w:rPr>
        <w:t xml:space="preserve">, </w:t>
      </w:r>
      <w:r w:rsidRPr="004D1E7C">
        <w:rPr>
          <w:rFonts w:ascii="Verdana" w:eastAsia="Times New Roman" w:hAnsi="Verdana" w:cs="Times New Roman" w:hint="eastAsia"/>
          <w:color w:val="000000"/>
          <w:kern w:val="0"/>
          <w:sz w:val="24"/>
          <w:szCs w:val="24"/>
          <w:lang w:val="en-US" w:eastAsia="ru-RU"/>
        </w:rPr>
        <w:t>«</w:t>
      </w:r>
      <w:r w:rsidRPr="004D1E7C">
        <w:rPr>
          <w:rFonts w:ascii="Verdana" w:eastAsia="Times New Roman" w:hAnsi="Verdana" w:cs="Times New Roman"/>
          <w:color w:val="000000"/>
          <w:kern w:val="0"/>
          <w:sz w:val="24"/>
          <w:szCs w:val="24"/>
          <w:lang w:val="en-US" w:eastAsia="ru-RU"/>
        </w:rPr>
        <w:t xml:space="preserve">Les </w:t>
      </w:r>
      <w:r w:rsidRPr="004D1E7C">
        <w:rPr>
          <w:rFonts w:ascii="Verdana" w:eastAsia="Times New Roman" w:hAnsi="Verdana" w:cs="Times New Roman" w:hint="eastAsia"/>
          <w:color w:val="000000"/>
          <w:kern w:val="0"/>
          <w:sz w:val="24"/>
          <w:szCs w:val="24"/>
          <w:lang w:val="en-US" w:eastAsia="ru-RU"/>
        </w:rPr>
        <w:t>é</w:t>
      </w:r>
      <w:r w:rsidRPr="004D1E7C">
        <w:rPr>
          <w:rFonts w:ascii="Verdana" w:eastAsia="Times New Roman" w:hAnsi="Verdana" w:cs="Times New Roman"/>
          <w:color w:val="000000"/>
          <w:kern w:val="0"/>
          <w:sz w:val="24"/>
          <w:szCs w:val="24"/>
          <w:lang w:val="en-US" w:eastAsia="ru-RU"/>
        </w:rPr>
        <w:t>paves du ciel perdu</w:t>
      </w:r>
      <w:r w:rsidRPr="004D1E7C">
        <w:rPr>
          <w:rFonts w:ascii="Verdana" w:eastAsia="Times New Roman" w:hAnsi="Verdana" w:cs="Times New Roman" w:hint="eastAsia"/>
          <w:color w:val="000000"/>
          <w:kern w:val="0"/>
          <w:sz w:val="24"/>
          <w:szCs w:val="24"/>
          <w:lang w:val="en-US" w:eastAsia="ru-RU"/>
        </w:rPr>
        <w:t>»</w:t>
      </w:r>
    </w:p>
    <w:p w:rsidR="004D1E7C" w:rsidRPr="004D1E7C" w:rsidRDefault="004D1E7C" w:rsidP="004D1E7C">
      <w:pPr>
        <w:rPr>
          <w:rFonts w:ascii="Verdana" w:eastAsia="Times New Roman" w:hAnsi="Verdana" w:cs="Times New Roman"/>
          <w:color w:val="000000"/>
          <w:kern w:val="0"/>
          <w:sz w:val="24"/>
          <w:szCs w:val="24"/>
          <w:lang w:val="en-US" w:eastAsia="ru-RU"/>
        </w:rPr>
      </w:pPr>
      <w:r w:rsidRPr="004D1E7C">
        <w:rPr>
          <w:rFonts w:ascii="Verdana" w:eastAsia="Times New Roman" w:hAnsi="Verdana" w:cs="Times New Roman"/>
          <w:color w:val="000000"/>
          <w:kern w:val="0"/>
          <w:sz w:val="24"/>
          <w:szCs w:val="24"/>
          <w:lang w:val="en-US" w:eastAsia="ru-RU"/>
        </w:rPr>
        <w:t>35</w:t>
      </w:r>
    </w:p>
    <w:p w:rsidR="004D1E7C" w:rsidRPr="004D1E7C" w:rsidRDefault="004D1E7C" w:rsidP="004D1E7C">
      <w:pPr>
        <w:rPr>
          <w:rFonts w:ascii="Verdana" w:eastAsia="Times New Roman" w:hAnsi="Verdana" w:cs="Times New Roman"/>
          <w:color w:val="000000"/>
          <w:kern w:val="0"/>
          <w:sz w:val="24"/>
          <w:szCs w:val="24"/>
          <w:lang w:val="en-US" w:eastAsia="ru-RU"/>
        </w:rPr>
      </w:pPr>
      <w:r w:rsidRPr="004D1E7C">
        <w:rPr>
          <w:rFonts w:ascii="Verdana" w:eastAsia="Times New Roman" w:hAnsi="Verdana" w:cs="Times New Roman" w:hint="eastAsia"/>
          <w:color w:val="000000"/>
          <w:kern w:val="0"/>
          <w:sz w:val="24"/>
          <w:szCs w:val="24"/>
          <w:lang w:eastAsia="ru-RU"/>
        </w:rPr>
        <w:t>П</w:t>
      </w:r>
      <w:r w:rsidRPr="004D1E7C">
        <w:rPr>
          <w:rFonts w:ascii="Verdana" w:eastAsia="Times New Roman" w:hAnsi="Verdana" w:cs="Times New Roman"/>
          <w:color w:val="000000"/>
          <w:kern w:val="0"/>
          <w:sz w:val="24"/>
          <w:szCs w:val="24"/>
          <w:lang w:val="en-US" w:eastAsia="ru-RU"/>
        </w:rPr>
        <w:t xml:space="preserve">. </w:t>
      </w:r>
      <w:r w:rsidRPr="004D1E7C">
        <w:rPr>
          <w:rFonts w:ascii="Verdana" w:eastAsia="Times New Roman" w:hAnsi="Verdana" w:cs="Times New Roman" w:hint="eastAsia"/>
          <w:color w:val="000000"/>
          <w:kern w:val="0"/>
          <w:sz w:val="24"/>
          <w:szCs w:val="24"/>
          <w:lang w:eastAsia="ru-RU"/>
        </w:rPr>
        <w:t>Реверді</w:t>
      </w:r>
      <w:r w:rsidRPr="004D1E7C">
        <w:rPr>
          <w:rFonts w:ascii="Verdana" w:eastAsia="Times New Roman" w:hAnsi="Verdana" w:cs="Times New Roman"/>
          <w:color w:val="000000"/>
          <w:kern w:val="0"/>
          <w:sz w:val="24"/>
          <w:szCs w:val="24"/>
          <w:lang w:val="en-US" w:eastAsia="ru-RU"/>
        </w:rPr>
        <w:t xml:space="preserve">, </w:t>
      </w:r>
      <w:r w:rsidRPr="004D1E7C">
        <w:rPr>
          <w:rFonts w:ascii="Verdana" w:eastAsia="Times New Roman" w:hAnsi="Verdana" w:cs="Times New Roman" w:hint="eastAsia"/>
          <w:color w:val="000000"/>
          <w:kern w:val="0"/>
          <w:sz w:val="24"/>
          <w:szCs w:val="24"/>
          <w:lang w:val="en-US" w:eastAsia="ru-RU"/>
        </w:rPr>
        <w:t>«</w:t>
      </w:r>
      <w:r w:rsidRPr="004D1E7C">
        <w:rPr>
          <w:rFonts w:ascii="Verdana" w:eastAsia="Times New Roman" w:hAnsi="Verdana" w:cs="Times New Roman"/>
          <w:color w:val="000000"/>
          <w:kern w:val="0"/>
          <w:sz w:val="24"/>
          <w:szCs w:val="24"/>
          <w:lang w:val="en-US" w:eastAsia="ru-RU"/>
        </w:rPr>
        <w:t>Sable de lune</w:t>
      </w:r>
      <w:r w:rsidRPr="004D1E7C">
        <w:rPr>
          <w:rFonts w:ascii="Verdana" w:eastAsia="Times New Roman" w:hAnsi="Verdana" w:cs="Times New Roman" w:hint="eastAsia"/>
          <w:color w:val="000000"/>
          <w:kern w:val="0"/>
          <w:sz w:val="24"/>
          <w:szCs w:val="24"/>
          <w:lang w:val="en-US" w:eastAsia="ru-RU"/>
        </w:rPr>
        <w:t>»</w:t>
      </w:r>
      <w:r w:rsidRPr="004D1E7C">
        <w:rPr>
          <w:rFonts w:ascii="Verdana" w:eastAsia="Times New Roman" w:hAnsi="Verdana" w:cs="Times New Roman"/>
          <w:color w:val="000000"/>
          <w:kern w:val="0"/>
          <w:sz w:val="24"/>
          <w:szCs w:val="24"/>
          <w:lang w:val="en-US" w:eastAsia="ru-RU"/>
        </w:rPr>
        <w:t xml:space="preserve"> </w:t>
      </w:r>
      <w:r w:rsidRPr="004D1E7C">
        <w:rPr>
          <w:rFonts w:ascii="Verdana" w:eastAsia="Times New Roman" w:hAnsi="Verdana" w:cs="Times New Roman" w:hint="eastAsia"/>
          <w:color w:val="000000"/>
          <w:kern w:val="0"/>
          <w:sz w:val="24"/>
          <w:szCs w:val="24"/>
          <w:lang w:eastAsia="ru-RU"/>
        </w:rPr>
        <w:t>Ж</w:t>
      </w:r>
      <w:r w:rsidRPr="004D1E7C">
        <w:rPr>
          <w:rFonts w:ascii="Verdana" w:eastAsia="Times New Roman" w:hAnsi="Verdana" w:cs="Times New Roman"/>
          <w:color w:val="000000"/>
          <w:kern w:val="0"/>
          <w:sz w:val="24"/>
          <w:szCs w:val="24"/>
          <w:lang w:val="en-US" w:eastAsia="ru-RU"/>
        </w:rPr>
        <w:t xml:space="preserve">. </w:t>
      </w:r>
      <w:r w:rsidRPr="004D1E7C">
        <w:rPr>
          <w:rFonts w:ascii="Verdana" w:eastAsia="Times New Roman" w:hAnsi="Verdana" w:cs="Times New Roman" w:hint="eastAsia"/>
          <w:color w:val="000000"/>
          <w:kern w:val="0"/>
          <w:sz w:val="24"/>
          <w:szCs w:val="24"/>
          <w:lang w:eastAsia="ru-RU"/>
        </w:rPr>
        <w:t>Г</w:t>
      </w:r>
      <w:r w:rsidRPr="004D1E7C">
        <w:rPr>
          <w:rFonts w:ascii="Verdana" w:eastAsia="Times New Roman" w:hAnsi="Verdana" w:cs="Times New Roman"/>
          <w:color w:val="000000"/>
          <w:kern w:val="0"/>
          <w:sz w:val="24"/>
          <w:szCs w:val="24"/>
          <w:lang w:val="en-US" w:eastAsia="ru-RU"/>
        </w:rPr>
        <w:t xml:space="preserve">. </w:t>
      </w:r>
      <w:r w:rsidRPr="004D1E7C">
        <w:rPr>
          <w:rFonts w:ascii="Verdana" w:eastAsia="Times New Roman" w:hAnsi="Verdana" w:cs="Times New Roman" w:hint="eastAsia"/>
          <w:color w:val="000000"/>
          <w:kern w:val="0"/>
          <w:sz w:val="24"/>
          <w:szCs w:val="24"/>
          <w:lang w:eastAsia="ru-RU"/>
        </w:rPr>
        <w:t>Арпа</w:t>
      </w:r>
      <w:r w:rsidRPr="004D1E7C">
        <w:rPr>
          <w:rFonts w:ascii="Verdana" w:eastAsia="Times New Roman" w:hAnsi="Verdana" w:cs="Times New Roman"/>
          <w:color w:val="000000"/>
          <w:kern w:val="0"/>
          <w:sz w:val="24"/>
          <w:szCs w:val="24"/>
          <w:lang w:val="en-US" w:eastAsia="ru-RU"/>
        </w:rPr>
        <w:t xml:space="preserve">, </w:t>
      </w:r>
      <w:r w:rsidRPr="004D1E7C">
        <w:rPr>
          <w:rFonts w:ascii="Verdana" w:eastAsia="Times New Roman" w:hAnsi="Verdana" w:cs="Times New Roman" w:hint="eastAsia"/>
          <w:color w:val="000000"/>
          <w:kern w:val="0"/>
          <w:sz w:val="24"/>
          <w:szCs w:val="24"/>
          <w:lang w:val="en-US" w:eastAsia="ru-RU"/>
        </w:rPr>
        <w:t>«</w:t>
      </w:r>
      <w:r w:rsidRPr="004D1E7C">
        <w:rPr>
          <w:rFonts w:ascii="Verdana" w:eastAsia="Times New Roman" w:hAnsi="Verdana" w:cs="Times New Roman"/>
          <w:color w:val="000000"/>
          <w:kern w:val="0"/>
          <w:sz w:val="24"/>
          <w:szCs w:val="24"/>
          <w:lang w:val="en-US" w:eastAsia="ru-RU"/>
        </w:rPr>
        <w:t>L</w:t>
      </w:r>
      <w:r w:rsidRPr="004D1E7C">
        <w:rPr>
          <w:rFonts w:ascii="Verdana" w:eastAsia="Times New Roman" w:hAnsi="Verdana" w:cs="Times New Roman" w:hint="eastAsia"/>
          <w:color w:val="000000"/>
          <w:kern w:val="0"/>
          <w:sz w:val="24"/>
          <w:szCs w:val="24"/>
          <w:lang w:val="en-US" w:eastAsia="ru-RU"/>
        </w:rPr>
        <w:t>’</w:t>
      </w:r>
      <w:r w:rsidRPr="004D1E7C">
        <w:rPr>
          <w:rFonts w:ascii="Verdana" w:eastAsia="Times New Roman" w:hAnsi="Verdana" w:cs="Times New Roman"/>
          <w:color w:val="000000"/>
          <w:kern w:val="0"/>
          <w:sz w:val="24"/>
          <w:szCs w:val="24"/>
          <w:lang w:val="en-US" w:eastAsia="ru-RU"/>
        </w:rPr>
        <w:t>homme approximatif</w:t>
      </w:r>
      <w:r w:rsidRPr="004D1E7C">
        <w:rPr>
          <w:rFonts w:ascii="Verdana" w:eastAsia="Times New Roman" w:hAnsi="Verdana" w:cs="Times New Roman" w:hint="eastAsia"/>
          <w:color w:val="000000"/>
          <w:kern w:val="0"/>
          <w:sz w:val="24"/>
          <w:szCs w:val="24"/>
          <w:lang w:val="en-US" w:eastAsia="ru-RU"/>
        </w:rPr>
        <w:t>»</w:t>
      </w:r>
      <w:r w:rsidRPr="004D1E7C">
        <w:rPr>
          <w:rFonts w:ascii="Verdana" w:eastAsia="Times New Roman" w:hAnsi="Verdana" w:cs="Times New Roman"/>
          <w:color w:val="000000"/>
          <w:kern w:val="0"/>
          <w:sz w:val="24"/>
          <w:szCs w:val="24"/>
          <w:lang w:val="en-US" w:eastAsia="ru-RU"/>
        </w:rPr>
        <w:t xml:space="preserve"> </w:t>
      </w:r>
      <w:r w:rsidRPr="004D1E7C">
        <w:rPr>
          <w:rFonts w:ascii="Verdana" w:eastAsia="Times New Roman" w:hAnsi="Verdana" w:cs="Times New Roman" w:hint="eastAsia"/>
          <w:color w:val="000000"/>
          <w:kern w:val="0"/>
          <w:sz w:val="24"/>
          <w:szCs w:val="24"/>
          <w:lang w:eastAsia="ru-RU"/>
        </w:rPr>
        <w:t>Т</w:t>
      </w:r>
      <w:r w:rsidRPr="004D1E7C">
        <w:rPr>
          <w:rFonts w:ascii="Verdana" w:eastAsia="Times New Roman" w:hAnsi="Verdana" w:cs="Times New Roman"/>
          <w:color w:val="000000"/>
          <w:kern w:val="0"/>
          <w:sz w:val="24"/>
          <w:szCs w:val="24"/>
          <w:lang w:val="en-US" w:eastAsia="ru-RU"/>
        </w:rPr>
        <w:t xml:space="preserve">. </w:t>
      </w:r>
      <w:r w:rsidRPr="004D1E7C">
        <w:rPr>
          <w:rFonts w:ascii="Verdana" w:eastAsia="Times New Roman" w:hAnsi="Verdana" w:cs="Times New Roman" w:hint="eastAsia"/>
          <w:color w:val="000000"/>
          <w:kern w:val="0"/>
          <w:sz w:val="24"/>
          <w:szCs w:val="24"/>
          <w:lang w:eastAsia="ru-RU"/>
        </w:rPr>
        <w:t>Тцари</w:t>
      </w:r>
      <w:r w:rsidRPr="004D1E7C">
        <w:rPr>
          <w:rFonts w:ascii="Verdana" w:eastAsia="Times New Roman" w:hAnsi="Verdana" w:cs="Times New Roman"/>
          <w:color w:val="000000"/>
          <w:kern w:val="0"/>
          <w:sz w:val="24"/>
          <w:szCs w:val="24"/>
          <w:lang w:val="en-US" w:eastAsia="ru-RU"/>
        </w:rPr>
        <w:t xml:space="preserve">, </w:t>
      </w:r>
      <w:r w:rsidRPr="004D1E7C">
        <w:rPr>
          <w:rFonts w:ascii="Verdana" w:eastAsia="Times New Roman" w:hAnsi="Verdana" w:cs="Times New Roman" w:hint="eastAsia"/>
          <w:color w:val="000000"/>
          <w:kern w:val="0"/>
          <w:sz w:val="24"/>
          <w:szCs w:val="24"/>
          <w:lang w:val="en-US" w:eastAsia="ru-RU"/>
        </w:rPr>
        <w:t>«</w:t>
      </w:r>
      <w:r w:rsidRPr="004D1E7C">
        <w:rPr>
          <w:rFonts w:ascii="Verdana" w:eastAsia="Times New Roman" w:hAnsi="Verdana" w:cs="Times New Roman"/>
          <w:color w:val="000000"/>
          <w:kern w:val="0"/>
          <w:sz w:val="24"/>
          <w:szCs w:val="24"/>
          <w:lang w:val="en-US" w:eastAsia="ru-RU"/>
        </w:rPr>
        <w:t>Po</w:t>
      </w:r>
      <w:r w:rsidRPr="004D1E7C">
        <w:rPr>
          <w:rFonts w:ascii="Verdana" w:eastAsia="Times New Roman" w:hAnsi="Verdana" w:cs="Times New Roman" w:hint="eastAsia"/>
          <w:color w:val="000000"/>
          <w:kern w:val="0"/>
          <w:sz w:val="24"/>
          <w:szCs w:val="24"/>
          <w:lang w:val="en-US" w:eastAsia="ru-RU"/>
        </w:rPr>
        <w:t>è</w:t>
      </w:r>
      <w:r w:rsidRPr="004D1E7C">
        <w:rPr>
          <w:rFonts w:ascii="Verdana" w:eastAsia="Times New Roman" w:hAnsi="Verdana" w:cs="Times New Roman"/>
          <w:color w:val="000000"/>
          <w:kern w:val="0"/>
          <w:sz w:val="24"/>
          <w:szCs w:val="24"/>
          <w:lang w:val="en-US" w:eastAsia="ru-RU"/>
        </w:rPr>
        <w:t>mes</w:t>
      </w:r>
    </w:p>
    <w:p w:rsidR="004D1E7C" w:rsidRPr="004D1E7C" w:rsidRDefault="004D1E7C" w:rsidP="004D1E7C">
      <w:pPr>
        <w:rPr>
          <w:rFonts w:ascii="Verdana" w:eastAsia="Times New Roman" w:hAnsi="Verdana" w:cs="Times New Roman"/>
          <w:color w:val="000000"/>
          <w:kern w:val="0"/>
          <w:sz w:val="24"/>
          <w:szCs w:val="24"/>
          <w:lang w:val="en-US" w:eastAsia="ru-RU"/>
        </w:rPr>
      </w:pPr>
      <w:r w:rsidRPr="004D1E7C">
        <w:rPr>
          <w:rFonts w:ascii="Verdana" w:eastAsia="Times New Roman" w:hAnsi="Verdana" w:cs="Times New Roman"/>
          <w:color w:val="000000"/>
          <w:kern w:val="0"/>
          <w:sz w:val="24"/>
          <w:szCs w:val="24"/>
          <w:lang w:val="en-US" w:eastAsia="ru-RU"/>
        </w:rPr>
        <w:t>saturniens</w:t>
      </w:r>
      <w:r w:rsidRPr="004D1E7C">
        <w:rPr>
          <w:rFonts w:ascii="Verdana" w:eastAsia="Times New Roman" w:hAnsi="Verdana" w:cs="Times New Roman" w:hint="eastAsia"/>
          <w:color w:val="000000"/>
          <w:kern w:val="0"/>
          <w:sz w:val="24"/>
          <w:szCs w:val="24"/>
          <w:lang w:val="en-US" w:eastAsia="ru-RU"/>
        </w:rPr>
        <w:t>»</w:t>
      </w:r>
      <w:r w:rsidRPr="004D1E7C">
        <w:rPr>
          <w:rFonts w:ascii="Verdana" w:eastAsia="Times New Roman" w:hAnsi="Verdana" w:cs="Times New Roman"/>
          <w:color w:val="000000"/>
          <w:kern w:val="0"/>
          <w:sz w:val="24"/>
          <w:szCs w:val="24"/>
          <w:lang w:val="en-US" w:eastAsia="ru-RU"/>
        </w:rPr>
        <w:t xml:space="preserve"> </w:t>
      </w:r>
      <w:r w:rsidRPr="004D1E7C">
        <w:rPr>
          <w:rFonts w:ascii="Verdana" w:eastAsia="Times New Roman" w:hAnsi="Verdana" w:cs="Times New Roman" w:hint="eastAsia"/>
          <w:color w:val="000000"/>
          <w:kern w:val="0"/>
          <w:sz w:val="24"/>
          <w:szCs w:val="24"/>
          <w:lang w:eastAsia="ru-RU"/>
        </w:rPr>
        <w:t>П</w:t>
      </w:r>
      <w:r w:rsidRPr="004D1E7C">
        <w:rPr>
          <w:rFonts w:ascii="Verdana" w:eastAsia="Times New Roman" w:hAnsi="Verdana" w:cs="Times New Roman"/>
          <w:color w:val="000000"/>
          <w:kern w:val="0"/>
          <w:sz w:val="24"/>
          <w:szCs w:val="24"/>
          <w:lang w:val="en-US" w:eastAsia="ru-RU"/>
        </w:rPr>
        <w:t xml:space="preserve">. </w:t>
      </w:r>
      <w:r w:rsidRPr="004D1E7C">
        <w:rPr>
          <w:rFonts w:ascii="Verdana" w:eastAsia="Times New Roman" w:hAnsi="Verdana" w:cs="Times New Roman" w:hint="eastAsia"/>
          <w:color w:val="000000"/>
          <w:kern w:val="0"/>
          <w:sz w:val="24"/>
          <w:szCs w:val="24"/>
          <w:lang w:eastAsia="ru-RU"/>
        </w:rPr>
        <w:t>Верлена</w:t>
      </w:r>
      <w:r w:rsidRPr="004D1E7C">
        <w:rPr>
          <w:rFonts w:ascii="Verdana" w:eastAsia="Times New Roman" w:hAnsi="Verdana" w:cs="Times New Roman"/>
          <w:color w:val="000000"/>
          <w:kern w:val="0"/>
          <w:sz w:val="24"/>
          <w:szCs w:val="24"/>
          <w:lang w:val="en-US" w:eastAsia="ru-RU"/>
        </w:rPr>
        <w:t xml:space="preserve">, </w:t>
      </w:r>
      <w:r w:rsidRPr="004D1E7C">
        <w:rPr>
          <w:rFonts w:ascii="Verdana" w:eastAsia="Times New Roman" w:hAnsi="Verdana" w:cs="Times New Roman" w:hint="eastAsia"/>
          <w:color w:val="000000"/>
          <w:kern w:val="0"/>
          <w:sz w:val="24"/>
          <w:szCs w:val="24"/>
          <w:lang w:val="en-US" w:eastAsia="ru-RU"/>
        </w:rPr>
        <w:t>«</w:t>
      </w:r>
      <w:r w:rsidRPr="004D1E7C">
        <w:rPr>
          <w:rFonts w:ascii="Verdana" w:eastAsia="Times New Roman" w:hAnsi="Verdana" w:cs="Times New Roman"/>
          <w:color w:val="000000"/>
          <w:kern w:val="0"/>
          <w:sz w:val="24"/>
          <w:szCs w:val="24"/>
          <w:lang w:val="en-US" w:eastAsia="ru-RU"/>
        </w:rPr>
        <w:t>La peste</w:t>
      </w:r>
      <w:r w:rsidRPr="004D1E7C">
        <w:rPr>
          <w:rFonts w:ascii="Verdana" w:eastAsia="Times New Roman" w:hAnsi="Verdana" w:cs="Times New Roman" w:hint="eastAsia"/>
          <w:color w:val="000000"/>
          <w:kern w:val="0"/>
          <w:sz w:val="24"/>
          <w:szCs w:val="24"/>
          <w:lang w:val="en-US" w:eastAsia="ru-RU"/>
        </w:rPr>
        <w:t>»</w:t>
      </w:r>
      <w:r w:rsidRPr="004D1E7C">
        <w:rPr>
          <w:rFonts w:ascii="Verdana" w:eastAsia="Times New Roman" w:hAnsi="Verdana" w:cs="Times New Roman"/>
          <w:color w:val="000000"/>
          <w:kern w:val="0"/>
          <w:sz w:val="24"/>
          <w:szCs w:val="24"/>
          <w:lang w:val="en-US" w:eastAsia="ru-RU"/>
        </w:rPr>
        <w:t xml:space="preserve">, </w:t>
      </w:r>
      <w:r w:rsidRPr="004D1E7C">
        <w:rPr>
          <w:rFonts w:ascii="Verdana" w:eastAsia="Times New Roman" w:hAnsi="Verdana" w:cs="Times New Roman" w:hint="eastAsia"/>
          <w:color w:val="000000"/>
          <w:kern w:val="0"/>
          <w:sz w:val="24"/>
          <w:szCs w:val="24"/>
          <w:lang w:val="en-US" w:eastAsia="ru-RU"/>
        </w:rPr>
        <w:t>«</w:t>
      </w:r>
      <w:r w:rsidRPr="004D1E7C">
        <w:rPr>
          <w:rFonts w:ascii="Verdana" w:eastAsia="Times New Roman" w:hAnsi="Verdana" w:cs="Times New Roman"/>
          <w:color w:val="000000"/>
          <w:kern w:val="0"/>
          <w:sz w:val="24"/>
          <w:szCs w:val="24"/>
          <w:lang w:val="en-US" w:eastAsia="ru-RU"/>
        </w:rPr>
        <w:t>L</w:t>
      </w:r>
      <w:r w:rsidRPr="004D1E7C">
        <w:rPr>
          <w:rFonts w:ascii="Verdana" w:eastAsia="Times New Roman" w:hAnsi="Verdana" w:cs="Times New Roman" w:hint="eastAsia"/>
          <w:color w:val="000000"/>
          <w:kern w:val="0"/>
          <w:sz w:val="24"/>
          <w:szCs w:val="24"/>
          <w:lang w:val="en-US" w:eastAsia="ru-RU"/>
        </w:rPr>
        <w:t>’É</w:t>
      </w:r>
      <w:r w:rsidRPr="004D1E7C">
        <w:rPr>
          <w:rFonts w:ascii="Verdana" w:eastAsia="Times New Roman" w:hAnsi="Verdana" w:cs="Times New Roman"/>
          <w:color w:val="000000"/>
          <w:kern w:val="0"/>
          <w:sz w:val="24"/>
          <w:szCs w:val="24"/>
          <w:lang w:val="en-US" w:eastAsia="ru-RU"/>
        </w:rPr>
        <w:t>tranger</w:t>
      </w:r>
      <w:r w:rsidRPr="004D1E7C">
        <w:rPr>
          <w:rFonts w:ascii="Verdana" w:eastAsia="Times New Roman" w:hAnsi="Verdana" w:cs="Times New Roman" w:hint="eastAsia"/>
          <w:color w:val="000000"/>
          <w:kern w:val="0"/>
          <w:sz w:val="24"/>
          <w:szCs w:val="24"/>
          <w:lang w:val="en-US" w:eastAsia="ru-RU"/>
        </w:rPr>
        <w:t>»</w:t>
      </w:r>
      <w:r w:rsidRPr="004D1E7C">
        <w:rPr>
          <w:rFonts w:ascii="Verdana" w:eastAsia="Times New Roman" w:hAnsi="Verdana" w:cs="Times New Roman"/>
          <w:color w:val="000000"/>
          <w:kern w:val="0"/>
          <w:sz w:val="24"/>
          <w:szCs w:val="24"/>
          <w:lang w:val="en-US" w:eastAsia="ru-RU"/>
        </w:rPr>
        <w:t xml:space="preserve"> A. </w:t>
      </w:r>
      <w:r w:rsidRPr="004D1E7C">
        <w:rPr>
          <w:rFonts w:ascii="Verdana" w:eastAsia="Times New Roman" w:hAnsi="Verdana" w:cs="Times New Roman" w:hint="eastAsia"/>
          <w:color w:val="000000"/>
          <w:kern w:val="0"/>
          <w:sz w:val="24"/>
          <w:szCs w:val="24"/>
          <w:lang w:eastAsia="ru-RU"/>
        </w:rPr>
        <w:t>Камю</w:t>
      </w:r>
      <w:r w:rsidRPr="004D1E7C">
        <w:rPr>
          <w:rFonts w:ascii="Verdana" w:eastAsia="Times New Roman" w:hAnsi="Verdana" w:cs="Times New Roman"/>
          <w:color w:val="000000"/>
          <w:kern w:val="0"/>
          <w:sz w:val="24"/>
          <w:szCs w:val="24"/>
          <w:lang w:val="en-US" w:eastAsia="ru-RU"/>
        </w:rPr>
        <w:t xml:space="preserve">, </w:t>
      </w:r>
      <w:r w:rsidRPr="004D1E7C">
        <w:rPr>
          <w:rFonts w:ascii="Verdana" w:eastAsia="Times New Roman" w:hAnsi="Verdana" w:cs="Times New Roman" w:hint="eastAsia"/>
          <w:color w:val="000000"/>
          <w:kern w:val="0"/>
          <w:sz w:val="24"/>
          <w:szCs w:val="24"/>
          <w:lang w:val="en-US" w:eastAsia="ru-RU"/>
        </w:rPr>
        <w:t>«À</w:t>
      </w:r>
      <w:r w:rsidRPr="004D1E7C">
        <w:rPr>
          <w:rFonts w:ascii="Verdana" w:eastAsia="Times New Roman" w:hAnsi="Verdana" w:cs="Times New Roman"/>
          <w:color w:val="000000"/>
          <w:kern w:val="0"/>
          <w:sz w:val="24"/>
          <w:szCs w:val="24"/>
          <w:lang w:val="en-US" w:eastAsia="ru-RU"/>
        </w:rPr>
        <w:t xml:space="preserve"> la recherche du temps</w:t>
      </w:r>
    </w:p>
    <w:p w:rsidR="004D1E7C" w:rsidRPr="004D1E7C" w:rsidRDefault="004D1E7C" w:rsidP="004D1E7C">
      <w:pPr>
        <w:rPr>
          <w:rFonts w:ascii="Verdana" w:eastAsia="Times New Roman" w:hAnsi="Verdana" w:cs="Times New Roman"/>
          <w:color w:val="000000"/>
          <w:kern w:val="0"/>
          <w:sz w:val="24"/>
          <w:szCs w:val="24"/>
          <w:lang w:val="en-US" w:eastAsia="ru-RU"/>
        </w:rPr>
      </w:pPr>
      <w:r w:rsidRPr="004D1E7C">
        <w:rPr>
          <w:rFonts w:ascii="Verdana" w:eastAsia="Times New Roman" w:hAnsi="Verdana" w:cs="Times New Roman"/>
          <w:color w:val="000000"/>
          <w:kern w:val="0"/>
          <w:sz w:val="24"/>
          <w:szCs w:val="24"/>
          <w:lang w:val="en-US" w:eastAsia="ru-RU"/>
        </w:rPr>
        <w:t>perdu</w:t>
      </w:r>
      <w:r w:rsidRPr="004D1E7C">
        <w:rPr>
          <w:rFonts w:ascii="Verdana" w:eastAsia="Times New Roman" w:hAnsi="Verdana" w:cs="Times New Roman" w:hint="eastAsia"/>
          <w:color w:val="000000"/>
          <w:kern w:val="0"/>
          <w:sz w:val="24"/>
          <w:szCs w:val="24"/>
          <w:lang w:val="en-US" w:eastAsia="ru-RU"/>
        </w:rPr>
        <w:t>»</w:t>
      </w:r>
      <w:r w:rsidRPr="004D1E7C">
        <w:rPr>
          <w:rFonts w:ascii="Verdana" w:eastAsia="Times New Roman" w:hAnsi="Verdana" w:cs="Times New Roman"/>
          <w:color w:val="000000"/>
          <w:kern w:val="0"/>
          <w:sz w:val="24"/>
          <w:szCs w:val="24"/>
          <w:lang w:val="en-US" w:eastAsia="ru-RU"/>
        </w:rPr>
        <w:t xml:space="preserve"> </w:t>
      </w:r>
      <w:r w:rsidRPr="004D1E7C">
        <w:rPr>
          <w:rFonts w:ascii="Verdana" w:eastAsia="Times New Roman" w:hAnsi="Verdana" w:cs="Times New Roman" w:hint="eastAsia"/>
          <w:color w:val="000000"/>
          <w:kern w:val="0"/>
          <w:sz w:val="24"/>
          <w:szCs w:val="24"/>
          <w:lang w:eastAsia="ru-RU"/>
        </w:rPr>
        <w:t>М</w:t>
      </w:r>
      <w:r w:rsidRPr="004D1E7C">
        <w:rPr>
          <w:rFonts w:ascii="Verdana" w:eastAsia="Times New Roman" w:hAnsi="Verdana" w:cs="Times New Roman"/>
          <w:color w:val="000000"/>
          <w:kern w:val="0"/>
          <w:sz w:val="24"/>
          <w:szCs w:val="24"/>
          <w:lang w:val="en-US" w:eastAsia="ru-RU"/>
        </w:rPr>
        <w:t xml:space="preserve">. </w:t>
      </w:r>
      <w:r w:rsidRPr="004D1E7C">
        <w:rPr>
          <w:rFonts w:ascii="Verdana" w:eastAsia="Times New Roman" w:hAnsi="Verdana" w:cs="Times New Roman" w:hint="eastAsia"/>
          <w:color w:val="000000"/>
          <w:kern w:val="0"/>
          <w:sz w:val="24"/>
          <w:szCs w:val="24"/>
          <w:lang w:eastAsia="ru-RU"/>
        </w:rPr>
        <w:t>Пруста</w:t>
      </w:r>
      <w:r w:rsidRPr="004D1E7C">
        <w:rPr>
          <w:rFonts w:ascii="Verdana" w:eastAsia="Times New Roman" w:hAnsi="Verdana" w:cs="Times New Roman"/>
          <w:color w:val="000000"/>
          <w:kern w:val="0"/>
          <w:sz w:val="24"/>
          <w:szCs w:val="24"/>
          <w:lang w:val="en-US" w:eastAsia="ru-RU"/>
        </w:rPr>
        <w:t xml:space="preserve">, </w:t>
      </w:r>
      <w:r w:rsidRPr="004D1E7C">
        <w:rPr>
          <w:rFonts w:ascii="Verdana" w:eastAsia="Times New Roman" w:hAnsi="Verdana" w:cs="Times New Roman" w:hint="eastAsia"/>
          <w:color w:val="000000"/>
          <w:kern w:val="0"/>
          <w:sz w:val="24"/>
          <w:szCs w:val="24"/>
          <w:lang w:val="en-US" w:eastAsia="ru-RU"/>
        </w:rPr>
        <w:t>«</w:t>
      </w:r>
      <w:r w:rsidRPr="004D1E7C">
        <w:rPr>
          <w:rFonts w:ascii="Verdana" w:eastAsia="Times New Roman" w:hAnsi="Verdana" w:cs="Times New Roman"/>
          <w:color w:val="000000"/>
          <w:kern w:val="0"/>
          <w:sz w:val="24"/>
          <w:szCs w:val="24"/>
          <w:lang w:val="en-US" w:eastAsia="ru-RU"/>
        </w:rPr>
        <w:t>La naus</w:t>
      </w:r>
      <w:r w:rsidRPr="004D1E7C">
        <w:rPr>
          <w:rFonts w:ascii="Verdana" w:eastAsia="Times New Roman" w:hAnsi="Verdana" w:cs="Times New Roman" w:hint="eastAsia"/>
          <w:color w:val="000000"/>
          <w:kern w:val="0"/>
          <w:sz w:val="24"/>
          <w:szCs w:val="24"/>
          <w:lang w:val="en-US" w:eastAsia="ru-RU"/>
        </w:rPr>
        <w:t>é</w:t>
      </w:r>
      <w:r w:rsidRPr="004D1E7C">
        <w:rPr>
          <w:rFonts w:ascii="Verdana" w:eastAsia="Times New Roman" w:hAnsi="Verdana" w:cs="Times New Roman"/>
          <w:color w:val="000000"/>
          <w:kern w:val="0"/>
          <w:sz w:val="24"/>
          <w:szCs w:val="24"/>
          <w:lang w:val="en-US" w:eastAsia="ru-RU"/>
        </w:rPr>
        <w:t>e</w:t>
      </w:r>
      <w:r w:rsidRPr="004D1E7C">
        <w:rPr>
          <w:rFonts w:ascii="Verdana" w:eastAsia="Times New Roman" w:hAnsi="Verdana" w:cs="Times New Roman" w:hint="eastAsia"/>
          <w:color w:val="000000"/>
          <w:kern w:val="0"/>
          <w:sz w:val="24"/>
          <w:szCs w:val="24"/>
          <w:lang w:val="en-US" w:eastAsia="ru-RU"/>
        </w:rPr>
        <w:t>»</w:t>
      </w:r>
      <w:r w:rsidRPr="004D1E7C">
        <w:rPr>
          <w:rFonts w:ascii="Verdana" w:eastAsia="Times New Roman" w:hAnsi="Verdana" w:cs="Times New Roman"/>
          <w:color w:val="000000"/>
          <w:kern w:val="0"/>
          <w:sz w:val="24"/>
          <w:szCs w:val="24"/>
          <w:lang w:val="en-US" w:eastAsia="ru-RU"/>
        </w:rPr>
        <w:t xml:space="preserve">, </w:t>
      </w:r>
      <w:r w:rsidRPr="004D1E7C">
        <w:rPr>
          <w:rFonts w:ascii="Verdana" w:eastAsia="Times New Roman" w:hAnsi="Verdana" w:cs="Times New Roman" w:hint="eastAsia"/>
          <w:color w:val="000000"/>
          <w:kern w:val="0"/>
          <w:sz w:val="24"/>
          <w:szCs w:val="24"/>
          <w:lang w:val="en-US" w:eastAsia="ru-RU"/>
        </w:rPr>
        <w:t>«</w:t>
      </w:r>
      <w:r w:rsidRPr="004D1E7C">
        <w:rPr>
          <w:rFonts w:ascii="Verdana" w:eastAsia="Times New Roman" w:hAnsi="Verdana" w:cs="Times New Roman"/>
          <w:color w:val="000000"/>
          <w:kern w:val="0"/>
          <w:sz w:val="24"/>
          <w:szCs w:val="24"/>
          <w:lang w:val="en-US" w:eastAsia="ru-RU"/>
        </w:rPr>
        <w:t>Les mouches</w:t>
      </w:r>
      <w:r w:rsidRPr="004D1E7C">
        <w:rPr>
          <w:rFonts w:ascii="Verdana" w:eastAsia="Times New Roman" w:hAnsi="Verdana" w:cs="Times New Roman" w:hint="eastAsia"/>
          <w:color w:val="000000"/>
          <w:kern w:val="0"/>
          <w:sz w:val="24"/>
          <w:szCs w:val="24"/>
          <w:lang w:val="en-US" w:eastAsia="ru-RU"/>
        </w:rPr>
        <w:t>»</w:t>
      </w:r>
      <w:r w:rsidRPr="004D1E7C">
        <w:rPr>
          <w:rFonts w:ascii="Verdana" w:eastAsia="Times New Roman" w:hAnsi="Verdana" w:cs="Times New Roman"/>
          <w:color w:val="000000"/>
          <w:kern w:val="0"/>
          <w:sz w:val="24"/>
          <w:szCs w:val="24"/>
          <w:lang w:val="en-US" w:eastAsia="ru-RU"/>
        </w:rPr>
        <w:t xml:space="preserve"> </w:t>
      </w:r>
      <w:r w:rsidRPr="004D1E7C">
        <w:rPr>
          <w:rFonts w:ascii="Verdana" w:eastAsia="Times New Roman" w:hAnsi="Verdana" w:cs="Times New Roman" w:hint="eastAsia"/>
          <w:color w:val="000000"/>
          <w:kern w:val="0"/>
          <w:sz w:val="24"/>
          <w:szCs w:val="24"/>
          <w:lang w:eastAsia="ru-RU"/>
        </w:rPr>
        <w:t>Ж</w:t>
      </w:r>
      <w:r w:rsidRPr="004D1E7C">
        <w:rPr>
          <w:rFonts w:ascii="Verdana" w:eastAsia="Times New Roman" w:hAnsi="Verdana" w:cs="Times New Roman"/>
          <w:color w:val="000000"/>
          <w:kern w:val="0"/>
          <w:sz w:val="24"/>
          <w:szCs w:val="24"/>
          <w:lang w:val="en-US" w:eastAsia="ru-RU"/>
        </w:rPr>
        <w:t>.-</w:t>
      </w:r>
      <w:r w:rsidRPr="004D1E7C">
        <w:rPr>
          <w:rFonts w:ascii="Verdana" w:eastAsia="Times New Roman" w:hAnsi="Verdana" w:cs="Times New Roman" w:hint="eastAsia"/>
          <w:color w:val="000000"/>
          <w:kern w:val="0"/>
          <w:sz w:val="24"/>
          <w:szCs w:val="24"/>
          <w:lang w:eastAsia="ru-RU"/>
        </w:rPr>
        <w:t>П</w:t>
      </w:r>
      <w:r w:rsidRPr="004D1E7C">
        <w:rPr>
          <w:rFonts w:ascii="Verdana" w:eastAsia="Times New Roman" w:hAnsi="Verdana" w:cs="Times New Roman"/>
          <w:color w:val="000000"/>
          <w:kern w:val="0"/>
          <w:sz w:val="24"/>
          <w:szCs w:val="24"/>
          <w:lang w:val="en-US" w:eastAsia="ru-RU"/>
        </w:rPr>
        <w:t xml:space="preserve">. </w:t>
      </w:r>
      <w:r w:rsidRPr="004D1E7C">
        <w:rPr>
          <w:rFonts w:ascii="Verdana" w:eastAsia="Times New Roman" w:hAnsi="Verdana" w:cs="Times New Roman" w:hint="eastAsia"/>
          <w:color w:val="000000"/>
          <w:kern w:val="0"/>
          <w:sz w:val="24"/>
          <w:szCs w:val="24"/>
          <w:lang w:eastAsia="ru-RU"/>
        </w:rPr>
        <w:t>Сартра</w:t>
      </w:r>
      <w:r w:rsidRPr="004D1E7C">
        <w:rPr>
          <w:rFonts w:ascii="Verdana" w:eastAsia="Times New Roman" w:hAnsi="Verdana" w:cs="Times New Roman"/>
          <w:color w:val="000000"/>
          <w:kern w:val="0"/>
          <w:sz w:val="24"/>
          <w:szCs w:val="24"/>
          <w:lang w:val="en-US" w:eastAsia="ru-RU"/>
        </w:rPr>
        <w:t xml:space="preserve">, </w:t>
      </w:r>
      <w:r w:rsidRPr="004D1E7C">
        <w:rPr>
          <w:rFonts w:ascii="Verdana" w:eastAsia="Times New Roman" w:hAnsi="Verdana" w:cs="Times New Roman" w:hint="eastAsia"/>
          <w:color w:val="000000"/>
          <w:kern w:val="0"/>
          <w:sz w:val="24"/>
          <w:szCs w:val="24"/>
          <w:lang w:val="en-US" w:eastAsia="ru-RU"/>
        </w:rPr>
        <w:t>«</w:t>
      </w:r>
      <w:r w:rsidRPr="004D1E7C">
        <w:rPr>
          <w:rFonts w:ascii="Verdana" w:eastAsia="Times New Roman" w:hAnsi="Verdana" w:cs="Times New Roman"/>
          <w:color w:val="000000"/>
          <w:kern w:val="0"/>
          <w:sz w:val="24"/>
          <w:szCs w:val="24"/>
          <w:lang w:val="en-US" w:eastAsia="ru-RU"/>
        </w:rPr>
        <w:t>Les Faux-Monnayeurs</w:t>
      </w:r>
      <w:r w:rsidRPr="004D1E7C">
        <w:rPr>
          <w:rFonts w:ascii="Verdana" w:eastAsia="Times New Roman" w:hAnsi="Verdana" w:cs="Times New Roman" w:hint="eastAsia"/>
          <w:color w:val="000000"/>
          <w:kern w:val="0"/>
          <w:sz w:val="24"/>
          <w:szCs w:val="24"/>
          <w:lang w:val="en-US" w:eastAsia="ru-RU"/>
        </w:rPr>
        <w:t>»</w:t>
      </w:r>
    </w:p>
    <w:p w:rsidR="004D1E7C" w:rsidRPr="004D1E7C" w:rsidRDefault="004D1E7C" w:rsidP="004D1E7C">
      <w:pPr>
        <w:rPr>
          <w:rFonts w:ascii="Verdana" w:eastAsia="Times New Roman" w:hAnsi="Verdana" w:cs="Times New Roman"/>
          <w:color w:val="000000"/>
          <w:kern w:val="0"/>
          <w:sz w:val="24"/>
          <w:szCs w:val="24"/>
          <w:lang w:val="en-US" w:eastAsia="ru-RU"/>
        </w:rPr>
      </w:pPr>
      <w:r w:rsidRPr="004D1E7C">
        <w:rPr>
          <w:rFonts w:ascii="Verdana" w:eastAsia="Times New Roman" w:hAnsi="Verdana" w:cs="Times New Roman" w:hint="eastAsia"/>
          <w:color w:val="000000"/>
          <w:kern w:val="0"/>
          <w:sz w:val="24"/>
          <w:szCs w:val="24"/>
          <w:lang w:eastAsia="ru-RU"/>
        </w:rPr>
        <w:t>А</w:t>
      </w:r>
      <w:r w:rsidRPr="004D1E7C">
        <w:rPr>
          <w:rFonts w:ascii="Verdana" w:eastAsia="Times New Roman" w:hAnsi="Verdana" w:cs="Times New Roman"/>
          <w:color w:val="000000"/>
          <w:kern w:val="0"/>
          <w:sz w:val="24"/>
          <w:szCs w:val="24"/>
          <w:lang w:val="en-US" w:eastAsia="ru-RU"/>
        </w:rPr>
        <w:t xml:space="preserve">. </w:t>
      </w:r>
      <w:r w:rsidRPr="004D1E7C">
        <w:rPr>
          <w:rFonts w:ascii="Verdana" w:eastAsia="Times New Roman" w:hAnsi="Verdana" w:cs="Times New Roman" w:hint="eastAsia"/>
          <w:color w:val="000000"/>
          <w:kern w:val="0"/>
          <w:sz w:val="24"/>
          <w:szCs w:val="24"/>
          <w:lang w:eastAsia="ru-RU"/>
        </w:rPr>
        <w:t>Жида</w:t>
      </w:r>
      <w:r w:rsidRPr="004D1E7C">
        <w:rPr>
          <w:rFonts w:ascii="Verdana" w:eastAsia="Times New Roman" w:hAnsi="Verdana" w:cs="Times New Roman"/>
          <w:color w:val="000000"/>
          <w:kern w:val="0"/>
          <w:sz w:val="24"/>
          <w:szCs w:val="24"/>
          <w:lang w:val="en-US" w:eastAsia="ru-RU"/>
        </w:rPr>
        <w:t xml:space="preserve">, </w:t>
      </w:r>
      <w:r w:rsidRPr="004D1E7C">
        <w:rPr>
          <w:rFonts w:ascii="Verdana" w:eastAsia="Times New Roman" w:hAnsi="Verdana" w:cs="Times New Roman" w:hint="eastAsia"/>
          <w:color w:val="000000"/>
          <w:kern w:val="0"/>
          <w:sz w:val="24"/>
          <w:szCs w:val="24"/>
          <w:lang w:val="en-US" w:eastAsia="ru-RU"/>
        </w:rPr>
        <w:t>«</w:t>
      </w:r>
      <w:r w:rsidRPr="004D1E7C">
        <w:rPr>
          <w:rFonts w:ascii="Verdana" w:eastAsia="Times New Roman" w:hAnsi="Verdana" w:cs="Times New Roman"/>
          <w:color w:val="000000"/>
          <w:kern w:val="0"/>
          <w:sz w:val="24"/>
          <w:szCs w:val="24"/>
          <w:lang w:val="en-US" w:eastAsia="ru-RU"/>
        </w:rPr>
        <w:t>Le geste d</w:t>
      </w:r>
      <w:r w:rsidRPr="004D1E7C">
        <w:rPr>
          <w:rFonts w:ascii="Verdana" w:eastAsia="Times New Roman" w:hAnsi="Verdana" w:cs="Times New Roman" w:hint="eastAsia"/>
          <w:color w:val="000000"/>
          <w:kern w:val="0"/>
          <w:sz w:val="24"/>
          <w:szCs w:val="24"/>
          <w:lang w:val="en-US" w:eastAsia="ru-RU"/>
        </w:rPr>
        <w:t>’È</w:t>
      </w:r>
      <w:r w:rsidRPr="004D1E7C">
        <w:rPr>
          <w:rFonts w:ascii="Verdana" w:eastAsia="Times New Roman" w:hAnsi="Verdana" w:cs="Times New Roman"/>
          <w:color w:val="000000"/>
          <w:kern w:val="0"/>
          <w:sz w:val="24"/>
          <w:szCs w:val="24"/>
          <w:lang w:val="en-US" w:eastAsia="ru-RU"/>
        </w:rPr>
        <w:t>ve</w:t>
      </w:r>
      <w:r w:rsidRPr="004D1E7C">
        <w:rPr>
          <w:rFonts w:ascii="Verdana" w:eastAsia="Times New Roman" w:hAnsi="Verdana" w:cs="Times New Roman" w:hint="eastAsia"/>
          <w:color w:val="000000"/>
          <w:kern w:val="0"/>
          <w:sz w:val="24"/>
          <w:szCs w:val="24"/>
          <w:lang w:val="en-US" w:eastAsia="ru-RU"/>
        </w:rPr>
        <w:t>»</w:t>
      </w:r>
      <w:r w:rsidRPr="004D1E7C">
        <w:rPr>
          <w:rFonts w:ascii="Verdana" w:eastAsia="Times New Roman" w:hAnsi="Verdana" w:cs="Times New Roman"/>
          <w:color w:val="000000"/>
          <w:kern w:val="0"/>
          <w:sz w:val="24"/>
          <w:szCs w:val="24"/>
          <w:lang w:val="en-US" w:eastAsia="ru-RU"/>
        </w:rPr>
        <w:t xml:space="preserve">, </w:t>
      </w:r>
      <w:r w:rsidRPr="004D1E7C">
        <w:rPr>
          <w:rFonts w:ascii="Verdana" w:eastAsia="Times New Roman" w:hAnsi="Verdana" w:cs="Times New Roman" w:hint="eastAsia"/>
          <w:color w:val="000000"/>
          <w:kern w:val="0"/>
          <w:sz w:val="24"/>
          <w:szCs w:val="24"/>
          <w:lang w:val="en-US" w:eastAsia="ru-RU"/>
        </w:rPr>
        <w:t>«</w:t>
      </w:r>
      <w:r w:rsidRPr="004D1E7C">
        <w:rPr>
          <w:rFonts w:ascii="Verdana" w:eastAsia="Times New Roman" w:hAnsi="Verdana" w:cs="Times New Roman"/>
          <w:color w:val="000000"/>
          <w:kern w:val="0"/>
          <w:sz w:val="24"/>
          <w:szCs w:val="24"/>
          <w:lang w:val="en-US" w:eastAsia="ru-RU"/>
        </w:rPr>
        <w:t>La rencontre</w:t>
      </w:r>
      <w:r w:rsidRPr="004D1E7C">
        <w:rPr>
          <w:rFonts w:ascii="Verdana" w:eastAsia="Times New Roman" w:hAnsi="Verdana" w:cs="Times New Roman" w:hint="eastAsia"/>
          <w:color w:val="000000"/>
          <w:kern w:val="0"/>
          <w:sz w:val="24"/>
          <w:szCs w:val="24"/>
          <w:lang w:val="en-US" w:eastAsia="ru-RU"/>
        </w:rPr>
        <w:t>»</w:t>
      </w:r>
      <w:r w:rsidRPr="004D1E7C">
        <w:rPr>
          <w:rFonts w:ascii="Verdana" w:eastAsia="Times New Roman" w:hAnsi="Verdana" w:cs="Times New Roman"/>
          <w:color w:val="000000"/>
          <w:kern w:val="0"/>
          <w:sz w:val="24"/>
          <w:szCs w:val="24"/>
          <w:lang w:val="en-US" w:eastAsia="ru-RU"/>
        </w:rPr>
        <w:t xml:space="preserve">, </w:t>
      </w:r>
      <w:r w:rsidRPr="004D1E7C">
        <w:rPr>
          <w:rFonts w:ascii="Verdana" w:eastAsia="Times New Roman" w:hAnsi="Verdana" w:cs="Times New Roman" w:hint="eastAsia"/>
          <w:color w:val="000000"/>
          <w:kern w:val="0"/>
          <w:sz w:val="24"/>
          <w:szCs w:val="24"/>
          <w:lang w:val="en-US" w:eastAsia="ru-RU"/>
        </w:rPr>
        <w:t>«</w:t>
      </w:r>
      <w:r w:rsidRPr="004D1E7C">
        <w:rPr>
          <w:rFonts w:ascii="Verdana" w:eastAsia="Times New Roman" w:hAnsi="Verdana" w:cs="Times New Roman"/>
          <w:color w:val="000000"/>
          <w:kern w:val="0"/>
          <w:sz w:val="24"/>
          <w:szCs w:val="24"/>
          <w:lang w:val="en-US" w:eastAsia="ru-RU"/>
        </w:rPr>
        <w:t>Faux jour</w:t>
      </w:r>
      <w:r w:rsidRPr="004D1E7C">
        <w:rPr>
          <w:rFonts w:ascii="Verdana" w:eastAsia="Times New Roman" w:hAnsi="Verdana" w:cs="Times New Roman" w:hint="eastAsia"/>
          <w:color w:val="000000"/>
          <w:kern w:val="0"/>
          <w:sz w:val="24"/>
          <w:szCs w:val="24"/>
          <w:lang w:val="en-US" w:eastAsia="ru-RU"/>
        </w:rPr>
        <w:t>»</w:t>
      </w:r>
      <w:r w:rsidRPr="004D1E7C">
        <w:rPr>
          <w:rFonts w:ascii="Verdana" w:eastAsia="Times New Roman" w:hAnsi="Verdana" w:cs="Times New Roman"/>
          <w:color w:val="000000"/>
          <w:kern w:val="0"/>
          <w:sz w:val="24"/>
          <w:szCs w:val="24"/>
          <w:lang w:val="en-US" w:eastAsia="ru-RU"/>
        </w:rPr>
        <w:t xml:space="preserve">, </w:t>
      </w:r>
      <w:r w:rsidRPr="004D1E7C">
        <w:rPr>
          <w:rFonts w:ascii="Verdana" w:eastAsia="Times New Roman" w:hAnsi="Verdana" w:cs="Times New Roman" w:hint="eastAsia"/>
          <w:color w:val="000000"/>
          <w:kern w:val="0"/>
          <w:sz w:val="24"/>
          <w:szCs w:val="24"/>
          <w:lang w:val="en-US" w:eastAsia="ru-RU"/>
        </w:rPr>
        <w:t>«</w:t>
      </w:r>
      <w:r w:rsidRPr="004D1E7C">
        <w:rPr>
          <w:rFonts w:ascii="Verdana" w:eastAsia="Times New Roman" w:hAnsi="Verdana" w:cs="Times New Roman"/>
          <w:color w:val="000000"/>
          <w:kern w:val="0"/>
          <w:sz w:val="24"/>
          <w:szCs w:val="24"/>
          <w:lang w:val="en-US" w:eastAsia="ru-RU"/>
        </w:rPr>
        <w:t>Le marchand de masques</w:t>
      </w:r>
      <w:r w:rsidRPr="004D1E7C">
        <w:rPr>
          <w:rFonts w:ascii="Verdana" w:eastAsia="Times New Roman" w:hAnsi="Verdana" w:cs="Times New Roman" w:hint="eastAsia"/>
          <w:color w:val="000000"/>
          <w:kern w:val="0"/>
          <w:sz w:val="24"/>
          <w:szCs w:val="24"/>
          <w:lang w:val="en-US" w:eastAsia="ru-RU"/>
        </w:rPr>
        <w:t>»</w:t>
      </w:r>
    </w:p>
    <w:p w:rsidR="004D1E7C" w:rsidRPr="004D1E7C" w:rsidRDefault="004D1E7C" w:rsidP="004D1E7C">
      <w:pPr>
        <w:rPr>
          <w:rFonts w:ascii="Verdana" w:eastAsia="Times New Roman" w:hAnsi="Verdana" w:cs="Times New Roman"/>
          <w:color w:val="000000"/>
          <w:kern w:val="0"/>
          <w:sz w:val="24"/>
          <w:szCs w:val="24"/>
          <w:lang w:val="en-US" w:eastAsia="ru-RU"/>
        </w:rPr>
      </w:pPr>
      <w:r w:rsidRPr="004D1E7C">
        <w:rPr>
          <w:rFonts w:ascii="Verdana" w:eastAsia="Times New Roman" w:hAnsi="Verdana" w:cs="Times New Roman" w:hint="eastAsia"/>
          <w:color w:val="000000"/>
          <w:kern w:val="0"/>
          <w:sz w:val="24"/>
          <w:szCs w:val="24"/>
          <w:lang w:eastAsia="ru-RU"/>
        </w:rPr>
        <w:t>А</w:t>
      </w:r>
      <w:r w:rsidRPr="004D1E7C">
        <w:rPr>
          <w:rFonts w:ascii="Verdana" w:eastAsia="Times New Roman" w:hAnsi="Verdana" w:cs="Times New Roman"/>
          <w:color w:val="000000"/>
          <w:kern w:val="0"/>
          <w:sz w:val="24"/>
          <w:szCs w:val="24"/>
          <w:lang w:val="en-US" w:eastAsia="ru-RU"/>
        </w:rPr>
        <w:t xml:space="preserve">. </w:t>
      </w:r>
      <w:r w:rsidRPr="004D1E7C">
        <w:rPr>
          <w:rFonts w:ascii="Verdana" w:eastAsia="Times New Roman" w:hAnsi="Verdana" w:cs="Times New Roman" w:hint="eastAsia"/>
          <w:color w:val="000000"/>
          <w:kern w:val="0"/>
          <w:sz w:val="24"/>
          <w:szCs w:val="24"/>
          <w:lang w:eastAsia="ru-RU"/>
        </w:rPr>
        <w:t>Труайя</w:t>
      </w:r>
      <w:r w:rsidRPr="004D1E7C">
        <w:rPr>
          <w:rFonts w:ascii="Verdana" w:eastAsia="Times New Roman" w:hAnsi="Verdana" w:cs="Times New Roman"/>
          <w:color w:val="000000"/>
          <w:kern w:val="0"/>
          <w:sz w:val="24"/>
          <w:szCs w:val="24"/>
          <w:lang w:val="en-US" w:eastAsia="ru-RU"/>
        </w:rPr>
        <w:t xml:space="preserve">, </w:t>
      </w:r>
      <w:r w:rsidRPr="004D1E7C">
        <w:rPr>
          <w:rFonts w:ascii="Verdana" w:eastAsia="Times New Roman" w:hAnsi="Verdana" w:cs="Times New Roman" w:hint="eastAsia"/>
          <w:color w:val="000000"/>
          <w:kern w:val="0"/>
          <w:sz w:val="24"/>
          <w:szCs w:val="24"/>
          <w:lang w:val="en-US" w:eastAsia="ru-RU"/>
        </w:rPr>
        <w:t>«</w:t>
      </w:r>
      <w:r w:rsidRPr="004D1E7C">
        <w:rPr>
          <w:rFonts w:ascii="Verdana" w:eastAsia="Times New Roman" w:hAnsi="Verdana" w:cs="Times New Roman"/>
          <w:color w:val="000000"/>
          <w:kern w:val="0"/>
          <w:sz w:val="24"/>
          <w:szCs w:val="24"/>
          <w:lang w:val="en-US" w:eastAsia="ru-RU"/>
        </w:rPr>
        <w:t>Climats</w:t>
      </w:r>
      <w:r w:rsidRPr="004D1E7C">
        <w:rPr>
          <w:rFonts w:ascii="Verdana" w:eastAsia="Times New Roman" w:hAnsi="Verdana" w:cs="Times New Roman" w:hint="eastAsia"/>
          <w:color w:val="000000"/>
          <w:kern w:val="0"/>
          <w:sz w:val="24"/>
          <w:szCs w:val="24"/>
          <w:lang w:val="en-US" w:eastAsia="ru-RU"/>
        </w:rPr>
        <w:t>»</w:t>
      </w:r>
      <w:r w:rsidRPr="004D1E7C">
        <w:rPr>
          <w:rFonts w:ascii="Verdana" w:eastAsia="Times New Roman" w:hAnsi="Verdana" w:cs="Times New Roman"/>
          <w:color w:val="000000"/>
          <w:kern w:val="0"/>
          <w:sz w:val="24"/>
          <w:szCs w:val="24"/>
          <w:lang w:val="en-US" w:eastAsia="ru-RU"/>
        </w:rPr>
        <w:t xml:space="preserve"> </w:t>
      </w:r>
      <w:r w:rsidRPr="004D1E7C">
        <w:rPr>
          <w:rFonts w:ascii="Verdana" w:eastAsia="Times New Roman" w:hAnsi="Verdana" w:cs="Times New Roman" w:hint="eastAsia"/>
          <w:color w:val="000000"/>
          <w:kern w:val="0"/>
          <w:sz w:val="24"/>
          <w:szCs w:val="24"/>
          <w:lang w:eastAsia="ru-RU"/>
        </w:rPr>
        <w:t>А</w:t>
      </w:r>
      <w:r w:rsidRPr="004D1E7C">
        <w:rPr>
          <w:rFonts w:ascii="Verdana" w:eastAsia="Times New Roman" w:hAnsi="Verdana" w:cs="Times New Roman"/>
          <w:color w:val="000000"/>
          <w:kern w:val="0"/>
          <w:sz w:val="24"/>
          <w:szCs w:val="24"/>
          <w:lang w:val="en-US" w:eastAsia="ru-RU"/>
        </w:rPr>
        <w:t xml:space="preserve">. </w:t>
      </w:r>
      <w:r w:rsidRPr="004D1E7C">
        <w:rPr>
          <w:rFonts w:ascii="Verdana" w:eastAsia="Times New Roman" w:hAnsi="Verdana" w:cs="Times New Roman" w:hint="eastAsia"/>
          <w:color w:val="000000"/>
          <w:kern w:val="0"/>
          <w:sz w:val="24"/>
          <w:szCs w:val="24"/>
          <w:lang w:eastAsia="ru-RU"/>
        </w:rPr>
        <w:t>Моруа</w:t>
      </w:r>
      <w:r w:rsidRPr="004D1E7C">
        <w:rPr>
          <w:rFonts w:ascii="Verdana" w:eastAsia="Times New Roman" w:hAnsi="Verdana" w:cs="Times New Roman"/>
          <w:color w:val="000000"/>
          <w:kern w:val="0"/>
          <w:sz w:val="24"/>
          <w:szCs w:val="24"/>
          <w:lang w:val="en-US" w:eastAsia="ru-RU"/>
        </w:rPr>
        <w:t xml:space="preserve">, </w:t>
      </w:r>
      <w:r w:rsidRPr="004D1E7C">
        <w:rPr>
          <w:rFonts w:ascii="Verdana" w:eastAsia="Times New Roman" w:hAnsi="Verdana" w:cs="Times New Roman" w:hint="eastAsia"/>
          <w:color w:val="000000"/>
          <w:kern w:val="0"/>
          <w:sz w:val="24"/>
          <w:szCs w:val="24"/>
          <w:lang w:val="en-US" w:eastAsia="ru-RU"/>
        </w:rPr>
        <w:t>«</w:t>
      </w:r>
      <w:r w:rsidRPr="004D1E7C">
        <w:rPr>
          <w:rFonts w:ascii="Verdana" w:eastAsia="Times New Roman" w:hAnsi="Verdana" w:cs="Times New Roman"/>
          <w:color w:val="000000"/>
          <w:kern w:val="0"/>
          <w:sz w:val="24"/>
          <w:szCs w:val="24"/>
          <w:lang w:val="en-US" w:eastAsia="ru-RU"/>
        </w:rPr>
        <w:t>Le n</w:t>
      </w:r>
      <w:r w:rsidRPr="004D1E7C">
        <w:rPr>
          <w:rFonts w:ascii="Verdana" w:eastAsia="Times New Roman" w:hAnsi="Verdana" w:cs="Times New Roman" w:hint="eastAsia"/>
          <w:color w:val="000000"/>
          <w:kern w:val="0"/>
          <w:sz w:val="24"/>
          <w:szCs w:val="24"/>
          <w:lang w:val="en-US" w:eastAsia="ru-RU"/>
        </w:rPr>
        <w:t>œ</w:t>
      </w:r>
      <w:r w:rsidRPr="004D1E7C">
        <w:rPr>
          <w:rFonts w:ascii="Verdana" w:eastAsia="Times New Roman" w:hAnsi="Verdana" w:cs="Times New Roman"/>
          <w:color w:val="000000"/>
          <w:kern w:val="0"/>
          <w:sz w:val="24"/>
          <w:szCs w:val="24"/>
          <w:lang w:val="en-US" w:eastAsia="ru-RU"/>
        </w:rPr>
        <w:t>ud de vip</w:t>
      </w:r>
      <w:r w:rsidRPr="004D1E7C">
        <w:rPr>
          <w:rFonts w:ascii="Verdana" w:eastAsia="Times New Roman" w:hAnsi="Verdana" w:cs="Times New Roman" w:hint="eastAsia"/>
          <w:color w:val="000000"/>
          <w:kern w:val="0"/>
          <w:sz w:val="24"/>
          <w:szCs w:val="24"/>
          <w:lang w:val="en-US" w:eastAsia="ru-RU"/>
        </w:rPr>
        <w:t>è</w:t>
      </w:r>
      <w:r w:rsidRPr="004D1E7C">
        <w:rPr>
          <w:rFonts w:ascii="Verdana" w:eastAsia="Times New Roman" w:hAnsi="Verdana" w:cs="Times New Roman"/>
          <w:color w:val="000000"/>
          <w:kern w:val="0"/>
          <w:sz w:val="24"/>
          <w:szCs w:val="24"/>
          <w:lang w:val="en-US" w:eastAsia="ru-RU"/>
        </w:rPr>
        <w:t>res</w:t>
      </w:r>
      <w:r w:rsidRPr="004D1E7C">
        <w:rPr>
          <w:rFonts w:ascii="Verdana" w:eastAsia="Times New Roman" w:hAnsi="Verdana" w:cs="Times New Roman" w:hint="eastAsia"/>
          <w:color w:val="000000"/>
          <w:kern w:val="0"/>
          <w:sz w:val="24"/>
          <w:szCs w:val="24"/>
          <w:lang w:val="en-US" w:eastAsia="ru-RU"/>
        </w:rPr>
        <w:t>»</w:t>
      </w:r>
      <w:r w:rsidRPr="004D1E7C">
        <w:rPr>
          <w:rFonts w:ascii="Verdana" w:eastAsia="Times New Roman" w:hAnsi="Verdana" w:cs="Times New Roman"/>
          <w:color w:val="000000"/>
          <w:kern w:val="0"/>
          <w:sz w:val="24"/>
          <w:szCs w:val="24"/>
          <w:lang w:val="en-US" w:eastAsia="ru-RU"/>
        </w:rPr>
        <w:t xml:space="preserve"> </w:t>
      </w:r>
      <w:r w:rsidRPr="004D1E7C">
        <w:rPr>
          <w:rFonts w:ascii="Verdana" w:eastAsia="Times New Roman" w:hAnsi="Verdana" w:cs="Times New Roman" w:hint="eastAsia"/>
          <w:color w:val="000000"/>
          <w:kern w:val="0"/>
          <w:sz w:val="24"/>
          <w:szCs w:val="24"/>
          <w:lang w:eastAsia="ru-RU"/>
        </w:rPr>
        <w:t>Ф</w:t>
      </w:r>
      <w:r w:rsidRPr="004D1E7C">
        <w:rPr>
          <w:rFonts w:ascii="Verdana" w:eastAsia="Times New Roman" w:hAnsi="Verdana" w:cs="Times New Roman"/>
          <w:color w:val="000000"/>
          <w:kern w:val="0"/>
          <w:sz w:val="24"/>
          <w:szCs w:val="24"/>
          <w:lang w:val="en-US" w:eastAsia="ru-RU"/>
        </w:rPr>
        <w:t xml:space="preserve">. </w:t>
      </w:r>
      <w:r w:rsidRPr="004D1E7C">
        <w:rPr>
          <w:rFonts w:ascii="Verdana" w:eastAsia="Times New Roman" w:hAnsi="Verdana" w:cs="Times New Roman" w:hint="eastAsia"/>
          <w:color w:val="000000"/>
          <w:kern w:val="0"/>
          <w:sz w:val="24"/>
          <w:szCs w:val="24"/>
          <w:lang w:eastAsia="ru-RU"/>
        </w:rPr>
        <w:t>Моріака</w:t>
      </w:r>
      <w:r w:rsidRPr="004D1E7C">
        <w:rPr>
          <w:rFonts w:ascii="Verdana" w:eastAsia="Times New Roman" w:hAnsi="Verdana" w:cs="Times New Roman"/>
          <w:color w:val="000000"/>
          <w:kern w:val="0"/>
          <w:sz w:val="24"/>
          <w:szCs w:val="24"/>
          <w:lang w:val="en-US" w:eastAsia="ru-RU"/>
        </w:rPr>
        <w:t xml:space="preserve">, </w:t>
      </w:r>
      <w:r w:rsidRPr="004D1E7C">
        <w:rPr>
          <w:rFonts w:ascii="Verdana" w:eastAsia="Times New Roman" w:hAnsi="Verdana" w:cs="Times New Roman" w:hint="eastAsia"/>
          <w:color w:val="000000"/>
          <w:kern w:val="0"/>
          <w:sz w:val="24"/>
          <w:szCs w:val="24"/>
          <w:lang w:val="en-US" w:eastAsia="ru-RU"/>
        </w:rPr>
        <w:t>«</w:t>
      </w:r>
      <w:r w:rsidRPr="004D1E7C">
        <w:rPr>
          <w:rFonts w:ascii="Verdana" w:eastAsia="Times New Roman" w:hAnsi="Verdana" w:cs="Times New Roman"/>
          <w:color w:val="000000"/>
          <w:kern w:val="0"/>
          <w:sz w:val="24"/>
          <w:szCs w:val="24"/>
          <w:lang w:val="en-US" w:eastAsia="ru-RU"/>
        </w:rPr>
        <w:t>Terre des</w:t>
      </w:r>
    </w:p>
    <w:p w:rsidR="004D1E7C" w:rsidRPr="004D1E7C" w:rsidRDefault="004D1E7C" w:rsidP="004D1E7C">
      <w:pPr>
        <w:rPr>
          <w:rFonts w:ascii="Verdana" w:eastAsia="Times New Roman" w:hAnsi="Verdana" w:cs="Times New Roman"/>
          <w:color w:val="000000"/>
          <w:kern w:val="0"/>
          <w:sz w:val="24"/>
          <w:szCs w:val="24"/>
          <w:lang w:val="en-US" w:eastAsia="ru-RU"/>
        </w:rPr>
      </w:pPr>
      <w:r w:rsidRPr="004D1E7C">
        <w:rPr>
          <w:rFonts w:ascii="Verdana" w:eastAsia="Times New Roman" w:hAnsi="Verdana" w:cs="Times New Roman"/>
          <w:color w:val="000000"/>
          <w:kern w:val="0"/>
          <w:sz w:val="24"/>
          <w:szCs w:val="24"/>
          <w:lang w:val="en-US" w:eastAsia="ru-RU"/>
        </w:rPr>
        <w:t>hommes</w:t>
      </w:r>
      <w:r w:rsidRPr="004D1E7C">
        <w:rPr>
          <w:rFonts w:ascii="Verdana" w:eastAsia="Times New Roman" w:hAnsi="Verdana" w:cs="Times New Roman" w:hint="eastAsia"/>
          <w:color w:val="000000"/>
          <w:kern w:val="0"/>
          <w:sz w:val="24"/>
          <w:szCs w:val="24"/>
          <w:lang w:val="en-US" w:eastAsia="ru-RU"/>
        </w:rPr>
        <w:t>»</w:t>
      </w:r>
      <w:r w:rsidRPr="004D1E7C">
        <w:rPr>
          <w:rFonts w:ascii="Verdana" w:eastAsia="Times New Roman" w:hAnsi="Verdana" w:cs="Times New Roman"/>
          <w:color w:val="000000"/>
          <w:kern w:val="0"/>
          <w:sz w:val="24"/>
          <w:szCs w:val="24"/>
          <w:lang w:val="en-US" w:eastAsia="ru-RU"/>
        </w:rPr>
        <w:t xml:space="preserve">, </w:t>
      </w:r>
      <w:r w:rsidRPr="004D1E7C">
        <w:rPr>
          <w:rFonts w:ascii="Verdana" w:eastAsia="Times New Roman" w:hAnsi="Verdana" w:cs="Times New Roman" w:hint="eastAsia"/>
          <w:color w:val="000000"/>
          <w:kern w:val="0"/>
          <w:sz w:val="24"/>
          <w:szCs w:val="24"/>
          <w:lang w:val="en-US" w:eastAsia="ru-RU"/>
        </w:rPr>
        <w:t>«</w:t>
      </w:r>
      <w:r w:rsidRPr="004D1E7C">
        <w:rPr>
          <w:rFonts w:ascii="Verdana" w:eastAsia="Times New Roman" w:hAnsi="Verdana" w:cs="Times New Roman"/>
          <w:color w:val="000000"/>
          <w:kern w:val="0"/>
          <w:sz w:val="24"/>
          <w:szCs w:val="24"/>
          <w:lang w:val="en-US" w:eastAsia="ru-RU"/>
        </w:rPr>
        <w:t xml:space="preserve">Le Petit </w:t>
      </w:r>
      <w:r w:rsidRPr="004D1E7C">
        <w:rPr>
          <w:rFonts w:ascii="Verdana" w:eastAsia="Times New Roman" w:hAnsi="Verdana" w:cs="Times New Roman" w:hint="eastAsia"/>
          <w:color w:val="000000"/>
          <w:kern w:val="0"/>
          <w:sz w:val="24"/>
          <w:szCs w:val="24"/>
          <w:lang w:eastAsia="ru-RU"/>
        </w:rPr>
        <w:t>Р</w:t>
      </w:r>
      <w:r w:rsidRPr="004D1E7C">
        <w:rPr>
          <w:rFonts w:ascii="Verdana" w:eastAsia="Times New Roman" w:hAnsi="Verdana" w:cs="Times New Roman"/>
          <w:color w:val="000000"/>
          <w:kern w:val="0"/>
          <w:sz w:val="24"/>
          <w:szCs w:val="24"/>
          <w:lang w:val="en-US" w:eastAsia="ru-RU"/>
        </w:rPr>
        <w:t>rince</w:t>
      </w:r>
      <w:r w:rsidRPr="004D1E7C">
        <w:rPr>
          <w:rFonts w:ascii="Verdana" w:eastAsia="Times New Roman" w:hAnsi="Verdana" w:cs="Times New Roman" w:hint="eastAsia"/>
          <w:color w:val="000000"/>
          <w:kern w:val="0"/>
          <w:sz w:val="24"/>
          <w:szCs w:val="24"/>
          <w:lang w:val="en-US" w:eastAsia="ru-RU"/>
        </w:rPr>
        <w:t>»</w:t>
      </w:r>
      <w:r w:rsidRPr="004D1E7C">
        <w:rPr>
          <w:rFonts w:ascii="Verdana" w:eastAsia="Times New Roman" w:hAnsi="Verdana" w:cs="Times New Roman"/>
          <w:color w:val="000000"/>
          <w:kern w:val="0"/>
          <w:sz w:val="24"/>
          <w:szCs w:val="24"/>
          <w:lang w:val="en-US" w:eastAsia="ru-RU"/>
        </w:rPr>
        <w:t xml:space="preserve"> </w:t>
      </w:r>
      <w:r w:rsidRPr="004D1E7C">
        <w:rPr>
          <w:rFonts w:ascii="Verdana" w:eastAsia="Times New Roman" w:hAnsi="Verdana" w:cs="Times New Roman" w:hint="eastAsia"/>
          <w:color w:val="000000"/>
          <w:kern w:val="0"/>
          <w:sz w:val="24"/>
          <w:szCs w:val="24"/>
          <w:lang w:eastAsia="ru-RU"/>
        </w:rPr>
        <w:t>А</w:t>
      </w:r>
      <w:r w:rsidRPr="004D1E7C">
        <w:rPr>
          <w:rFonts w:ascii="Verdana" w:eastAsia="Times New Roman" w:hAnsi="Verdana" w:cs="Times New Roman"/>
          <w:color w:val="000000"/>
          <w:kern w:val="0"/>
          <w:sz w:val="24"/>
          <w:szCs w:val="24"/>
          <w:lang w:val="en-US" w:eastAsia="ru-RU"/>
        </w:rPr>
        <w:t xml:space="preserve">. </w:t>
      </w:r>
      <w:r w:rsidRPr="004D1E7C">
        <w:rPr>
          <w:rFonts w:ascii="Verdana" w:eastAsia="Times New Roman" w:hAnsi="Verdana" w:cs="Times New Roman" w:hint="eastAsia"/>
          <w:color w:val="000000"/>
          <w:kern w:val="0"/>
          <w:sz w:val="24"/>
          <w:szCs w:val="24"/>
          <w:lang w:eastAsia="ru-RU"/>
        </w:rPr>
        <w:t>де</w:t>
      </w:r>
      <w:r w:rsidRPr="004D1E7C">
        <w:rPr>
          <w:rFonts w:ascii="Verdana" w:eastAsia="Times New Roman" w:hAnsi="Verdana" w:cs="Times New Roman"/>
          <w:color w:val="000000"/>
          <w:kern w:val="0"/>
          <w:sz w:val="24"/>
          <w:szCs w:val="24"/>
          <w:lang w:val="en-US" w:eastAsia="ru-RU"/>
        </w:rPr>
        <w:t xml:space="preserve"> </w:t>
      </w:r>
      <w:r w:rsidRPr="004D1E7C">
        <w:rPr>
          <w:rFonts w:ascii="Verdana" w:eastAsia="Times New Roman" w:hAnsi="Verdana" w:cs="Times New Roman" w:hint="eastAsia"/>
          <w:color w:val="000000"/>
          <w:kern w:val="0"/>
          <w:sz w:val="24"/>
          <w:szCs w:val="24"/>
          <w:lang w:eastAsia="ru-RU"/>
        </w:rPr>
        <w:t>Сент</w:t>
      </w:r>
      <w:r w:rsidRPr="004D1E7C">
        <w:rPr>
          <w:rFonts w:ascii="Verdana" w:eastAsia="Times New Roman" w:hAnsi="Verdana" w:cs="Times New Roman"/>
          <w:color w:val="000000"/>
          <w:kern w:val="0"/>
          <w:sz w:val="24"/>
          <w:szCs w:val="24"/>
          <w:lang w:val="en-US" w:eastAsia="ru-RU"/>
        </w:rPr>
        <w:t>-</w:t>
      </w:r>
      <w:r w:rsidRPr="004D1E7C">
        <w:rPr>
          <w:rFonts w:ascii="Verdana" w:eastAsia="Times New Roman" w:hAnsi="Verdana" w:cs="Times New Roman" w:hint="eastAsia"/>
          <w:color w:val="000000"/>
          <w:kern w:val="0"/>
          <w:sz w:val="24"/>
          <w:szCs w:val="24"/>
          <w:lang w:eastAsia="ru-RU"/>
        </w:rPr>
        <w:t>Екзюпері</w:t>
      </w:r>
      <w:r w:rsidRPr="004D1E7C">
        <w:rPr>
          <w:rFonts w:ascii="Verdana" w:eastAsia="Times New Roman" w:hAnsi="Verdana" w:cs="Times New Roman"/>
          <w:color w:val="000000"/>
          <w:kern w:val="0"/>
          <w:sz w:val="24"/>
          <w:szCs w:val="24"/>
          <w:lang w:val="en-US" w:eastAsia="ru-RU"/>
        </w:rPr>
        <w:t xml:space="preserve">, </w:t>
      </w:r>
      <w:r w:rsidRPr="004D1E7C">
        <w:rPr>
          <w:rFonts w:ascii="Verdana" w:eastAsia="Times New Roman" w:hAnsi="Verdana" w:cs="Times New Roman" w:hint="eastAsia"/>
          <w:color w:val="000000"/>
          <w:kern w:val="0"/>
          <w:sz w:val="24"/>
          <w:szCs w:val="24"/>
          <w:lang w:val="en-US" w:eastAsia="ru-RU"/>
        </w:rPr>
        <w:t>«</w:t>
      </w:r>
      <w:r w:rsidRPr="004D1E7C">
        <w:rPr>
          <w:rFonts w:ascii="Verdana" w:eastAsia="Times New Roman" w:hAnsi="Verdana" w:cs="Times New Roman"/>
          <w:color w:val="000000"/>
          <w:kern w:val="0"/>
          <w:sz w:val="24"/>
          <w:szCs w:val="24"/>
          <w:lang w:val="en-US" w:eastAsia="ru-RU"/>
        </w:rPr>
        <w:t>Tropismes</w:t>
      </w:r>
      <w:r w:rsidRPr="004D1E7C">
        <w:rPr>
          <w:rFonts w:ascii="Verdana" w:eastAsia="Times New Roman" w:hAnsi="Verdana" w:cs="Times New Roman" w:hint="eastAsia"/>
          <w:color w:val="000000"/>
          <w:kern w:val="0"/>
          <w:sz w:val="24"/>
          <w:szCs w:val="24"/>
          <w:lang w:val="en-US" w:eastAsia="ru-RU"/>
        </w:rPr>
        <w:t>»</w:t>
      </w:r>
      <w:r w:rsidRPr="004D1E7C">
        <w:rPr>
          <w:rFonts w:ascii="Verdana" w:eastAsia="Times New Roman" w:hAnsi="Verdana" w:cs="Times New Roman"/>
          <w:color w:val="000000"/>
          <w:kern w:val="0"/>
          <w:sz w:val="24"/>
          <w:szCs w:val="24"/>
          <w:lang w:val="en-US" w:eastAsia="ru-RU"/>
        </w:rPr>
        <w:t xml:space="preserve">, </w:t>
      </w:r>
      <w:r w:rsidRPr="004D1E7C">
        <w:rPr>
          <w:rFonts w:ascii="Verdana" w:eastAsia="Times New Roman" w:hAnsi="Verdana" w:cs="Times New Roman" w:hint="eastAsia"/>
          <w:color w:val="000000"/>
          <w:kern w:val="0"/>
          <w:sz w:val="24"/>
          <w:szCs w:val="24"/>
          <w:lang w:val="en-US" w:eastAsia="ru-RU"/>
        </w:rPr>
        <w:t>«</w:t>
      </w:r>
      <w:r w:rsidRPr="004D1E7C">
        <w:rPr>
          <w:rFonts w:ascii="Verdana" w:eastAsia="Times New Roman" w:hAnsi="Verdana" w:cs="Times New Roman"/>
          <w:color w:val="000000"/>
          <w:kern w:val="0"/>
          <w:sz w:val="24"/>
          <w:szCs w:val="24"/>
          <w:lang w:val="en-US" w:eastAsia="ru-RU"/>
        </w:rPr>
        <w:t>Le Plan</w:t>
      </w:r>
      <w:r w:rsidRPr="004D1E7C">
        <w:rPr>
          <w:rFonts w:ascii="Verdana" w:eastAsia="Times New Roman" w:hAnsi="Verdana" w:cs="Times New Roman" w:hint="eastAsia"/>
          <w:color w:val="000000"/>
          <w:kern w:val="0"/>
          <w:sz w:val="24"/>
          <w:szCs w:val="24"/>
          <w:lang w:val="en-US" w:eastAsia="ru-RU"/>
        </w:rPr>
        <w:t>é</w:t>
      </w:r>
      <w:r w:rsidRPr="004D1E7C">
        <w:rPr>
          <w:rFonts w:ascii="Verdana" w:eastAsia="Times New Roman" w:hAnsi="Verdana" w:cs="Times New Roman"/>
          <w:color w:val="000000"/>
          <w:kern w:val="0"/>
          <w:sz w:val="24"/>
          <w:szCs w:val="24"/>
          <w:lang w:val="en-US" w:eastAsia="ru-RU"/>
        </w:rPr>
        <w:t>tarium</w:t>
      </w:r>
      <w:r w:rsidRPr="004D1E7C">
        <w:rPr>
          <w:rFonts w:ascii="Verdana" w:eastAsia="Times New Roman" w:hAnsi="Verdana" w:cs="Times New Roman" w:hint="eastAsia"/>
          <w:color w:val="000000"/>
          <w:kern w:val="0"/>
          <w:sz w:val="24"/>
          <w:szCs w:val="24"/>
          <w:lang w:val="en-US" w:eastAsia="ru-RU"/>
        </w:rPr>
        <w:t>»</w:t>
      </w:r>
    </w:p>
    <w:p w:rsidR="004D1E7C" w:rsidRPr="004D1E7C" w:rsidRDefault="004D1E7C" w:rsidP="004D1E7C">
      <w:pPr>
        <w:rPr>
          <w:rFonts w:ascii="Verdana" w:eastAsia="Times New Roman" w:hAnsi="Verdana" w:cs="Times New Roman"/>
          <w:color w:val="000000"/>
          <w:kern w:val="0"/>
          <w:sz w:val="24"/>
          <w:szCs w:val="24"/>
          <w:lang w:val="en-US" w:eastAsia="ru-RU"/>
        </w:rPr>
      </w:pPr>
      <w:r w:rsidRPr="004D1E7C">
        <w:rPr>
          <w:rFonts w:ascii="Verdana" w:eastAsia="Times New Roman" w:hAnsi="Verdana" w:cs="Times New Roman" w:hint="eastAsia"/>
          <w:color w:val="000000"/>
          <w:kern w:val="0"/>
          <w:sz w:val="24"/>
          <w:szCs w:val="24"/>
          <w:lang w:eastAsia="ru-RU"/>
        </w:rPr>
        <w:t>Н</w:t>
      </w:r>
      <w:r w:rsidRPr="004D1E7C">
        <w:rPr>
          <w:rFonts w:ascii="Verdana" w:eastAsia="Times New Roman" w:hAnsi="Verdana" w:cs="Times New Roman"/>
          <w:color w:val="000000"/>
          <w:kern w:val="0"/>
          <w:sz w:val="24"/>
          <w:szCs w:val="24"/>
          <w:lang w:val="en-US" w:eastAsia="ru-RU"/>
        </w:rPr>
        <w:t xml:space="preserve">. </w:t>
      </w:r>
      <w:r w:rsidRPr="004D1E7C">
        <w:rPr>
          <w:rFonts w:ascii="Verdana" w:eastAsia="Times New Roman" w:hAnsi="Verdana" w:cs="Times New Roman" w:hint="eastAsia"/>
          <w:color w:val="000000"/>
          <w:kern w:val="0"/>
          <w:sz w:val="24"/>
          <w:szCs w:val="24"/>
          <w:lang w:eastAsia="ru-RU"/>
        </w:rPr>
        <w:t>Саррот</w:t>
      </w:r>
      <w:r w:rsidRPr="004D1E7C">
        <w:rPr>
          <w:rFonts w:ascii="Verdana" w:eastAsia="Times New Roman" w:hAnsi="Verdana" w:cs="Times New Roman"/>
          <w:color w:val="000000"/>
          <w:kern w:val="0"/>
          <w:sz w:val="24"/>
          <w:szCs w:val="24"/>
          <w:lang w:val="en-US" w:eastAsia="ru-RU"/>
        </w:rPr>
        <w:t xml:space="preserve">, </w:t>
      </w:r>
      <w:r w:rsidRPr="004D1E7C">
        <w:rPr>
          <w:rFonts w:ascii="Verdana" w:eastAsia="Times New Roman" w:hAnsi="Verdana" w:cs="Times New Roman" w:hint="eastAsia"/>
          <w:color w:val="000000"/>
          <w:kern w:val="0"/>
          <w:sz w:val="24"/>
          <w:szCs w:val="24"/>
          <w:lang w:val="en-US" w:eastAsia="ru-RU"/>
        </w:rPr>
        <w:t>«</w:t>
      </w:r>
      <w:r w:rsidRPr="004D1E7C">
        <w:rPr>
          <w:rFonts w:ascii="Verdana" w:eastAsia="Times New Roman" w:hAnsi="Verdana" w:cs="Times New Roman"/>
          <w:color w:val="000000"/>
          <w:kern w:val="0"/>
          <w:sz w:val="24"/>
          <w:szCs w:val="24"/>
          <w:lang w:val="en-US" w:eastAsia="ru-RU"/>
        </w:rPr>
        <w:t>Vip</w:t>
      </w:r>
      <w:r w:rsidRPr="004D1E7C">
        <w:rPr>
          <w:rFonts w:ascii="Verdana" w:eastAsia="Times New Roman" w:hAnsi="Verdana" w:cs="Times New Roman" w:hint="eastAsia"/>
          <w:color w:val="000000"/>
          <w:kern w:val="0"/>
          <w:sz w:val="24"/>
          <w:szCs w:val="24"/>
          <w:lang w:val="en-US" w:eastAsia="ru-RU"/>
        </w:rPr>
        <w:t>è</w:t>
      </w:r>
      <w:r w:rsidRPr="004D1E7C">
        <w:rPr>
          <w:rFonts w:ascii="Verdana" w:eastAsia="Times New Roman" w:hAnsi="Verdana" w:cs="Times New Roman"/>
          <w:color w:val="000000"/>
          <w:kern w:val="0"/>
          <w:sz w:val="24"/>
          <w:szCs w:val="24"/>
          <w:lang w:val="en-US" w:eastAsia="ru-RU"/>
        </w:rPr>
        <w:t>re au poing</w:t>
      </w:r>
      <w:r w:rsidRPr="004D1E7C">
        <w:rPr>
          <w:rFonts w:ascii="Verdana" w:eastAsia="Times New Roman" w:hAnsi="Verdana" w:cs="Times New Roman" w:hint="eastAsia"/>
          <w:color w:val="000000"/>
          <w:kern w:val="0"/>
          <w:sz w:val="24"/>
          <w:szCs w:val="24"/>
          <w:lang w:val="en-US" w:eastAsia="ru-RU"/>
        </w:rPr>
        <w:t>»</w:t>
      </w:r>
      <w:r w:rsidRPr="004D1E7C">
        <w:rPr>
          <w:rFonts w:ascii="Verdana" w:eastAsia="Times New Roman" w:hAnsi="Verdana" w:cs="Times New Roman"/>
          <w:color w:val="000000"/>
          <w:kern w:val="0"/>
          <w:sz w:val="24"/>
          <w:szCs w:val="24"/>
          <w:lang w:val="en-US" w:eastAsia="ru-RU"/>
        </w:rPr>
        <w:t xml:space="preserve">, </w:t>
      </w:r>
      <w:r w:rsidRPr="004D1E7C">
        <w:rPr>
          <w:rFonts w:ascii="Verdana" w:eastAsia="Times New Roman" w:hAnsi="Verdana" w:cs="Times New Roman" w:hint="eastAsia"/>
          <w:color w:val="000000"/>
          <w:kern w:val="0"/>
          <w:sz w:val="24"/>
          <w:szCs w:val="24"/>
          <w:lang w:val="en-US" w:eastAsia="ru-RU"/>
        </w:rPr>
        <w:t>«</w:t>
      </w:r>
      <w:r w:rsidRPr="004D1E7C">
        <w:rPr>
          <w:rFonts w:ascii="Verdana" w:eastAsia="Times New Roman" w:hAnsi="Verdana" w:cs="Times New Roman"/>
          <w:color w:val="000000"/>
          <w:kern w:val="0"/>
          <w:sz w:val="24"/>
          <w:szCs w:val="24"/>
          <w:lang w:val="en-US" w:eastAsia="ru-RU"/>
        </w:rPr>
        <w:t>Au nom du fils</w:t>
      </w:r>
      <w:r w:rsidRPr="004D1E7C">
        <w:rPr>
          <w:rFonts w:ascii="Verdana" w:eastAsia="Times New Roman" w:hAnsi="Verdana" w:cs="Times New Roman" w:hint="eastAsia"/>
          <w:color w:val="000000"/>
          <w:kern w:val="0"/>
          <w:sz w:val="24"/>
          <w:szCs w:val="24"/>
          <w:lang w:val="en-US" w:eastAsia="ru-RU"/>
        </w:rPr>
        <w:t>»</w:t>
      </w:r>
      <w:r w:rsidRPr="004D1E7C">
        <w:rPr>
          <w:rFonts w:ascii="Verdana" w:eastAsia="Times New Roman" w:hAnsi="Verdana" w:cs="Times New Roman"/>
          <w:color w:val="000000"/>
          <w:kern w:val="0"/>
          <w:sz w:val="24"/>
          <w:szCs w:val="24"/>
          <w:lang w:val="en-US" w:eastAsia="ru-RU"/>
        </w:rPr>
        <w:t xml:space="preserve">, </w:t>
      </w:r>
      <w:r w:rsidRPr="004D1E7C">
        <w:rPr>
          <w:rFonts w:ascii="Verdana" w:eastAsia="Times New Roman" w:hAnsi="Verdana" w:cs="Times New Roman" w:hint="eastAsia"/>
          <w:color w:val="000000"/>
          <w:kern w:val="0"/>
          <w:sz w:val="24"/>
          <w:szCs w:val="24"/>
          <w:lang w:val="en-US" w:eastAsia="ru-RU"/>
        </w:rPr>
        <w:t>«</w:t>
      </w:r>
      <w:r w:rsidRPr="004D1E7C">
        <w:rPr>
          <w:rFonts w:ascii="Verdana" w:eastAsia="Times New Roman" w:hAnsi="Verdana" w:cs="Times New Roman"/>
          <w:color w:val="000000"/>
          <w:kern w:val="0"/>
          <w:sz w:val="24"/>
          <w:szCs w:val="24"/>
          <w:lang w:val="en-US" w:eastAsia="ru-RU"/>
        </w:rPr>
        <w:t>Cri de la chouette</w:t>
      </w:r>
      <w:r w:rsidRPr="004D1E7C">
        <w:rPr>
          <w:rFonts w:ascii="Verdana" w:eastAsia="Times New Roman" w:hAnsi="Verdana" w:cs="Times New Roman" w:hint="eastAsia"/>
          <w:color w:val="000000"/>
          <w:kern w:val="0"/>
          <w:sz w:val="24"/>
          <w:szCs w:val="24"/>
          <w:lang w:val="en-US" w:eastAsia="ru-RU"/>
        </w:rPr>
        <w:t>»</w:t>
      </w:r>
      <w:r w:rsidRPr="004D1E7C">
        <w:rPr>
          <w:rFonts w:ascii="Verdana" w:eastAsia="Times New Roman" w:hAnsi="Verdana" w:cs="Times New Roman"/>
          <w:color w:val="000000"/>
          <w:kern w:val="0"/>
          <w:sz w:val="24"/>
          <w:szCs w:val="24"/>
          <w:lang w:val="en-US" w:eastAsia="ru-RU"/>
        </w:rPr>
        <w:t xml:space="preserve"> </w:t>
      </w:r>
      <w:r w:rsidRPr="004D1E7C">
        <w:rPr>
          <w:rFonts w:ascii="Verdana" w:eastAsia="Times New Roman" w:hAnsi="Verdana" w:cs="Times New Roman" w:hint="eastAsia"/>
          <w:color w:val="000000"/>
          <w:kern w:val="0"/>
          <w:sz w:val="24"/>
          <w:szCs w:val="24"/>
          <w:lang w:eastAsia="ru-RU"/>
        </w:rPr>
        <w:t>Е</w:t>
      </w:r>
      <w:r w:rsidRPr="004D1E7C">
        <w:rPr>
          <w:rFonts w:ascii="Verdana" w:eastAsia="Times New Roman" w:hAnsi="Verdana" w:cs="Times New Roman"/>
          <w:color w:val="000000"/>
          <w:kern w:val="0"/>
          <w:sz w:val="24"/>
          <w:szCs w:val="24"/>
          <w:lang w:val="en-US" w:eastAsia="ru-RU"/>
        </w:rPr>
        <w:t xml:space="preserve">. </w:t>
      </w:r>
      <w:r w:rsidRPr="004D1E7C">
        <w:rPr>
          <w:rFonts w:ascii="Verdana" w:eastAsia="Times New Roman" w:hAnsi="Verdana" w:cs="Times New Roman" w:hint="eastAsia"/>
          <w:color w:val="000000"/>
          <w:kern w:val="0"/>
          <w:sz w:val="24"/>
          <w:szCs w:val="24"/>
          <w:lang w:eastAsia="ru-RU"/>
        </w:rPr>
        <w:t>Базена</w:t>
      </w:r>
      <w:r w:rsidRPr="004D1E7C">
        <w:rPr>
          <w:rFonts w:ascii="Verdana" w:eastAsia="Times New Roman" w:hAnsi="Verdana" w:cs="Times New Roman"/>
          <w:color w:val="000000"/>
          <w:kern w:val="0"/>
          <w:sz w:val="24"/>
          <w:szCs w:val="24"/>
          <w:lang w:val="en-US" w:eastAsia="ru-RU"/>
        </w:rPr>
        <w:t xml:space="preserve">, </w:t>
      </w:r>
      <w:r w:rsidRPr="004D1E7C">
        <w:rPr>
          <w:rFonts w:ascii="Verdana" w:eastAsia="Times New Roman" w:hAnsi="Verdana" w:cs="Times New Roman" w:hint="eastAsia"/>
          <w:color w:val="000000"/>
          <w:kern w:val="0"/>
          <w:sz w:val="24"/>
          <w:szCs w:val="24"/>
          <w:lang w:val="en-US" w:eastAsia="ru-RU"/>
        </w:rPr>
        <w:t>«</w:t>
      </w:r>
      <w:r w:rsidRPr="004D1E7C">
        <w:rPr>
          <w:rFonts w:ascii="Verdana" w:eastAsia="Times New Roman" w:hAnsi="Verdana" w:cs="Times New Roman"/>
          <w:color w:val="000000"/>
          <w:kern w:val="0"/>
          <w:sz w:val="24"/>
          <w:szCs w:val="24"/>
          <w:lang w:val="en-US" w:eastAsia="ru-RU"/>
        </w:rPr>
        <w:t>Le</w:t>
      </w:r>
    </w:p>
    <w:p w:rsidR="004D1E7C" w:rsidRPr="004D1E7C" w:rsidRDefault="004D1E7C" w:rsidP="004D1E7C">
      <w:pPr>
        <w:rPr>
          <w:rFonts w:ascii="Verdana" w:eastAsia="Times New Roman" w:hAnsi="Verdana" w:cs="Times New Roman"/>
          <w:color w:val="000000"/>
          <w:kern w:val="0"/>
          <w:sz w:val="24"/>
          <w:szCs w:val="24"/>
          <w:lang w:val="en-US" w:eastAsia="ru-RU"/>
        </w:rPr>
      </w:pPr>
      <w:r w:rsidRPr="004D1E7C">
        <w:rPr>
          <w:rFonts w:ascii="Verdana" w:eastAsia="Times New Roman" w:hAnsi="Verdana" w:cs="Times New Roman"/>
          <w:color w:val="000000"/>
          <w:kern w:val="0"/>
          <w:sz w:val="24"/>
          <w:szCs w:val="24"/>
          <w:lang w:val="en-US" w:eastAsia="ru-RU"/>
        </w:rPr>
        <w:t>veuf joyeux</w:t>
      </w:r>
      <w:r w:rsidRPr="004D1E7C">
        <w:rPr>
          <w:rFonts w:ascii="Verdana" w:eastAsia="Times New Roman" w:hAnsi="Verdana" w:cs="Times New Roman" w:hint="eastAsia"/>
          <w:color w:val="000000"/>
          <w:kern w:val="0"/>
          <w:sz w:val="24"/>
          <w:szCs w:val="24"/>
          <w:lang w:val="en-US" w:eastAsia="ru-RU"/>
        </w:rPr>
        <w:t>»</w:t>
      </w:r>
      <w:r w:rsidRPr="004D1E7C">
        <w:rPr>
          <w:rFonts w:ascii="Verdana" w:eastAsia="Times New Roman" w:hAnsi="Verdana" w:cs="Times New Roman"/>
          <w:color w:val="000000"/>
          <w:kern w:val="0"/>
          <w:sz w:val="24"/>
          <w:szCs w:val="24"/>
          <w:lang w:val="en-US" w:eastAsia="ru-RU"/>
        </w:rPr>
        <w:t xml:space="preserve"> </w:t>
      </w:r>
      <w:r w:rsidRPr="004D1E7C">
        <w:rPr>
          <w:rFonts w:ascii="Verdana" w:eastAsia="Times New Roman" w:hAnsi="Verdana" w:cs="Times New Roman" w:hint="eastAsia"/>
          <w:color w:val="000000"/>
          <w:kern w:val="0"/>
          <w:sz w:val="24"/>
          <w:szCs w:val="24"/>
          <w:lang w:eastAsia="ru-RU"/>
        </w:rPr>
        <w:t>П</w:t>
      </w:r>
      <w:r w:rsidRPr="004D1E7C">
        <w:rPr>
          <w:rFonts w:ascii="Verdana" w:eastAsia="Times New Roman" w:hAnsi="Verdana" w:cs="Times New Roman"/>
          <w:color w:val="000000"/>
          <w:kern w:val="0"/>
          <w:sz w:val="24"/>
          <w:szCs w:val="24"/>
          <w:lang w:val="en-US" w:eastAsia="ru-RU"/>
        </w:rPr>
        <w:t xml:space="preserve">. </w:t>
      </w:r>
      <w:r w:rsidRPr="004D1E7C">
        <w:rPr>
          <w:rFonts w:ascii="Verdana" w:eastAsia="Times New Roman" w:hAnsi="Verdana" w:cs="Times New Roman" w:hint="eastAsia"/>
          <w:color w:val="000000"/>
          <w:kern w:val="0"/>
          <w:sz w:val="24"/>
          <w:szCs w:val="24"/>
          <w:lang w:eastAsia="ru-RU"/>
        </w:rPr>
        <w:t>Даніно</w:t>
      </w:r>
      <w:r w:rsidRPr="004D1E7C">
        <w:rPr>
          <w:rFonts w:ascii="Verdana" w:eastAsia="Times New Roman" w:hAnsi="Verdana" w:cs="Times New Roman"/>
          <w:color w:val="000000"/>
          <w:kern w:val="0"/>
          <w:sz w:val="24"/>
          <w:szCs w:val="24"/>
          <w:lang w:val="en-US" w:eastAsia="ru-RU"/>
        </w:rPr>
        <w:t>c</w:t>
      </w:r>
      <w:r w:rsidRPr="004D1E7C">
        <w:rPr>
          <w:rFonts w:ascii="Verdana" w:eastAsia="Times New Roman" w:hAnsi="Verdana" w:cs="Times New Roman" w:hint="eastAsia"/>
          <w:color w:val="000000"/>
          <w:kern w:val="0"/>
          <w:sz w:val="24"/>
          <w:szCs w:val="24"/>
          <w:lang w:eastAsia="ru-RU"/>
        </w:rPr>
        <w:t>а</w:t>
      </w:r>
      <w:r w:rsidRPr="004D1E7C">
        <w:rPr>
          <w:rFonts w:ascii="Verdana" w:eastAsia="Times New Roman" w:hAnsi="Verdana" w:cs="Times New Roman"/>
          <w:color w:val="000000"/>
          <w:kern w:val="0"/>
          <w:sz w:val="24"/>
          <w:szCs w:val="24"/>
          <w:lang w:val="en-US" w:eastAsia="ru-RU"/>
        </w:rPr>
        <w:t xml:space="preserve">, </w:t>
      </w:r>
      <w:r w:rsidRPr="004D1E7C">
        <w:rPr>
          <w:rFonts w:ascii="Verdana" w:eastAsia="Times New Roman" w:hAnsi="Verdana" w:cs="Times New Roman" w:hint="eastAsia"/>
          <w:color w:val="000000"/>
          <w:kern w:val="0"/>
          <w:sz w:val="24"/>
          <w:szCs w:val="24"/>
          <w:lang w:val="en-US" w:eastAsia="ru-RU"/>
        </w:rPr>
        <w:t>«</w:t>
      </w:r>
      <w:r w:rsidRPr="004D1E7C">
        <w:rPr>
          <w:rFonts w:ascii="Verdana" w:eastAsia="Times New Roman" w:hAnsi="Verdana" w:cs="Times New Roman"/>
          <w:color w:val="000000"/>
          <w:kern w:val="0"/>
          <w:sz w:val="24"/>
          <w:szCs w:val="24"/>
          <w:lang w:val="en-US" w:eastAsia="ru-RU"/>
        </w:rPr>
        <w:t>En attendant Godot</w:t>
      </w:r>
      <w:r w:rsidRPr="004D1E7C">
        <w:rPr>
          <w:rFonts w:ascii="Verdana" w:eastAsia="Times New Roman" w:hAnsi="Verdana" w:cs="Times New Roman" w:hint="eastAsia"/>
          <w:color w:val="000000"/>
          <w:kern w:val="0"/>
          <w:sz w:val="24"/>
          <w:szCs w:val="24"/>
          <w:lang w:val="en-US" w:eastAsia="ru-RU"/>
        </w:rPr>
        <w:t>»</w:t>
      </w:r>
      <w:r w:rsidRPr="004D1E7C">
        <w:rPr>
          <w:rFonts w:ascii="Verdana" w:eastAsia="Times New Roman" w:hAnsi="Verdana" w:cs="Times New Roman"/>
          <w:color w:val="000000"/>
          <w:kern w:val="0"/>
          <w:sz w:val="24"/>
          <w:szCs w:val="24"/>
          <w:lang w:val="en-US" w:eastAsia="ru-RU"/>
        </w:rPr>
        <w:t xml:space="preserve">, </w:t>
      </w:r>
      <w:r w:rsidRPr="004D1E7C">
        <w:rPr>
          <w:rFonts w:ascii="Verdana" w:eastAsia="Times New Roman" w:hAnsi="Verdana" w:cs="Times New Roman" w:hint="eastAsia"/>
          <w:color w:val="000000"/>
          <w:kern w:val="0"/>
          <w:sz w:val="24"/>
          <w:szCs w:val="24"/>
          <w:lang w:val="en-US" w:eastAsia="ru-RU"/>
        </w:rPr>
        <w:t>«</w:t>
      </w:r>
      <w:r w:rsidRPr="004D1E7C">
        <w:rPr>
          <w:rFonts w:ascii="Verdana" w:eastAsia="Times New Roman" w:hAnsi="Verdana" w:cs="Times New Roman"/>
          <w:color w:val="000000"/>
          <w:kern w:val="0"/>
          <w:sz w:val="24"/>
          <w:szCs w:val="24"/>
          <w:lang w:val="en-US" w:eastAsia="ru-RU"/>
        </w:rPr>
        <w:t>Oh les beaux jours</w:t>
      </w:r>
      <w:r w:rsidRPr="004D1E7C">
        <w:rPr>
          <w:rFonts w:ascii="Verdana" w:eastAsia="Times New Roman" w:hAnsi="Verdana" w:cs="Times New Roman" w:hint="eastAsia"/>
          <w:color w:val="000000"/>
          <w:kern w:val="0"/>
          <w:sz w:val="24"/>
          <w:szCs w:val="24"/>
          <w:lang w:val="en-US" w:eastAsia="ru-RU"/>
        </w:rPr>
        <w:t>»</w:t>
      </w:r>
      <w:r w:rsidRPr="004D1E7C">
        <w:rPr>
          <w:rFonts w:ascii="Verdana" w:eastAsia="Times New Roman" w:hAnsi="Verdana" w:cs="Times New Roman"/>
          <w:color w:val="000000"/>
          <w:kern w:val="0"/>
          <w:sz w:val="24"/>
          <w:szCs w:val="24"/>
          <w:lang w:val="en-US" w:eastAsia="ru-RU"/>
        </w:rPr>
        <w:t xml:space="preserve"> </w:t>
      </w:r>
      <w:r w:rsidRPr="004D1E7C">
        <w:rPr>
          <w:rFonts w:ascii="Verdana" w:eastAsia="Times New Roman" w:hAnsi="Verdana" w:cs="Times New Roman" w:hint="eastAsia"/>
          <w:color w:val="000000"/>
          <w:kern w:val="0"/>
          <w:sz w:val="24"/>
          <w:szCs w:val="24"/>
          <w:lang w:eastAsia="ru-RU"/>
        </w:rPr>
        <w:t>С</w:t>
      </w:r>
      <w:r w:rsidRPr="004D1E7C">
        <w:rPr>
          <w:rFonts w:ascii="Verdana" w:eastAsia="Times New Roman" w:hAnsi="Verdana" w:cs="Times New Roman"/>
          <w:color w:val="000000"/>
          <w:kern w:val="0"/>
          <w:sz w:val="24"/>
          <w:szCs w:val="24"/>
          <w:lang w:val="en-US" w:eastAsia="ru-RU"/>
        </w:rPr>
        <w:t xml:space="preserve">. </w:t>
      </w:r>
      <w:r w:rsidRPr="004D1E7C">
        <w:rPr>
          <w:rFonts w:ascii="Verdana" w:eastAsia="Times New Roman" w:hAnsi="Verdana" w:cs="Times New Roman" w:hint="eastAsia"/>
          <w:color w:val="000000"/>
          <w:kern w:val="0"/>
          <w:sz w:val="24"/>
          <w:szCs w:val="24"/>
          <w:lang w:eastAsia="ru-RU"/>
        </w:rPr>
        <w:t>Беккета</w:t>
      </w:r>
      <w:r w:rsidRPr="004D1E7C">
        <w:rPr>
          <w:rFonts w:ascii="Verdana" w:eastAsia="Times New Roman" w:hAnsi="Verdana" w:cs="Times New Roman"/>
          <w:color w:val="000000"/>
          <w:kern w:val="0"/>
          <w:sz w:val="24"/>
          <w:szCs w:val="24"/>
          <w:lang w:val="en-US" w:eastAsia="ru-RU"/>
        </w:rPr>
        <w:t xml:space="preserve">, </w:t>
      </w:r>
      <w:r w:rsidRPr="004D1E7C">
        <w:rPr>
          <w:rFonts w:ascii="Verdana" w:eastAsia="Times New Roman" w:hAnsi="Verdana" w:cs="Times New Roman" w:hint="eastAsia"/>
          <w:color w:val="000000"/>
          <w:kern w:val="0"/>
          <w:sz w:val="24"/>
          <w:szCs w:val="24"/>
          <w:lang w:val="en-US" w:eastAsia="ru-RU"/>
        </w:rPr>
        <w:t>«</w:t>
      </w:r>
      <w:r w:rsidRPr="004D1E7C">
        <w:rPr>
          <w:rFonts w:ascii="Verdana" w:eastAsia="Times New Roman" w:hAnsi="Verdana" w:cs="Times New Roman"/>
          <w:color w:val="000000"/>
          <w:kern w:val="0"/>
          <w:sz w:val="24"/>
          <w:szCs w:val="24"/>
          <w:lang w:val="en-US" w:eastAsia="ru-RU"/>
        </w:rPr>
        <w:t>La</w:t>
      </w:r>
    </w:p>
    <w:p w:rsidR="004D1E7C" w:rsidRPr="004D1E7C" w:rsidRDefault="004D1E7C" w:rsidP="004D1E7C">
      <w:pPr>
        <w:rPr>
          <w:rFonts w:ascii="Verdana" w:eastAsia="Times New Roman" w:hAnsi="Verdana" w:cs="Times New Roman"/>
          <w:color w:val="000000"/>
          <w:kern w:val="0"/>
          <w:sz w:val="24"/>
          <w:szCs w:val="24"/>
          <w:lang w:val="en-US" w:eastAsia="ru-RU"/>
        </w:rPr>
      </w:pPr>
      <w:r w:rsidRPr="004D1E7C">
        <w:rPr>
          <w:rFonts w:ascii="Verdana" w:eastAsia="Times New Roman" w:hAnsi="Verdana" w:cs="Times New Roman"/>
          <w:color w:val="000000"/>
          <w:kern w:val="0"/>
          <w:sz w:val="24"/>
          <w:szCs w:val="24"/>
          <w:lang w:val="en-US" w:eastAsia="ru-RU"/>
        </w:rPr>
        <w:t>cantatrice chauve</w:t>
      </w:r>
      <w:r w:rsidRPr="004D1E7C">
        <w:rPr>
          <w:rFonts w:ascii="Verdana" w:eastAsia="Times New Roman" w:hAnsi="Verdana" w:cs="Times New Roman" w:hint="eastAsia"/>
          <w:color w:val="000000"/>
          <w:kern w:val="0"/>
          <w:sz w:val="24"/>
          <w:szCs w:val="24"/>
          <w:lang w:val="en-US" w:eastAsia="ru-RU"/>
        </w:rPr>
        <w:t>»</w:t>
      </w:r>
      <w:r w:rsidRPr="004D1E7C">
        <w:rPr>
          <w:rFonts w:ascii="Verdana" w:eastAsia="Times New Roman" w:hAnsi="Verdana" w:cs="Times New Roman"/>
          <w:color w:val="000000"/>
          <w:kern w:val="0"/>
          <w:sz w:val="24"/>
          <w:szCs w:val="24"/>
          <w:lang w:val="en-US" w:eastAsia="ru-RU"/>
        </w:rPr>
        <w:t xml:space="preserve">, </w:t>
      </w:r>
      <w:r w:rsidRPr="004D1E7C">
        <w:rPr>
          <w:rFonts w:ascii="Verdana" w:eastAsia="Times New Roman" w:hAnsi="Verdana" w:cs="Times New Roman" w:hint="eastAsia"/>
          <w:color w:val="000000"/>
          <w:kern w:val="0"/>
          <w:sz w:val="24"/>
          <w:szCs w:val="24"/>
          <w:lang w:val="en-US" w:eastAsia="ru-RU"/>
        </w:rPr>
        <w:t>«</w:t>
      </w:r>
      <w:r w:rsidRPr="004D1E7C">
        <w:rPr>
          <w:rFonts w:ascii="Verdana" w:eastAsia="Times New Roman" w:hAnsi="Verdana" w:cs="Times New Roman"/>
          <w:color w:val="000000"/>
          <w:kern w:val="0"/>
          <w:sz w:val="24"/>
          <w:szCs w:val="24"/>
          <w:lang w:val="en-US" w:eastAsia="ru-RU"/>
        </w:rPr>
        <w:t>Les Rhinoc</w:t>
      </w:r>
      <w:r w:rsidRPr="004D1E7C">
        <w:rPr>
          <w:rFonts w:ascii="Verdana" w:eastAsia="Times New Roman" w:hAnsi="Verdana" w:cs="Times New Roman" w:hint="eastAsia"/>
          <w:color w:val="000000"/>
          <w:kern w:val="0"/>
          <w:sz w:val="24"/>
          <w:szCs w:val="24"/>
          <w:lang w:val="en-US" w:eastAsia="ru-RU"/>
        </w:rPr>
        <w:t>é</w:t>
      </w:r>
      <w:r w:rsidRPr="004D1E7C">
        <w:rPr>
          <w:rFonts w:ascii="Verdana" w:eastAsia="Times New Roman" w:hAnsi="Verdana" w:cs="Times New Roman"/>
          <w:color w:val="000000"/>
          <w:kern w:val="0"/>
          <w:sz w:val="24"/>
          <w:szCs w:val="24"/>
          <w:lang w:val="en-US" w:eastAsia="ru-RU"/>
        </w:rPr>
        <w:t>ros</w:t>
      </w:r>
      <w:r w:rsidRPr="004D1E7C">
        <w:rPr>
          <w:rFonts w:ascii="Verdana" w:eastAsia="Times New Roman" w:hAnsi="Verdana" w:cs="Times New Roman" w:hint="eastAsia"/>
          <w:color w:val="000000"/>
          <w:kern w:val="0"/>
          <w:sz w:val="24"/>
          <w:szCs w:val="24"/>
          <w:lang w:val="en-US" w:eastAsia="ru-RU"/>
        </w:rPr>
        <w:t>»</w:t>
      </w:r>
      <w:r w:rsidRPr="004D1E7C">
        <w:rPr>
          <w:rFonts w:ascii="Verdana" w:eastAsia="Times New Roman" w:hAnsi="Verdana" w:cs="Times New Roman"/>
          <w:color w:val="000000"/>
          <w:kern w:val="0"/>
          <w:sz w:val="24"/>
          <w:szCs w:val="24"/>
          <w:lang w:val="en-US" w:eastAsia="ru-RU"/>
        </w:rPr>
        <w:t xml:space="preserve">, </w:t>
      </w:r>
      <w:r w:rsidRPr="004D1E7C">
        <w:rPr>
          <w:rFonts w:ascii="Verdana" w:eastAsia="Times New Roman" w:hAnsi="Verdana" w:cs="Times New Roman" w:hint="eastAsia"/>
          <w:color w:val="000000"/>
          <w:kern w:val="0"/>
          <w:sz w:val="24"/>
          <w:szCs w:val="24"/>
          <w:lang w:eastAsia="ru-RU"/>
        </w:rPr>
        <w:t>Е</w:t>
      </w:r>
      <w:r w:rsidRPr="004D1E7C">
        <w:rPr>
          <w:rFonts w:ascii="Verdana" w:eastAsia="Times New Roman" w:hAnsi="Verdana" w:cs="Times New Roman"/>
          <w:color w:val="000000"/>
          <w:kern w:val="0"/>
          <w:sz w:val="24"/>
          <w:szCs w:val="24"/>
          <w:lang w:val="en-US" w:eastAsia="ru-RU"/>
        </w:rPr>
        <w:t xml:space="preserve">. </w:t>
      </w:r>
      <w:r w:rsidRPr="004D1E7C">
        <w:rPr>
          <w:rFonts w:ascii="Verdana" w:eastAsia="Times New Roman" w:hAnsi="Verdana" w:cs="Times New Roman" w:hint="eastAsia"/>
          <w:color w:val="000000"/>
          <w:kern w:val="0"/>
          <w:sz w:val="24"/>
          <w:szCs w:val="24"/>
          <w:lang w:eastAsia="ru-RU"/>
        </w:rPr>
        <w:t>Йонеско</w:t>
      </w:r>
      <w:r w:rsidRPr="004D1E7C">
        <w:rPr>
          <w:rFonts w:ascii="Verdana" w:eastAsia="Times New Roman" w:hAnsi="Verdana" w:cs="Times New Roman"/>
          <w:color w:val="000000"/>
          <w:kern w:val="0"/>
          <w:sz w:val="24"/>
          <w:szCs w:val="24"/>
          <w:lang w:val="en-US" w:eastAsia="ru-RU"/>
        </w:rPr>
        <w:t xml:space="preserve">, </w:t>
      </w:r>
      <w:r w:rsidRPr="004D1E7C">
        <w:rPr>
          <w:rFonts w:ascii="Verdana" w:eastAsia="Times New Roman" w:hAnsi="Verdana" w:cs="Times New Roman" w:hint="eastAsia"/>
          <w:color w:val="000000"/>
          <w:kern w:val="0"/>
          <w:sz w:val="24"/>
          <w:szCs w:val="24"/>
          <w:lang w:val="en-US" w:eastAsia="ru-RU"/>
        </w:rPr>
        <w:t>«</w:t>
      </w:r>
      <w:r w:rsidRPr="004D1E7C">
        <w:rPr>
          <w:rFonts w:ascii="Verdana" w:eastAsia="Times New Roman" w:hAnsi="Verdana" w:cs="Times New Roman"/>
          <w:color w:val="000000"/>
          <w:kern w:val="0"/>
          <w:sz w:val="24"/>
          <w:szCs w:val="24"/>
          <w:lang w:val="en-US" w:eastAsia="ru-RU"/>
        </w:rPr>
        <w:t>La Modification</w:t>
      </w:r>
      <w:r w:rsidRPr="004D1E7C">
        <w:rPr>
          <w:rFonts w:ascii="Verdana" w:eastAsia="Times New Roman" w:hAnsi="Verdana" w:cs="Times New Roman" w:hint="eastAsia"/>
          <w:color w:val="000000"/>
          <w:kern w:val="0"/>
          <w:sz w:val="24"/>
          <w:szCs w:val="24"/>
          <w:lang w:val="en-US" w:eastAsia="ru-RU"/>
        </w:rPr>
        <w:t>»</w:t>
      </w:r>
      <w:r w:rsidRPr="004D1E7C">
        <w:rPr>
          <w:rFonts w:ascii="Verdana" w:eastAsia="Times New Roman" w:hAnsi="Verdana" w:cs="Times New Roman"/>
          <w:color w:val="000000"/>
          <w:kern w:val="0"/>
          <w:sz w:val="24"/>
          <w:szCs w:val="24"/>
          <w:lang w:val="en-US" w:eastAsia="ru-RU"/>
        </w:rPr>
        <w:t xml:space="preserve"> </w:t>
      </w:r>
      <w:r w:rsidRPr="004D1E7C">
        <w:rPr>
          <w:rFonts w:ascii="Verdana" w:eastAsia="Times New Roman" w:hAnsi="Verdana" w:cs="Times New Roman" w:hint="eastAsia"/>
          <w:color w:val="000000"/>
          <w:kern w:val="0"/>
          <w:sz w:val="24"/>
          <w:szCs w:val="24"/>
          <w:lang w:eastAsia="ru-RU"/>
        </w:rPr>
        <w:t>М</w:t>
      </w:r>
      <w:r w:rsidRPr="004D1E7C">
        <w:rPr>
          <w:rFonts w:ascii="Verdana" w:eastAsia="Times New Roman" w:hAnsi="Verdana" w:cs="Times New Roman"/>
          <w:color w:val="000000"/>
          <w:kern w:val="0"/>
          <w:sz w:val="24"/>
          <w:szCs w:val="24"/>
          <w:lang w:val="en-US" w:eastAsia="ru-RU"/>
        </w:rPr>
        <w:t xml:space="preserve">. </w:t>
      </w:r>
      <w:r w:rsidRPr="004D1E7C">
        <w:rPr>
          <w:rFonts w:ascii="Verdana" w:eastAsia="Times New Roman" w:hAnsi="Verdana" w:cs="Times New Roman" w:hint="eastAsia"/>
          <w:color w:val="000000"/>
          <w:kern w:val="0"/>
          <w:sz w:val="24"/>
          <w:szCs w:val="24"/>
          <w:lang w:eastAsia="ru-RU"/>
        </w:rPr>
        <w:t>Бютора</w:t>
      </w:r>
      <w:r w:rsidRPr="004D1E7C">
        <w:rPr>
          <w:rFonts w:ascii="Verdana" w:eastAsia="Times New Roman" w:hAnsi="Verdana" w:cs="Times New Roman"/>
          <w:color w:val="000000"/>
          <w:kern w:val="0"/>
          <w:sz w:val="24"/>
          <w:szCs w:val="24"/>
          <w:lang w:val="en-US" w:eastAsia="ru-RU"/>
        </w:rPr>
        <w:t xml:space="preserve">, </w:t>
      </w:r>
      <w:r w:rsidRPr="004D1E7C">
        <w:rPr>
          <w:rFonts w:ascii="Verdana" w:eastAsia="Times New Roman" w:hAnsi="Verdana" w:cs="Times New Roman" w:hint="eastAsia"/>
          <w:color w:val="000000"/>
          <w:kern w:val="0"/>
          <w:sz w:val="24"/>
          <w:szCs w:val="24"/>
          <w:lang w:val="en-US" w:eastAsia="ru-RU"/>
        </w:rPr>
        <w:t>«</w:t>
      </w:r>
      <w:r w:rsidRPr="004D1E7C">
        <w:rPr>
          <w:rFonts w:ascii="Verdana" w:eastAsia="Times New Roman" w:hAnsi="Verdana" w:cs="Times New Roman"/>
          <w:color w:val="000000"/>
          <w:kern w:val="0"/>
          <w:sz w:val="24"/>
          <w:szCs w:val="24"/>
          <w:lang w:val="en-US" w:eastAsia="ru-RU"/>
        </w:rPr>
        <w:t>Dans</w:t>
      </w:r>
    </w:p>
    <w:p w:rsidR="004D1E7C" w:rsidRPr="004D1E7C" w:rsidRDefault="004D1E7C" w:rsidP="004D1E7C">
      <w:pPr>
        <w:rPr>
          <w:rFonts w:ascii="Verdana" w:eastAsia="Times New Roman" w:hAnsi="Verdana" w:cs="Times New Roman"/>
          <w:color w:val="000000"/>
          <w:kern w:val="0"/>
          <w:sz w:val="24"/>
          <w:szCs w:val="24"/>
          <w:lang w:val="en-US" w:eastAsia="ru-RU"/>
        </w:rPr>
      </w:pPr>
      <w:r w:rsidRPr="004D1E7C">
        <w:rPr>
          <w:rFonts w:ascii="Verdana" w:eastAsia="Times New Roman" w:hAnsi="Verdana" w:cs="Times New Roman"/>
          <w:color w:val="000000"/>
          <w:kern w:val="0"/>
          <w:sz w:val="24"/>
          <w:szCs w:val="24"/>
          <w:lang w:val="en-US" w:eastAsia="ru-RU"/>
        </w:rPr>
        <w:t>le labyrinthe</w:t>
      </w:r>
      <w:r w:rsidRPr="004D1E7C">
        <w:rPr>
          <w:rFonts w:ascii="Verdana" w:eastAsia="Times New Roman" w:hAnsi="Verdana" w:cs="Times New Roman" w:hint="eastAsia"/>
          <w:color w:val="000000"/>
          <w:kern w:val="0"/>
          <w:sz w:val="24"/>
          <w:szCs w:val="24"/>
          <w:lang w:val="en-US" w:eastAsia="ru-RU"/>
        </w:rPr>
        <w:t>»</w:t>
      </w:r>
      <w:r w:rsidRPr="004D1E7C">
        <w:rPr>
          <w:rFonts w:ascii="Verdana" w:eastAsia="Times New Roman" w:hAnsi="Verdana" w:cs="Times New Roman"/>
          <w:color w:val="000000"/>
          <w:kern w:val="0"/>
          <w:sz w:val="24"/>
          <w:szCs w:val="24"/>
          <w:lang w:val="en-US" w:eastAsia="ru-RU"/>
        </w:rPr>
        <w:t xml:space="preserve"> </w:t>
      </w:r>
      <w:r w:rsidRPr="004D1E7C">
        <w:rPr>
          <w:rFonts w:ascii="Verdana" w:eastAsia="Times New Roman" w:hAnsi="Verdana" w:cs="Times New Roman" w:hint="eastAsia"/>
          <w:color w:val="000000"/>
          <w:kern w:val="0"/>
          <w:sz w:val="24"/>
          <w:szCs w:val="24"/>
          <w:lang w:eastAsia="ru-RU"/>
        </w:rPr>
        <w:t>А</w:t>
      </w:r>
      <w:r w:rsidRPr="004D1E7C">
        <w:rPr>
          <w:rFonts w:ascii="Verdana" w:eastAsia="Times New Roman" w:hAnsi="Verdana" w:cs="Times New Roman"/>
          <w:color w:val="000000"/>
          <w:kern w:val="0"/>
          <w:sz w:val="24"/>
          <w:szCs w:val="24"/>
          <w:lang w:val="en-US" w:eastAsia="ru-RU"/>
        </w:rPr>
        <w:t xml:space="preserve">. </w:t>
      </w:r>
      <w:r w:rsidRPr="004D1E7C">
        <w:rPr>
          <w:rFonts w:ascii="Verdana" w:eastAsia="Times New Roman" w:hAnsi="Verdana" w:cs="Times New Roman" w:hint="eastAsia"/>
          <w:color w:val="000000"/>
          <w:kern w:val="0"/>
          <w:sz w:val="24"/>
          <w:szCs w:val="24"/>
          <w:lang w:eastAsia="ru-RU"/>
        </w:rPr>
        <w:t>Роба</w:t>
      </w:r>
      <w:r w:rsidRPr="004D1E7C">
        <w:rPr>
          <w:rFonts w:ascii="Verdana" w:eastAsia="Times New Roman" w:hAnsi="Verdana" w:cs="Times New Roman"/>
          <w:color w:val="000000"/>
          <w:kern w:val="0"/>
          <w:sz w:val="24"/>
          <w:szCs w:val="24"/>
          <w:lang w:val="en-US" w:eastAsia="ru-RU"/>
        </w:rPr>
        <w:t>-</w:t>
      </w:r>
      <w:r w:rsidRPr="004D1E7C">
        <w:rPr>
          <w:rFonts w:ascii="Verdana" w:eastAsia="Times New Roman" w:hAnsi="Verdana" w:cs="Times New Roman" w:hint="eastAsia"/>
          <w:color w:val="000000"/>
          <w:kern w:val="0"/>
          <w:sz w:val="24"/>
          <w:szCs w:val="24"/>
          <w:lang w:eastAsia="ru-RU"/>
        </w:rPr>
        <w:t>Ґріє</w:t>
      </w:r>
      <w:r w:rsidRPr="004D1E7C">
        <w:rPr>
          <w:rFonts w:ascii="Verdana" w:eastAsia="Times New Roman" w:hAnsi="Verdana" w:cs="Times New Roman"/>
          <w:color w:val="000000"/>
          <w:kern w:val="0"/>
          <w:sz w:val="24"/>
          <w:szCs w:val="24"/>
          <w:lang w:val="en-US" w:eastAsia="ru-RU"/>
        </w:rPr>
        <w:t xml:space="preserve">, </w:t>
      </w:r>
      <w:r w:rsidRPr="004D1E7C">
        <w:rPr>
          <w:rFonts w:ascii="Verdana" w:eastAsia="Times New Roman" w:hAnsi="Verdana" w:cs="Times New Roman" w:hint="eastAsia"/>
          <w:color w:val="000000"/>
          <w:kern w:val="0"/>
          <w:sz w:val="24"/>
          <w:szCs w:val="24"/>
          <w:lang w:val="en-US" w:eastAsia="ru-RU"/>
        </w:rPr>
        <w:t>«</w:t>
      </w:r>
      <w:r w:rsidRPr="004D1E7C">
        <w:rPr>
          <w:rFonts w:ascii="Verdana" w:eastAsia="Times New Roman" w:hAnsi="Verdana" w:cs="Times New Roman"/>
          <w:color w:val="000000"/>
          <w:kern w:val="0"/>
          <w:sz w:val="24"/>
          <w:szCs w:val="24"/>
          <w:lang w:val="en-US" w:eastAsia="ru-RU"/>
        </w:rPr>
        <w:t>Les rois maudits</w:t>
      </w:r>
      <w:r w:rsidRPr="004D1E7C">
        <w:rPr>
          <w:rFonts w:ascii="Verdana" w:eastAsia="Times New Roman" w:hAnsi="Verdana" w:cs="Times New Roman" w:hint="eastAsia"/>
          <w:color w:val="000000"/>
          <w:kern w:val="0"/>
          <w:sz w:val="24"/>
          <w:szCs w:val="24"/>
          <w:lang w:val="en-US" w:eastAsia="ru-RU"/>
        </w:rPr>
        <w:t>»</w:t>
      </w:r>
      <w:r w:rsidRPr="004D1E7C">
        <w:rPr>
          <w:rFonts w:ascii="Verdana" w:eastAsia="Times New Roman" w:hAnsi="Verdana" w:cs="Times New Roman"/>
          <w:color w:val="000000"/>
          <w:kern w:val="0"/>
          <w:sz w:val="24"/>
          <w:szCs w:val="24"/>
          <w:lang w:val="en-US" w:eastAsia="ru-RU"/>
        </w:rPr>
        <w:t xml:space="preserve"> M. </w:t>
      </w:r>
      <w:r w:rsidRPr="004D1E7C">
        <w:rPr>
          <w:rFonts w:ascii="Verdana" w:eastAsia="Times New Roman" w:hAnsi="Verdana" w:cs="Times New Roman" w:hint="eastAsia"/>
          <w:color w:val="000000"/>
          <w:kern w:val="0"/>
          <w:sz w:val="24"/>
          <w:szCs w:val="24"/>
          <w:lang w:eastAsia="ru-RU"/>
        </w:rPr>
        <w:t>Дрюона</w:t>
      </w:r>
      <w:r w:rsidRPr="004D1E7C">
        <w:rPr>
          <w:rFonts w:ascii="Verdana" w:eastAsia="Times New Roman" w:hAnsi="Verdana" w:cs="Times New Roman"/>
          <w:color w:val="000000"/>
          <w:kern w:val="0"/>
          <w:sz w:val="24"/>
          <w:szCs w:val="24"/>
          <w:lang w:val="en-US" w:eastAsia="ru-RU"/>
        </w:rPr>
        <w:t xml:space="preserve">, </w:t>
      </w:r>
      <w:r w:rsidRPr="004D1E7C">
        <w:rPr>
          <w:rFonts w:ascii="Verdana" w:eastAsia="Times New Roman" w:hAnsi="Verdana" w:cs="Times New Roman" w:hint="eastAsia"/>
          <w:color w:val="000000"/>
          <w:kern w:val="0"/>
          <w:sz w:val="24"/>
          <w:szCs w:val="24"/>
          <w:lang w:val="en-US" w:eastAsia="ru-RU"/>
        </w:rPr>
        <w:t>«</w:t>
      </w:r>
      <w:r w:rsidRPr="004D1E7C">
        <w:rPr>
          <w:rFonts w:ascii="Verdana" w:eastAsia="Times New Roman" w:hAnsi="Verdana" w:cs="Times New Roman"/>
          <w:color w:val="000000"/>
          <w:kern w:val="0"/>
          <w:sz w:val="24"/>
          <w:szCs w:val="24"/>
          <w:lang w:val="en-US" w:eastAsia="ru-RU"/>
        </w:rPr>
        <w:t>Les particules</w:t>
      </w:r>
    </w:p>
    <w:p w:rsidR="004D1E7C" w:rsidRPr="004D1E7C" w:rsidRDefault="004D1E7C" w:rsidP="004D1E7C">
      <w:pPr>
        <w:rPr>
          <w:rFonts w:ascii="Verdana" w:eastAsia="Times New Roman" w:hAnsi="Verdana" w:cs="Times New Roman"/>
          <w:color w:val="000000"/>
          <w:kern w:val="0"/>
          <w:sz w:val="24"/>
          <w:szCs w:val="24"/>
          <w:lang w:val="en-US" w:eastAsia="ru-RU"/>
        </w:rPr>
      </w:pPr>
      <w:r w:rsidRPr="004D1E7C">
        <w:rPr>
          <w:rFonts w:ascii="Verdana" w:eastAsia="Times New Roman" w:hAnsi="Verdana" w:cs="Times New Roman" w:hint="eastAsia"/>
          <w:color w:val="000000"/>
          <w:kern w:val="0"/>
          <w:sz w:val="24"/>
          <w:szCs w:val="24"/>
          <w:lang w:val="en-US" w:eastAsia="ru-RU"/>
        </w:rPr>
        <w:t>é</w:t>
      </w:r>
      <w:r w:rsidRPr="004D1E7C">
        <w:rPr>
          <w:rFonts w:ascii="Verdana" w:eastAsia="Times New Roman" w:hAnsi="Verdana" w:cs="Times New Roman"/>
          <w:color w:val="000000"/>
          <w:kern w:val="0"/>
          <w:sz w:val="24"/>
          <w:szCs w:val="24"/>
          <w:lang w:val="en-US" w:eastAsia="ru-RU"/>
        </w:rPr>
        <w:t>l</w:t>
      </w:r>
      <w:r w:rsidRPr="004D1E7C">
        <w:rPr>
          <w:rFonts w:ascii="Verdana" w:eastAsia="Times New Roman" w:hAnsi="Verdana" w:cs="Times New Roman" w:hint="eastAsia"/>
          <w:color w:val="000000"/>
          <w:kern w:val="0"/>
          <w:sz w:val="24"/>
          <w:szCs w:val="24"/>
          <w:lang w:val="en-US" w:eastAsia="ru-RU"/>
        </w:rPr>
        <w:t>é</w:t>
      </w:r>
      <w:r w:rsidRPr="004D1E7C">
        <w:rPr>
          <w:rFonts w:ascii="Verdana" w:eastAsia="Times New Roman" w:hAnsi="Verdana" w:cs="Times New Roman"/>
          <w:color w:val="000000"/>
          <w:kern w:val="0"/>
          <w:sz w:val="24"/>
          <w:szCs w:val="24"/>
          <w:lang w:val="en-US" w:eastAsia="ru-RU"/>
        </w:rPr>
        <w:t>mentaires</w:t>
      </w:r>
      <w:r w:rsidRPr="004D1E7C">
        <w:rPr>
          <w:rFonts w:ascii="Verdana" w:eastAsia="Times New Roman" w:hAnsi="Verdana" w:cs="Times New Roman" w:hint="eastAsia"/>
          <w:color w:val="000000"/>
          <w:kern w:val="0"/>
          <w:sz w:val="24"/>
          <w:szCs w:val="24"/>
          <w:lang w:val="en-US" w:eastAsia="ru-RU"/>
        </w:rPr>
        <w:t>»</w:t>
      </w:r>
      <w:r w:rsidRPr="004D1E7C">
        <w:rPr>
          <w:rFonts w:ascii="Verdana" w:eastAsia="Times New Roman" w:hAnsi="Verdana" w:cs="Times New Roman"/>
          <w:color w:val="000000"/>
          <w:kern w:val="0"/>
          <w:sz w:val="24"/>
          <w:szCs w:val="24"/>
          <w:lang w:val="en-US" w:eastAsia="ru-RU"/>
        </w:rPr>
        <w:t xml:space="preserve"> </w:t>
      </w:r>
      <w:r w:rsidRPr="004D1E7C">
        <w:rPr>
          <w:rFonts w:ascii="Verdana" w:eastAsia="Times New Roman" w:hAnsi="Verdana" w:cs="Times New Roman" w:hint="eastAsia"/>
          <w:color w:val="000000"/>
          <w:kern w:val="0"/>
          <w:sz w:val="24"/>
          <w:szCs w:val="24"/>
          <w:lang w:eastAsia="ru-RU"/>
        </w:rPr>
        <w:t>М</w:t>
      </w:r>
      <w:r w:rsidRPr="004D1E7C">
        <w:rPr>
          <w:rFonts w:ascii="Verdana" w:eastAsia="Times New Roman" w:hAnsi="Verdana" w:cs="Times New Roman"/>
          <w:color w:val="000000"/>
          <w:kern w:val="0"/>
          <w:sz w:val="24"/>
          <w:szCs w:val="24"/>
          <w:lang w:val="en-US" w:eastAsia="ru-RU"/>
        </w:rPr>
        <w:t xml:space="preserve">. </w:t>
      </w:r>
      <w:r w:rsidRPr="004D1E7C">
        <w:rPr>
          <w:rFonts w:ascii="Verdana" w:eastAsia="Times New Roman" w:hAnsi="Verdana" w:cs="Times New Roman" w:hint="eastAsia"/>
          <w:color w:val="000000"/>
          <w:kern w:val="0"/>
          <w:sz w:val="24"/>
          <w:szCs w:val="24"/>
          <w:lang w:eastAsia="ru-RU"/>
        </w:rPr>
        <w:t>Уельбека</w:t>
      </w:r>
      <w:r w:rsidRPr="004D1E7C">
        <w:rPr>
          <w:rFonts w:ascii="Verdana" w:eastAsia="Times New Roman" w:hAnsi="Verdana" w:cs="Times New Roman"/>
          <w:color w:val="000000"/>
          <w:kern w:val="0"/>
          <w:sz w:val="24"/>
          <w:szCs w:val="24"/>
          <w:lang w:val="en-US" w:eastAsia="ru-RU"/>
        </w:rPr>
        <w:t xml:space="preserve">. </w:t>
      </w:r>
      <w:r w:rsidRPr="004D1E7C">
        <w:rPr>
          <w:rFonts w:ascii="Verdana" w:eastAsia="Times New Roman" w:hAnsi="Verdana" w:cs="Times New Roman" w:hint="eastAsia"/>
          <w:color w:val="000000"/>
          <w:kern w:val="0"/>
          <w:sz w:val="24"/>
          <w:szCs w:val="24"/>
          <w:lang w:eastAsia="ru-RU"/>
        </w:rPr>
        <w:t>З</w:t>
      </w:r>
      <w:r w:rsidRPr="004D1E7C">
        <w:rPr>
          <w:rFonts w:ascii="Verdana" w:eastAsia="Times New Roman" w:hAnsi="Verdana" w:cs="Times New Roman"/>
          <w:color w:val="000000"/>
          <w:kern w:val="0"/>
          <w:sz w:val="24"/>
          <w:szCs w:val="24"/>
          <w:lang w:val="en-US" w:eastAsia="ru-RU"/>
        </w:rPr>
        <w:t xml:space="preserve"> </w:t>
      </w:r>
      <w:r w:rsidRPr="004D1E7C">
        <w:rPr>
          <w:rFonts w:ascii="Verdana" w:eastAsia="Times New Roman" w:hAnsi="Verdana" w:cs="Times New Roman" w:hint="eastAsia"/>
          <w:color w:val="000000"/>
          <w:kern w:val="0"/>
          <w:sz w:val="24"/>
          <w:szCs w:val="24"/>
          <w:lang w:eastAsia="ru-RU"/>
        </w:rPr>
        <w:t>указаних</w:t>
      </w:r>
      <w:r w:rsidRPr="004D1E7C">
        <w:rPr>
          <w:rFonts w:ascii="Verdana" w:eastAsia="Times New Roman" w:hAnsi="Verdana" w:cs="Times New Roman"/>
          <w:color w:val="000000"/>
          <w:kern w:val="0"/>
          <w:sz w:val="24"/>
          <w:szCs w:val="24"/>
          <w:lang w:val="en-US" w:eastAsia="ru-RU"/>
        </w:rPr>
        <w:t xml:space="preserve"> </w:t>
      </w:r>
      <w:r w:rsidRPr="004D1E7C">
        <w:rPr>
          <w:rFonts w:ascii="Verdana" w:eastAsia="Times New Roman" w:hAnsi="Verdana" w:cs="Times New Roman" w:hint="eastAsia"/>
          <w:color w:val="000000"/>
          <w:kern w:val="0"/>
          <w:sz w:val="24"/>
          <w:szCs w:val="24"/>
          <w:lang w:eastAsia="ru-RU"/>
        </w:rPr>
        <w:t>вище</w:t>
      </w:r>
      <w:r w:rsidRPr="004D1E7C">
        <w:rPr>
          <w:rFonts w:ascii="Verdana" w:eastAsia="Times New Roman" w:hAnsi="Verdana" w:cs="Times New Roman"/>
          <w:color w:val="000000"/>
          <w:kern w:val="0"/>
          <w:sz w:val="24"/>
          <w:szCs w:val="24"/>
          <w:lang w:val="en-US" w:eastAsia="ru-RU"/>
        </w:rPr>
        <w:t xml:space="preserve"> </w:t>
      </w:r>
      <w:r w:rsidRPr="004D1E7C">
        <w:rPr>
          <w:rFonts w:ascii="Verdana" w:eastAsia="Times New Roman" w:hAnsi="Verdana" w:cs="Times New Roman" w:hint="eastAsia"/>
          <w:color w:val="000000"/>
          <w:kern w:val="0"/>
          <w:sz w:val="24"/>
          <w:szCs w:val="24"/>
          <w:lang w:eastAsia="ru-RU"/>
        </w:rPr>
        <w:t>художніх</w:t>
      </w:r>
      <w:r w:rsidRPr="004D1E7C">
        <w:rPr>
          <w:rFonts w:ascii="Verdana" w:eastAsia="Times New Roman" w:hAnsi="Verdana" w:cs="Times New Roman"/>
          <w:color w:val="000000"/>
          <w:kern w:val="0"/>
          <w:sz w:val="24"/>
          <w:szCs w:val="24"/>
          <w:lang w:val="en-US" w:eastAsia="ru-RU"/>
        </w:rPr>
        <w:t xml:space="preserve"> </w:t>
      </w:r>
      <w:r w:rsidRPr="004D1E7C">
        <w:rPr>
          <w:rFonts w:ascii="Verdana" w:eastAsia="Times New Roman" w:hAnsi="Verdana" w:cs="Times New Roman" w:hint="eastAsia"/>
          <w:color w:val="000000"/>
          <w:kern w:val="0"/>
          <w:sz w:val="24"/>
          <w:szCs w:val="24"/>
          <w:lang w:eastAsia="ru-RU"/>
        </w:rPr>
        <w:t>творів</w:t>
      </w:r>
      <w:r w:rsidRPr="004D1E7C">
        <w:rPr>
          <w:rFonts w:ascii="Verdana" w:eastAsia="Times New Roman" w:hAnsi="Verdana" w:cs="Times New Roman"/>
          <w:color w:val="000000"/>
          <w:kern w:val="0"/>
          <w:sz w:val="24"/>
          <w:szCs w:val="24"/>
          <w:lang w:val="en-US" w:eastAsia="ru-RU"/>
        </w:rPr>
        <w:t xml:space="preserve"> </w:t>
      </w:r>
      <w:r w:rsidRPr="004D1E7C">
        <w:rPr>
          <w:rFonts w:ascii="Verdana" w:eastAsia="Times New Roman" w:hAnsi="Verdana" w:cs="Times New Roman" w:hint="eastAsia"/>
          <w:color w:val="000000"/>
          <w:kern w:val="0"/>
          <w:sz w:val="24"/>
          <w:szCs w:val="24"/>
          <w:lang w:eastAsia="ru-RU"/>
        </w:rPr>
        <w:t>методом</w:t>
      </w:r>
      <w:r w:rsidRPr="004D1E7C">
        <w:rPr>
          <w:rFonts w:ascii="Verdana" w:eastAsia="Times New Roman" w:hAnsi="Verdana" w:cs="Times New Roman"/>
          <w:color w:val="000000"/>
          <w:kern w:val="0"/>
          <w:sz w:val="24"/>
          <w:szCs w:val="24"/>
          <w:lang w:val="en-US" w:eastAsia="ru-RU"/>
        </w:rPr>
        <w:t xml:space="preserve"> </w:t>
      </w:r>
      <w:r w:rsidRPr="004D1E7C">
        <w:rPr>
          <w:rFonts w:ascii="Verdana" w:eastAsia="Times New Roman" w:hAnsi="Verdana" w:cs="Times New Roman" w:hint="eastAsia"/>
          <w:color w:val="000000"/>
          <w:kern w:val="0"/>
          <w:sz w:val="24"/>
          <w:szCs w:val="24"/>
          <w:lang w:eastAsia="ru-RU"/>
        </w:rPr>
        <w:t>суцільної</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вибірки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із</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використанням</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логіко</w:t>
      </w:r>
      <w:r w:rsidRPr="004D1E7C">
        <w:rPr>
          <w:rFonts w:ascii="Verdana" w:eastAsia="Times New Roman" w:hAnsi="Verdana" w:cs="Times New Roman"/>
          <w:color w:val="000000"/>
          <w:kern w:val="0"/>
          <w:sz w:val="24"/>
          <w:szCs w:val="24"/>
          <w:lang w:eastAsia="ru-RU"/>
        </w:rPr>
        <w:t>-</w:t>
      </w:r>
      <w:r w:rsidRPr="004D1E7C">
        <w:rPr>
          <w:rFonts w:ascii="Verdana" w:eastAsia="Times New Roman" w:hAnsi="Verdana" w:cs="Times New Roman" w:hint="eastAsia"/>
          <w:color w:val="000000"/>
          <w:kern w:val="0"/>
          <w:sz w:val="24"/>
          <w:szCs w:val="24"/>
          <w:lang w:eastAsia="ru-RU"/>
        </w:rPr>
        <w:t>інтуїтивного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методу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виокремлено</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color w:val="000000"/>
          <w:kern w:val="0"/>
          <w:sz w:val="24"/>
          <w:szCs w:val="24"/>
          <w:lang w:eastAsia="ru-RU"/>
        </w:rPr>
        <w:t xml:space="preserve">1200 </w:t>
      </w:r>
      <w:r w:rsidRPr="004D1E7C">
        <w:rPr>
          <w:rFonts w:ascii="Verdana" w:eastAsia="Times New Roman" w:hAnsi="Verdana" w:cs="Times New Roman" w:hint="eastAsia"/>
          <w:color w:val="000000"/>
          <w:kern w:val="0"/>
          <w:sz w:val="24"/>
          <w:szCs w:val="24"/>
          <w:lang w:eastAsia="ru-RU"/>
        </w:rPr>
        <w:t>інтерпретаційних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фрагментів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які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слугували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матеріалом</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для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аналізу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динаміки</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когезії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сепаратизації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сучасній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французькій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мові</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Наше</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дослідження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обмежено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ХХ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ст</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як</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історичним</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періодом</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що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вже</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відійшов</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однак</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потребує</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підбиття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підсумків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висновків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осмислення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досягнутого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ХХ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ст</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Ŕ</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найбільш</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динамічна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бурхлива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суперечлива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епоха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як</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культурологічному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так</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лінгвістичному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відношенні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Це</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час</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коли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творилися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нове</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мислення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нова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картина</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світу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нова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мовна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картина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Саме</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тепер</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ХХ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ст</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постає</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як</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випуклий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цілісний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образ</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якому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відображено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сутність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минулої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історичної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доби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образ</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сучасної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культури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стан</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сьогоднішньої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французької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культура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ХХ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ст</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ще</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не</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стали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історією</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проблеми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не</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втратили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своєї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актуальності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сьогодні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тому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аналіз</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динаміки</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когезії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сепаратизації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як</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різновидів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синтаксичного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зв’язку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матеріалі</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конкретного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хронологічного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зрізу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набуває</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особливого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значення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оскільки</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вможливлює</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встановлення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загальних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тенденцій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еволюції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не</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лише</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синтаксичній</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структурі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суспільному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духовному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культурному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житті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народу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його</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мовно</w:t>
      </w:r>
      <w:r w:rsidRPr="004D1E7C">
        <w:rPr>
          <w:rFonts w:ascii="Verdana" w:eastAsia="Times New Roman" w:hAnsi="Verdana" w:cs="Times New Roman"/>
          <w:color w:val="000000"/>
          <w:kern w:val="0"/>
          <w:sz w:val="24"/>
          <w:szCs w:val="24"/>
          <w:lang w:eastAsia="ru-RU"/>
        </w:rPr>
        <w:t>-</w:t>
      </w:r>
      <w:r w:rsidRPr="004D1E7C">
        <w:rPr>
          <w:rFonts w:ascii="Verdana" w:eastAsia="Times New Roman" w:hAnsi="Verdana" w:cs="Times New Roman" w:hint="eastAsia"/>
          <w:color w:val="000000"/>
          <w:kern w:val="0"/>
          <w:sz w:val="24"/>
          <w:szCs w:val="24"/>
          <w:lang w:eastAsia="ru-RU"/>
        </w:rPr>
        <w:t>культурній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картині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цілому</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Наукова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новизна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одержаних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результатів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роботи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полягає</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тому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що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ній</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уперше</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зроблено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спробу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узагальнити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теоретичні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основи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синтаксичних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розвідок</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color w:val="000000"/>
          <w:kern w:val="0"/>
          <w:sz w:val="24"/>
          <w:szCs w:val="24"/>
          <w:lang w:eastAsia="ru-RU"/>
        </w:rPr>
        <w:t>36</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синтезувати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знання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галузі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сучасної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французької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літератури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філософії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лінгвістики</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культурології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мистецтвознавства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крізь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призму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лінгвокультурологічного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аналізу</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запропонувати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новий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погляд</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проблему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синтаксичних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зв’язків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Власне</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новому</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методологічному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полідисциплінарному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підході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розв’язання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означеної</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мовознавчої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проблеми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полягає</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новизна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нашого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дослідження</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Уперше</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запропоновано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періодизацію</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динаміки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когезії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сепаратизації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французькій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літературі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ХХ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ст</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основі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теорії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коливання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маятника</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загальнокультурних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парадигм</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Набули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подальшого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розвитку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теоретичні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положення</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комунікативного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синтаксису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сучасної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французької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теорія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актуального</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членування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речення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синтаксичних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міжфразових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зв’язків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засобів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актуалізації</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висловлення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контексті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дослідження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доповнено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уточнено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термінологічні</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поняття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«когезія»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«сепаратизація»</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Уперше</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проведено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синхронічний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аналіз</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когезії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сепаратизації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одному</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хронологічному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зрізі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ХХ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ст</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урахуванням</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домінанти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загальнокультурної</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парадигми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площині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лінгвокультурологічного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аналізу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виокремлено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рівні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динаміки</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когезії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сепаратизації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установлено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їхні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функціональні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позиції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особливості</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використання</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На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основі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здійсненого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аналізу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розроблено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критерії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визначення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динаміки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когезії</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сепаратизації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як</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синтаксичних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зв’язків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надфразній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єдності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тексті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Встановлено</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що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ході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еволюції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когезія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сепаратизація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художньому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тексті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набувають</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значення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текстоутворювальних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текстоформувальних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одиниць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художнього</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мовлення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сучасної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французької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мови</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Обґрунтовано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що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динаміка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когезії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сепаратизації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Ŕ</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це</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віддзеркалення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пряме</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або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опосередковане</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суспільних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процесів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світоглядних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напрямів</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художніх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тенденцій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розвитку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що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відбувались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житті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французького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народу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ХХ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ст</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Визначено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корелятивні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відношення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між</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когезією</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сепаратизацією</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залежно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від</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рівня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їхньої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динаміки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синтаксисі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сучасної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французької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літератури</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Розкрито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механізм</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динаміки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когезії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сепаратизації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який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відтворює</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філософську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діалектичну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тріаду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теза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Ŕ</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антитеза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Ŕ</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синтез</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Умотивовано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що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когезія</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color w:val="000000"/>
          <w:kern w:val="0"/>
          <w:sz w:val="24"/>
          <w:szCs w:val="24"/>
          <w:lang w:eastAsia="ru-RU"/>
        </w:rPr>
        <w:t>37</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сепаратизація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Ŕ</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це</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лінгвокультуреми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оскільки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поєднують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собі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як</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мовні</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характеристики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так</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ознаки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культури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мовними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синтаксичними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засобами</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створюють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культурні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образи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визначають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ключові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ідеї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зумовлюють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символи</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народу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його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мовно</w:t>
      </w:r>
      <w:r w:rsidRPr="004D1E7C">
        <w:rPr>
          <w:rFonts w:ascii="Verdana" w:eastAsia="Times New Roman" w:hAnsi="Verdana" w:cs="Times New Roman"/>
          <w:color w:val="000000"/>
          <w:kern w:val="0"/>
          <w:sz w:val="24"/>
          <w:szCs w:val="24"/>
          <w:lang w:eastAsia="ru-RU"/>
        </w:rPr>
        <w:t>-</w:t>
      </w:r>
      <w:r w:rsidRPr="004D1E7C">
        <w:rPr>
          <w:rFonts w:ascii="Verdana" w:eastAsia="Times New Roman" w:hAnsi="Verdana" w:cs="Times New Roman" w:hint="eastAsia"/>
          <w:color w:val="000000"/>
          <w:kern w:val="0"/>
          <w:sz w:val="24"/>
          <w:szCs w:val="24"/>
          <w:lang w:eastAsia="ru-RU"/>
        </w:rPr>
        <w:t>культурну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картину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світу</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На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захист</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винесено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такі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положення</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color w:val="000000"/>
          <w:kern w:val="0"/>
          <w:sz w:val="24"/>
          <w:szCs w:val="24"/>
          <w:lang w:eastAsia="ru-RU"/>
        </w:rPr>
        <w:t xml:space="preserve">1. </w:t>
      </w:r>
      <w:r w:rsidRPr="004D1E7C">
        <w:rPr>
          <w:rFonts w:ascii="Verdana" w:eastAsia="Times New Roman" w:hAnsi="Verdana" w:cs="Times New Roman" w:hint="eastAsia"/>
          <w:color w:val="000000"/>
          <w:kern w:val="0"/>
          <w:sz w:val="24"/>
          <w:szCs w:val="24"/>
          <w:lang w:eastAsia="ru-RU"/>
        </w:rPr>
        <w:t>Синтаксис</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сучасної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французької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Ŕ</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це</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складна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мовна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підсистема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що</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характеризується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гнучкістю</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відкритістю</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динамічністю</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вона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не</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є</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абсолютно</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збалансованою</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прагне</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рівноваги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перебуває</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постійному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генезисі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Ключовим</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синтаксисі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залишається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поняття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«зв’язку»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який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становить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базис</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зміст</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форму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всієї</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синтаксичної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системи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Комунікативний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синтаксис</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сучасної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французької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мови</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представлено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такими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різновидами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зв’язку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як</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когезія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сепаратизація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Статусу</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когезії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сепаратизації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ці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синтаксичні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зв’язки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набувають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межах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динамічної</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синтаксичної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структури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Ŕ</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надфразної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єдності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тексту</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color w:val="000000"/>
          <w:kern w:val="0"/>
          <w:sz w:val="24"/>
          <w:szCs w:val="24"/>
          <w:lang w:eastAsia="ru-RU"/>
        </w:rPr>
        <w:t xml:space="preserve">2. </w:t>
      </w:r>
      <w:r w:rsidRPr="004D1E7C">
        <w:rPr>
          <w:rFonts w:ascii="Verdana" w:eastAsia="Times New Roman" w:hAnsi="Verdana" w:cs="Times New Roman" w:hint="eastAsia"/>
          <w:color w:val="000000"/>
          <w:kern w:val="0"/>
          <w:sz w:val="24"/>
          <w:szCs w:val="24"/>
          <w:lang w:eastAsia="ru-RU"/>
        </w:rPr>
        <w:t>Когезія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втілює</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принципи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класичного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ієрархічного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структурного</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синтаксису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є</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мовною</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нормою</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Вона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забезпечує</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міжфразові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структурно</w:t>
      </w:r>
      <w:r w:rsidRPr="004D1E7C">
        <w:rPr>
          <w:rFonts w:ascii="Verdana" w:eastAsia="Times New Roman" w:hAnsi="Verdana" w:cs="Times New Roman"/>
          <w:color w:val="000000"/>
          <w:kern w:val="0"/>
          <w:sz w:val="24"/>
          <w:szCs w:val="24"/>
          <w:lang w:eastAsia="ru-RU"/>
        </w:rPr>
        <w:t>-</w:t>
      </w:r>
      <w:r w:rsidRPr="004D1E7C">
        <w:rPr>
          <w:rFonts w:ascii="Verdana" w:eastAsia="Times New Roman" w:hAnsi="Verdana" w:cs="Times New Roman" w:hint="eastAsia"/>
          <w:color w:val="000000"/>
          <w:kern w:val="0"/>
          <w:sz w:val="24"/>
          <w:szCs w:val="24"/>
          <w:lang w:eastAsia="ru-RU"/>
        </w:rPr>
        <w:t>граматичні</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зв’язки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висловлень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надфразній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єдності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тексті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Це</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категорія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логічного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плану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яка</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регулюється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синтагматичному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розрізі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характеризується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відповідністю</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актуального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членування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висловлення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його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граматичній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структурі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Сепаратизація</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належить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актуалізувального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типу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синтаксису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якому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властиві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відносний</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аграматизм</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алогізм</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порушення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структури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розчленованість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ослаблення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розпад</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синтаксичних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зв’язків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невідповідність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граматичних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інтонаційних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меж</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висловлення</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його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актуальному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членуванню</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color w:val="000000"/>
          <w:kern w:val="0"/>
          <w:sz w:val="24"/>
          <w:szCs w:val="24"/>
          <w:lang w:eastAsia="ru-RU"/>
        </w:rPr>
        <w:t xml:space="preserve">3. </w:t>
      </w:r>
      <w:r w:rsidRPr="004D1E7C">
        <w:rPr>
          <w:rFonts w:ascii="Verdana" w:eastAsia="Times New Roman" w:hAnsi="Verdana" w:cs="Times New Roman" w:hint="eastAsia"/>
          <w:color w:val="000000"/>
          <w:kern w:val="0"/>
          <w:sz w:val="24"/>
          <w:szCs w:val="24"/>
          <w:lang w:eastAsia="ru-RU"/>
        </w:rPr>
        <w:t>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культурологічному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плані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динаміка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когезії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сепаратизації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має</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циклічний</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характер</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функціонують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почергово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принципом</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маятника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залежно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від</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домінанти</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культурної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парадигми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Перша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половина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ХХ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ст</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Ŕ</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чергування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антропоцентричної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й</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біокосмічної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культурних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парадигм</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що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зумовлює</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відносно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паралельний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розвиток</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синтаксичних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зв’язків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когезії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сепаратизації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із</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домінантними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перевагами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то</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когезії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літературі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реалістичного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напряму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сепаратизації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літературі</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color w:val="000000"/>
          <w:kern w:val="0"/>
          <w:sz w:val="24"/>
          <w:szCs w:val="24"/>
          <w:lang w:eastAsia="ru-RU"/>
        </w:rPr>
        <w:t>38</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модернізму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Друга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половина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ХХ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ст</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Ŕ</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синтаксичні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зв’язки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не</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розвиваються</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паралельно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перетинаються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перехрещуються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одному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текстовому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фрагменті</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відображаючи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специфіку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літератури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постмодернізму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лінгвокультурні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зміни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епохи</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color w:val="000000"/>
          <w:kern w:val="0"/>
          <w:sz w:val="24"/>
          <w:szCs w:val="24"/>
          <w:lang w:eastAsia="ru-RU"/>
        </w:rPr>
        <w:t xml:space="preserve">4. </w:t>
      </w:r>
      <w:r w:rsidRPr="004D1E7C">
        <w:rPr>
          <w:rFonts w:ascii="Verdana" w:eastAsia="Times New Roman" w:hAnsi="Verdana" w:cs="Times New Roman" w:hint="eastAsia"/>
          <w:color w:val="000000"/>
          <w:kern w:val="0"/>
          <w:sz w:val="24"/>
          <w:szCs w:val="24"/>
          <w:lang w:eastAsia="ru-RU"/>
        </w:rPr>
        <w:t>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синхронічному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плані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когезія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сепаратизація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проходять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кілька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рівнів</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динаміки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яка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розгортається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двох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напрямках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вертикальному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горизонтальному</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Вертикальна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динаміка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активізує</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видозміни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когезії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сепаратизації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згори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донизу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від</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синтаксичних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різновидів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міжфразового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зв’язку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внутрішньотекстових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що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мають</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текстоутворювальне</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значення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лінгвокультурем</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Горизонтальна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лінеарна</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направленість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когезії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сепаратизації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засвідчує</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що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першому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рівні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динаміки</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когезія</w:t>
      </w:r>
      <w:r w:rsidRPr="004D1E7C">
        <w:rPr>
          <w:rFonts w:ascii="Verdana" w:eastAsia="Times New Roman" w:hAnsi="Verdana" w:cs="Times New Roman"/>
          <w:color w:val="000000"/>
          <w:kern w:val="0"/>
          <w:sz w:val="24"/>
          <w:szCs w:val="24"/>
          <w:lang w:eastAsia="ru-RU"/>
        </w:rPr>
        <w:t>/</w:t>
      </w:r>
      <w:r w:rsidRPr="004D1E7C">
        <w:rPr>
          <w:rFonts w:ascii="Verdana" w:eastAsia="Times New Roman" w:hAnsi="Verdana" w:cs="Times New Roman" w:hint="eastAsia"/>
          <w:color w:val="000000"/>
          <w:kern w:val="0"/>
          <w:sz w:val="24"/>
          <w:szCs w:val="24"/>
          <w:lang w:eastAsia="ru-RU"/>
        </w:rPr>
        <w:t>сепаратизація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належать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літератури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певного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художнього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напряму</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color w:val="000000"/>
          <w:kern w:val="0"/>
          <w:sz w:val="24"/>
          <w:szCs w:val="24"/>
          <w:lang w:eastAsia="ru-RU"/>
        </w:rPr>
        <w:t>(</w:t>
      </w:r>
      <w:r w:rsidRPr="004D1E7C">
        <w:rPr>
          <w:rFonts w:ascii="Verdana" w:eastAsia="Times New Roman" w:hAnsi="Verdana" w:cs="Times New Roman" w:hint="eastAsia"/>
          <w:color w:val="000000"/>
          <w:kern w:val="0"/>
          <w:sz w:val="24"/>
          <w:szCs w:val="24"/>
          <w:lang w:eastAsia="ru-RU"/>
        </w:rPr>
        <w:t>реалізму</w:t>
      </w:r>
      <w:r w:rsidRPr="004D1E7C">
        <w:rPr>
          <w:rFonts w:ascii="Verdana" w:eastAsia="Times New Roman" w:hAnsi="Verdana" w:cs="Times New Roman"/>
          <w:color w:val="000000"/>
          <w:kern w:val="0"/>
          <w:sz w:val="24"/>
          <w:szCs w:val="24"/>
          <w:lang w:eastAsia="ru-RU"/>
        </w:rPr>
        <w:t>/</w:t>
      </w:r>
      <w:r w:rsidRPr="004D1E7C">
        <w:rPr>
          <w:rFonts w:ascii="Verdana" w:eastAsia="Times New Roman" w:hAnsi="Verdana" w:cs="Times New Roman" w:hint="eastAsia"/>
          <w:color w:val="000000"/>
          <w:kern w:val="0"/>
          <w:sz w:val="24"/>
          <w:szCs w:val="24"/>
          <w:lang w:eastAsia="ru-RU"/>
        </w:rPr>
        <w:t>модернізму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або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характеризують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ідіостилі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лише</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окремих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авторів</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виступають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ключовими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важливими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синтаксичними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зв’язками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що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мають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високий</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рівень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стилістичної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виразності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перебувають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сильній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функціональній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позиції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другому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Ŕ</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проникають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літератури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незалежно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від</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її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художньої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спрямованості</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виявляються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творчості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письменників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різних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напрямів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стилів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жанрів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не</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втрачаючи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свого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афективного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значення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вони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виступають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допоміжними</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додатковими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синтаксичними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зв’язками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перебувають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ослабленій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функціональній</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позиції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Третім</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рівнем</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динаміки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когезії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сепаратизації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окреслено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їх</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функціонування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літературі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постмодернізму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неможливо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визначити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який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із</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синтаксичних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зв’язків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основний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первинний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який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вторинний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додатковий</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зберігаючи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стилістичне</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забарвлення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якісно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оновлюючись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когезія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сепаратизація</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перебувають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нейтральній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функціональній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позиції</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color w:val="000000"/>
          <w:kern w:val="0"/>
          <w:sz w:val="24"/>
          <w:szCs w:val="24"/>
          <w:lang w:eastAsia="ru-RU"/>
        </w:rPr>
        <w:t xml:space="preserve">5. </w:t>
      </w:r>
      <w:r w:rsidRPr="004D1E7C">
        <w:rPr>
          <w:rFonts w:ascii="Verdana" w:eastAsia="Times New Roman" w:hAnsi="Verdana" w:cs="Times New Roman" w:hint="eastAsia"/>
          <w:color w:val="000000"/>
          <w:kern w:val="0"/>
          <w:sz w:val="24"/>
          <w:szCs w:val="24"/>
          <w:lang w:eastAsia="ru-RU"/>
        </w:rPr>
        <w:t>Мовна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картина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картина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світу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Ŕ</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це</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різні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семіотичні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системи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однак</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вони</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характеризуються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структурною</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подібністю</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Лінгвокультурологічна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методика</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дослідження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вможливлює</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аналіз</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структури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мовних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явищ</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допомогою</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декодування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інтерпретації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інформації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культурного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рівня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Світоглядні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зміни</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трансформації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свідомості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духовному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житті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народу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розвиток</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науки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мистецтва</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нові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культурні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змісти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епохи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прямо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чи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опосередковано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віддзеркалюються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структурі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зумовлюють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динаміку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внутрішньотекстових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синтаксичних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зв’язків</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color w:val="000000"/>
          <w:kern w:val="0"/>
          <w:sz w:val="24"/>
          <w:szCs w:val="24"/>
          <w:lang w:eastAsia="ru-RU"/>
        </w:rPr>
        <w:t>39</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визначають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структуру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тексту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активізують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чи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інші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синтаксичні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конструкції</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мотивують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виникнення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нових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способів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структурування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думки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тощо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Когезія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сепаратизація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уподібнюються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структури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дійсності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явищ</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культури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науки</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світоглядних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поглядів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ін</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або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ж</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деформують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її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відображення</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color w:val="000000"/>
          <w:kern w:val="0"/>
          <w:sz w:val="24"/>
          <w:szCs w:val="24"/>
          <w:lang w:eastAsia="ru-RU"/>
        </w:rPr>
        <w:t xml:space="preserve">6. </w:t>
      </w:r>
      <w:r w:rsidRPr="004D1E7C">
        <w:rPr>
          <w:rFonts w:ascii="Verdana" w:eastAsia="Times New Roman" w:hAnsi="Verdana" w:cs="Times New Roman" w:hint="eastAsia"/>
          <w:color w:val="000000"/>
          <w:kern w:val="0"/>
          <w:sz w:val="24"/>
          <w:szCs w:val="24"/>
          <w:lang w:eastAsia="ru-RU"/>
        </w:rPr>
        <w:t>На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збереження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удосконалення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принципів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класичного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традиційного</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зображення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дійсності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як</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живописі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музиці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театрі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кіно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архітектурі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скульптурі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так</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літературі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зорієнтовано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«оновлений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реалізм»</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Техніка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зв’язку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яка</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встановлювала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ієрархічну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підпорядкованість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частин</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логічність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точність</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вираження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забезпечувала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пропорційність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цілісність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завершеність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структури</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загальну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гармонію</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твору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співвідносилася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першою</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антропоцентричною</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культурною</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парадигмою</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принципами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ієрархічного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структурного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синтаксису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когезією</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color w:val="000000"/>
          <w:kern w:val="0"/>
          <w:sz w:val="24"/>
          <w:szCs w:val="24"/>
          <w:lang w:eastAsia="ru-RU"/>
        </w:rPr>
        <w:t xml:space="preserve">7. </w:t>
      </w:r>
      <w:r w:rsidRPr="004D1E7C">
        <w:rPr>
          <w:rFonts w:ascii="Verdana" w:eastAsia="Times New Roman" w:hAnsi="Verdana" w:cs="Times New Roman" w:hint="eastAsia"/>
          <w:color w:val="000000"/>
          <w:kern w:val="0"/>
          <w:sz w:val="24"/>
          <w:szCs w:val="24"/>
          <w:lang w:eastAsia="ru-RU"/>
        </w:rPr>
        <w:t>На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винайдення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нових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експресивних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прийомів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методів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вираження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пошук</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власної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художньої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руйнування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стандартів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новаторство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спрощеність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форм</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порушення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ієрархії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антитрадиціоналізм</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алогізм</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аграматизм</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суб’єктивізм</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спрямовано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модерністську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художню</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тенденцію</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Техніка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актуалізації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образу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яка</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висунула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поняття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монтажу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колажу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фрагментарності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розчленованості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зміщення</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пропорцій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розриву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цілісності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виділення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окремих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деталей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виокремлення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елементів</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частин</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цілого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безсистемності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структурної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незавершеності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корелювала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другою</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color w:val="000000"/>
          <w:kern w:val="0"/>
          <w:sz w:val="24"/>
          <w:szCs w:val="24"/>
          <w:lang w:eastAsia="ru-RU"/>
        </w:rPr>
        <w:t>(</w:t>
      </w:r>
      <w:r w:rsidRPr="004D1E7C">
        <w:rPr>
          <w:rFonts w:ascii="Verdana" w:eastAsia="Times New Roman" w:hAnsi="Verdana" w:cs="Times New Roman" w:hint="eastAsia"/>
          <w:color w:val="000000"/>
          <w:kern w:val="0"/>
          <w:sz w:val="24"/>
          <w:szCs w:val="24"/>
          <w:lang w:eastAsia="ru-RU"/>
        </w:rPr>
        <w:t>біокосмічною</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культурною</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парадигмою</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принципами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актуалізувального</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синтаксису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сепаратизацією</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color w:val="000000"/>
          <w:kern w:val="0"/>
          <w:sz w:val="24"/>
          <w:szCs w:val="24"/>
          <w:lang w:eastAsia="ru-RU"/>
        </w:rPr>
        <w:t xml:space="preserve">8. </w:t>
      </w:r>
      <w:r w:rsidRPr="004D1E7C">
        <w:rPr>
          <w:rFonts w:ascii="Verdana" w:eastAsia="Times New Roman" w:hAnsi="Verdana" w:cs="Times New Roman" w:hint="eastAsia"/>
          <w:color w:val="000000"/>
          <w:kern w:val="0"/>
          <w:sz w:val="24"/>
          <w:szCs w:val="24"/>
          <w:lang w:eastAsia="ru-RU"/>
        </w:rPr>
        <w:t>Постмодернізм</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кінця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ХХ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ст</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засадах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плюралізму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об’єднав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різні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типи</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мислення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різні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форми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світосприйняття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домінанти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антропоцентричної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біокосмічної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культурних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парадигм</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основі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такого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синтезу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ідей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принципів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епоха</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постмодернізму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уможливила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гармонійне</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співіснування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минулого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культури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її</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теперішнім</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урівноваживши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реалізм</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модернізм</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конкретику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абстрактність</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експеримент</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узвичаєність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новаторство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традиції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Синтаксис</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постмодерністської</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прози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не</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можна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вважати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повною</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мірою</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ієрархічним</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актуалізувальним</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синтаксичній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тканині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постмодерністського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художнього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тексту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окреслено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динаміку</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color w:val="000000"/>
          <w:kern w:val="0"/>
          <w:sz w:val="24"/>
          <w:szCs w:val="24"/>
          <w:lang w:eastAsia="ru-RU"/>
        </w:rPr>
        <w:t>40</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до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синтаксичного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як</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злиття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так</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розчленування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Сплетіння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різних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синтаксичних</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зв’язків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Ŕ</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когезії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сепаратизації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Ŕ</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що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водночас</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органічно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поєднуються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одному</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текстовому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фрагменті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приводить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рівновагу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тенденції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компресії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декомпресії</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забезпечуючи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збалансованість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синтаксичних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традицій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інновацій</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color w:val="000000"/>
          <w:kern w:val="0"/>
          <w:sz w:val="24"/>
          <w:szCs w:val="24"/>
          <w:lang w:eastAsia="ru-RU"/>
        </w:rPr>
        <w:t xml:space="preserve">9. </w:t>
      </w:r>
      <w:r w:rsidRPr="004D1E7C">
        <w:rPr>
          <w:rFonts w:ascii="Verdana" w:eastAsia="Times New Roman" w:hAnsi="Verdana" w:cs="Times New Roman" w:hint="eastAsia"/>
          <w:color w:val="000000"/>
          <w:kern w:val="0"/>
          <w:sz w:val="24"/>
          <w:szCs w:val="24"/>
          <w:lang w:eastAsia="ru-RU"/>
        </w:rPr>
        <w:t>Динаміка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когезії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сепаратизації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вписується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філософську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діалектичну</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тріаду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теза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Ŕ</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антитеза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Ŕ</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синтез</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Домінанти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першої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антропоцентричної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культурної</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парадигми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художній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реалізм</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ієрархічний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структурний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синтаксис</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когезія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Ŕ</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це</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теза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вихідний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момент</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процесі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діалектичного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розвитку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Перехід</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принципів</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другої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біокосмічної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культурної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парадигми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виникнення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модернізму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активізація</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актуалізувального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синтаксису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використання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сепаратизації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Ŕ</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це</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антитеза</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заперечення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протилежність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опозиція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тези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що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зумовлює</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еволюцію</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Епоха</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постмодернізму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Ŕ</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зближення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відмінних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літературних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жанрів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вільне</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поєднання</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різних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засобів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вираження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гармонійне</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використання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протилежних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синтаксичних</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зв’язків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стильовий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плюралізм</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поліфонія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ін</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Ŕ</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окреслюється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як</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синтез</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тези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антитези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третій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етап</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філософської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діалектичної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тріади</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color w:val="000000"/>
          <w:kern w:val="0"/>
          <w:sz w:val="24"/>
          <w:szCs w:val="24"/>
          <w:lang w:eastAsia="ru-RU"/>
        </w:rPr>
        <w:t xml:space="preserve">10. </w:t>
      </w:r>
      <w:r w:rsidRPr="004D1E7C">
        <w:rPr>
          <w:rFonts w:ascii="Verdana" w:eastAsia="Times New Roman" w:hAnsi="Verdana" w:cs="Times New Roman" w:hint="eastAsia"/>
          <w:color w:val="000000"/>
          <w:kern w:val="0"/>
          <w:sz w:val="24"/>
          <w:szCs w:val="24"/>
          <w:lang w:eastAsia="ru-RU"/>
        </w:rPr>
        <w:t>Когезія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сепаратизація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Ŕ</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лінгвокультуреми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оскільки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поєднують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собі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як</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мовні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так</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культурні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тенденції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принципи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ознаки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епохи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Як</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культурні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знаки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Ŕ</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це</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фрагменти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дійсності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що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зазвичай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створюють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національну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ідейну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світоглядну</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маркованість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народу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відображені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філософських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поглядах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наукових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теоріях</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творах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мистецтва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тощо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Як</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знаки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Ŕ</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це</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синтаксичні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зв’язки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що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набувають</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текстоутворювального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значення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Текст</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Ŕ</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це</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істинний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перетин</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лінгвістики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й</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культурології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оскільки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належить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є</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її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вищим</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ярусом</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водночас</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формою</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існування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культури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Когезія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сепаратизація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як</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культурні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одиниці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мають</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спільну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понятійну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основу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якій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ґрунтуються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мовлення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мислення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культура</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Лінгвокультуреми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формують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мовними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засобами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ядро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культурного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образу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ключові</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ідеї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визначальні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символи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нації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часу</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Теоретичне</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практичне</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значення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праці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Основні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положення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висновки</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дослідження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є</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певним</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внеском</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сучасне</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романське</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мовознавство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теорію</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тексту</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color w:val="000000"/>
          <w:kern w:val="0"/>
          <w:sz w:val="24"/>
          <w:szCs w:val="24"/>
          <w:lang w:eastAsia="ru-RU"/>
        </w:rPr>
        <w:t>41</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комунікативну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лінгвістику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інтерпретацію</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тексту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дискурсологію</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лінгвістику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тексту</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синтаксис</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роботі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розвинуто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удосконалено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положення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лінгвокультурології</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лінгвостилістики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лінгвокраїнознавства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соціолінгвістики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зокрема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концепції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«єдності</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мови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культури»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людини»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менталітету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народу»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такі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домінанти</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гуманітарної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парадигми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як</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«антропоцентризм»</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«функціоналізм»</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«прагматизм»</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Результати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дослідження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можуть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стати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підґрунтям</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для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подальших</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лінгвокультурологічних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розвідок</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матеріалі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мовних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одиниць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інших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рівнів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лексикосемантичного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синтаксичного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стилістичного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сучасної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французької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Основні</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результати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дослідження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можуть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бути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використані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теоретичних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курсах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стилістики</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французької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розділи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«Лінгвостилістичний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аналіз</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тексту»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«Жанри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стилі»</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«Засоби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образності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мовленні»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«Аналіз</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художнього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мовлення»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теоретичної</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граматики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французької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розділи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«Синтаксис»</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«Прагматичні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аспекти</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речення»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загального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мовознавства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розділи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суспільство»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культура»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мовлення»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історії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французької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літератури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ХХ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ст</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межах</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вивчення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світової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культури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історії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культури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Франції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лінгвокультурології</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Отримані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результати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можна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застосовувати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під</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час</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викладання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інших</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спецкурсів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пов’язаних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із</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проблемами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семантики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синтаксису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літератури</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філософії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культури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Теоретичні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постулати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наукової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розвідки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методи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методики</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роботи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мовленнєвим</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матеріалом</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можна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творчо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використовувати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науковій</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діяльності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як</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учених</w:t>
      </w:r>
      <w:r w:rsidRPr="004D1E7C">
        <w:rPr>
          <w:rFonts w:ascii="Verdana" w:eastAsia="Times New Roman" w:hAnsi="Verdana" w:cs="Times New Roman"/>
          <w:color w:val="000000"/>
          <w:kern w:val="0"/>
          <w:sz w:val="24"/>
          <w:szCs w:val="24"/>
          <w:lang w:eastAsia="ru-RU"/>
        </w:rPr>
        <w:t>-</w:t>
      </w:r>
      <w:r w:rsidRPr="004D1E7C">
        <w:rPr>
          <w:rFonts w:ascii="Verdana" w:eastAsia="Times New Roman" w:hAnsi="Verdana" w:cs="Times New Roman" w:hint="eastAsia"/>
          <w:color w:val="000000"/>
          <w:kern w:val="0"/>
          <w:sz w:val="24"/>
          <w:szCs w:val="24"/>
          <w:lang w:eastAsia="ru-RU"/>
        </w:rPr>
        <w:t>теоретиків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так</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викладачів</w:t>
      </w:r>
      <w:r w:rsidRPr="004D1E7C">
        <w:rPr>
          <w:rFonts w:ascii="Verdana" w:eastAsia="Times New Roman" w:hAnsi="Verdana" w:cs="Times New Roman"/>
          <w:color w:val="000000"/>
          <w:kern w:val="0"/>
          <w:sz w:val="24"/>
          <w:szCs w:val="24"/>
          <w:lang w:eastAsia="ru-RU"/>
        </w:rPr>
        <w:t>-</w:t>
      </w:r>
      <w:r w:rsidRPr="004D1E7C">
        <w:rPr>
          <w:rFonts w:ascii="Verdana" w:eastAsia="Times New Roman" w:hAnsi="Verdana" w:cs="Times New Roman" w:hint="eastAsia"/>
          <w:color w:val="000000"/>
          <w:kern w:val="0"/>
          <w:sz w:val="24"/>
          <w:szCs w:val="24"/>
          <w:lang w:eastAsia="ru-RU"/>
        </w:rPr>
        <w:t>практиків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філологічних</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спеціальностей</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Апробацію</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результатів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дослідження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здійснено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науково</w:t>
      </w:r>
      <w:r w:rsidRPr="004D1E7C">
        <w:rPr>
          <w:rFonts w:ascii="Verdana" w:eastAsia="Times New Roman" w:hAnsi="Verdana" w:cs="Times New Roman"/>
          <w:color w:val="000000"/>
          <w:kern w:val="0"/>
          <w:sz w:val="24"/>
          <w:szCs w:val="24"/>
          <w:lang w:eastAsia="ru-RU"/>
        </w:rPr>
        <w:t>-</w:t>
      </w:r>
      <w:r w:rsidRPr="004D1E7C">
        <w:rPr>
          <w:rFonts w:ascii="Verdana" w:eastAsia="Times New Roman" w:hAnsi="Verdana" w:cs="Times New Roman" w:hint="eastAsia"/>
          <w:color w:val="000000"/>
          <w:kern w:val="0"/>
          <w:sz w:val="24"/>
          <w:szCs w:val="24"/>
          <w:lang w:eastAsia="ru-RU"/>
        </w:rPr>
        <w:t>методичних</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семінарах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засіданнях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кафедри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романської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філології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Київського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національного</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університету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імені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Тараса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Шевченка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кафедри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романських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інтерлінгвістики</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Східноєвропейського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національного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університету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імені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Лесі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Українки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основні</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положення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проблематику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дисертації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оприлюднено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сорока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всеукраїнських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міжнародних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наукових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конференціях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світ</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дослідження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викладання»</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color w:val="000000"/>
          <w:kern w:val="0"/>
          <w:sz w:val="24"/>
          <w:szCs w:val="24"/>
          <w:lang w:eastAsia="ru-RU"/>
        </w:rPr>
        <w:t>(</w:t>
      </w:r>
      <w:r w:rsidRPr="004D1E7C">
        <w:rPr>
          <w:rFonts w:ascii="Verdana" w:eastAsia="Times New Roman" w:hAnsi="Verdana" w:cs="Times New Roman" w:hint="eastAsia"/>
          <w:color w:val="000000"/>
          <w:kern w:val="0"/>
          <w:sz w:val="24"/>
          <w:szCs w:val="24"/>
          <w:lang w:eastAsia="ru-RU"/>
        </w:rPr>
        <w:t>Кіровоград</w:t>
      </w:r>
      <w:r w:rsidRPr="004D1E7C">
        <w:rPr>
          <w:rFonts w:ascii="Verdana" w:eastAsia="Times New Roman" w:hAnsi="Verdana" w:cs="Times New Roman"/>
          <w:color w:val="000000"/>
          <w:kern w:val="0"/>
          <w:sz w:val="24"/>
          <w:szCs w:val="24"/>
          <w:lang w:eastAsia="ru-RU"/>
        </w:rPr>
        <w:t xml:space="preserve">, 2012, 2013, 2015, 2016); </w:t>
      </w:r>
      <w:r w:rsidRPr="004D1E7C">
        <w:rPr>
          <w:rFonts w:ascii="Verdana" w:eastAsia="Times New Roman" w:hAnsi="Verdana" w:cs="Times New Roman" w:hint="eastAsia"/>
          <w:color w:val="000000"/>
          <w:kern w:val="0"/>
          <w:sz w:val="24"/>
          <w:szCs w:val="24"/>
          <w:lang w:eastAsia="ru-RU"/>
        </w:rPr>
        <w:t>«Іноземна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філологія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ХХІ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столітті»</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color w:val="000000"/>
          <w:kern w:val="0"/>
          <w:sz w:val="24"/>
          <w:szCs w:val="24"/>
          <w:lang w:eastAsia="ru-RU"/>
        </w:rPr>
        <w:t>42</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color w:val="000000"/>
          <w:kern w:val="0"/>
          <w:sz w:val="24"/>
          <w:szCs w:val="24"/>
          <w:lang w:eastAsia="ru-RU"/>
        </w:rPr>
        <w:t>(</w:t>
      </w:r>
      <w:r w:rsidRPr="004D1E7C">
        <w:rPr>
          <w:rFonts w:ascii="Verdana" w:eastAsia="Times New Roman" w:hAnsi="Verdana" w:cs="Times New Roman" w:hint="eastAsia"/>
          <w:color w:val="000000"/>
          <w:kern w:val="0"/>
          <w:sz w:val="24"/>
          <w:szCs w:val="24"/>
          <w:lang w:eastAsia="ru-RU"/>
        </w:rPr>
        <w:t>Запоріжжя</w:t>
      </w:r>
      <w:r w:rsidRPr="004D1E7C">
        <w:rPr>
          <w:rFonts w:ascii="Verdana" w:eastAsia="Times New Roman" w:hAnsi="Verdana" w:cs="Times New Roman"/>
          <w:color w:val="000000"/>
          <w:kern w:val="0"/>
          <w:sz w:val="24"/>
          <w:szCs w:val="24"/>
          <w:lang w:eastAsia="ru-RU"/>
        </w:rPr>
        <w:t xml:space="preserve">, 2012); </w:t>
      </w:r>
      <w:r w:rsidRPr="004D1E7C">
        <w:rPr>
          <w:rFonts w:ascii="Verdana" w:eastAsia="Times New Roman" w:hAnsi="Verdana" w:cs="Times New Roman" w:hint="eastAsia"/>
          <w:color w:val="000000"/>
          <w:kern w:val="0"/>
          <w:sz w:val="24"/>
          <w:szCs w:val="24"/>
          <w:lang w:eastAsia="ru-RU"/>
        </w:rPr>
        <w:t>«Міжкультурна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комунікація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Ŕ</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культура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Ŕ</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особистість»</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color w:val="000000"/>
          <w:kern w:val="0"/>
          <w:sz w:val="24"/>
          <w:szCs w:val="24"/>
          <w:lang w:eastAsia="ru-RU"/>
        </w:rPr>
        <w:t>(</w:t>
      </w:r>
      <w:r w:rsidRPr="004D1E7C">
        <w:rPr>
          <w:rFonts w:ascii="Verdana" w:eastAsia="Times New Roman" w:hAnsi="Verdana" w:cs="Times New Roman" w:hint="eastAsia"/>
          <w:color w:val="000000"/>
          <w:kern w:val="0"/>
          <w:sz w:val="24"/>
          <w:szCs w:val="24"/>
          <w:lang w:eastAsia="ru-RU"/>
        </w:rPr>
        <w:t>Острог</w:t>
      </w:r>
      <w:r w:rsidRPr="004D1E7C">
        <w:rPr>
          <w:rFonts w:ascii="Verdana" w:eastAsia="Times New Roman" w:hAnsi="Verdana" w:cs="Times New Roman"/>
          <w:color w:val="000000"/>
          <w:kern w:val="0"/>
          <w:sz w:val="24"/>
          <w:szCs w:val="24"/>
          <w:lang w:eastAsia="ru-RU"/>
        </w:rPr>
        <w:t xml:space="preserve">, 2012, 2013, 2014); </w:t>
      </w:r>
      <w:r w:rsidRPr="004D1E7C">
        <w:rPr>
          <w:rFonts w:ascii="Verdana" w:eastAsia="Times New Roman" w:hAnsi="Verdana" w:cs="Times New Roman" w:hint="eastAsia"/>
          <w:color w:val="000000"/>
          <w:kern w:val="0"/>
          <w:sz w:val="24"/>
          <w:szCs w:val="24"/>
          <w:lang w:eastAsia="ru-RU"/>
        </w:rPr>
        <w:t>«Фестиваль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науки»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ВНУ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ім</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Лесі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Українки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Луцьк</w:t>
      </w:r>
      <w:r w:rsidRPr="004D1E7C">
        <w:rPr>
          <w:rFonts w:ascii="Verdana" w:eastAsia="Times New Roman" w:hAnsi="Verdana" w:cs="Times New Roman"/>
          <w:color w:val="000000"/>
          <w:kern w:val="0"/>
          <w:sz w:val="24"/>
          <w:szCs w:val="24"/>
          <w:lang w:eastAsia="ru-RU"/>
        </w:rPr>
        <w:t>, 2012,</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color w:val="000000"/>
          <w:kern w:val="0"/>
          <w:sz w:val="24"/>
          <w:szCs w:val="24"/>
          <w:lang w:eastAsia="ru-RU"/>
        </w:rPr>
        <w:t xml:space="preserve">2014); </w:t>
      </w:r>
      <w:r w:rsidRPr="004D1E7C">
        <w:rPr>
          <w:rFonts w:ascii="Verdana" w:eastAsia="Times New Roman" w:hAnsi="Verdana" w:cs="Times New Roman" w:hint="eastAsia"/>
          <w:color w:val="000000"/>
          <w:kern w:val="0"/>
          <w:sz w:val="24"/>
          <w:szCs w:val="24"/>
          <w:lang w:eastAsia="ru-RU"/>
        </w:rPr>
        <w:t>«Пріоритети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германського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романського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мовознавства»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Луцьк</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Світязь</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color w:val="000000"/>
          <w:kern w:val="0"/>
          <w:sz w:val="24"/>
          <w:szCs w:val="24"/>
          <w:lang w:eastAsia="ru-RU"/>
        </w:rPr>
        <w:t xml:space="preserve">2012, 2015); </w:t>
      </w:r>
      <w:r w:rsidRPr="004D1E7C">
        <w:rPr>
          <w:rFonts w:ascii="Verdana" w:eastAsia="Times New Roman" w:hAnsi="Verdana" w:cs="Times New Roman" w:hint="eastAsia"/>
          <w:color w:val="000000"/>
          <w:kern w:val="0"/>
          <w:sz w:val="24"/>
          <w:szCs w:val="24"/>
          <w:lang w:eastAsia="ru-RU"/>
        </w:rPr>
        <w:t>«Мова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культура»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імені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Сергія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Бураго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Київ</w:t>
      </w:r>
      <w:r w:rsidRPr="004D1E7C">
        <w:rPr>
          <w:rFonts w:ascii="Verdana" w:eastAsia="Times New Roman" w:hAnsi="Verdana" w:cs="Times New Roman"/>
          <w:color w:val="000000"/>
          <w:kern w:val="0"/>
          <w:sz w:val="24"/>
          <w:szCs w:val="24"/>
          <w:lang w:eastAsia="ru-RU"/>
        </w:rPr>
        <w:t>, 2012, 2014);</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«Лінгвокогнітивні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соціокультурні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аспекти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комунікації»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Острог</w:t>
      </w:r>
      <w:r w:rsidRPr="004D1E7C">
        <w:rPr>
          <w:rFonts w:ascii="Verdana" w:eastAsia="Times New Roman" w:hAnsi="Verdana" w:cs="Times New Roman"/>
          <w:color w:val="000000"/>
          <w:kern w:val="0"/>
          <w:sz w:val="24"/>
          <w:szCs w:val="24"/>
          <w:lang w:eastAsia="ru-RU"/>
        </w:rPr>
        <w:t>, 2012, 2015);</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«Нова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лінгвістична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парадигма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теоретичні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прикладні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аспекти»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Одеса</w:t>
      </w:r>
      <w:r w:rsidRPr="004D1E7C">
        <w:rPr>
          <w:rFonts w:ascii="Verdana" w:eastAsia="Times New Roman" w:hAnsi="Verdana" w:cs="Times New Roman"/>
          <w:color w:val="000000"/>
          <w:kern w:val="0"/>
          <w:sz w:val="24"/>
          <w:szCs w:val="24"/>
          <w:lang w:eastAsia="ru-RU"/>
        </w:rPr>
        <w:t>, 2012);</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«Сучасні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дослідження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лінгвістики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літературознавства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культурної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комунікації»</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color w:val="000000"/>
          <w:kern w:val="0"/>
          <w:sz w:val="24"/>
          <w:szCs w:val="24"/>
          <w:lang w:eastAsia="ru-RU"/>
        </w:rPr>
        <w:t>(</w:t>
      </w:r>
      <w:r w:rsidRPr="004D1E7C">
        <w:rPr>
          <w:rFonts w:ascii="Verdana" w:eastAsia="Times New Roman" w:hAnsi="Verdana" w:cs="Times New Roman" w:hint="eastAsia"/>
          <w:color w:val="000000"/>
          <w:kern w:val="0"/>
          <w:sz w:val="24"/>
          <w:szCs w:val="24"/>
          <w:lang w:eastAsia="ru-RU"/>
        </w:rPr>
        <w:t>Івано</w:t>
      </w:r>
      <w:r w:rsidRPr="004D1E7C">
        <w:rPr>
          <w:rFonts w:ascii="Verdana" w:eastAsia="Times New Roman" w:hAnsi="Verdana" w:cs="Times New Roman"/>
          <w:color w:val="000000"/>
          <w:kern w:val="0"/>
          <w:sz w:val="24"/>
          <w:szCs w:val="24"/>
          <w:lang w:eastAsia="ru-RU"/>
        </w:rPr>
        <w:t>-</w:t>
      </w:r>
      <w:r w:rsidRPr="004D1E7C">
        <w:rPr>
          <w:rFonts w:ascii="Verdana" w:eastAsia="Times New Roman" w:hAnsi="Verdana" w:cs="Times New Roman" w:hint="eastAsia"/>
          <w:color w:val="000000"/>
          <w:kern w:val="0"/>
          <w:sz w:val="24"/>
          <w:szCs w:val="24"/>
          <w:lang w:eastAsia="ru-RU"/>
        </w:rPr>
        <w:t>Франківськ</w:t>
      </w:r>
      <w:r w:rsidRPr="004D1E7C">
        <w:rPr>
          <w:rFonts w:ascii="Verdana" w:eastAsia="Times New Roman" w:hAnsi="Verdana" w:cs="Times New Roman"/>
          <w:color w:val="000000"/>
          <w:kern w:val="0"/>
          <w:sz w:val="24"/>
          <w:szCs w:val="24"/>
          <w:lang w:eastAsia="ru-RU"/>
        </w:rPr>
        <w:t xml:space="preserve">, 2013); </w:t>
      </w:r>
      <w:r w:rsidRPr="004D1E7C">
        <w:rPr>
          <w:rFonts w:ascii="Verdana" w:eastAsia="Times New Roman" w:hAnsi="Verdana" w:cs="Times New Roman" w:hint="eastAsia"/>
          <w:color w:val="000000"/>
          <w:kern w:val="0"/>
          <w:sz w:val="24"/>
          <w:szCs w:val="24"/>
          <w:lang w:eastAsia="ru-RU"/>
        </w:rPr>
        <w:t>«Взаємодія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етнічних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планованих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контексті</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європейської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інтеграції»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Луцьк</w:t>
      </w:r>
      <w:r w:rsidRPr="004D1E7C">
        <w:rPr>
          <w:rFonts w:ascii="Verdana" w:eastAsia="Times New Roman" w:hAnsi="Verdana" w:cs="Times New Roman"/>
          <w:color w:val="000000"/>
          <w:kern w:val="0"/>
          <w:sz w:val="24"/>
          <w:szCs w:val="24"/>
          <w:lang w:eastAsia="ru-RU"/>
        </w:rPr>
        <w:t xml:space="preserve">, 2013); </w:t>
      </w:r>
      <w:r w:rsidRPr="004D1E7C">
        <w:rPr>
          <w:rFonts w:ascii="Verdana" w:eastAsia="Times New Roman" w:hAnsi="Verdana" w:cs="Times New Roman" w:hint="eastAsia"/>
          <w:color w:val="000000"/>
          <w:kern w:val="0"/>
          <w:sz w:val="24"/>
          <w:szCs w:val="24"/>
          <w:lang w:eastAsia="ru-RU"/>
        </w:rPr>
        <w:t>«Языки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мир</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исследование</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и</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преподавание»</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Кіровоград</w:t>
      </w:r>
      <w:r w:rsidRPr="004D1E7C">
        <w:rPr>
          <w:rFonts w:ascii="Verdana" w:eastAsia="Times New Roman" w:hAnsi="Verdana" w:cs="Times New Roman"/>
          <w:color w:val="000000"/>
          <w:kern w:val="0"/>
          <w:sz w:val="24"/>
          <w:szCs w:val="24"/>
          <w:lang w:eastAsia="ru-RU"/>
        </w:rPr>
        <w:t xml:space="preserve">, 2014); </w:t>
      </w:r>
      <w:r w:rsidRPr="004D1E7C">
        <w:rPr>
          <w:rFonts w:ascii="Verdana" w:eastAsia="Times New Roman" w:hAnsi="Verdana" w:cs="Times New Roman" w:hint="eastAsia"/>
          <w:color w:val="000000"/>
          <w:kern w:val="0"/>
          <w:sz w:val="24"/>
          <w:szCs w:val="24"/>
          <w:lang w:eastAsia="ru-RU"/>
        </w:rPr>
        <w:t>«Сучасна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філологія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актуальні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наукові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проблеми</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шляхи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вирішення»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Одеса</w:t>
      </w:r>
      <w:r w:rsidRPr="004D1E7C">
        <w:rPr>
          <w:rFonts w:ascii="Verdana" w:eastAsia="Times New Roman" w:hAnsi="Verdana" w:cs="Times New Roman"/>
          <w:color w:val="000000"/>
          <w:kern w:val="0"/>
          <w:sz w:val="24"/>
          <w:szCs w:val="24"/>
          <w:lang w:eastAsia="ru-RU"/>
        </w:rPr>
        <w:t xml:space="preserve">, 2015); </w:t>
      </w:r>
      <w:r w:rsidRPr="004D1E7C">
        <w:rPr>
          <w:rFonts w:ascii="Verdana" w:eastAsia="Times New Roman" w:hAnsi="Verdana" w:cs="Times New Roman" w:hint="eastAsia"/>
          <w:color w:val="000000"/>
          <w:kern w:val="0"/>
          <w:sz w:val="24"/>
          <w:szCs w:val="24"/>
          <w:lang w:eastAsia="ru-RU"/>
        </w:rPr>
        <w:t>«Рівень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ефективності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необхідність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впливу</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філологічних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наук</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розвиток</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літератури»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Львів</w:t>
      </w:r>
      <w:r w:rsidRPr="004D1E7C">
        <w:rPr>
          <w:rFonts w:ascii="Verdana" w:eastAsia="Times New Roman" w:hAnsi="Verdana" w:cs="Times New Roman"/>
          <w:color w:val="000000"/>
          <w:kern w:val="0"/>
          <w:sz w:val="24"/>
          <w:szCs w:val="24"/>
          <w:lang w:eastAsia="ru-RU"/>
        </w:rPr>
        <w:t xml:space="preserve">, 2015); </w:t>
      </w:r>
      <w:r w:rsidRPr="004D1E7C">
        <w:rPr>
          <w:rFonts w:ascii="Verdana" w:eastAsia="Times New Roman" w:hAnsi="Verdana" w:cs="Times New Roman" w:hint="eastAsia"/>
          <w:color w:val="000000"/>
          <w:kern w:val="0"/>
          <w:sz w:val="24"/>
          <w:szCs w:val="24"/>
          <w:lang w:eastAsia="ru-RU"/>
        </w:rPr>
        <w:t>«Розвиток</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іншомовної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компетентності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методичні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психологічні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лінгвістичні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аспекти»</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color w:val="000000"/>
          <w:kern w:val="0"/>
          <w:sz w:val="24"/>
          <w:szCs w:val="24"/>
          <w:lang w:eastAsia="ru-RU"/>
        </w:rPr>
        <w:t>(</w:t>
      </w:r>
      <w:r w:rsidRPr="004D1E7C">
        <w:rPr>
          <w:rFonts w:ascii="Verdana" w:eastAsia="Times New Roman" w:hAnsi="Verdana" w:cs="Times New Roman" w:hint="eastAsia"/>
          <w:color w:val="000000"/>
          <w:kern w:val="0"/>
          <w:sz w:val="24"/>
          <w:szCs w:val="24"/>
          <w:lang w:eastAsia="ru-RU"/>
        </w:rPr>
        <w:t>Тернопіль</w:t>
      </w:r>
      <w:r w:rsidRPr="004D1E7C">
        <w:rPr>
          <w:rFonts w:ascii="Verdana" w:eastAsia="Times New Roman" w:hAnsi="Verdana" w:cs="Times New Roman"/>
          <w:color w:val="000000"/>
          <w:kern w:val="0"/>
          <w:sz w:val="24"/>
          <w:szCs w:val="24"/>
          <w:lang w:eastAsia="ru-RU"/>
        </w:rPr>
        <w:t xml:space="preserve">, 2015); </w:t>
      </w:r>
      <w:r w:rsidRPr="004D1E7C">
        <w:rPr>
          <w:rFonts w:ascii="Verdana" w:eastAsia="Times New Roman" w:hAnsi="Verdana" w:cs="Times New Roman" w:hint="eastAsia"/>
          <w:color w:val="000000"/>
          <w:kern w:val="0"/>
          <w:sz w:val="24"/>
          <w:szCs w:val="24"/>
          <w:lang w:eastAsia="ru-RU"/>
        </w:rPr>
        <w:t>«Сучасна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філологія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тенденції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пріоритети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розвитку»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Одеса</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color w:val="000000"/>
          <w:kern w:val="0"/>
          <w:sz w:val="24"/>
          <w:szCs w:val="24"/>
          <w:lang w:eastAsia="ru-RU"/>
        </w:rPr>
        <w:t xml:space="preserve">2015); </w:t>
      </w:r>
      <w:r w:rsidRPr="004D1E7C">
        <w:rPr>
          <w:rFonts w:ascii="Verdana" w:eastAsia="Times New Roman" w:hAnsi="Verdana" w:cs="Times New Roman" w:hint="eastAsia"/>
          <w:color w:val="000000"/>
          <w:kern w:val="0"/>
          <w:sz w:val="24"/>
          <w:szCs w:val="24"/>
          <w:lang w:eastAsia="ru-RU"/>
        </w:rPr>
        <w:t>«Філологічні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науки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умовах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сучасних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трансформаційних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процесів»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Львів</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color w:val="000000"/>
          <w:kern w:val="0"/>
          <w:sz w:val="24"/>
          <w:szCs w:val="24"/>
          <w:lang w:eastAsia="ru-RU"/>
        </w:rPr>
        <w:t xml:space="preserve">2015); </w:t>
      </w:r>
      <w:r w:rsidRPr="004D1E7C">
        <w:rPr>
          <w:rFonts w:ascii="Verdana" w:eastAsia="Times New Roman" w:hAnsi="Verdana" w:cs="Times New Roman" w:hint="eastAsia"/>
          <w:color w:val="000000"/>
          <w:kern w:val="0"/>
          <w:sz w:val="24"/>
          <w:szCs w:val="24"/>
          <w:lang w:eastAsia="ru-RU"/>
        </w:rPr>
        <w:t>«Дослідження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різних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напрямів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розвитку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філологічних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наук»</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Одеса</w:t>
      </w:r>
      <w:r w:rsidRPr="004D1E7C">
        <w:rPr>
          <w:rFonts w:ascii="Verdana" w:eastAsia="Times New Roman" w:hAnsi="Verdana" w:cs="Times New Roman"/>
          <w:color w:val="000000"/>
          <w:kern w:val="0"/>
          <w:sz w:val="24"/>
          <w:szCs w:val="24"/>
          <w:lang w:eastAsia="ru-RU"/>
        </w:rPr>
        <w:t>, 2015);</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«Актуальні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питання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розвитку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філологічних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наук</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ХХ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столітті»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Одеса</w:t>
      </w:r>
      <w:r w:rsidRPr="004D1E7C">
        <w:rPr>
          <w:rFonts w:ascii="Verdana" w:eastAsia="Times New Roman" w:hAnsi="Verdana" w:cs="Times New Roman"/>
          <w:color w:val="000000"/>
          <w:kern w:val="0"/>
          <w:sz w:val="24"/>
          <w:szCs w:val="24"/>
          <w:lang w:eastAsia="ru-RU"/>
        </w:rPr>
        <w:t>, 2016);</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«Сучасні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наукові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дослідження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представників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філологічних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наук</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їхній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вплив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розвиток</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літератури»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Львів</w:t>
      </w:r>
      <w:r w:rsidRPr="004D1E7C">
        <w:rPr>
          <w:rFonts w:ascii="Verdana" w:eastAsia="Times New Roman" w:hAnsi="Verdana" w:cs="Times New Roman"/>
          <w:color w:val="000000"/>
          <w:kern w:val="0"/>
          <w:sz w:val="24"/>
          <w:szCs w:val="24"/>
          <w:lang w:eastAsia="ru-RU"/>
        </w:rPr>
        <w:t xml:space="preserve">, 2016); </w:t>
      </w:r>
      <w:r w:rsidRPr="004D1E7C">
        <w:rPr>
          <w:rFonts w:ascii="Verdana" w:eastAsia="Times New Roman" w:hAnsi="Verdana" w:cs="Times New Roman" w:hint="eastAsia"/>
          <w:color w:val="000000"/>
          <w:kern w:val="0"/>
          <w:sz w:val="24"/>
          <w:szCs w:val="24"/>
          <w:lang w:eastAsia="ru-RU"/>
        </w:rPr>
        <w:t>«Освіта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наука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вимірах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ХХІ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століття»</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color w:val="000000"/>
          <w:kern w:val="0"/>
          <w:sz w:val="24"/>
          <w:szCs w:val="24"/>
          <w:lang w:eastAsia="ru-RU"/>
        </w:rPr>
        <w:t>(</w:t>
      </w:r>
      <w:r w:rsidRPr="004D1E7C">
        <w:rPr>
          <w:rFonts w:ascii="Verdana" w:eastAsia="Times New Roman" w:hAnsi="Verdana" w:cs="Times New Roman" w:hint="eastAsia"/>
          <w:color w:val="000000"/>
          <w:kern w:val="0"/>
          <w:sz w:val="24"/>
          <w:szCs w:val="24"/>
          <w:lang w:eastAsia="ru-RU"/>
        </w:rPr>
        <w:t>Дніпропетровськ</w:t>
      </w:r>
      <w:r w:rsidRPr="004D1E7C">
        <w:rPr>
          <w:rFonts w:ascii="Verdana" w:eastAsia="Times New Roman" w:hAnsi="Verdana" w:cs="Times New Roman"/>
          <w:color w:val="000000"/>
          <w:kern w:val="0"/>
          <w:sz w:val="24"/>
          <w:szCs w:val="24"/>
          <w:lang w:eastAsia="ru-RU"/>
        </w:rPr>
        <w:t xml:space="preserve">, 2016); </w:t>
      </w:r>
      <w:r w:rsidRPr="004D1E7C">
        <w:rPr>
          <w:rFonts w:ascii="Verdana" w:eastAsia="Times New Roman" w:hAnsi="Verdana" w:cs="Times New Roman" w:hint="eastAsia"/>
          <w:color w:val="000000"/>
          <w:kern w:val="0"/>
          <w:sz w:val="24"/>
          <w:szCs w:val="24"/>
          <w:lang w:eastAsia="ru-RU"/>
        </w:rPr>
        <w:t>«Мова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засоби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масової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комунікації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сучасному</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історичному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етапі»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Львів</w:t>
      </w:r>
      <w:r w:rsidRPr="004D1E7C">
        <w:rPr>
          <w:rFonts w:ascii="Verdana" w:eastAsia="Times New Roman" w:hAnsi="Verdana" w:cs="Times New Roman"/>
          <w:color w:val="000000"/>
          <w:kern w:val="0"/>
          <w:sz w:val="24"/>
          <w:szCs w:val="24"/>
          <w:lang w:eastAsia="ru-RU"/>
        </w:rPr>
        <w:t xml:space="preserve">, 2016); </w:t>
      </w:r>
      <w:r w:rsidRPr="004D1E7C">
        <w:rPr>
          <w:rFonts w:ascii="Verdana" w:eastAsia="Times New Roman" w:hAnsi="Verdana" w:cs="Times New Roman" w:hint="eastAsia"/>
          <w:color w:val="000000"/>
          <w:kern w:val="0"/>
          <w:sz w:val="24"/>
          <w:szCs w:val="24"/>
          <w:lang w:eastAsia="ru-RU"/>
        </w:rPr>
        <w:t>«Гуманітарний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простір</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науки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досвід</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перспективи»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Переяслав</w:t>
      </w:r>
      <w:r w:rsidRPr="004D1E7C">
        <w:rPr>
          <w:rFonts w:ascii="Verdana" w:eastAsia="Times New Roman" w:hAnsi="Verdana" w:cs="Times New Roman"/>
          <w:color w:val="000000"/>
          <w:kern w:val="0"/>
          <w:sz w:val="24"/>
          <w:szCs w:val="24"/>
          <w:lang w:eastAsia="ru-RU"/>
        </w:rPr>
        <w:t>-</w:t>
      </w:r>
      <w:r w:rsidRPr="004D1E7C">
        <w:rPr>
          <w:rFonts w:ascii="Verdana" w:eastAsia="Times New Roman" w:hAnsi="Verdana" w:cs="Times New Roman" w:hint="eastAsia"/>
          <w:color w:val="000000"/>
          <w:kern w:val="0"/>
          <w:sz w:val="24"/>
          <w:szCs w:val="24"/>
          <w:lang w:eastAsia="ru-RU"/>
        </w:rPr>
        <w:t>Хмельницький</w:t>
      </w:r>
      <w:r w:rsidRPr="004D1E7C">
        <w:rPr>
          <w:rFonts w:ascii="Verdana" w:eastAsia="Times New Roman" w:hAnsi="Verdana" w:cs="Times New Roman"/>
          <w:color w:val="000000"/>
          <w:kern w:val="0"/>
          <w:sz w:val="24"/>
          <w:szCs w:val="24"/>
          <w:lang w:eastAsia="ru-RU"/>
        </w:rPr>
        <w:t xml:space="preserve">, 2016, 2017); </w:t>
      </w:r>
      <w:r w:rsidRPr="004D1E7C">
        <w:rPr>
          <w:rFonts w:ascii="Verdana" w:eastAsia="Times New Roman" w:hAnsi="Verdana" w:cs="Times New Roman" w:hint="eastAsia"/>
          <w:color w:val="000000"/>
          <w:kern w:val="0"/>
          <w:sz w:val="24"/>
          <w:szCs w:val="24"/>
          <w:lang w:eastAsia="ru-RU"/>
        </w:rPr>
        <w:t>«Актуальні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питання</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філологічних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наук</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наукові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дискусії»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Одеса</w:t>
      </w:r>
      <w:r w:rsidRPr="004D1E7C">
        <w:rPr>
          <w:rFonts w:ascii="Verdana" w:eastAsia="Times New Roman" w:hAnsi="Verdana" w:cs="Times New Roman"/>
          <w:color w:val="000000"/>
          <w:kern w:val="0"/>
          <w:sz w:val="24"/>
          <w:szCs w:val="24"/>
          <w:lang w:eastAsia="ru-RU"/>
        </w:rPr>
        <w:t xml:space="preserve">, 2016); </w:t>
      </w:r>
      <w:r w:rsidRPr="004D1E7C">
        <w:rPr>
          <w:rFonts w:ascii="Verdana" w:eastAsia="Times New Roman" w:hAnsi="Verdana" w:cs="Times New Roman" w:hint="eastAsia"/>
          <w:color w:val="000000"/>
          <w:kern w:val="0"/>
          <w:sz w:val="24"/>
          <w:szCs w:val="24"/>
          <w:lang w:eastAsia="ru-RU"/>
        </w:rPr>
        <w:t>«Новітні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методи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навчання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літератур</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сучасній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вищій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середній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школі»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Луцьк</w:t>
      </w:r>
      <w:r w:rsidRPr="004D1E7C">
        <w:rPr>
          <w:rFonts w:ascii="Verdana" w:eastAsia="Times New Roman" w:hAnsi="Verdana" w:cs="Times New Roman"/>
          <w:color w:val="000000"/>
          <w:kern w:val="0"/>
          <w:sz w:val="24"/>
          <w:szCs w:val="24"/>
          <w:lang w:eastAsia="ru-RU"/>
        </w:rPr>
        <w:t xml:space="preserve">, 2016); </w:t>
      </w:r>
      <w:r w:rsidRPr="004D1E7C">
        <w:rPr>
          <w:rFonts w:ascii="Verdana" w:eastAsia="Times New Roman" w:hAnsi="Verdana" w:cs="Times New Roman" w:hint="eastAsia"/>
          <w:color w:val="000000"/>
          <w:kern w:val="0"/>
          <w:sz w:val="24"/>
          <w:szCs w:val="24"/>
          <w:lang w:eastAsia="ru-RU"/>
        </w:rPr>
        <w:t>«Філологія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сучасний</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погляд</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вивчення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актуальних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проблем»</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Запоріжжя</w:t>
      </w:r>
      <w:r w:rsidRPr="004D1E7C">
        <w:rPr>
          <w:rFonts w:ascii="Verdana" w:eastAsia="Times New Roman" w:hAnsi="Verdana" w:cs="Times New Roman"/>
          <w:color w:val="000000"/>
          <w:kern w:val="0"/>
          <w:sz w:val="24"/>
          <w:szCs w:val="24"/>
          <w:lang w:eastAsia="ru-RU"/>
        </w:rPr>
        <w:t xml:space="preserve">, 2017); </w:t>
      </w:r>
      <w:r w:rsidRPr="004D1E7C">
        <w:rPr>
          <w:rFonts w:ascii="Verdana" w:eastAsia="Times New Roman" w:hAnsi="Verdana" w:cs="Times New Roman" w:hint="eastAsia"/>
          <w:color w:val="000000"/>
          <w:kern w:val="0"/>
          <w:sz w:val="24"/>
          <w:szCs w:val="24"/>
          <w:lang w:eastAsia="ru-RU"/>
        </w:rPr>
        <w:t>«Ключові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аспекти</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розвитку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сучасної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науки»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Ужгород</w:t>
      </w:r>
      <w:r w:rsidRPr="004D1E7C">
        <w:rPr>
          <w:rFonts w:ascii="Verdana" w:eastAsia="Times New Roman" w:hAnsi="Verdana" w:cs="Times New Roman"/>
          <w:color w:val="000000"/>
          <w:kern w:val="0"/>
          <w:sz w:val="24"/>
          <w:szCs w:val="24"/>
          <w:lang w:eastAsia="ru-RU"/>
        </w:rPr>
        <w:t xml:space="preserve">, 2017); </w:t>
      </w:r>
      <w:r w:rsidRPr="004D1E7C">
        <w:rPr>
          <w:rFonts w:ascii="Verdana" w:eastAsia="Times New Roman" w:hAnsi="Verdana" w:cs="Times New Roman" w:hint="eastAsia"/>
          <w:color w:val="000000"/>
          <w:kern w:val="0"/>
          <w:sz w:val="24"/>
          <w:szCs w:val="24"/>
          <w:lang w:eastAsia="ru-RU"/>
        </w:rPr>
        <w:t>«Мова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світлі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класичної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спадщини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сучасних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парадигм»</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Львів</w:t>
      </w:r>
      <w:r w:rsidRPr="004D1E7C">
        <w:rPr>
          <w:rFonts w:ascii="Verdana" w:eastAsia="Times New Roman" w:hAnsi="Verdana" w:cs="Times New Roman"/>
          <w:color w:val="000000"/>
          <w:kern w:val="0"/>
          <w:sz w:val="24"/>
          <w:szCs w:val="24"/>
          <w:lang w:eastAsia="ru-RU"/>
        </w:rPr>
        <w:t xml:space="preserve">, 2017); </w:t>
      </w:r>
      <w:r w:rsidRPr="004D1E7C">
        <w:rPr>
          <w:rFonts w:ascii="Verdana" w:eastAsia="Times New Roman" w:hAnsi="Verdana" w:cs="Times New Roman" w:hint="eastAsia"/>
          <w:color w:val="000000"/>
          <w:kern w:val="0"/>
          <w:sz w:val="24"/>
          <w:szCs w:val="24"/>
          <w:lang w:eastAsia="ru-RU"/>
        </w:rPr>
        <w:t>«Структурно</w:t>
      </w:r>
      <w:r w:rsidRPr="004D1E7C">
        <w:rPr>
          <w:rFonts w:ascii="Verdana" w:eastAsia="Times New Roman" w:hAnsi="Verdana" w:cs="Times New Roman"/>
          <w:color w:val="000000"/>
          <w:kern w:val="0"/>
          <w:sz w:val="24"/>
          <w:szCs w:val="24"/>
          <w:lang w:eastAsia="ru-RU"/>
        </w:rPr>
        <w:t>-</w:t>
      </w:r>
      <w:r w:rsidRPr="004D1E7C">
        <w:rPr>
          <w:rFonts w:ascii="Verdana" w:eastAsia="Times New Roman" w:hAnsi="Verdana" w:cs="Times New Roman" w:hint="eastAsia"/>
          <w:color w:val="000000"/>
          <w:kern w:val="0"/>
          <w:sz w:val="24"/>
          <w:szCs w:val="24"/>
          <w:lang w:eastAsia="ru-RU"/>
        </w:rPr>
        <w:t>семантичні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когнітивнодискурсивні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парадигми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сучасного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романського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мовознавства»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Чернівці</w:t>
      </w:r>
      <w:r w:rsidRPr="004D1E7C">
        <w:rPr>
          <w:rFonts w:ascii="Verdana" w:eastAsia="Times New Roman" w:hAnsi="Verdana" w:cs="Times New Roman"/>
          <w:color w:val="000000"/>
          <w:kern w:val="0"/>
          <w:sz w:val="24"/>
          <w:szCs w:val="24"/>
          <w:lang w:eastAsia="ru-RU"/>
        </w:rPr>
        <w:t>, 2017);</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«Мови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Науки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Практики»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Київ</w:t>
      </w:r>
      <w:r w:rsidRPr="004D1E7C">
        <w:rPr>
          <w:rFonts w:ascii="Verdana" w:eastAsia="Times New Roman" w:hAnsi="Verdana" w:cs="Times New Roman"/>
          <w:color w:val="000000"/>
          <w:kern w:val="0"/>
          <w:sz w:val="24"/>
          <w:szCs w:val="24"/>
          <w:lang w:eastAsia="ru-RU"/>
        </w:rPr>
        <w:t xml:space="preserve">, 2017); </w:t>
      </w:r>
      <w:r w:rsidRPr="004D1E7C">
        <w:rPr>
          <w:rFonts w:ascii="Verdana" w:eastAsia="Times New Roman" w:hAnsi="Verdana" w:cs="Times New Roman" w:hint="eastAsia"/>
          <w:color w:val="000000"/>
          <w:kern w:val="0"/>
          <w:sz w:val="24"/>
          <w:szCs w:val="24"/>
          <w:lang w:eastAsia="ru-RU"/>
        </w:rPr>
        <w:t>на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п’яти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закордонних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конференціях</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color w:val="000000"/>
          <w:kern w:val="0"/>
          <w:sz w:val="24"/>
          <w:szCs w:val="24"/>
          <w:lang w:eastAsia="ru-RU"/>
        </w:rPr>
        <w:t>43</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«Гуманитарные</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общественно</w:t>
      </w:r>
      <w:r w:rsidRPr="004D1E7C">
        <w:rPr>
          <w:rFonts w:ascii="Verdana" w:eastAsia="Times New Roman" w:hAnsi="Verdana" w:cs="Times New Roman"/>
          <w:color w:val="000000"/>
          <w:kern w:val="0"/>
          <w:sz w:val="24"/>
          <w:szCs w:val="24"/>
          <w:lang w:eastAsia="ru-RU"/>
        </w:rPr>
        <w:t>-</w:t>
      </w:r>
      <w:r w:rsidRPr="004D1E7C">
        <w:rPr>
          <w:rFonts w:ascii="Verdana" w:eastAsia="Times New Roman" w:hAnsi="Verdana" w:cs="Times New Roman" w:hint="eastAsia"/>
          <w:color w:val="000000"/>
          <w:kern w:val="0"/>
          <w:sz w:val="24"/>
          <w:szCs w:val="24"/>
          <w:lang w:eastAsia="ru-RU"/>
        </w:rPr>
        <w:t>экономические</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науки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эпоху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глобализации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и</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универсализации»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Будапешт</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Угорщина</w:t>
      </w:r>
      <w:r w:rsidRPr="004D1E7C">
        <w:rPr>
          <w:rFonts w:ascii="Verdana" w:eastAsia="Times New Roman" w:hAnsi="Verdana" w:cs="Times New Roman"/>
          <w:color w:val="000000"/>
          <w:kern w:val="0"/>
          <w:sz w:val="24"/>
          <w:szCs w:val="24"/>
          <w:lang w:eastAsia="ru-RU"/>
        </w:rPr>
        <w:t xml:space="preserve">, 2013); </w:t>
      </w:r>
      <w:r w:rsidRPr="004D1E7C">
        <w:rPr>
          <w:rFonts w:ascii="Verdana" w:eastAsia="Times New Roman" w:hAnsi="Verdana" w:cs="Times New Roman" w:hint="eastAsia"/>
          <w:color w:val="000000"/>
          <w:kern w:val="0"/>
          <w:sz w:val="24"/>
          <w:szCs w:val="24"/>
          <w:lang w:eastAsia="ru-RU"/>
        </w:rPr>
        <w:t>«Научная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дискуссия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вопросы</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филологии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искусствоведения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культурологии»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Москва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Росія</w:t>
      </w:r>
      <w:r w:rsidRPr="004D1E7C">
        <w:rPr>
          <w:rFonts w:ascii="Verdana" w:eastAsia="Times New Roman" w:hAnsi="Verdana" w:cs="Times New Roman"/>
          <w:color w:val="000000"/>
          <w:kern w:val="0"/>
          <w:sz w:val="24"/>
          <w:szCs w:val="24"/>
          <w:lang w:eastAsia="ru-RU"/>
        </w:rPr>
        <w:t xml:space="preserve">, 2013); </w:t>
      </w:r>
      <w:r w:rsidRPr="004D1E7C">
        <w:rPr>
          <w:rFonts w:ascii="Verdana" w:eastAsia="Times New Roman" w:hAnsi="Verdana" w:cs="Times New Roman" w:hint="eastAsia"/>
          <w:color w:val="000000"/>
          <w:kern w:val="0"/>
          <w:sz w:val="24"/>
          <w:szCs w:val="24"/>
          <w:lang w:eastAsia="ru-RU"/>
        </w:rPr>
        <w:t>«</w:t>
      </w:r>
      <w:r w:rsidRPr="004D1E7C">
        <w:rPr>
          <w:rFonts w:ascii="Verdana" w:eastAsia="Times New Roman" w:hAnsi="Verdana" w:cs="Times New Roman"/>
          <w:color w:val="000000"/>
          <w:kern w:val="0"/>
          <w:sz w:val="24"/>
          <w:szCs w:val="24"/>
          <w:lang w:eastAsia="ru-RU"/>
        </w:rPr>
        <w:t>The Top</w:t>
      </w:r>
    </w:p>
    <w:p w:rsidR="004D1E7C" w:rsidRPr="004D1E7C" w:rsidRDefault="004D1E7C" w:rsidP="004D1E7C">
      <w:pPr>
        <w:rPr>
          <w:rFonts w:ascii="Verdana" w:eastAsia="Times New Roman" w:hAnsi="Verdana" w:cs="Times New Roman"/>
          <w:color w:val="000000"/>
          <w:kern w:val="0"/>
          <w:sz w:val="24"/>
          <w:szCs w:val="24"/>
          <w:lang w:val="en-US" w:eastAsia="ru-RU"/>
        </w:rPr>
      </w:pPr>
      <w:r w:rsidRPr="004D1E7C">
        <w:rPr>
          <w:rFonts w:ascii="Verdana" w:eastAsia="Times New Roman" w:hAnsi="Verdana" w:cs="Times New Roman"/>
          <w:color w:val="000000"/>
          <w:kern w:val="0"/>
          <w:sz w:val="24"/>
          <w:szCs w:val="24"/>
          <w:lang w:val="en-US" w:eastAsia="ru-RU"/>
        </w:rPr>
        <w:t>Actual Researches in Modern Science</w:t>
      </w:r>
      <w:r w:rsidRPr="004D1E7C">
        <w:rPr>
          <w:rFonts w:ascii="Verdana" w:eastAsia="Times New Roman" w:hAnsi="Verdana" w:cs="Times New Roman" w:hint="eastAsia"/>
          <w:color w:val="000000"/>
          <w:kern w:val="0"/>
          <w:sz w:val="24"/>
          <w:szCs w:val="24"/>
          <w:lang w:val="en-US" w:eastAsia="ru-RU"/>
        </w:rPr>
        <w:t>»</w:t>
      </w:r>
      <w:r w:rsidRPr="004D1E7C">
        <w:rPr>
          <w:rFonts w:ascii="Verdana" w:eastAsia="Times New Roman" w:hAnsi="Verdana" w:cs="Times New Roman"/>
          <w:color w:val="000000"/>
          <w:kern w:val="0"/>
          <w:sz w:val="24"/>
          <w:szCs w:val="24"/>
          <w:lang w:val="en-US" w:eastAsia="ru-RU"/>
        </w:rPr>
        <w:t xml:space="preserve"> (</w:t>
      </w:r>
      <w:r w:rsidRPr="004D1E7C">
        <w:rPr>
          <w:rFonts w:ascii="Verdana" w:eastAsia="Times New Roman" w:hAnsi="Verdana" w:cs="Times New Roman" w:hint="eastAsia"/>
          <w:color w:val="000000"/>
          <w:kern w:val="0"/>
          <w:sz w:val="24"/>
          <w:szCs w:val="24"/>
          <w:lang w:eastAsia="ru-RU"/>
        </w:rPr>
        <w:t>Аджман</w:t>
      </w:r>
      <w:r w:rsidRPr="004D1E7C">
        <w:rPr>
          <w:rFonts w:ascii="Verdana" w:eastAsia="Times New Roman" w:hAnsi="Verdana" w:cs="Times New Roman"/>
          <w:color w:val="000000"/>
          <w:kern w:val="0"/>
          <w:sz w:val="24"/>
          <w:szCs w:val="24"/>
          <w:lang w:val="en-US" w:eastAsia="ru-RU"/>
        </w:rPr>
        <w:t xml:space="preserve">, </w:t>
      </w:r>
      <w:r w:rsidRPr="004D1E7C">
        <w:rPr>
          <w:rFonts w:ascii="Verdana" w:eastAsia="Times New Roman" w:hAnsi="Verdana" w:cs="Times New Roman" w:hint="eastAsia"/>
          <w:color w:val="000000"/>
          <w:kern w:val="0"/>
          <w:sz w:val="24"/>
          <w:szCs w:val="24"/>
          <w:lang w:eastAsia="ru-RU"/>
        </w:rPr>
        <w:t>ОАЕ</w:t>
      </w:r>
      <w:r w:rsidRPr="004D1E7C">
        <w:rPr>
          <w:rFonts w:ascii="Verdana" w:eastAsia="Times New Roman" w:hAnsi="Verdana" w:cs="Times New Roman"/>
          <w:color w:val="000000"/>
          <w:kern w:val="0"/>
          <w:sz w:val="24"/>
          <w:szCs w:val="24"/>
          <w:lang w:val="en-US" w:eastAsia="ru-RU"/>
        </w:rPr>
        <w:t xml:space="preserve">, 2015); </w:t>
      </w:r>
      <w:r w:rsidRPr="004D1E7C">
        <w:rPr>
          <w:rFonts w:ascii="Verdana" w:eastAsia="Times New Roman" w:hAnsi="Verdana" w:cs="Times New Roman" w:hint="eastAsia"/>
          <w:color w:val="000000"/>
          <w:kern w:val="0"/>
          <w:sz w:val="24"/>
          <w:szCs w:val="24"/>
          <w:lang w:val="en-US" w:eastAsia="ru-RU"/>
        </w:rPr>
        <w:t>«</w:t>
      </w:r>
      <w:r w:rsidRPr="004D1E7C">
        <w:rPr>
          <w:rFonts w:ascii="Verdana" w:eastAsia="Times New Roman" w:hAnsi="Verdana" w:cs="Times New Roman" w:hint="eastAsia"/>
          <w:color w:val="000000"/>
          <w:kern w:val="0"/>
          <w:sz w:val="24"/>
          <w:szCs w:val="24"/>
          <w:lang w:eastAsia="ru-RU"/>
        </w:rPr>
        <w:t>Розвиток</w:t>
      </w:r>
      <w:r w:rsidRPr="004D1E7C">
        <w:rPr>
          <w:rFonts w:ascii="Verdana" w:eastAsia="Times New Roman" w:hAnsi="Verdana" w:cs="Times New Roman"/>
          <w:color w:val="000000"/>
          <w:kern w:val="0"/>
          <w:sz w:val="24"/>
          <w:szCs w:val="24"/>
          <w:lang w:val="en-US" w:eastAsia="ru-RU"/>
        </w:rPr>
        <w:t xml:space="preserve"> </w:t>
      </w:r>
      <w:r w:rsidRPr="004D1E7C">
        <w:rPr>
          <w:rFonts w:ascii="Verdana" w:eastAsia="Times New Roman" w:hAnsi="Verdana" w:cs="Times New Roman" w:hint="eastAsia"/>
          <w:color w:val="000000"/>
          <w:kern w:val="0"/>
          <w:sz w:val="24"/>
          <w:szCs w:val="24"/>
          <w:lang w:eastAsia="ru-RU"/>
        </w:rPr>
        <w:t>країн</w:t>
      </w:r>
      <w:r w:rsidRPr="004D1E7C">
        <w:rPr>
          <w:rFonts w:ascii="Verdana" w:eastAsia="Times New Roman" w:hAnsi="Verdana" w:cs="Times New Roman"/>
          <w:color w:val="000000"/>
          <w:kern w:val="0"/>
          <w:sz w:val="24"/>
          <w:szCs w:val="24"/>
          <w:lang w:val="en-US" w:eastAsia="ru-RU"/>
        </w:rPr>
        <w:t xml:space="preserve"> </w:t>
      </w:r>
      <w:r w:rsidRPr="004D1E7C">
        <w:rPr>
          <w:rFonts w:ascii="Verdana" w:eastAsia="Times New Roman" w:hAnsi="Verdana" w:cs="Times New Roman" w:hint="eastAsia"/>
          <w:color w:val="000000"/>
          <w:kern w:val="0"/>
          <w:sz w:val="24"/>
          <w:szCs w:val="24"/>
          <w:lang w:eastAsia="ru-RU"/>
        </w:rPr>
        <w:t>Азії</w:t>
      </w:r>
      <w:r w:rsidRPr="004D1E7C">
        <w:rPr>
          <w:rFonts w:ascii="Verdana" w:eastAsia="Times New Roman" w:hAnsi="Verdana" w:cs="Times New Roman"/>
          <w:color w:val="000000"/>
          <w:kern w:val="0"/>
          <w:sz w:val="24"/>
          <w:szCs w:val="24"/>
          <w:lang w:val="en-US"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Африки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Європи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минуле</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сучасне</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майбутнє»</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Сеул</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Південна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Корея</w:t>
      </w:r>
      <w:r w:rsidRPr="004D1E7C">
        <w:rPr>
          <w:rFonts w:ascii="Verdana" w:eastAsia="Times New Roman" w:hAnsi="Verdana" w:cs="Times New Roman"/>
          <w:color w:val="000000"/>
          <w:kern w:val="0"/>
          <w:sz w:val="24"/>
          <w:szCs w:val="24"/>
          <w:lang w:eastAsia="ru-RU"/>
        </w:rPr>
        <w:t xml:space="preserve">, 2015), </w:t>
      </w:r>
      <w:r w:rsidRPr="004D1E7C">
        <w:rPr>
          <w:rFonts w:ascii="Verdana" w:eastAsia="Times New Roman" w:hAnsi="Verdana" w:cs="Times New Roman" w:hint="eastAsia"/>
          <w:color w:val="000000"/>
          <w:kern w:val="0"/>
          <w:sz w:val="24"/>
          <w:szCs w:val="24"/>
          <w:lang w:eastAsia="ru-RU"/>
        </w:rPr>
        <w:t>«</w:t>
      </w:r>
      <w:r w:rsidRPr="004D1E7C">
        <w:rPr>
          <w:rFonts w:ascii="Verdana" w:eastAsia="Times New Roman" w:hAnsi="Verdana" w:cs="Times New Roman"/>
          <w:color w:val="000000"/>
          <w:kern w:val="0"/>
          <w:sz w:val="24"/>
          <w:szCs w:val="24"/>
          <w:lang w:eastAsia="ru-RU"/>
        </w:rPr>
        <w:t>La</w:t>
      </w:r>
    </w:p>
    <w:p w:rsidR="004D1E7C" w:rsidRPr="004D1E7C" w:rsidRDefault="004D1E7C" w:rsidP="004D1E7C">
      <w:pPr>
        <w:rPr>
          <w:rFonts w:ascii="Verdana" w:eastAsia="Times New Roman" w:hAnsi="Verdana" w:cs="Times New Roman"/>
          <w:color w:val="000000"/>
          <w:kern w:val="0"/>
          <w:sz w:val="24"/>
          <w:szCs w:val="24"/>
          <w:lang w:val="en-US" w:eastAsia="ru-RU"/>
        </w:rPr>
      </w:pPr>
      <w:r w:rsidRPr="004D1E7C">
        <w:rPr>
          <w:rFonts w:ascii="Verdana" w:eastAsia="Times New Roman" w:hAnsi="Verdana" w:cs="Times New Roman"/>
          <w:color w:val="000000"/>
          <w:kern w:val="0"/>
          <w:sz w:val="24"/>
          <w:szCs w:val="24"/>
          <w:lang w:val="en-US" w:eastAsia="ru-RU"/>
        </w:rPr>
        <w:t>dimension culturelle en Didactique, en Litt</w:t>
      </w:r>
      <w:r w:rsidRPr="004D1E7C">
        <w:rPr>
          <w:rFonts w:ascii="Verdana" w:eastAsia="Times New Roman" w:hAnsi="Verdana" w:cs="Times New Roman" w:hint="eastAsia"/>
          <w:color w:val="000000"/>
          <w:kern w:val="0"/>
          <w:sz w:val="24"/>
          <w:szCs w:val="24"/>
          <w:lang w:val="en-US" w:eastAsia="ru-RU"/>
        </w:rPr>
        <w:t>é</w:t>
      </w:r>
      <w:r w:rsidRPr="004D1E7C">
        <w:rPr>
          <w:rFonts w:ascii="Verdana" w:eastAsia="Times New Roman" w:hAnsi="Verdana" w:cs="Times New Roman"/>
          <w:color w:val="000000"/>
          <w:kern w:val="0"/>
          <w:sz w:val="24"/>
          <w:szCs w:val="24"/>
          <w:lang w:val="en-US" w:eastAsia="ru-RU"/>
        </w:rPr>
        <w:t>rature et en Sciences du langage</w:t>
      </w:r>
      <w:r w:rsidRPr="004D1E7C">
        <w:rPr>
          <w:rFonts w:ascii="Verdana" w:eastAsia="Times New Roman" w:hAnsi="Verdana" w:cs="Times New Roman" w:hint="eastAsia"/>
          <w:color w:val="000000"/>
          <w:kern w:val="0"/>
          <w:sz w:val="24"/>
          <w:szCs w:val="24"/>
          <w:lang w:val="en-US" w:eastAsia="ru-RU"/>
        </w:rPr>
        <w:t>»</w:t>
      </w:r>
      <w:r w:rsidRPr="004D1E7C">
        <w:rPr>
          <w:rFonts w:ascii="Verdana" w:eastAsia="Times New Roman" w:hAnsi="Verdana" w:cs="Times New Roman"/>
          <w:color w:val="000000"/>
          <w:kern w:val="0"/>
          <w:sz w:val="24"/>
          <w:szCs w:val="24"/>
          <w:lang w:val="en-US" w:eastAsia="ru-RU"/>
        </w:rPr>
        <w:t xml:space="preserve"> (</w:t>
      </w:r>
      <w:r w:rsidRPr="004D1E7C">
        <w:rPr>
          <w:rFonts w:ascii="Verdana" w:eastAsia="Times New Roman" w:hAnsi="Verdana" w:cs="Times New Roman" w:hint="eastAsia"/>
          <w:color w:val="000000"/>
          <w:kern w:val="0"/>
          <w:sz w:val="24"/>
          <w:szCs w:val="24"/>
          <w:lang w:eastAsia="ru-RU"/>
        </w:rPr>
        <w:t>М</w:t>
      </w:r>
      <w:r w:rsidRPr="004D1E7C">
        <w:rPr>
          <w:rFonts w:ascii="Verdana" w:eastAsia="Times New Roman" w:hAnsi="Verdana" w:cs="Times New Roman" w:hint="eastAsia"/>
          <w:color w:val="000000"/>
          <w:kern w:val="0"/>
          <w:sz w:val="24"/>
          <w:szCs w:val="24"/>
          <w:lang w:val="en-US" w:eastAsia="ru-RU"/>
        </w:rPr>
        <w:t>’</w:t>
      </w:r>
      <w:r w:rsidRPr="004D1E7C">
        <w:rPr>
          <w:rFonts w:ascii="Verdana" w:eastAsia="Times New Roman" w:hAnsi="Verdana" w:cs="Times New Roman" w:hint="eastAsia"/>
          <w:color w:val="000000"/>
          <w:kern w:val="0"/>
          <w:sz w:val="24"/>
          <w:szCs w:val="24"/>
          <w:lang w:eastAsia="ru-RU"/>
        </w:rPr>
        <w:t>Сіла</w:t>
      </w:r>
      <w:r w:rsidRPr="004D1E7C">
        <w:rPr>
          <w:rFonts w:ascii="Verdana" w:eastAsia="Times New Roman" w:hAnsi="Verdana" w:cs="Times New Roman"/>
          <w:color w:val="000000"/>
          <w:kern w:val="0"/>
          <w:sz w:val="24"/>
          <w:szCs w:val="24"/>
          <w:lang w:val="en-US"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Алжир</w:t>
      </w:r>
      <w:r w:rsidRPr="004D1E7C">
        <w:rPr>
          <w:rFonts w:ascii="Verdana" w:eastAsia="Times New Roman" w:hAnsi="Verdana" w:cs="Times New Roman"/>
          <w:color w:val="000000"/>
          <w:kern w:val="0"/>
          <w:sz w:val="24"/>
          <w:szCs w:val="24"/>
          <w:lang w:eastAsia="ru-RU"/>
        </w:rPr>
        <w:t>, 2017).</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Публікації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Основні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положення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теоретичні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практичні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результати</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дисертаційного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дослідження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висвітлено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сорока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публікаціях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серед</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яких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Ŕ</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одна</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монографія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«Особливості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когезії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сепаратизації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сучасній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французькій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мові</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лінгвокультурологічний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аспект»</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тридцять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три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статті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надруковані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фахових</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наукових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виданнях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України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шість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статей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зарубіжних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періодичних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наукових</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виданнях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що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мають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міжнародний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стандартний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серійний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номер</w:t>
      </w:r>
      <w:r w:rsidRPr="004D1E7C">
        <w:rPr>
          <w:rFonts w:ascii="Verdana" w:eastAsia="Times New Roman" w:hAnsi="Verdana" w:cs="Times New Roman"/>
          <w:color w:val="000000"/>
          <w:kern w:val="0"/>
          <w:sz w:val="24"/>
          <w:szCs w:val="24"/>
          <w:lang w:eastAsia="ru-RU"/>
        </w:rPr>
        <w:t xml:space="preserve"> (ISSN), </w:t>
      </w:r>
      <w:r w:rsidRPr="004D1E7C">
        <w:rPr>
          <w:rFonts w:ascii="Verdana" w:eastAsia="Times New Roman" w:hAnsi="Verdana" w:cs="Times New Roman" w:hint="eastAsia"/>
          <w:color w:val="000000"/>
          <w:kern w:val="0"/>
          <w:sz w:val="24"/>
          <w:szCs w:val="24"/>
          <w:lang w:eastAsia="ru-RU"/>
        </w:rPr>
        <w:t>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також</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тези</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доповідей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міжнародних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всеукраїнських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лінгвістичних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конференціях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Загальний</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обсяг</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публікацій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темою</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дисертації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Ŕ</w:t>
      </w:r>
      <w:r w:rsidRPr="004D1E7C">
        <w:rPr>
          <w:rFonts w:ascii="Verdana" w:eastAsia="Times New Roman" w:hAnsi="Verdana" w:cs="Times New Roman"/>
          <w:color w:val="000000"/>
          <w:kern w:val="0"/>
          <w:sz w:val="24"/>
          <w:szCs w:val="24"/>
          <w:lang w:eastAsia="ru-RU"/>
        </w:rPr>
        <w:t xml:space="preserve"> 45 </w:t>
      </w:r>
      <w:r w:rsidRPr="004D1E7C">
        <w:rPr>
          <w:rFonts w:ascii="Verdana" w:eastAsia="Times New Roman" w:hAnsi="Verdana" w:cs="Times New Roman" w:hint="eastAsia"/>
          <w:color w:val="000000"/>
          <w:kern w:val="0"/>
          <w:sz w:val="24"/>
          <w:szCs w:val="24"/>
          <w:lang w:eastAsia="ru-RU"/>
        </w:rPr>
        <w:t>друк</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арк</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Монографія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статті</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опубліковані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фахових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інших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виданнях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написані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автором</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одноосібно</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Обсяг</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структура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дисертації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Робота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складається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вступу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п’яти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розділів</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висновків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загальних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висновків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списку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використаних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джерел</w:t>
      </w:r>
      <w:r w:rsidRPr="004D1E7C">
        <w:rPr>
          <w:rFonts w:ascii="Verdana" w:eastAsia="Times New Roman" w:hAnsi="Verdana" w:cs="Times New Roman"/>
          <w:color w:val="000000"/>
          <w:kern w:val="0"/>
          <w:sz w:val="24"/>
          <w:szCs w:val="24"/>
          <w:lang w:eastAsia="ru-RU"/>
        </w:rPr>
        <w:t xml:space="preserve"> (555 </w:t>
      </w:r>
      <w:r w:rsidRPr="004D1E7C">
        <w:rPr>
          <w:rFonts w:ascii="Verdana" w:eastAsia="Times New Roman" w:hAnsi="Verdana" w:cs="Times New Roman" w:hint="eastAsia"/>
          <w:color w:val="000000"/>
          <w:kern w:val="0"/>
          <w:sz w:val="24"/>
          <w:szCs w:val="24"/>
          <w:lang w:eastAsia="ru-RU"/>
        </w:rPr>
        <w:t>позицій</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color w:val="000000"/>
          <w:kern w:val="0"/>
          <w:sz w:val="24"/>
          <w:szCs w:val="24"/>
          <w:lang w:eastAsia="ru-RU"/>
        </w:rPr>
        <w:t xml:space="preserve">155 </w:t>
      </w:r>
      <w:r w:rsidRPr="004D1E7C">
        <w:rPr>
          <w:rFonts w:ascii="Verdana" w:eastAsia="Times New Roman" w:hAnsi="Verdana" w:cs="Times New Roman" w:hint="eastAsia"/>
          <w:color w:val="000000"/>
          <w:kern w:val="0"/>
          <w:sz w:val="24"/>
          <w:szCs w:val="24"/>
          <w:lang w:eastAsia="ru-RU"/>
        </w:rPr>
        <w:t>із</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яких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Ŕ</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іноземними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мовами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довідкової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літератури</w:t>
      </w:r>
      <w:r w:rsidRPr="004D1E7C">
        <w:rPr>
          <w:rFonts w:ascii="Verdana" w:eastAsia="Times New Roman" w:hAnsi="Verdana" w:cs="Times New Roman"/>
          <w:color w:val="000000"/>
          <w:kern w:val="0"/>
          <w:sz w:val="24"/>
          <w:szCs w:val="24"/>
          <w:lang w:eastAsia="ru-RU"/>
        </w:rPr>
        <w:t xml:space="preserve"> (18 </w:t>
      </w:r>
      <w:r w:rsidRPr="004D1E7C">
        <w:rPr>
          <w:rFonts w:ascii="Verdana" w:eastAsia="Times New Roman" w:hAnsi="Verdana" w:cs="Times New Roman" w:hint="eastAsia"/>
          <w:color w:val="000000"/>
          <w:kern w:val="0"/>
          <w:sz w:val="24"/>
          <w:szCs w:val="24"/>
          <w:lang w:eastAsia="ru-RU"/>
        </w:rPr>
        <w:t>найменувань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джерел</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ілюстративного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матеріалу</w:t>
      </w:r>
      <w:r w:rsidRPr="004D1E7C">
        <w:rPr>
          <w:rFonts w:ascii="Verdana" w:eastAsia="Times New Roman" w:hAnsi="Verdana" w:cs="Times New Roman"/>
          <w:color w:val="000000"/>
          <w:kern w:val="0"/>
          <w:sz w:val="24"/>
          <w:szCs w:val="24"/>
          <w:lang w:eastAsia="ru-RU"/>
        </w:rPr>
        <w:t xml:space="preserve"> (40). </w:t>
      </w:r>
      <w:r w:rsidRPr="004D1E7C">
        <w:rPr>
          <w:rFonts w:ascii="Verdana" w:eastAsia="Times New Roman" w:hAnsi="Verdana" w:cs="Times New Roman" w:hint="eastAsia"/>
          <w:color w:val="000000"/>
          <w:kern w:val="0"/>
          <w:sz w:val="24"/>
          <w:szCs w:val="24"/>
          <w:lang w:eastAsia="ru-RU"/>
        </w:rPr>
        <w:t>Додаток</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дисертації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містить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список</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публікацій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за</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темою</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дослідження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відомості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про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апробацію</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результатів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дисертації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Загальний</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обсяг</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роботи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Ŕ</w:t>
      </w:r>
      <w:r w:rsidRPr="004D1E7C">
        <w:rPr>
          <w:rFonts w:ascii="Verdana" w:eastAsia="Times New Roman" w:hAnsi="Verdana" w:cs="Times New Roman"/>
          <w:color w:val="000000"/>
          <w:kern w:val="0"/>
          <w:sz w:val="24"/>
          <w:szCs w:val="24"/>
          <w:lang w:eastAsia="ru-RU"/>
        </w:rPr>
        <w:t xml:space="preserve"> 518 </w:t>
      </w:r>
      <w:r w:rsidRPr="004D1E7C">
        <w:rPr>
          <w:rFonts w:ascii="Verdana" w:eastAsia="Times New Roman" w:hAnsi="Verdana" w:cs="Times New Roman" w:hint="eastAsia"/>
          <w:color w:val="000000"/>
          <w:kern w:val="0"/>
          <w:sz w:val="24"/>
          <w:szCs w:val="24"/>
          <w:lang w:eastAsia="ru-RU"/>
        </w:rPr>
        <w:t>сторінок</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основний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текст</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Ŕ</w:t>
      </w:r>
      <w:r w:rsidRPr="004D1E7C">
        <w:rPr>
          <w:rFonts w:ascii="Verdana" w:eastAsia="Times New Roman" w:hAnsi="Verdana" w:cs="Times New Roman"/>
          <w:color w:val="000000"/>
          <w:kern w:val="0"/>
          <w:sz w:val="24"/>
          <w:szCs w:val="24"/>
          <w:lang w:eastAsia="ru-RU"/>
        </w:rPr>
        <w:t xml:space="preserve"> 425.</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вступі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обґрунтовано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вибір</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теми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її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актуальність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визначено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мету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завдання</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предмет</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об’єкт</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наукового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студіювання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розкрито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наукову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новизну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й</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сформульовано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положення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що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винесені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захист</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представлено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методи</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дослідження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висвітлено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теоретичне</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практичне</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значення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праці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подано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відомості</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про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форми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апробації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також</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описано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структуру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дисертаційного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дослідження</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першому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розділі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«Синтаксичні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когезія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сепаратизація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історико</w:t>
      </w:r>
      <w:r w:rsidRPr="004D1E7C">
        <w:rPr>
          <w:rFonts w:ascii="Verdana" w:eastAsia="Times New Roman" w:hAnsi="Verdana" w:cs="Times New Roman"/>
          <w:color w:val="000000"/>
          <w:kern w:val="0"/>
          <w:sz w:val="24"/>
          <w:szCs w:val="24"/>
          <w:lang w:eastAsia="ru-RU"/>
        </w:rPr>
        <w:t>-</w:t>
      </w:r>
      <w:r w:rsidRPr="004D1E7C">
        <w:rPr>
          <w:rFonts w:ascii="Verdana" w:eastAsia="Times New Roman" w:hAnsi="Verdana" w:cs="Times New Roman" w:hint="eastAsia"/>
          <w:color w:val="000000"/>
          <w:kern w:val="0"/>
          <w:sz w:val="24"/>
          <w:szCs w:val="24"/>
          <w:lang w:eastAsia="ru-RU"/>
        </w:rPr>
        <w:t>лінгвокультурологічній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перспективі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дослідження»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розглянуто</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color w:val="000000"/>
          <w:kern w:val="0"/>
          <w:sz w:val="24"/>
          <w:szCs w:val="24"/>
          <w:lang w:eastAsia="ru-RU"/>
        </w:rPr>
        <w:t>44</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теоретичні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засади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вивчення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синтаксису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сучасній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лінгвістиці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визначено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основні</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закономірності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тенденції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розвитку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синтаксичної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системи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французької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мови</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Стверджено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наявність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взаємозв’язку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зумовленості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між</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тенденціями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розвитку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різних</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феноменів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культури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французького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народу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його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як</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частини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духовної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сфери</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Встановлено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що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існує</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тісний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зв’язок</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взаємозалежність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між</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явищами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духовної</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сфери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науки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філософії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живопису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музики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театру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кіно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архітектури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скульптури</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літератури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Франції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ХХ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ст</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динамікою</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когезії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сепаратизації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французькій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мові</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Запропоновано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новий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вимір</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динаміки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когезії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сепаратизації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площині</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лінгвокультурологічного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аналізу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доведено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що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лінгвокультурологічному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плані</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динаміка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сепаратизації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когезії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має</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циклічний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характер</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другому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розділі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«Методологічні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засади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дослідження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когезії</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сепаратизації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сучасній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французькій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вироблено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загальну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стратегію</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методологічні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основи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проведення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наукової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розвідки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означено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термінологічний</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апарат</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дослідження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розроблено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комплексну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методику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аналізу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когезії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сепаратизації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світлі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лінгвокультурологічного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підходу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Обґрунтовано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необхідність</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комплексного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системного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підходу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вивчення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взаємозв’язку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одиниць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одиниць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культури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Вмотивовано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використання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інтеграційного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синтезувального</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методу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розв’язання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поставлених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завдань</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третьому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розділі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«Динаміка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розвитку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когезії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особливості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її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реалізації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французькій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літературі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першої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половини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ХХ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ст</w:t>
      </w:r>
      <w:r w:rsidRPr="004D1E7C">
        <w:rPr>
          <w:rFonts w:ascii="Verdana" w:eastAsia="Times New Roman" w:hAnsi="Verdana" w:cs="Times New Roman"/>
          <w:color w:val="000000"/>
          <w:kern w:val="0"/>
          <w:sz w:val="24"/>
          <w:szCs w:val="24"/>
          <w:lang w:eastAsia="ru-RU"/>
        </w:rPr>
        <w:t>.</w:t>
      </w:r>
      <w:r w:rsidRPr="004D1E7C">
        <w:rPr>
          <w:rFonts w:ascii="Verdana" w:eastAsia="Times New Roman" w:hAnsi="Verdana" w:cs="Times New Roman" w:hint="eastAsia"/>
          <w:color w:val="000000"/>
          <w:kern w:val="0"/>
          <w:sz w:val="24"/>
          <w:szCs w:val="24"/>
          <w:lang w:eastAsia="ru-RU"/>
        </w:rPr>
        <w:t>»</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встановлено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основні</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композиційно</w:t>
      </w:r>
      <w:r w:rsidRPr="004D1E7C">
        <w:rPr>
          <w:rFonts w:ascii="Verdana" w:eastAsia="Times New Roman" w:hAnsi="Verdana" w:cs="Times New Roman"/>
          <w:color w:val="000000"/>
          <w:kern w:val="0"/>
          <w:sz w:val="24"/>
          <w:szCs w:val="24"/>
          <w:lang w:eastAsia="ru-RU"/>
        </w:rPr>
        <w:t>-</w:t>
      </w:r>
      <w:r w:rsidRPr="004D1E7C">
        <w:rPr>
          <w:rFonts w:ascii="Verdana" w:eastAsia="Times New Roman" w:hAnsi="Verdana" w:cs="Times New Roman" w:hint="eastAsia"/>
          <w:color w:val="000000"/>
          <w:kern w:val="0"/>
          <w:sz w:val="24"/>
          <w:szCs w:val="24"/>
          <w:lang w:eastAsia="ru-RU"/>
        </w:rPr>
        <w:t>структурні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типи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синтаксичної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когезії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систематизовано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головні</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експліцитні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імпліцитні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засоби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її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вираження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окреслено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синхронічну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динаміку</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когезії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матеріалі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французької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літератури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першої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половини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ХХ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ст</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лінгвокультурологічному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аспекті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Обґрунтовано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тезу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про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пряму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кореляцію</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між</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когезією</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художніми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принципами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першої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антропоцентричної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культурної</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парадигми</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Установлено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що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першому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рівні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динаміки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когезія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являє</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собою</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ієрархічний</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color w:val="000000"/>
          <w:kern w:val="0"/>
          <w:sz w:val="24"/>
          <w:szCs w:val="24"/>
          <w:lang w:eastAsia="ru-RU"/>
        </w:rPr>
        <w:t>(</w:t>
      </w:r>
      <w:r w:rsidRPr="004D1E7C">
        <w:rPr>
          <w:rFonts w:ascii="Verdana" w:eastAsia="Times New Roman" w:hAnsi="Verdana" w:cs="Times New Roman" w:hint="eastAsia"/>
          <w:color w:val="000000"/>
          <w:kern w:val="0"/>
          <w:sz w:val="24"/>
          <w:szCs w:val="24"/>
          <w:lang w:eastAsia="ru-RU"/>
        </w:rPr>
        <w:t>структурний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тип</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синтаксису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віддзеркалює</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синтаксичному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рівні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основні</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принципи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літератури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реалізму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виражає</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домінанти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першої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культурної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парадигми</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color w:val="000000"/>
          <w:kern w:val="0"/>
          <w:sz w:val="24"/>
          <w:szCs w:val="24"/>
          <w:lang w:eastAsia="ru-RU"/>
        </w:rPr>
        <w:t>45</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На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другому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рівні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динаміки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літературі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модернізму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когезія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зазнає</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оновлення</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уточнення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наповнюється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додатковими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характеристиками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співвідноситься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принципами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другої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біокосмічної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культурної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парадигми</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четвертому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розділі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«Динаміка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розвитку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сепаратизації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особливості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її</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функціонування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французькій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літературі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першої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половини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ХХ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ст</w:t>
      </w:r>
      <w:r w:rsidRPr="004D1E7C">
        <w:rPr>
          <w:rFonts w:ascii="Verdana" w:eastAsia="Times New Roman" w:hAnsi="Verdana" w:cs="Times New Roman"/>
          <w:color w:val="000000"/>
          <w:kern w:val="0"/>
          <w:sz w:val="24"/>
          <w:szCs w:val="24"/>
          <w:lang w:eastAsia="ru-RU"/>
        </w:rPr>
        <w:t>.</w:t>
      </w:r>
      <w:r w:rsidRPr="004D1E7C">
        <w:rPr>
          <w:rFonts w:ascii="Verdana" w:eastAsia="Times New Roman" w:hAnsi="Verdana" w:cs="Times New Roman" w:hint="eastAsia"/>
          <w:color w:val="000000"/>
          <w:kern w:val="0"/>
          <w:sz w:val="24"/>
          <w:szCs w:val="24"/>
          <w:lang w:eastAsia="ru-RU"/>
        </w:rPr>
        <w:t>»</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визначено</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причини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передумови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виникнення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синтаксичної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сепаратизації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сучасній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французькій</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мові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з’ясовано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структурні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особливості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семантичну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сутність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сепаратизованих</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структур</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проаналізовано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їхнє</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інтонаційне</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графічне</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оформлення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установлено</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функціональне</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значення</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Досліджено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проаналізовано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динаміку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розвитку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синтаксичної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сепаратизації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площині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лінгвокультурологічних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процесів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що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відбувались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французькій</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літературі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суспільстві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культурі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впродовж</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першої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половини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ХХ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ст</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Виявлено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що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першому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рівні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динаміки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сепаратизовані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синтаксичні</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структури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Ŕ</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одиничні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нечасто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вживані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однак</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вони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закладають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основи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входження</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сепаратизації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синтаксис</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французької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художньої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літератури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виступають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одним</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із</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проявів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актуалізації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синтаксису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відтворюють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стиль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епохи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модернізму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дух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другої</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color w:val="000000"/>
          <w:kern w:val="0"/>
          <w:sz w:val="24"/>
          <w:szCs w:val="24"/>
          <w:lang w:eastAsia="ru-RU"/>
        </w:rPr>
        <w:t>(</w:t>
      </w:r>
      <w:r w:rsidRPr="004D1E7C">
        <w:rPr>
          <w:rFonts w:ascii="Verdana" w:eastAsia="Times New Roman" w:hAnsi="Verdana" w:cs="Times New Roman" w:hint="eastAsia"/>
          <w:color w:val="000000"/>
          <w:kern w:val="0"/>
          <w:sz w:val="24"/>
          <w:szCs w:val="24"/>
          <w:lang w:eastAsia="ru-RU"/>
        </w:rPr>
        <w:t>біокосмічної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культурної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парадигми</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На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другому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рівні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динаміки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сепаратизацію</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визначено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як</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спеціальний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синтаксично</w:t>
      </w:r>
      <w:r w:rsidRPr="004D1E7C">
        <w:rPr>
          <w:rFonts w:ascii="Verdana" w:eastAsia="Times New Roman" w:hAnsi="Verdana" w:cs="Times New Roman"/>
          <w:color w:val="000000"/>
          <w:kern w:val="0"/>
          <w:sz w:val="24"/>
          <w:szCs w:val="24"/>
          <w:lang w:eastAsia="ru-RU"/>
        </w:rPr>
        <w:t>-</w:t>
      </w:r>
      <w:r w:rsidRPr="004D1E7C">
        <w:rPr>
          <w:rFonts w:ascii="Verdana" w:eastAsia="Times New Roman" w:hAnsi="Verdana" w:cs="Times New Roman" w:hint="eastAsia"/>
          <w:color w:val="000000"/>
          <w:kern w:val="0"/>
          <w:sz w:val="24"/>
          <w:szCs w:val="24"/>
          <w:lang w:eastAsia="ru-RU"/>
        </w:rPr>
        <w:t>стилістичний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прийом</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художнього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увиразнення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тексту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ефективний</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текстоутворювальний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засіб</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Обґрунтовано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що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проникаючи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літературу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різних</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художніх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напрямів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сепаратизація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другого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рівня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динаміки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виходить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новий</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якісний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рівень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свого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розвитку</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п’ятому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розділі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«Динаміка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когезії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сепаратизації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французькій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літературі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другої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половини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ХХ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ст</w:t>
      </w:r>
      <w:r w:rsidRPr="004D1E7C">
        <w:rPr>
          <w:rFonts w:ascii="Verdana" w:eastAsia="Times New Roman" w:hAnsi="Verdana" w:cs="Times New Roman"/>
          <w:color w:val="000000"/>
          <w:kern w:val="0"/>
          <w:sz w:val="24"/>
          <w:szCs w:val="24"/>
          <w:lang w:eastAsia="ru-RU"/>
        </w:rPr>
        <w:t>.</w:t>
      </w:r>
      <w:r w:rsidRPr="004D1E7C">
        <w:rPr>
          <w:rFonts w:ascii="Verdana" w:eastAsia="Times New Roman" w:hAnsi="Verdana" w:cs="Times New Roman" w:hint="eastAsia"/>
          <w:color w:val="000000"/>
          <w:kern w:val="0"/>
          <w:sz w:val="24"/>
          <w:szCs w:val="24"/>
          <w:lang w:eastAsia="ru-RU"/>
        </w:rPr>
        <w:t>»</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з’ясовано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що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п’єсах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«театру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абсурду»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текстах</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«нового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роману»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когезія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сепаратизація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зберігають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свою</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динаміку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другому</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рівні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розвитку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перебувають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ослабленій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функціональній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позиції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відображають</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принципи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другої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культурної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парадигми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цьому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етапі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генезису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синтаксичні</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зв’язки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набувають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нових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властивостей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характеризуються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як</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текстоутворювальні</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одиниці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художнього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мовлення</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color w:val="000000"/>
          <w:kern w:val="0"/>
          <w:sz w:val="24"/>
          <w:szCs w:val="24"/>
          <w:lang w:eastAsia="ru-RU"/>
        </w:rPr>
        <w:t>46</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Виявлено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що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синтаксичну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специфіку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постмодерністського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художнього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тексту</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складає</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можливість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одночасного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поєднання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різних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видів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зв’язку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одному</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текстовому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фрагменті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Установлено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що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когезія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сепаратизація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синтаксичній</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структурі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постмодерністського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тексту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займають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нейтральну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позицію</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перебувають</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на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третьому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рівні</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динаміки</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Аналіз</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типологічних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й</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корелятивних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відношень</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між</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когезією</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сепаратизацією</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різних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рівнях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їхньої</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динаміки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засвідчив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що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вони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можуть</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перебувати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опозиційних</w:t>
      </w:r>
      <w:r w:rsidRPr="004D1E7C">
        <w:rPr>
          <w:rFonts w:ascii="Verdana" w:eastAsia="Times New Roman" w:hAnsi="Verdana" w:cs="Times New Roman"/>
          <w:color w:val="000000"/>
          <w:kern w:val="0"/>
          <w:sz w:val="24"/>
          <w:szCs w:val="24"/>
          <w:lang w:eastAsia="ru-RU"/>
        </w:rPr>
        <w:t xml:space="preserve"> / </w:t>
      </w:r>
      <w:r w:rsidRPr="004D1E7C">
        <w:rPr>
          <w:rFonts w:ascii="Verdana" w:eastAsia="Times New Roman" w:hAnsi="Verdana" w:cs="Times New Roman" w:hint="eastAsia"/>
          <w:color w:val="000000"/>
          <w:kern w:val="0"/>
          <w:sz w:val="24"/>
          <w:szCs w:val="24"/>
          <w:lang w:eastAsia="ru-RU"/>
        </w:rPr>
        <w:t>комплементарних</w:t>
      </w:r>
      <w:r w:rsidRPr="004D1E7C">
        <w:rPr>
          <w:rFonts w:ascii="Verdana" w:eastAsia="Times New Roman" w:hAnsi="Verdana" w:cs="Times New Roman"/>
          <w:color w:val="000000"/>
          <w:kern w:val="0"/>
          <w:sz w:val="24"/>
          <w:szCs w:val="24"/>
          <w:lang w:eastAsia="ru-RU"/>
        </w:rPr>
        <w:t xml:space="preserve"> / </w:t>
      </w:r>
      <w:r w:rsidRPr="004D1E7C">
        <w:rPr>
          <w:rFonts w:ascii="Verdana" w:eastAsia="Times New Roman" w:hAnsi="Verdana" w:cs="Times New Roman" w:hint="eastAsia"/>
          <w:color w:val="000000"/>
          <w:kern w:val="0"/>
          <w:sz w:val="24"/>
          <w:szCs w:val="24"/>
          <w:lang w:eastAsia="ru-RU"/>
        </w:rPr>
        <w:t>рівнозначних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взаємозв’язках</w:t>
      </w:r>
      <w:r w:rsidRPr="004D1E7C">
        <w:rPr>
          <w:rFonts w:ascii="Verdana" w:eastAsia="Times New Roman" w:hAnsi="Verdana" w:cs="Times New Roman"/>
          <w:color w:val="000000"/>
          <w:kern w:val="0"/>
          <w:sz w:val="24"/>
          <w:szCs w:val="24"/>
          <w:lang w:eastAsia="ru-RU"/>
        </w:rPr>
        <w:t>.</w:t>
      </w:r>
    </w:p>
    <w:p w:rsidR="004D1E7C" w:rsidRPr="004D1E7C"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У</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загальних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висновках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підсумовано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результати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проведеного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дослідження</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та</w:t>
      </w:r>
    </w:p>
    <w:p w:rsidR="00925896" w:rsidRDefault="004D1E7C" w:rsidP="004D1E7C">
      <w:pPr>
        <w:rPr>
          <w:rFonts w:ascii="Verdana" w:eastAsia="Times New Roman" w:hAnsi="Verdana" w:cs="Times New Roman"/>
          <w:color w:val="000000"/>
          <w:kern w:val="0"/>
          <w:sz w:val="24"/>
          <w:szCs w:val="24"/>
          <w:lang w:eastAsia="ru-RU"/>
        </w:rPr>
      </w:pPr>
      <w:r w:rsidRPr="004D1E7C">
        <w:rPr>
          <w:rFonts w:ascii="Verdana" w:eastAsia="Times New Roman" w:hAnsi="Verdana" w:cs="Times New Roman" w:hint="eastAsia"/>
          <w:color w:val="000000"/>
          <w:kern w:val="0"/>
          <w:sz w:val="24"/>
          <w:szCs w:val="24"/>
          <w:lang w:eastAsia="ru-RU"/>
        </w:rPr>
        <w:t>окреслено</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перспективи</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подальших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наукових</w:t>
      </w:r>
      <w:r w:rsidRPr="004D1E7C">
        <w:rPr>
          <w:rFonts w:ascii="Verdana" w:eastAsia="Times New Roman" w:hAnsi="Verdana" w:cs="Times New Roman"/>
          <w:color w:val="000000"/>
          <w:kern w:val="0"/>
          <w:sz w:val="24"/>
          <w:szCs w:val="24"/>
          <w:lang w:eastAsia="ru-RU"/>
        </w:rPr>
        <w:t xml:space="preserve"> </w:t>
      </w:r>
      <w:r w:rsidRPr="004D1E7C">
        <w:rPr>
          <w:rFonts w:ascii="Verdana" w:eastAsia="Times New Roman" w:hAnsi="Verdana" w:cs="Times New Roman" w:hint="eastAsia"/>
          <w:color w:val="000000"/>
          <w:kern w:val="0"/>
          <w:sz w:val="24"/>
          <w:szCs w:val="24"/>
          <w:lang w:eastAsia="ru-RU"/>
        </w:rPr>
        <w:t>розвідок</w:t>
      </w:r>
      <w:r w:rsidRPr="004D1E7C">
        <w:rPr>
          <w:rFonts w:ascii="Verdana" w:eastAsia="Times New Roman" w:hAnsi="Verdana" w:cs="Times New Roman"/>
          <w:color w:val="000000"/>
          <w:kern w:val="0"/>
          <w:sz w:val="24"/>
          <w:szCs w:val="24"/>
          <w:lang w:eastAsia="ru-RU"/>
        </w:rPr>
        <w:t>.</w:t>
      </w:r>
    </w:p>
    <w:p w:rsidR="004D1E7C" w:rsidRDefault="004D1E7C" w:rsidP="004D1E7C">
      <w:pPr>
        <w:rPr>
          <w:rFonts w:ascii="Verdana" w:eastAsia="Times New Roman" w:hAnsi="Verdana" w:cs="Times New Roman"/>
          <w:color w:val="000000"/>
          <w:kern w:val="0"/>
          <w:sz w:val="24"/>
          <w:szCs w:val="24"/>
          <w:lang w:eastAsia="ru-RU"/>
        </w:rPr>
      </w:pPr>
    </w:p>
    <w:p w:rsidR="004D1E7C" w:rsidRDefault="004D1E7C" w:rsidP="004D1E7C">
      <w:pPr>
        <w:rPr>
          <w:rFonts w:ascii="Verdana" w:eastAsia="Times New Roman" w:hAnsi="Verdana" w:cs="Times New Roman"/>
          <w:color w:val="000000"/>
          <w:kern w:val="0"/>
          <w:sz w:val="24"/>
          <w:szCs w:val="24"/>
          <w:lang w:eastAsia="ru-RU"/>
        </w:rPr>
      </w:pPr>
    </w:p>
    <w:p w:rsidR="004D1E7C" w:rsidRDefault="004D1E7C" w:rsidP="004D1E7C">
      <w:pPr>
        <w:rPr>
          <w:rFonts w:ascii="Verdana" w:eastAsia="Times New Roman" w:hAnsi="Verdana" w:cs="Times New Roman"/>
          <w:color w:val="000000"/>
          <w:kern w:val="0"/>
          <w:sz w:val="24"/>
          <w:szCs w:val="24"/>
          <w:lang w:eastAsia="ru-RU"/>
        </w:rPr>
      </w:pPr>
    </w:p>
    <w:p w:rsidR="004D1E7C" w:rsidRDefault="004D1E7C" w:rsidP="004D1E7C">
      <w:r>
        <w:rPr>
          <w:rFonts w:hint="eastAsia"/>
        </w:rPr>
        <w:t>ЗАГАЛЬНІ</w:t>
      </w:r>
      <w:r>
        <w:t></w:t>
      </w:r>
      <w:r>
        <w:rPr>
          <w:rFonts w:hint="eastAsia"/>
        </w:rPr>
        <w:t>ВИСНОВКИ</w:t>
      </w:r>
    </w:p>
    <w:p w:rsidR="004D1E7C" w:rsidRDefault="004D1E7C" w:rsidP="004D1E7C">
      <w:r>
        <w:rPr>
          <w:rFonts w:hint="eastAsia"/>
        </w:rPr>
        <w:t>Сучасний</w:t>
      </w:r>
      <w:r>
        <w:t></w:t>
      </w:r>
      <w:r>
        <w:rPr>
          <w:rFonts w:hint="eastAsia"/>
        </w:rPr>
        <w:t>стан</w:t>
      </w:r>
      <w:r>
        <w:t></w:t>
      </w:r>
      <w:r>
        <w:rPr>
          <w:rFonts w:hint="eastAsia"/>
        </w:rPr>
        <w:t>наукових</w:t>
      </w:r>
      <w:r>
        <w:t></w:t>
      </w:r>
      <w:r>
        <w:rPr>
          <w:rFonts w:hint="eastAsia"/>
        </w:rPr>
        <w:t>теорій</w:t>
      </w:r>
      <w:r>
        <w:t></w:t>
      </w:r>
      <w:r>
        <w:rPr>
          <w:rFonts w:hint="eastAsia"/>
        </w:rPr>
        <w:t>та</w:t>
      </w:r>
      <w:r>
        <w:t></w:t>
      </w:r>
      <w:r>
        <w:rPr>
          <w:rFonts w:hint="eastAsia"/>
        </w:rPr>
        <w:t>методик</w:t>
      </w:r>
      <w:r>
        <w:t></w:t>
      </w:r>
      <w:r>
        <w:rPr>
          <w:rFonts w:hint="eastAsia"/>
        </w:rPr>
        <w:t>уможливлює</w:t>
      </w:r>
      <w:r>
        <w:t></w:t>
      </w:r>
      <w:r>
        <w:rPr>
          <w:rFonts w:hint="eastAsia"/>
        </w:rPr>
        <w:t>об’єднання</w:t>
      </w:r>
      <w:r>
        <w:t></w:t>
      </w:r>
      <w:r>
        <w:rPr>
          <w:rFonts w:hint="eastAsia"/>
        </w:rPr>
        <w:t>різних</w:t>
      </w:r>
    </w:p>
    <w:p w:rsidR="004D1E7C" w:rsidRDefault="004D1E7C" w:rsidP="004D1E7C">
      <w:r>
        <w:rPr>
          <w:rFonts w:hint="eastAsia"/>
        </w:rPr>
        <w:t>планів</w:t>
      </w:r>
      <w:r>
        <w:t></w:t>
      </w:r>
      <w:r>
        <w:rPr>
          <w:rFonts w:hint="eastAsia"/>
        </w:rPr>
        <w:t>дослідження</w:t>
      </w:r>
      <w:r>
        <w:t></w:t>
      </w:r>
      <w:r>
        <w:t></w:t>
      </w:r>
      <w:r>
        <w:rPr>
          <w:rFonts w:hint="eastAsia"/>
        </w:rPr>
        <w:t>виконання</w:t>
      </w:r>
      <w:r>
        <w:t></w:t>
      </w:r>
      <w:r>
        <w:rPr>
          <w:rFonts w:hint="eastAsia"/>
        </w:rPr>
        <w:t>наукових</w:t>
      </w:r>
      <w:r>
        <w:t></w:t>
      </w:r>
      <w:r>
        <w:rPr>
          <w:rFonts w:hint="eastAsia"/>
        </w:rPr>
        <w:t>розвідок</w:t>
      </w:r>
      <w:r>
        <w:t></w:t>
      </w:r>
      <w:r>
        <w:rPr>
          <w:rFonts w:hint="eastAsia"/>
        </w:rPr>
        <w:t>на</w:t>
      </w:r>
      <w:r>
        <w:t></w:t>
      </w:r>
      <w:r>
        <w:rPr>
          <w:rFonts w:hint="eastAsia"/>
        </w:rPr>
        <w:t>основі</w:t>
      </w:r>
      <w:r>
        <w:t></w:t>
      </w:r>
      <w:r>
        <w:rPr>
          <w:rFonts w:hint="eastAsia"/>
        </w:rPr>
        <w:t>синтезу</w:t>
      </w:r>
      <w:r>
        <w:t></w:t>
      </w:r>
      <w:r>
        <w:rPr>
          <w:rFonts w:hint="eastAsia"/>
        </w:rPr>
        <w:t>знань</w:t>
      </w:r>
      <w:r>
        <w:t></w:t>
      </w:r>
      <w:r>
        <w:rPr>
          <w:rFonts w:hint="eastAsia"/>
        </w:rPr>
        <w:t>як</w:t>
      </w:r>
    </w:p>
    <w:p w:rsidR="004D1E7C" w:rsidRDefault="004D1E7C" w:rsidP="004D1E7C">
      <w:r>
        <w:rPr>
          <w:rFonts w:hint="eastAsia"/>
        </w:rPr>
        <w:t>гуманітарних</w:t>
      </w:r>
      <w:r>
        <w:t></w:t>
      </w:r>
      <w:r>
        <w:t></w:t>
      </w:r>
      <w:r>
        <w:rPr>
          <w:rFonts w:hint="eastAsia"/>
        </w:rPr>
        <w:t>так</w:t>
      </w:r>
      <w:r>
        <w:t></w:t>
      </w:r>
      <w:r>
        <w:rPr>
          <w:rFonts w:hint="eastAsia"/>
        </w:rPr>
        <w:t>і</w:t>
      </w:r>
      <w:r>
        <w:t></w:t>
      </w:r>
      <w:r>
        <w:rPr>
          <w:rFonts w:hint="eastAsia"/>
        </w:rPr>
        <w:t>негуманітарних</w:t>
      </w:r>
      <w:r>
        <w:t></w:t>
      </w:r>
      <w:r>
        <w:rPr>
          <w:rFonts w:hint="eastAsia"/>
        </w:rPr>
        <w:t>наук</w:t>
      </w:r>
      <w:r>
        <w:t></w:t>
      </w:r>
      <w:r>
        <w:t></w:t>
      </w:r>
      <w:r>
        <w:rPr>
          <w:rFonts w:hint="eastAsia"/>
        </w:rPr>
        <w:t>Унаслідок</w:t>
      </w:r>
      <w:r>
        <w:t></w:t>
      </w:r>
      <w:r>
        <w:rPr>
          <w:rFonts w:hint="eastAsia"/>
        </w:rPr>
        <w:t>цього</w:t>
      </w:r>
      <w:r>
        <w:t></w:t>
      </w:r>
      <w:r>
        <w:rPr>
          <w:rFonts w:hint="eastAsia"/>
        </w:rPr>
        <w:t>у</w:t>
      </w:r>
      <w:r>
        <w:t></w:t>
      </w:r>
      <w:r>
        <w:rPr>
          <w:rFonts w:hint="eastAsia"/>
        </w:rPr>
        <w:t>французькому</w:t>
      </w:r>
    </w:p>
    <w:p w:rsidR="004D1E7C" w:rsidRDefault="004D1E7C" w:rsidP="004D1E7C">
      <w:r>
        <w:rPr>
          <w:rFonts w:hint="eastAsia"/>
        </w:rPr>
        <w:t>мовознавстві</w:t>
      </w:r>
      <w:r>
        <w:t></w:t>
      </w:r>
      <w:r>
        <w:rPr>
          <w:rFonts w:hint="eastAsia"/>
        </w:rPr>
        <w:t>окреслено</w:t>
      </w:r>
      <w:r>
        <w:t></w:t>
      </w:r>
      <w:r>
        <w:rPr>
          <w:rFonts w:hint="eastAsia"/>
        </w:rPr>
        <w:t>численні</w:t>
      </w:r>
      <w:r>
        <w:t></w:t>
      </w:r>
      <w:r>
        <w:rPr>
          <w:rFonts w:hint="eastAsia"/>
        </w:rPr>
        <w:t>напрями</w:t>
      </w:r>
      <w:r>
        <w:t></w:t>
      </w:r>
      <w:r>
        <w:rPr>
          <w:rFonts w:hint="eastAsia"/>
        </w:rPr>
        <w:t>й</w:t>
      </w:r>
      <w:r>
        <w:t></w:t>
      </w:r>
      <w:r>
        <w:rPr>
          <w:rFonts w:hint="eastAsia"/>
        </w:rPr>
        <w:t>підходи</w:t>
      </w:r>
      <w:r>
        <w:t></w:t>
      </w:r>
      <w:r>
        <w:rPr>
          <w:rFonts w:hint="eastAsia"/>
        </w:rPr>
        <w:t>до</w:t>
      </w:r>
      <w:r>
        <w:t></w:t>
      </w:r>
      <w:r>
        <w:rPr>
          <w:rFonts w:hint="eastAsia"/>
        </w:rPr>
        <w:t>вивчення</w:t>
      </w:r>
      <w:r>
        <w:t></w:t>
      </w:r>
      <w:r>
        <w:rPr>
          <w:rFonts w:hint="eastAsia"/>
        </w:rPr>
        <w:t>проблем</w:t>
      </w:r>
      <w:r>
        <w:t></w:t>
      </w:r>
      <w:r>
        <w:rPr>
          <w:rFonts w:hint="eastAsia"/>
        </w:rPr>
        <w:t>синтаксису</w:t>
      </w:r>
      <w:r>
        <w:t></w:t>
      </w:r>
    </w:p>
    <w:p w:rsidR="004D1E7C" w:rsidRDefault="004D1E7C" w:rsidP="004D1E7C">
      <w:r>
        <w:rPr>
          <w:rFonts w:hint="eastAsia"/>
        </w:rPr>
        <w:t>суттєво</w:t>
      </w:r>
      <w:r>
        <w:t></w:t>
      </w:r>
      <w:r>
        <w:rPr>
          <w:rFonts w:hint="eastAsia"/>
        </w:rPr>
        <w:t>урізноманітнено</w:t>
      </w:r>
      <w:r>
        <w:t></w:t>
      </w:r>
      <w:r>
        <w:rPr>
          <w:rFonts w:hint="eastAsia"/>
        </w:rPr>
        <w:t>та</w:t>
      </w:r>
      <w:r>
        <w:t></w:t>
      </w:r>
      <w:r>
        <w:rPr>
          <w:rFonts w:hint="eastAsia"/>
        </w:rPr>
        <w:t>оновлено</w:t>
      </w:r>
      <w:r>
        <w:t></w:t>
      </w:r>
      <w:r>
        <w:rPr>
          <w:rFonts w:hint="eastAsia"/>
        </w:rPr>
        <w:t>методи</w:t>
      </w:r>
      <w:r>
        <w:t></w:t>
      </w:r>
      <w:r>
        <w:rPr>
          <w:rFonts w:hint="eastAsia"/>
        </w:rPr>
        <w:t>й</w:t>
      </w:r>
      <w:r>
        <w:t></w:t>
      </w:r>
      <w:r>
        <w:rPr>
          <w:rFonts w:hint="eastAsia"/>
        </w:rPr>
        <w:t>методики</w:t>
      </w:r>
      <w:r>
        <w:t></w:t>
      </w:r>
      <w:r>
        <w:rPr>
          <w:rFonts w:hint="eastAsia"/>
        </w:rPr>
        <w:t>його</w:t>
      </w:r>
      <w:r>
        <w:t></w:t>
      </w:r>
      <w:r>
        <w:rPr>
          <w:rFonts w:hint="eastAsia"/>
        </w:rPr>
        <w:t>студіювання</w:t>
      </w:r>
      <w:r>
        <w:t></w:t>
      </w:r>
      <w:r>
        <w:t></w:t>
      </w:r>
      <w:r>
        <w:rPr>
          <w:rFonts w:hint="eastAsia"/>
        </w:rPr>
        <w:t>що</w:t>
      </w:r>
      <w:r>
        <w:t></w:t>
      </w:r>
      <w:r>
        <w:rPr>
          <w:rFonts w:hint="eastAsia"/>
        </w:rPr>
        <w:t>дає</w:t>
      </w:r>
    </w:p>
    <w:p w:rsidR="004D1E7C" w:rsidRDefault="004D1E7C" w:rsidP="004D1E7C">
      <w:r>
        <w:rPr>
          <w:rFonts w:hint="eastAsia"/>
        </w:rPr>
        <w:t>змогу</w:t>
      </w:r>
      <w:r>
        <w:t></w:t>
      </w:r>
      <w:r>
        <w:rPr>
          <w:rFonts w:hint="eastAsia"/>
        </w:rPr>
        <w:t>по</w:t>
      </w:r>
      <w:r>
        <w:t></w:t>
      </w:r>
      <w:r>
        <w:rPr>
          <w:rFonts w:hint="eastAsia"/>
        </w:rPr>
        <w:t>новому</w:t>
      </w:r>
      <w:r>
        <w:t></w:t>
      </w:r>
      <w:r>
        <w:t></w:t>
      </w:r>
      <w:r>
        <w:rPr>
          <w:rFonts w:hint="eastAsia"/>
        </w:rPr>
        <w:t>більш</w:t>
      </w:r>
      <w:r>
        <w:t></w:t>
      </w:r>
      <w:r>
        <w:rPr>
          <w:rFonts w:hint="eastAsia"/>
        </w:rPr>
        <w:t>цілісно</w:t>
      </w:r>
      <w:r>
        <w:t></w:t>
      </w:r>
      <w:r>
        <w:rPr>
          <w:rFonts w:hint="eastAsia"/>
        </w:rPr>
        <w:t>та</w:t>
      </w:r>
      <w:r>
        <w:t></w:t>
      </w:r>
      <w:r>
        <w:rPr>
          <w:rFonts w:hint="eastAsia"/>
        </w:rPr>
        <w:t>глибоко</w:t>
      </w:r>
      <w:r>
        <w:t></w:t>
      </w:r>
      <w:r>
        <w:rPr>
          <w:rFonts w:hint="eastAsia"/>
        </w:rPr>
        <w:t>осягнути</w:t>
      </w:r>
      <w:r>
        <w:t></w:t>
      </w:r>
      <w:r>
        <w:rPr>
          <w:rFonts w:hint="eastAsia"/>
        </w:rPr>
        <w:t>масштабність</w:t>
      </w:r>
      <w:r>
        <w:t></w:t>
      </w:r>
      <w:r>
        <w:rPr>
          <w:rFonts w:hint="eastAsia"/>
        </w:rPr>
        <w:t>і</w:t>
      </w:r>
      <w:r>
        <w:t></w:t>
      </w:r>
      <w:r>
        <w:rPr>
          <w:rFonts w:hint="eastAsia"/>
        </w:rPr>
        <w:t>динаміку</w:t>
      </w:r>
    </w:p>
    <w:p w:rsidR="004D1E7C" w:rsidRDefault="004D1E7C" w:rsidP="004D1E7C">
      <w:r>
        <w:rPr>
          <w:rFonts w:hint="eastAsia"/>
        </w:rPr>
        <w:t>синтаксичної</w:t>
      </w:r>
      <w:r>
        <w:t></w:t>
      </w:r>
      <w:r>
        <w:rPr>
          <w:rFonts w:hint="eastAsia"/>
        </w:rPr>
        <w:t>думки</w:t>
      </w:r>
      <w:r>
        <w:t></w:t>
      </w:r>
      <w:r>
        <w:rPr>
          <w:rFonts w:hint="eastAsia"/>
        </w:rPr>
        <w:t>на</w:t>
      </w:r>
      <w:r>
        <w:t></w:t>
      </w:r>
      <w:r>
        <w:rPr>
          <w:rFonts w:hint="eastAsia"/>
        </w:rPr>
        <w:t>межі</w:t>
      </w:r>
      <w:r>
        <w:t></w:t>
      </w:r>
      <w:r>
        <w:rPr>
          <w:rFonts w:hint="eastAsia"/>
        </w:rPr>
        <w:t>тисячоліть</w:t>
      </w:r>
      <w:r>
        <w:t></w:t>
      </w:r>
    </w:p>
    <w:p w:rsidR="004D1E7C" w:rsidRDefault="004D1E7C" w:rsidP="004D1E7C">
      <w:r>
        <w:rPr>
          <w:rFonts w:hint="eastAsia"/>
        </w:rPr>
        <w:t>Концепція</w:t>
      </w:r>
      <w:r>
        <w:t></w:t>
      </w:r>
      <w:r>
        <w:t></w:t>
      </w:r>
      <w:r>
        <w:rPr>
          <w:rFonts w:hint="eastAsia"/>
        </w:rPr>
        <w:t>мета</w:t>
      </w:r>
      <w:r>
        <w:t></w:t>
      </w:r>
      <w:r>
        <w:rPr>
          <w:rFonts w:hint="eastAsia"/>
        </w:rPr>
        <w:t>та</w:t>
      </w:r>
      <w:r>
        <w:t></w:t>
      </w:r>
      <w:r>
        <w:rPr>
          <w:rFonts w:hint="eastAsia"/>
        </w:rPr>
        <w:t>завдання</w:t>
      </w:r>
      <w:r>
        <w:t></w:t>
      </w:r>
      <w:r>
        <w:rPr>
          <w:rFonts w:hint="eastAsia"/>
        </w:rPr>
        <w:t>наукової</w:t>
      </w:r>
      <w:r>
        <w:t></w:t>
      </w:r>
      <w:r>
        <w:rPr>
          <w:rFonts w:hint="eastAsia"/>
        </w:rPr>
        <w:t>праці</w:t>
      </w:r>
      <w:r>
        <w:t></w:t>
      </w:r>
      <w:r>
        <w:rPr>
          <w:rFonts w:hint="eastAsia"/>
        </w:rPr>
        <w:t>зумовили</w:t>
      </w:r>
      <w:r>
        <w:t></w:t>
      </w:r>
      <w:r>
        <w:rPr>
          <w:rFonts w:hint="eastAsia"/>
        </w:rPr>
        <w:t>трьохрівневу</w:t>
      </w:r>
    </w:p>
    <w:p w:rsidR="004D1E7C" w:rsidRDefault="004D1E7C" w:rsidP="004D1E7C">
      <w:r>
        <w:rPr>
          <w:rFonts w:hint="eastAsia"/>
        </w:rPr>
        <w:t>методологію</w:t>
      </w:r>
      <w:r>
        <w:t></w:t>
      </w:r>
      <w:r>
        <w:rPr>
          <w:rFonts w:hint="eastAsia"/>
        </w:rPr>
        <w:t>дослідження</w:t>
      </w:r>
      <w:r>
        <w:t></w:t>
      </w:r>
      <w:r>
        <w:t></w:t>
      </w:r>
      <w:r>
        <w:rPr>
          <w:rFonts w:hint="eastAsia"/>
        </w:rPr>
        <w:t>філософську</w:t>
      </w:r>
      <w:r>
        <w:t></w:t>
      </w:r>
      <w:r>
        <w:t></w:t>
      </w:r>
      <w:r>
        <w:rPr>
          <w:rFonts w:hint="eastAsia"/>
        </w:rPr>
        <w:t>фундаментальну</w:t>
      </w:r>
      <w:r>
        <w:t></w:t>
      </w:r>
      <w:r>
        <w:t></w:t>
      </w:r>
      <w:r>
        <w:t></w:t>
      </w:r>
      <w:r>
        <w:rPr>
          <w:rFonts w:hint="eastAsia"/>
        </w:rPr>
        <w:t>загальнонаукову</w:t>
      </w:r>
      <w:r>
        <w:t></w:t>
      </w:r>
      <w:r>
        <w:rPr>
          <w:rFonts w:hint="eastAsia"/>
        </w:rPr>
        <w:t>та</w:t>
      </w:r>
    </w:p>
    <w:p w:rsidR="004D1E7C" w:rsidRDefault="004D1E7C" w:rsidP="004D1E7C">
      <w:r>
        <w:rPr>
          <w:rFonts w:hint="eastAsia"/>
        </w:rPr>
        <w:t>спеціально</w:t>
      </w:r>
      <w:r>
        <w:t></w:t>
      </w:r>
      <w:r>
        <w:rPr>
          <w:rFonts w:hint="eastAsia"/>
        </w:rPr>
        <w:t>наукову</w:t>
      </w:r>
      <w:r>
        <w:t></w:t>
      </w:r>
      <w:r>
        <w:t></w:t>
      </w:r>
      <w:r>
        <w:rPr>
          <w:rFonts w:hint="eastAsia"/>
        </w:rPr>
        <w:t>Філософська</w:t>
      </w:r>
      <w:r>
        <w:t></w:t>
      </w:r>
      <w:r>
        <w:rPr>
          <w:rFonts w:hint="eastAsia"/>
        </w:rPr>
        <w:t>методологія</w:t>
      </w:r>
      <w:r>
        <w:t></w:t>
      </w:r>
      <w:r>
        <w:rPr>
          <w:rFonts w:hint="eastAsia"/>
        </w:rPr>
        <w:t>означила</w:t>
      </w:r>
      <w:r>
        <w:t></w:t>
      </w:r>
      <w:r>
        <w:rPr>
          <w:rFonts w:hint="eastAsia"/>
        </w:rPr>
        <w:t>загальну</w:t>
      </w:r>
      <w:r>
        <w:t></w:t>
      </w:r>
      <w:r>
        <w:rPr>
          <w:rFonts w:hint="eastAsia"/>
        </w:rPr>
        <w:t>стратегію</w:t>
      </w:r>
      <w:r>
        <w:t></w:t>
      </w:r>
      <w:r>
        <w:rPr>
          <w:rFonts w:hint="eastAsia"/>
        </w:rPr>
        <w:t>роботи</w:t>
      </w:r>
      <w:r>
        <w:t></w:t>
      </w:r>
    </w:p>
    <w:p w:rsidR="004D1E7C" w:rsidRDefault="004D1E7C" w:rsidP="004D1E7C">
      <w:r>
        <w:rPr>
          <w:rFonts w:hint="eastAsia"/>
        </w:rPr>
        <w:t>У</w:t>
      </w:r>
      <w:r>
        <w:t></w:t>
      </w:r>
      <w:r>
        <w:rPr>
          <w:rFonts w:hint="eastAsia"/>
        </w:rPr>
        <w:t>дисертації</w:t>
      </w:r>
      <w:r>
        <w:t></w:t>
      </w:r>
      <w:r>
        <w:rPr>
          <w:rFonts w:hint="eastAsia"/>
        </w:rPr>
        <w:t>використано</w:t>
      </w:r>
      <w:r>
        <w:t></w:t>
      </w:r>
      <w:r>
        <w:rPr>
          <w:rFonts w:hint="eastAsia"/>
        </w:rPr>
        <w:t>універсальні</w:t>
      </w:r>
      <w:r>
        <w:t></w:t>
      </w:r>
      <w:r>
        <w:rPr>
          <w:rFonts w:hint="eastAsia"/>
        </w:rPr>
        <w:t>філософські</w:t>
      </w:r>
      <w:r>
        <w:t></w:t>
      </w:r>
      <w:r>
        <w:rPr>
          <w:rFonts w:hint="eastAsia"/>
        </w:rPr>
        <w:t>принципи</w:t>
      </w:r>
      <w:r>
        <w:t></w:t>
      </w:r>
      <w:r>
        <w:t></w:t>
      </w:r>
      <w:r>
        <w:rPr>
          <w:rFonts w:hint="eastAsia"/>
        </w:rPr>
        <w:t>категорії</w:t>
      </w:r>
      <w:r>
        <w:t></w:t>
      </w:r>
      <w:r>
        <w:t></w:t>
      </w:r>
      <w:r>
        <w:rPr>
          <w:rFonts w:hint="eastAsia"/>
        </w:rPr>
        <w:t>закони</w:t>
      </w:r>
      <w:r>
        <w:t></w:t>
      </w:r>
      <w:r>
        <w:rPr>
          <w:rFonts w:hint="eastAsia"/>
        </w:rPr>
        <w:t>та</w:t>
      </w:r>
    </w:p>
    <w:p w:rsidR="004D1E7C" w:rsidRDefault="004D1E7C" w:rsidP="004D1E7C">
      <w:r>
        <w:rPr>
          <w:rFonts w:hint="eastAsia"/>
        </w:rPr>
        <w:t>методи</w:t>
      </w:r>
      <w:r>
        <w:t></w:t>
      </w:r>
      <w:r>
        <w:rPr>
          <w:rFonts w:hint="eastAsia"/>
        </w:rPr>
        <w:t>пізнання</w:t>
      </w:r>
      <w:r>
        <w:t></w:t>
      </w:r>
      <w:r>
        <w:rPr>
          <w:rFonts w:hint="eastAsia"/>
        </w:rPr>
        <w:t>природи</w:t>
      </w:r>
      <w:r>
        <w:t></w:t>
      </w:r>
      <w:r>
        <w:t></w:t>
      </w:r>
      <w:r>
        <w:rPr>
          <w:rFonts w:hint="eastAsia"/>
        </w:rPr>
        <w:t>суспільства</w:t>
      </w:r>
      <w:r>
        <w:t></w:t>
      </w:r>
      <w:r>
        <w:t></w:t>
      </w:r>
      <w:r>
        <w:rPr>
          <w:rFonts w:hint="eastAsia"/>
        </w:rPr>
        <w:t>а</w:t>
      </w:r>
      <w:r>
        <w:t></w:t>
      </w:r>
      <w:r>
        <w:rPr>
          <w:rFonts w:hint="eastAsia"/>
        </w:rPr>
        <w:t>також</w:t>
      </w:r>
      <w:r>
        <w:t></w:t>
      </w:r>
      <w:r>
        <w:rPr>
          <w:rFonts w:hint="eastAsia"/>
        </w:rPr>
        <w:t>мислення</w:t>
      </w:r>
      <w:r>
        <w:t></w:t>
      </w:r>
      <w:r>
        <w:t></w:t>
      </w:r>
      <w:r>
        <w:rPr>
          <w:rFonts w:hint="eastAsia"/>
        </w:rPr>
        <w:t>мови</w:t>
      </w:r>
      <w:r>
        <w:t></w:t>
      </w:r>
      <w:r>
        <w:rPr>
          <w:rFonts w:hint="eastAsia"/>
        </w:rPr>
        <w:t>та</w:t>
      </w:r>
      <w:r>
        <w:t></w:t>
      </w:r>
      <w:r>
        <w:rPr>
          <w:rFonts w:hint="eastAsia"/>
        </w:rPr>
        <w:t>культури</w:t>
      </w:r>
      <w:r>
        <w:t></w:t>
      </w:r>
      <w:r>
        <w:t></w:t>
      </w:r>
      <w:r>
        <w:rPr>
          <w:rFonts w:hint="eastAsia"/>
        </w:rPr>
        <w:t>Низка</w:t>
      </w:r>
    </w:p>
    <w:p w:rsidR="004D1E7C" w:rsidRDefault="004D1E7C" w:rsidP="004D1E7C">
      <w:r>
        <w:rPr>
          <w:rFonts w:hint="eastAsia"/>
        </w:rPr>
        <w:t>загальнонаукових</w:t>
      </w:r>
      <w:r>
        <w:t></w:t>
      </w:r>
      <w:r>
        <w:rPr>
          <w:rFonts w:hint="eastAsia"/>
        </w:rPr>
        <w:t>методів</w:t>
      </w:r>
      <w:r>
        <w:t></w:t>
      </w:r>
      <w:r>
        <w:rPr>
          <w:rFonts w:hint="eastAsia"/>
        </w:rPr>
        <w:t>дослідження</w:t>
      </w:r>
      <w:r>
        <w:t></w:t>
      </w:r>
      <w:r>
        <w:rPr>
          <w:rFonts w:hint="eastAsia"/>
        </w:rPr>
        <w:t>забезпечила</w:t>
      </w:r>
      <w:r>
        <w:t></w:t>
      </w:r>
      <w:r>
        <w:rPr>
          <w:rFonts w:hint="eastAsia"/>
        </w:rPr>
        <w:t>цілісність</w:t>
      </w:r>
      <w:r>
        <w:t></w:t>
      </w:r>
      <w:r>
        <w:t></w:t>
      </w:r>
      <w:r>
        <w:rPr>
          <w:rFonts w:hint="eastAsia"/>
        </w:rPr>
        <w:t>структурність</w:t>
      </w:r>
      <w:r>
        <w:t></w:t>
      </w:r>
    </w:p>
    <w:p w:rsidR="004D1E7C" w:rsidRDefault="004D1E7C" w:rsidP="004D1E7C">
      <w:r>
        <w:rPr>
          <w:rFonts w:hint="eastAsia"/>
        </w:rPr>
        <w:t>взаємозв’язок</w:t>
      </w:r>
      <w:r>
        <w:t></w:t>
      </w:r>
      <w:r>
        <w:rPr>
          <w:rFonts w:hint="eastAsia"/>
        </w:rPr>
        <w:t>елементів</w:t>
      </w:r>
      <w:r>
        <w:t></w:t>
      </w:r>
      <w:r>
        <w:rPr>
          <w:rFonts w:hint="eastAsia"/>
        </w:rPr>
        <w:t>у</w:t>
      </w:r>
      <w:r>
        <w:t></w:t>
      </w:r>
      <w:r>
        <w:rPr>
          <w:rFonts w:hint="eastAsia"/>
        </w:rPr>
        <w:t>межах</w:t>
      </w:r>
      <w:r>
        <w:t></w:t>
      </w:r>
      <w:r>
        <w:rPr>
          <w:rFonts w:hint="eastAsia"/>
        </w:rPr>
        <w:t>структури</w:t>
      </w:r>
      <w:r>
        <w:t></w:t>
      </w:r>
      <w:r>
        <w:t></w:t>
      </w:r>
      <w:r>
        <w:rPr>
          <w:rFonts w:hint="eastAsia"/>
        </w:rPr>
        <w:t>цілеспрямованість</w:t>
      </w:r>
      <w:r>
        <w:t></w:t>
      </w:r>
      <w:r>
        <w:rPr>
          <w:rFonts w:hint="eastAsia"/>
        </w:rPr>
        <w:t>наукового</w:t>
      </w:r>
      <w:r>
        <w:t></w:t>
      </w:r>
      <w:r>
        <w:rPr>
          <w:rFonts w:hint="eastAsia"/>
        </w:rPr>
        <w:t>пошуку</w:t>
      </w:r>
      <w:r>
        <w:t></w:t>
      </w:r>
    </w:p>
    <w:p w:rsidR="004D1E7C" w:rsidRDefault="004D1E7C" w:rsidP="004D1E7C">
      <w:r>
        <w:rPr>
          <w:rFonts w:hint="eastAsia"/>
        </w:rPr>
        <w:t>створила</w:t>
      </w:r>
      <w:r>
        <w:t></w:t>
      </w:r>
      <w:r>
        <w:rPr>
          <w:rFonts w:hint="eastAsia"/>
        </w:rPr>
        <w:t>умови</w:t>
      </w:r>
      <w:r>
        <w:t></w:t>
      </w:r>
      <w:r>
        <w:rPr>
          <w:rFonts w:hint="eastAsia"/>
        </w:rPr>
        <w:t>комплексного</w:t>
      </w:r>
      <w:r>
        <w:t></w:t>
      </w:r>
      <w:r>
        <w:rPr>
          <w:rFonts w:hint="eastAsia"/>
        </w:rPr>
        <w:t>вивчення</w:t>
      </w:r>
      <w:r>
        <w:t></w:t>
      </w:r>
      <w:r>
        <w:rPr>
          <w:rFonts w:hint="eastAsia"/>
        </w:rPr>
        <w:t>проблеми</w:t>
      </w:r>
      <w:r>
        <w:t></w:t>
      </w:r>
      <w:r>
        <w:t></w:t>
      </w:r>
      <w:r>
        <w:rPr>
          <w:rFonts w:hint="eastAsia"/>
        </w:rPr>
        <w:t>Спеціально</w:t>
      </w:r>
      <w:r>
        <w:t></w:t>
      </w:r>
      <w:r>
        <w:rPr>
          <w:rFonts w:hint="eastAsia"/>
        </w:rPr>
        <w:t>наукову</w:t>
      </w:r>
      <w:r>
        <w:t></w:t>
      </w:r>
      <w:r>
        <w:rPr>
          <w:rFonts w:hint="eastAsia"/>
        </w:rPr>
        <w:t>методологію</w:t>
      </w:r>
    </w:p>
    <w:p w:rsidR="004D1E7C" w:rsidRDefault="004D1E7C" w:rsidP="004D1E7C">
      <w:r>
        <w:rPr>
          <w:rFonts w:hint="eastAsia"/>
        </w:rPr>
        <w:t>в</w:t>
      </w:r>
      <w:r>
        <w:t></w:t>
      </w:r>
      <w:r>
        <w:rPr>
          <w:rFonts w:hint="eastAsia"/>
        </w:rPr>
        <w:t>науковій</w:t>
      </w:r>
      <w:r>
        <w:t></w:t>
      </w:r>
      <w:r>
        <w:rPr>
          <w:rFonts w:hint="eastAsia"/>
        </w:rPr>
        <w:t>роботі</w:t>
      </w:r>
      <w:r>
        <w:t></w:t>
      </w:r>
      <w:r>
        <w:rPr>
          <w:rFonts w:hint="eastAsia"/>
        </w:rPr>
        <w:t>представлено</w:t>
      </w:r>
      <w:r>
        <w:t></w:t>
      </w:r>
      <w:r>
        <w:rPr>
          <w:rFonts w:hint="eastAsia"/>
        </w:rPr>
        <w:t>новітньою</w:t>
      </w:r>
      <w:r>
        <w:t></w:t>
      </w:r>
      <w:r>
        <w:rPr>
          <w:rFonts w:hint="eastAsia"/>
        </w:rPr>
        <w:t>лінгвокультурологічною</w:t>
      </w:r>
      <w:r>
        <w:t></w:t>
      </w:r>
      <w:r>
        <w:rPr>
          <w:rFonts w:hint="eastAsia"/>
        </w:rPr>
        <w:t>методикою</w:t>
      </w:r>
    </w:p>
    <w:p w:rsidR="004D1E7C" w:rsidRDefault="004D1E7C" w:rsidP="004D1E7C">
      <w:r>
        <w:rPr>
          <w:rFonts w:hint="eastAsia"/>
        </w:rPr>
        <w:t>співвіднесення</w:t>
      </w:r>
      <w:r>
        <w:t></w:t>
      </w:r>
      <w:r>
        <w:rPr>
          <w:rFonts w:hint="eastAsia"/>
        </w:rPr>
        <w:t>мовних</w:t>
      </w:r>
      <w:r>
        <w:t></w:t>
      </w:r>
      <w:r>
        <w:rPr>
          <w:rFonts w:hint="eastAsia"/>
        </w:rPr>
        <w:t>знаків</w:t>
      </w:r>
      <w:r>
        <w:t></w:t>
      </w:r>
      <w:r>
        <w:t></w:t>
      </w:r>
      <w:r>
        <w:rPr>
          <w:rFonts w:hint="eastAsia"/>
        </w:rPr>
        <w:t>одиниць</w:t>
      </w:r>
      <w:r>
        <w:t></w:t>
      </w:r>
      <w:r>
        <w:t></w:t>
      </w:r>
      <w:r>
        <w:rPr>
          <w:rFonts w:hint="eastAsia"/>
        </w:rPr>
        <w:t>явищ</w:t>
      </w:r>
      <w:r>
        <w:t></w:t>
      </w:r>
      <w:r>
        <w:t></w:t>
      </w:r>
      <w:r>
        <w:rPr>
          <w:rFonts w:hint="eastAsia"/>
        </w:rPr>
        <w:t>категорій</w:t>
      </w:r>
      <w:r>
        <w:t></w:t>
      </w:r>
      <w:r>
        <w:t></w:t>
      </w:r>
      <w:r>
        <w:rPr>
          <w:rFonts w:hint="eastAsia"/>
        </w:rPr>
        <w:t>зі</w:t>
      </w:r>
      <w:r>
        <w:t></w:t>
      </w:r>
      <w:r>
        <w:rPr>
          <w:rFonts w:hint="eastAsia"/>
        </w:rPr>
        <w:t>знаками</w:t>
      </w:r>
      <w:r>
        <w:t></w:t>
      </w:r>
      <w:r>
        <w:rPr>
          <w:rFonts w:hint="eastAsia"/>
        </w:rPr>
        <w:t>культури</w:t>
      </w:r>
      <w:r>
        <w:t></w:t>
      </w:r>
    </w:p>
    <w:p w:rsidR="004D1E7C" w:rsidRDefault="004D1E7C" w:rsidP="004D1E7C">
      <w:r>
        <w:rPr>
          <w:rFonts w:hint="eastAsia"/>
        </w:rPr>
        <w:t>Розроблена</w:t>
      </w:r>
      <w:r>
        <w:t></w:t>
      </w:r>
      <w:r>
        <w:rPr>
          <w:rFonts w:hint="eastAsia"/>
        </w:rPr>
        <w:t>методика</w:t>
      </w:r>
      <w:r>
        <w:t></w:t>
      </w:r>
      <w:r>
        <w:rPr>
          <w:rFonts w:hint="eastAsia"/>
        </w:rPr>
        <w:t>виявила</w:t>
      </w:r>
      <w:r>
        <w:t></w:t>
      </w:r>
      <w:r>
        <w:rPr>
          <w:rFonts w:hint="eastAsia"/>
        </w:rPr>
        <w:t>системний</w:t>
      </w:r>
      <w:r>
        <w:t></w:t>
      </w:r>
      <w:r>
        <w:rPr>
          <w:rFonts w:hint="eastAsia"/>
        </w:rPr>
        <w:t>підхід</w:t>
      </w:r>
      <w:r>
        <w:t></w:t>
      </w:r>
      <w:r>
        <w:rPr>
          <w:rFonts w:hint="eastAsia"/>
        </w:rPr>
        <w:t>до</w:t>
      </w:r>
      <w:r>
        <w:t></w:t>
      </w:r>
      <w:r>
        <w:rPr>
          <w:rFonts w:hint="eastAsia"/>
        </w:rPr>
        <w:t>вивчення</w:t>
      </w:r>
      <w:r>
        <w:t></w:t>
      </w:r>
      <w:r>
        <w:rPr>
          <w:rFonts w:hint="eastAsia"/>
        </w:rPr>
        <w:t>феноменів</w:t>
      </w:r>
      <w:r>
        <w:t></w:t>
      </w:r>
      <w:r>
        <w:rPr>
          <w:rFonts w:hint="eastAsia"/>
        </w:rPr>
        <w:t>мови</w:t>
      </w:r>
      <w:r>
        <w:t></w:t>
      </w:r>
      <w:r>
        <w:t></w:t>
      </w:r>
      <w:r>
        <w:rPr>
          <w:rFonts w:hint="eastAsia"/>
        </w:rPr>
        <w:t>чим</w:t>
      </w:r>
    </w:p>
    <w:p w:rsidR="004D1E7C" w:rsidRDefault="004D1E7C" w:rsidP="004D1E7C">
      <w:r>
        <w:rPr>
          <w:rFonts w:hint="eastAsia"/>
        </w:rPr>
        <w:t>засвідчила</w:t>
      </w:r>
      <w:r>
        <w:t></w:t>
      </w:r>
      <w:r>
        <w:rPr>
          <w:rFonts w:hint="eastAsia"/>
        </w:rPr>
        <w:t>діалектичну</w:t>
      </w:r>
      <w:r>
        <w:t></w:t>
      </w:r>
      <w:r>
        <w:rPr>
          <w:rFonts w:hint="eastAsia"/>
        </w:rPr>
        <w:t>єдність</w:t>
      </w:r>
      <w:r>
        <w:t></w:t>
      </w:r>
      <w:r>
        <w:rPr>
          <w:rFonts w:hint="eastAsia"/>
        </w:rPr>
        <w:t>мовного</w:t>
      </w:r>
      <w:r>
        <w:t></w:t>
      </w:r>
      <w:r>
        <w:rPr>
          <w:rFonts w:hint="eastAsia"/>
        </w:rPr>
        <w:t>та</w:t>
      </w:r>
      <w:r>
        <w:t></w:t>
      </w:r>
      <w:r>
        <w:rPr>
          <w:rFonts w:hint="eastAsia"/>
        </w:rPr>
        <w:t>позамовного</w:t>
      </w:r>
      <w:r>
        <w:t></w:t>
      </w:r>
      <w:r>
        <w:rPr>
          <w:rFonts w:hint="eastAsia"/>
        </w:rPr>
        <w:t>змістів</w:t>
      </w:r>
      <w:r>
        <w:t></w:t>
      </w:r>
      <w:r>
        <w:t></w:t>
      </w:r>
      <w:r>
        <w:rPr>
          <w:rFonts w:hint="eastAsia"/>
        </w:rPr>
        <w:t>уможливила</w:t>
      </w:r>
    </w:p>
    <w:p w:rsidR="004D1E7C" w:rsidRDefault="004D1E7C" w:rsidP="004D1E7C">
      <w:r>
        <w:rPr>
          <w:rFonts w:hint="eastAsia"/>
        </w:rPr>
        <w:t>усвідомлення</w:t>
      </w:r>
      <w:r>
        <w:t></w:t>
      </w:r>
      <w:r>
        <w:rPr>
          <w:rFonts w:hint="eastAsia"/>
        </w:rPr>
        <w:t>діалектичної</w:t>
      </w:r>
      <w:r>
        <w:t></w:t>
      </w:r>
      <w:r>
        <w:rPr>
          <w:rFonts w:hint="eastAsia"/>
        </w:rPr>
        <w:t>взаємодії</w:t>
      </w:r>
      <w:r>
        <w:t></w:t>
      </w:r>
      <w:r>
        <w:rPr>
          <w:rFonts w:hint="eastAsia"/>
        </w:rPr>
        <w:t>й</w:t>
      </w:r>
      <w:r>
        <w:t></w:t>
      </w:r>
      <w:r>
        <w:rPr>
          <w:rFonts w:hint="eastAsia"/>
        </w:rPr>
        <w:t>розвитку</w:t>
      </w:r>
      <w:r>
        <w:t></w:t>
      </w:r>
      <w:r>
        <w:rPr>
          <w:rFonts w:hint="eastAsia"/>
        </w:rPr>
        <w:t>культури</w:t>
      </w:r>
      <w:r>
        <w:t></w:t>
      </w:r>
      <w:r>
        <w:rPr>
          <w:rFonts w:hint="eastAsia"/>
        </w:rPr>
        <w:t>народу</w:t>
      </w:r>
      <w:r>
        <w:t></w:t>
      </w:r>
      <w:r>
        <w:rPr>
          <w:rFonts w:hint="eastAsia"/>
        </w:rPr>
        <w:t>та</w:t>
      </w:r>
      <w:r>
        <w:t></w:t>
      </w:r>
      <w:r>
        <w:rPr>
          <w:rFonts w:hint="eastAsia"/>
        </w:rPr>
        <w:t>його</w:t>
      </w:r>
      <w:r>
        <w:t></w:t>
      </w:r>
      <w:r>
        <w:rPr>
          <w:rFonts w:hint="eastAsia"/>
        </w:rPr>
        <w:t>мови</w:t>
      </w:r>
      <w:r>
        <w:t></w:t>
      </w:r>
      <w:r>
        <w:t></w:t>
      </w:r>
      <w:r>
        <w:rPr>
          <w:rFonts w:hint="eastAsia"/>
        </w:rPr>
        <w:t>У</w:t>
      </w:r>
    </w:p>
    <w:p w:rsidR="004D1E7C" w:rsidRDefault="004D1E7C" w:rsidP="004D1E7C">
      <w:r>
        <w:rPr>
          <w:rFonts w:hint="eastAsia"/>
        </w:rPr>
        <w:t>межах</w:t>
      </w:r>
      <w:r>
        <w:t></w:t>
      </w:r>
      <w:r>
        <w:rPr>
          <w:rFonts w:hint="eastAsia"/>
        </w:rPr>
        <w:t>лінгвокультурологічної</w:t>
      </w:r>
      <w:r>
        <w:t></w:t>
      </w:r>
      <w:r>
        <w:rPr>
          <w:rFonts w:hint="eastAsia"/>
        </w:rPr>
        <w:t>методики</w:t>
      </w:r>
      <w:r>
        <w:t></w:t>
      </w:r>
      <w:r>
        <w:rPr>
          <w:rFonts w:hint="eastAsia"/>
        </w:rPr>
        <w:t>виокремлено</w:t>
      </w:r>
      <w:r>
        <w:t></w:t>
      </w:r>
      <w:r>
        <w:rPr>
          <w:rFonts w:hint="eastAsia"/>
        </w:rPr>
        <w:t>семіотичний</w:t>
      </w:r>
      <w:r>
        <w:t></w:t>
      </w:r>
    </w:p>
    <w:p w:rsidR="004D1E7C" w:rsidRDefault="004D1E7C" w:rsidP="004D1E7C">
      <w:r>
        <w:rPr>
          <w:rFonts w:hint="eastAsia"/>
        </w:rPr>
        <w:t>інтерпретаційний</w:t>
      </w:r>
      <w:r>
        <w:t></w:t>
      </w:r>
      <w:r>
        <w:rPr>
          <w:rFonts w:hint="eastAsia"/>
        </w:rPr>
        <w:t>і</w:t>
      </w:r>
      <w:r>
        <w:t></w:t>
      </w:r>
      <w:r>
        <w:rPr>
          <w:rFonts w:hint="eastAsia"/>
        </w:rPr>
        <w:t>герменевтичний</w:t>
      </w:r>
      <w:r>
        <w:t></w:t>
      </w:r>
      <w:r>
        <w:rPr>
          <w:rFonts w:hint="eastAsia"/>
        </w:rPr>
        <w:t>підходи</w:t>
      </w:r>
      <w:r>
        <w:t></w:t>
      </w:r>
      <w:r>
        <w:rPr>
          <w:rFonts w:hint="eastAsia"/>
        </w:rPr>
        <w:t>як</w:t>
      </w:r>
      <w:r>
        <w:t></w:t>
      </w:r>
      <w:r>
        <w:rPr>
          <w:rFonts w:hint="eastAsia"/>
        </w:rPr>
        <w:t>спеціальні</w:t>
      </w:r>
      <w:r>
        <w:t></w:t>
      </w:r>
      <w:r>
        <w:rPr>
          <w:rFonts w:hint="eastAsia"/>
        </w:rPr>
        <w:t>методи</w:t>
      </w:r>
      <w:r>
        <w:t></w:t>
      </w:r>
      <w:r>
        <w:rPr>
          <w:rFonts w:hint="eastAsia"/>
        </w:rPr>
        <w:t>дослідження</w:t>
      </w:r>
      <w:r>
        <w:t></w:t>
      </w:r>
    </w:p>
    <w:p w:rsidR="004D1E7C" w:rsidRDefault="004D1E7C" w:rsidP="004D1E7C">
      <w:r>
        <w:rPr>
          <w:rFonts w:hint="eastAsia"/>
        </w:rPr>
        <w:t>Методологічним</w:t>
      </w:r>
      <w:r>
        <w:t></w:t>
      </w:r>
      <w:r>
        <w:rPr>
          <w:rFonts w:hint="eastAsia"/>
        </w:rPr>
        <w:t>вектором</w:t>
      </w:r>
      <w:r>
        <w:t></w:t>
      </w:r>
      <w:r>
        <w:rPr>
          <w:rFonts w:hint="eastAsia"/>
        </w:rPr>
        <w:t>наукової</w:t>
      </w:r>
      <w:r>
        <w:t></w:t>
      </w:r>
      <w:r>
        <w:rPr>
          <w:rFonts w:hint="eastAsia"/>
        </w:rPr>
        <w:t>розвідки</w:t>
      </w:r>
      <w:r>
        <w:t></w:t>
      </w:r>
      <w:r>
        <w:rPr>
          <w:rFonts w:hint="eastAsia"/>
        </w:rPr>
        <w:t>став</w:t>
      </w:r>
      <w:r>
        <w:t></w:t>
      </w:r>
      <w:r>
        <w:rPr>
          <w:rFonts w:hint="eastAsia"/>
        </w:rPr>
        <w:t>інтеграційний</w:t>
      </w:r>
      <w:r>
        <w:t></w:t>
      </w:r>
    </w:p>
    <w:p w:rsidR="004D1E7C" w:rsidRDefault="004D1E7C" w:rsidP="004D1E7C">
      <w:r>
        <w:rPr>
          <w:rFonts w:hint="eastAsia"/>
        </w:rPr>
        <w:t>синтезувальний</w:t>
      </w:r>
      <w:r>
        <w:t></w:t>
      </w:r>
      <w:r>
        <w:rPr>
          <w:rFonts w:hint="eastAsia"/>
        </w:rPr>
        <w:t>підхід</w:t>
      </w:r>
      <w:r>
        <w:t></w:t>
      </w:r>
      <w:r>
        <w:t></w:t>
      </w:r>
      <w:r>
        <w:rPr>
          <w:rFonts w:hint="eastAsia"/>
        </w:rPr>
        <w:t>який</w:t>
      </w:r>
      <w:r>
        <w:t></w:t>
      </w:r>
      <w:r>
        <w:rPr>
          <w:rFonts w:hint="eastAsia"/>
        </w:rPr>
        <w:t>поєднав</w:t>
      </w:r>
      <w:r>
        <w:t></w:t>
      </w:r>
      <w:r>
        <w:rPr>
          <w:rFonts w:hint="eastAsia"/>
        </w:rPr>
        <w:t>у</w:t>
      </w:r>
      <w:r>
        <w:t></w:t>
      </w:r>
      <w:r>
        <w:rPr>
          <w:rFonts w:hint="eastAsia"/>
        </w:rPr>
        <w:t>собі</w:t>
      </w:r>
      <w:r>
        <w:t></w:t>
      </w:r>
      <w:r>
        <w:rPr>
          <w:rFonts w:hint="eastAsia"/>
        </w:rPr>
        <w:t>класичні</w:t>
      </w:r>
      <w:r>
        <w:t></w:t>
      </w:r>
      <w:r>
        <w:rPr>
          <w:rFonts w:hint="eastAsia"/>
        </w:rPr>
        <w:t>філософські</w:t>
      </w:r>
      <w:r>
        <w:t></w:t>
      </w:r>
      <w:r>
        <w:t></w:t>
      </w:r>
      <w:r>
        <w:rPr>
          <w:rFonts w:hint="eastAsia"/>
        </w:rPr>
        <w:t>традиційні</w:t>
      </w:r>
    </w:p>
    <w:p w:rsidR="004D1E7C" w:rsidRDefault="004D1E7C" w:rsidP="004D1E7C">
      <w:r>
        <w:rPr>
          <w:rFonts w:hint="eastAsia"/>
        </w:rPr>
        <w:t>загальнонаукові</w:t>
      </w:r>
      <w:r>
        <w:t></w:t>
      </w:r>
      <w:r>
        <w:rPr>
          <w:rFonts w:hint="eastAsia"/>
        </w:rPr>
        <w:t>й</w:t>
      </w:r>
      <w:r>
        <w:t></w:t>
      </w:r>
      <w:r>
        <w:rPr>
          <w:rFonts w:hint="eastAsia"/>
        </w:rPr>
        <w:t>новітні</w:t>
      </w:r>
      <w:r>
        <w:t></w:t>
      </w:r>
      <w:r>
        <w:rPr>
          <w:rFonts w:hint="eastAsia"/>
        </w:rPr>
        <w:t>спеціальні</w:t>
      </w:r>
      <w:r>
        <w:t></w:t>
      </w:r>
      <w:r>
        <w:rPr>
          <w:rFonts w:hint="eastAsia"/>
        </w:rPr>
        <w:t>методи</w:t>
      </w:r>
      <w:r>
        <w:t></w:t>
      </w:r>
      <w:r>
        <w:rPr>
          <w:rFonts w:hint="eastAsia"/>
        </w:rPr>
        <w:t>та</w:t>
      </w:r>
      <w:r>
        <w:t></w:t>
      </w:r>
      <w:r>
        <w:rPr>
          <w:rFonts w:hint="eastAsia"/>
        </w:rPr>
        <w:t>методики</w:t>
      </w:r>
      <w:r>
        <w:t></w:t>
      </w:r>
      <w:r>
        <w:rPr>
          <w:rFonts w:hint="eastAsia"/>
        </w:rPr>
        <w:t>дослідження</w:t>
      </w:r>
      <w:r>
        <w:t></w:t>
      </w:r>
      <w:r>
        <w:t></w:t>
      </w:r>
      <w:r>
        <w:rPr>
          <w:rFonts w:hint="eastAsia"/>
        </w:rPr>
        <w:t>уможливив</w:t>
      </w:r>
    </w:p>
    <w:p w:rsidR="004D1E7C" w:rsidRDefault="004D1E7C" w:rsidP="004D1E7C">
      <w:r>
        <w:rPr>
          <w:rFonts w:hint="eastAsia"/>
        </w:rPr>
        <w:t>використання</w:t>
      </w:r>
      <w:r>
        <w:t></w:t>
      </w:r>
      <w:r>
        <w:rPr>
          <w:rFonts w:hint="eastAsia"/>
        </w:rPr>
        <w:t>основних</w:t>
      </w:r>
      <w:r>
        <w:t></w:t>
      </w:r>
      <w:r>
        <w:rPr>
          <w:rFonts w:hint="eastAsia"/>
        </w:rPr>
        <w:t>методів</w:t>
      </w:r>
      <w:r>
        <w:t></w:t>
      </w:r>
      <w:r>
        <w:rPr>
          <w:rFonts w:hint="eastAsia"/>
        </w:rPr>
        <w:t>дослідження</w:t>
      </w:r>
      <w:r>
        <w:t></w:t>
      </w:r>
      <w:r>
        <w:rPr>
          <w:rFonts w:hint="eastAsia"/>
        </w:rPr>
        <w:t>культурології</w:t>
      </w:r>
      <w:r>
        <w:t></w:t>
      </w:r>
      <w:r>
        <w:rPr>
          <w:rFonts w:hint="eastAsia"/>
        </w:rPr>
        <w:t>й</w:t>
      </w:r>
      <w:r>
        <w:t></w:t>
      </w:r>
      <w:r>
        <w:rPr>
          <w:rFonts w:hint="eastAsia"/>
        </w:rPr>
        <w:t>лінгвістики</w:t>
      </w:r>
      <w:r>
        <w:t></w:t>
      </w:r>
    </w:p>
    <w:p w:rsidR="004D1E7C" w:rsidRDefault="004D1E7C" w:rsidP="004D1E7C">
      <w:r>
        <w:t></w:t>
      </w:r>
      <w:r>
        <w:t></w:t>
      </w:r>
      <w:r>
        <w:t></w:t>
      </w:r>
    </w:p>
    <w:p w:rsidR="004D1E7C" w:rsidRDefault="004D1E7C" w:rsidP="004D1E7C">
      <w:r>
        <w:rPr>
          <w:rFonts w:hint="eastAsia"/>
        </w:rPr>
        <w:t>Категоріальний</w:t>
      </w:r>
      <w:r>
        <w:t></w:t>
      </w:r>
      <w:r>
        <w:rPr>
          <w:rFonts w:hint="eastAsia"/>
        </w:rPr>
        <w:t>апарат</w:t>
      </w:r>
      <w:r>
        <w:t></w:t>
      </w:r>
      <w:r>
        <w:rPr>
          <w:rFonts w:hint="eastAsia"/>
        </w:rPr>
        <w:t>дисертаційної</w:t>
      </w:r>
      <w:r>
        <w:t></w:t>
      </w:r>
      <w:r>
        <w:rPr>
          <w:rFonts w:hint="eastAsia"/>
        </w:rPr>
        <w:t>роботи</w:t>
      </w:r>
      <w:r>
        <w:t></w:t>
      </w:r>
      <w:r>
        <w:rPr>
          <w:rFonts w:hint="eastAsia"/>
        </w:rPr>
        <w:t>склали</w:t>
      </w:r>
      <w:r>
        <w:t></w:t>
      </w:r>
      <w:r>
        <w:rPr>
          <w:rFonts w:hint="eastAsia"/>
        </w:rPr>
        <w:t>як</w:t>
      </w:r>
      <w:r>
        <w:t></w:t>
      </w:r>
      <w:r>
        <w:rPr>
          <w:rFonts w:hint="eastAsia"/>
        </w:rPr>
        <w:t>лінгвістичні</w:t>
      </w:r>
      <w:r>
        <w:t></w:t>
      </w:r>
      <w:r>
        <w:t></w:t>
      </w:r>
      <w:r>
        <w:rPr>
          <w:rFonts w:hint="eastAsia"/>
        </w:rPr>
        <w:t>так</w:t>
      </w:r>
      <w:r>
        <w:t></w:t>
      </w:r>
      <w:r>
        <w:rPr>
          <w:rFonts w:hint="eastAsia"/>
        </w:rPr>
        <w:t>і</w:t>
      </w:r>
    </w:p>
    <w:p w:rsidR="004D1E7C" w:rsidRDefault="004D1E7C" w:rsidP="004D1E7C">
      <w:r>
        <w:rPr>
          <w:rFonts w:hint="eastAsia"/>
        </w:rPr>
        <w:t>культурологічні</w:t>
      </w:r>
      <w:r>
        <w:t></w:t>
      </w:r>
      <w:r>
        <w:rPr>
          <w:rFonts w:hint="eastAsia"/>
        </w:rPr>
        <w:t>термінологічні</w:t>
      </w:r>
      <w:r>
        <w:t></w:t>
      </w:r>
      <w:r>
        <w:rPr>
          <w:rFonts w:hint="eastAsia"/>
        </w:rPr>
        <w:t>одиниці</w:t>
      </w:r>
      <w:r>
        <w:t></w:t>
      </w:r>
      <w:r>
        <w:t></w:t>
      </w:r>
      <w:r>
        <w:rPr>
          <w:rFonts w:hint="eastAsia"/>
        </w:rPr>
        <w:t>що</w:t>
      </w:r>
      <w:r>
        <w:t></w:t>
      </w:r>
      <w:r>
        <w:rPr>
          <w:rFonts w:hint="eastAsia"/>
        </w:rPr>
        <w:t>вможливило</w:t>
      </w:r>
      <w:r>
        <w:t></w:t>
      </w:r>
      <w:r>
        <w:rPr>
          <w:rFonts w:hint="eastAsia"/>
        </w:rPr>
        <w:t>аналіз</w:t>
      </w:r>
      <w:r>
        <w:t></w:t>
      </w:r>
      <w:r>
        <w:rPr>
          <w:rFonts w:hint="eastAsia"/>
        </w:rPr>
        <w:t>динаміки</w:t>
      </w:r>
      <w:r>
        <w:t></w:t>
      </w:r>
      <w:r>
        <w:rPr>
          <w:rFonts w:hint="eastAsia"/>
        </w:rPr>
        <w:t>когезії</w:t>
      </w:r>
      <w:r>
        <w:t></w:t>
      </w:r>
      <w:r>
        <w:rPr>
          <w:rFonts w:hint="eastAsia"/>
        </w:rPr>
        <w:t>та</w:t>
      </w:r>
    </w:p>
    <w:p w:rsidR="004D1E7C" w:rsidRDefault="004D1E7C" w:rsidP="004D1E7C">
      <w:r>
        <w:rPr>
          <w:rFonts w:hint="eastAsia"/>
        </w:rPr>
        <w:t>сепаратизації</w:t>
      </w:r>
      <w:r>
        <w:t></w:t>
      </w:r>
      <w:r>
        <w:rPr>
          <w:rFonts w:hint="eastAsia"/>
        </w:rPr>
        <w:t>як</w:t>
      </w:r>
      <w:r>
        <w:t></w:t>
      </w:r>
      <w:r>
        <w:rPr>
          <w:rFonts w:hint="eastAsia"/>
        </w:rPr>
        <w:t>засобів</w:t>
      </w:r>
      <w:r>
        <w:t></w:t>
      </w:r>
      <w:r>
        <w:rPr>
          <w:rFonts w:hint="eastAsia"/>
        </w:rPr>
        <w:t>синтаксичного</w:t>
      </w:r>
      <w:r>
        <w:t></w:t>
      </w:r>
      <w:r>
        <w:rPr>
          <w:rFonts w:hint="eastAsia"/>
        </w:rPr>
        <w:t>зв’язку</w:t>
      </w:r>
      <w:r>
        <w:t></w:t>
      </w:r>
      <w:r>
        <w:t></w:t>
      </w:r>
      <w:r>
        <w:rPr>
          <w:rFonts w:hint="eastAsia"/>
        </w:rPr>
        <w:t>які</w:t>
      </w:r>
      <w:r>
        <w:t></w:t>
      </w:r>
      <w:r>
        <w:rPr>
          <w:rFonts w:hint="eastAsia"/>
        </w:rPr>
        <w:t>віддзеркалюють</w:t>
      </w:r>
      <w:r>
        <w:t></w:t>
      </w:r>
      <w:r>
        <w:rPr>
          <w:rFonts w:hint="eastAsia"/>
        </w:rPr>
        <w:t>особливості</w:t>
      </w:r>
    </w:p>
    <w:p w:rsidR="004D1E7C" w:rsidRDefault="004D1E7C" w:rsidP="004D1E7C">
      <w:r>
        <w:rPr>
          <w:rFonts w:hint="eastAsia"/>
        </w:rPr>
        <w:t>мовної</w:t>
      </w:r>
      <w:r>
        <w:t></w:t>
      </w:r>
      <w:r>
        <w:rPr>
          <w:rFonts w:hint="eastAsia"/>
        </w:rPr>
        <w:t>картини</w:t>
      </w:r>
      <w:r>
        <w:t></w:t>
      </w:r>
      <w:r>
        <w:rPr>
          <w:rFonts w:hint="eastAsia"/>
        </w:rPr>
        <w:t>французького</w:t>
      </w:r>
      <w:r>
        <w:t></w:t>
      </w:r>
      <w:r>
        <w:rPr>
          <w:rFonts w:hint="eastAsia"/>
        </w:rPr>
        <w:t>народу</w:t>
      </w:r>
      <w:r>
        <w:t></w:t>
      </w:r>
      <w:r>
        <w:t></w:t>
      </w:r>
      <w:r>
        <w:rPr>
          <w:rFonts w:hint="eastAsia"/>
        </w:rPr>
        <w:t>його</w:t>
      </w:r>
      <w:r>
        <w:t></w:t>
      </w:r>
      <w:r>
        <w:rPr>
          <w:rFonts w:hint="eastAsia"/>
        </w:rPr>
        <w:t>менталітету</w:t>
      </w:r>
      <w:r>
        <w:t></w:t>
      </w:r>
      <w:r>
        <w:rPr>
          <w:rFonts w:hint="eastAsia"/>
        </w:rPr>
        <w:t>й</w:t>
      </w:r>
      <w:r>
        <w:t></w:t>
      </w:r>
      <w:r>
        <w:rPr>
          <w:rFonts w:hint="eastAsia"/>
        </w:rPr>
        <w:t>культурних</w:t>
      </w:r>
      <w:r>
        <w:t></w:t>
      </w:r>
      <w:r>
        <w:rPr>
          <w:rFonts w:hint="eastAsia"/>
        </w:rPr>
        <w:t>тенденцій</w:t>
      </w:r>
    </w:p>
    <w:p w:rsidR="004D1E7C" w:rsidRDefault="004D1E7C" w:rsidP="004D1E7C">
      <w:r>
        <w:rPr>
          <w:rFonts w:hint="eastAsia"/>
        </w:rPr>
        <w:t>минулого</w:t>
      </w:r>
      <w:r>
        <w:t></w:t>
      </w:r>
      <w:r>
        <w:rPr>
          <w:rFonts w:hint="eastAsia"/>
        </w:rPr>
        <w:t>сторіччя</w:t>
      </w:r>
      <w:r>
        <w:t></w:t>
      </w:r>
    </w:p>
    <w:p w:rsidR="004D1E7C" w:rsidRDefault="004D1E7C" w:rsidP="004D1E7C">
      <w:r>
        <w:rPr>
          <w:rFonts w:hint="eastAsia"/>
        </w:rPr>
        <w:t>Застосувавши</w:t>
      </w:r>
      <w:r>
        <w:t></w:t>
      </w:r>
      <w:r>
        <w:rPr>
          <w:rFonts w:hint="eastAsia"/>
        </w:rPr>
        <w:t>лінгвокультурологічний</w:t>
      </w:r>
      <w:r>
        <w:t></w:t>
      </w:r>
      <w:r>
        <w:rPr>
          <w:rFonts w:hint="eastAsia"/>
        </w:rPr>
        <w:t>метод</w:t>
      </w:r>
      <w:r>
        <w:t></w:t>
      </w:r>
      <w:r>
        <w:rPr>
          <w:rFonts w:hint="eastAsia"/>
        </w:rPr>
        <w:t>для</w:t>
      </w:r>
      <w:r>
        <w:t></w:t>
      </w:r>
      <w:r>
        <w:rPr>
          <w:rFonts w:hint="eastAsia"/>
        </w:rPr>
        <w:t>зіставлення</w:t>
      </w:r>
      <w:r>
        <w:t></w:t>
      </w:r>
      <w:r>
        <w:rPr>
          <w:rFonts w:hint="eastAsia"/>
        </w:rPr>
        <w:t>механізмів</w:t>
      </w:r>
    </w:p>
    <w:p w:rsidR="004D1E7C" w:rsidRDefault="004D1E7C" w:rsidP="004D1E7C">
      <w:r>
        <w:rPr>
          <w:rFonts w:hint="eastAsia"/>
        </w:rPr>
        <w:t>розвитку</w:t>
      </w:r>
      <w:r>
        <w:t></w:t>
      </w:r>
      <w:r>
        <w:rPr>
          <w:rFonts w:hint="eastAsia"/>
        </w:rPr>
        <w:t>явищ</w:t>
      </w:r>
      <w:r>
        <w:t></w:t>
      </w:r>
      <w:r>
        <w:rPr>
          <w:rFonts w:hint="eastAsia"/>
        </w:rPr>
        <w:t>гуманітарної</w:t>
      </w:r>
      <w:r>
        <w:t></w:t>
      </w:r>
      <w:r>
        <w:rPr>
          <w:rFonts w:hint="eastAsia"/>
        </w:rPr>
        <w:t>сфери</w:t>
      </w:r>
      <w:r>
        <w:t></w:t>
      </w:r>
      <w:r>
        <w:rPr>
          <w:rFonts w:hint="eastAsia"/>
        </w:rPr>
        <w:t>й</w:t>
      </w:r>
      <w:r>
        <w:t></w:t>
      </w:r>
      <w:r>
        <w:rPr>
          <w:rFonts w:hint="eastAsia"/>
        </w:rPr>
        <w:t>тенденцій</w:t>
      </w:r>
      <w:r>
        <w:t></w:t>
      </w:r>
      <w:r>
        <w:rPr>
          <w:rFonts w:hint="eastAsia"/>
        </w:rPr>
        <w:t>мовних</w:t>
      </w:r>
      <w:r>
        <w:t></w:t>
      </w:r>
      <w:r>
        <w:rPr>
          <w:rFonts w:hint="eastAsia"/>
        </w:rPr>
        <w:t>змін</w:t>
      </w:r>
      <w:r>
        <w:t></w:t>
      </w:r>
      <w:r>
        <w:t></w:t>
      </w:r>
      <w:r>
        <w:rPr>
          <w:rFonts w:hint="eastAsia"/>
        </w:rPr>
        <w:t>ми</w:t>
      </w:r>
      <w:r>
        <w:t></w:t>
      </w:r>
      <w:r>
        <w:rPr>
          <w:rFonts w:hint="eastAsia"/>
        </w:rPr>
        <w:t>довели</w:t>
      </w:r>
      <w:r>
        <w:t></w:t>
      </w:r>
      <w:r>
        <w:rPr>
          <w:rFonts w:hint="eastAsia"/>
        </w:rPr>
        <w:t>наявність</w:t>
      </w:r>
    </w:p>
    <w:p w:rsidR="004D1E7C" w:rsidRDefault="004D1E7C" w:rsidP="004D1E7C">
      <w:r>
        <w:rPr>
          <w:rFonts w:hint="eastAsia"/>
        </w:rPr>
        <w:t>зв’язку</w:t>
      </w:r>
      <w:r>
        <w:t></w:t>
      </w:r>
      <w:r>
        <w:rPr>
          <w:rFonts w:hint="eastAsia"/>
        </w:rPr>
        <w:t>між</w:t>
      </w:r>
      <w:r>
        <w:t></w:t>
      </w:r>
      <w:r>
        <w:rPr>
          <w:rFonts w:hint="eastAsia"/>
        </w:rPr>
        <w:t>динамікою</w:t>
      </w:r>
      <w:r>
        <w:t></w:t>
      </w:r>
      <w:r>
        <w:rPr>
          <w:rFonts w:hint="eastAsia"/>
        </w:rPr>
        <w:t>окремих</w:t>
      </w:r>
      <w:r>
        <w:t></w:t>
      </w:r>
      <w:r>
        <w:rPr>
          <w:rFonts w:hint="eastAsia"/>
        </w:rPr>
        <w:t>феноменів</w:t>
      </w:r>
      <w:r>
        <w:t></w:t>
      </w:r>
      <w:r>
        <w:rPr>
          <w:rFonts w:hint="eastAsia"/>
        </w:rPr>
        <w:t>системи</w:t>
      </w:r>
      <w:r>
        <w:t></w:t>
      </w:r>
      <w:r>
        <w:rPr>
          <w:rFonts w:hint="eastAsia"/>
        </w:rPr>
        <w:t>мови</w:t>
      </w:r>
      <w:r>
        <w:t></w:t>
      </w:r>
      <w:r>
        <w:t></w:t>
      </w:r>
      <w:r>
        <w:rPr>
          <w:rFonts w:hint="eastAsia"/>
        </w:rPr>
        <w:t>когезії</w:t>
      </w:r>
      <w:r>
        <w:t></w:t>
      </w:r>
      <w:r>
        <w:rPr>
          <w:rFonts w:hint="eastAsia"/>
        </w:rPr>
        <w:t>та</w:t>
      </w:r>
      <w:r>
        <w:t></w:t>
      </w:r>
      <w:r>
        <w:rPr>
          <w:rFonts w:hint="eastAsia"/>
        </w:rPr>
        <w:t>сепаратизації</w:t>
      </w:r>
      <w:r>
        <w:t></w:t>
      </w:r>
      <w:r>
        <w:t></w:t>
      </w:r>
      <w:r>
        <w:rPr>
          <w:rFonts w:hint="eastAsia"/>
        </w:rPr>
        <w:t>і</w:t>
      </w:r>
    </w:p>
    <w:p w:rsidR="004D1E7C" w:rsidRDefault="004D1E7C" w:rsidP="004D1E7C">
      <w:r>
        <w:rPr>
          <w:rFonts w:hint="eastAsia"/>
        </w:rPr>
        <w:t>подібними</w:t>
      </w:r>
      <w:r>
        <w:t></w:t>
      </w:r>
      <w:r>
        <w:rPr>
          <w:rFonts w:hint="eastAsia"/>
        </w:rPr>
        <w:t>процесами</w:t>
      </w:r>
      <w:r>
        <w:t></w:t>
      </w:r>
      <w:r>
        <w:t></w:t>
      </w:r>
      <w:r>
        <w:rPr>
          <w:rFonts w:hint="eastAsia"/>
        </w:rPr>
        <w:t>що</w:t>
      </w:r>
      <w:r>
        <w:t></w:t>
      </w:r>
      <w:r>
        <w:rPr>
          <w:rFonts w:hint="eastAsia"/>
        </w:rPr>
        <w:t>відбувалися</w:t>
      </w:r>
      <w:r>
        <w:t></w:t>
      </w:r>
      <w:r>
        <w:rPr>
          <w:rFonts w:hint="eastAsia"/>
        </w:rPr>
        <w:t>в</w:t>
      </w:r>
      <w:r>
        <w:t></w:t>
      </w:r>
      <w:r>
        <w:rPr>
          <w:rFonts w:hint="eastAsia"/>
        </w:rPr>
        <w:t>інших</w:t>
      </w:r>
      <w:r>
        <w:t></w:t>
      </w:r>
      <w:r>
        <w:rPr>
          <w:rFonts w:hint="eastAsia"/>
        </w:rPr>
        <w:t>видах</w:t>
      </w:r>
      <w:r>
        <w:t></w:t>
      </w:r>
      <w:r>
        <w:rPr>
          <w:rFonts w:hint="eastAsia"/>
        </w:rPr>
        <w:t>мистецтва</w:t>
      </w:r>
      <w:r>
        <w:t></w:t>
      </w:r>
      <w:r>
        <w:t></w:t>
      </w:r>
      <w:r>
        <w:rPr>
          <w:rFonts w:hint="eastAsia"/>
        </w:rPr>
        <w:t>науки</w:t>
      </w:r>
      <w:r>
        <w:t></w:t>
      </w:r>
      <w:r>
        <w:rPr>
          <w:rFonts w:hint="eastAsia"/>
        </w:rPr>
        <w:t>й</w:t>
      </w:r>
      <w:r>
        <w:t></w:t>
      </w:r>
      <w:r>
        <w:rPr>
          <w:rFonts w:hint="eastAsia"/>
        </w:rPr>
        <w:t>культури</w:t>
      </w:r>
    </w:p>
    <w:p w:rsidR="004D1E7C" w:rsidRDefault="004D1E7C" w:rsidP="004D1E7C">
      <w:r>
        <w:rPr>
          <w:rFonts w:hint="eastAsia"/>
        </w:rPr>
        <w:t>французького</w:t>
      </w:r>
      <w:r>
        <w:t></w:t>
      </w:r>
      <w:r>
        <w:rPr>
          <w:rFonts w:hint="eastAsia"/>
        </w:rPr>
        <w:t>народу</w:t>
      </w:r>
      <w:r>
        <w:t></w:t>
      </w:r>
      <w:r>
        <w:rPr>
          <w:rFonts w:hint="eastAsia"/>
        </w:rPr>
        <w:t>ХХ</w:t>
      </w:r>
      <w:r>
        <w:t></w:t>
      </w:r>
      <w:r>
        <w:rPr>
          <w:rFonts w:hint="eastAsia"/>
        </w:rPr>
        <w:t>ст</w:t>
      </w:r>
      <w:r>
        <w:t></w:t>
      </w:r>
    </w:p>
    <w:p w:rsidR="004D1E7C" w:rsidRDefault="004D1E7C" w:rsidP="004D1E7C">
      <w:r>
        <w:rPr>
          <w:rFonts w:hint="eastAsia"/>
        </w:rPr>
        <w:t>У</w:t>
      </w:r>
      <w:r>
        <w:t></w:t>
      </w:r>
      <w:r>
        <w:rPr>
          <w:rFonts w:hint="eastAsia"/>
        </w:rPr>
        <w:t>процесі</w:t>
      </w:r>
      <w:r>
        <w:t></w:t>
      </w:r>
      <w:r>
        <w:rPr>
          <w:rFonts w:hint="eastAsia"/>
        </w:rPr>
        <w:t>аналізу</w:t>
      </w:r>
      <w:r>
        <w:t></w:t>
      </w:r>
      <w:r>
        <w:rPr>
          <w:rFonts w:hint="eastAsia"/>
        </w:rPr>
        <w:t>ключових</w:t>
      </w:r>
      <w:r>
        <w:t></w:t>
      </w:r>
      <w:r>
        <w:rPr>
          <w:rFonts w:hint="eastAsia"/>
        </w:rPr>
        <w:t>філософських</w:t>
      </w:r>
      <w:r>
        <w:t></w:t>
      </w:r>
      <w:r>
        <w:rPr>
          <w:rFonts w:hint="eastAsia"/>
        </w:rPr>
        <w:t>ідей</w:t>
      </w:r>
      <w:r>
        <w:t></w:t>
      </w:r>
      <w:r>
        <w:rPr>
          <w:rFonts w:hint="eastAsia"/>
        </w:rPr>
        <w:t>ХХ</w:t>
      </w:r>
      <w:r>
        <w:t></w:t>
      </w:r>
      <w:r>
        <w:rPr>
          <w:rFonts w:hint="eastAsia"/>
        </w:rPr>
        <w:t>ст</w:t>
      </w:r>
      <w:r>
        <w:t></w:t>
      </w:r>
      <w:r>
        <w:t></w:t>
      </w:r>
      <w:r>
        <w:t></w:t>
      </w:r>
      <w:r>
        <w:rPr>
          <w:rFonts w:hint="eastAsia"/>
        </w:rPr>
        <w:t>з’ясовано</w:t>
      </w:r>
      <w:r>
        <w:t></w:t>
      </w:r>
      <w:r>
        <w:t></w:t>
      </w:r>
      <w:r>
        <w:rPr>
          <w:rFonts w:hint="eastAsia"/>
        </w:rPr>
        <w:t>що</w:t>
      </w:r>
    </w:p>
    <w:p w:rsidR="004D1E7C" w:rsidRDefault="004D1E7C" w:rsidP="004D1E7C">
      <w:r>
        <w:rPr>
          <w:rFonts w:hint="eastAsia"/>
        </w:rPr>
        <w:t>культурфілософія</w:t>
      </w:r>
      <w:r>
        <w:t></w:t>
      </w:r>
      <w:r>
        <w:rPr>
          <w:rFonts w:hint="eastAsia"/>
        </w:rPr>
        <w:t>європейського</w:t>
      </w:r>
      <w:r>
        <w:t></w:t>
      </w:r>
      <w:r>
        <w:rPr>
          <w:rFonts w:hint="eastAsia"/>
        </w:rPr>
        <w:t>суспільства</w:t>
      </w:r>
      <w:r>
        <w:t></w:t>
      </w:r>
      <w:r>
        <w:rPr>
          <w:rFonts w:hint="eastAsia"/>
        </w:rPr>
        <w:t>розвивалась</w:t>
      </w:r>
      <w:r>
        <w:t></w:t>
      </w:r>
      <w:r>
        <w:rPr>
          <w:rFonts w:hint="eastAsia"/>
        </w:rPr>
        <w:t>у</w:t>
      </w:r>
      <w:r>
        <w:t></w:t>
      </w:r>
      <w:r>
        <w:rPr>
          <w:rFonts w:hint="eastAsia"/>
        </w:rPr>
        <w:t>світлі</w:t>
      </w:r>
      <w:r>
        <w:t></w:t>
      </w:r>
      <w:r>
        <w:rPr>
          <w:rFonts w:hint="eastAsia"/>
        </w:rPr>
        <w:t>трагічного</w:t>
      </w:r>
      <w:r>
        <w:t></w:t>
      </w:r>
      <w:r>
        <w:rPr>
          <w:rFonts w:hint="eastAsia"/>
        </w:rPr>
        <w:t>досвіду</w:t>
      </w:r>
    </w:p>
    <w:p w:rsidR="004D1E7C" w:rsidRDefault="004D1E7C" w:rsidP="004D1E7C">
      <w:r>
        <w:rPr>
          <w:rFonts w:hint="eastAsia"/>
        </w:rPr>
        <w:t>двох</w:t>
      </w:r>
      <w:r>
        <w:t></w:t>
      </w:r>
      <w:r>
        <w:rPr>
          <w:rFonts w:hint="eastAsia"/>
        </w:rPr>
        <w:t>світових</w:t>
      </w:r>
      <w:r>
        <w:t></w:t>
      </w:r>
      <w:r>
        <w:rPr>
          <w:rFonts w:hint="eastAsia"/>
        </w:rPr>
        <w:t>воєн</w:t>
      </w:r>
      <w:r>
        <w:t></w:t>
      </w:r>
      <w:r>
        <w:t></w:t>
      </w:r>
      <w:r>
        <w:rPr>
          <w:rFonts w:hint="eastAsia"/>
        </w:rPr>
        <w:t>загальної</w:t>
      </w:r>
      <w:r>
        <w:t></w:t>
      </w:r>
      <w:r>
        <w:rPr>
          <w:rFonts w:hint="eastAsia"/>
        </w:rPr>
        <w:t>кризи</w:t>
      </w:r>
      <w:r>
        <w:t></w:t>
      </w:r>
      <w:r>
        <w:rPr>
          <w:rFonts w:hint="eastAsia"/>
        </w:rPr>
        <w:t>гуманістичних</w:t>
      </w:r>
      <w:r>
        <w:t></w:t>
      </w:r>
      <w:r>
        <w:rPr>
          <w:rFonts w:hint="eastAsia"/>
        </w:rPr>
        <w:t>ідеалів</w:t>
      </w:r>
      <w:r>
        <w:t></w:t>
      </w:r>
      <w:r>
        <w:t></w:t>
      </w:r>
      <w:r>
        <w:rPr>
          <w:rFonts w:hint="eastAsia"/>
        </w:rPr>
        <w:t>науково</w:t>
      </w:r>
      <w:r>
        <w:t></w:t>
      </w:r>
      <w:r>
        <w:rPr>
          <w:rFonts w:hint="eastAsia"/>
        </w:rPr>
        <w:t>технічного</w:t>
      </w:r>
    </w:p>
    <w:p w:rsidR="004D1E7C" w:rsidRDefault="004D1E7C" w:rsidP="004D1E7C">
      <w:r>
        <w:rPr>
          <w:rFonts w:hint="eastAsia"/>
        </w:rPr>
        <w:t>прогресу</w:t>
      </w:r>
      <w:r>
        <w:t></w:t>
      </w:r>
      <w:r>
        <w:t></w:t>
      </w:r>
      <w:r>
        <w:rPr>
          <w:rFonts w:hint="eastAsia"/>
        </w:rPr>
        <w:t>тоталітаризму</w:t>
      </w:r>
      <w:r>
        <w:t></w:t>
      </w:r>
      <w:r>
        <w:rPr>
          <w:rFonts w:hint="eastAsia"/>
        </w:rPr>
        <w:t>й</w:t>
      </w:r>
      <w:r>
        <w:t></w:t>
      </w:r>
      <w:r>
        <w:rPr>
          <w:rFonts w:hint="eastAsia"/>
        </w:rPr>
        <w:t>демократії</w:t>
      </w:r>
      <w:r>
        <w:t></w:t>
      </w:r>
      <w:r>
        <w:t></w:t>
      </w:r>
      <w:r>
        <w:rPr>
          <w:rFonts w:hint="eastAsia"/>
        </w:rPr>
        <w:t>відображаючи</w:t>
      </w:r>
      <w:r>
        <w:t></w:t>
      </w:r>
      <w:r>
        <w:rPr>
          <w:rFonts w:hint="eastAsia"/>
        </w:rPr>
        <w:t>вічну</w:t>
      </w:r>
      <w:r>
        <w:t></w:t>
      </w:r>
      <w:r>
        <w:rPr>
          <w:rFonts w:hint="eastAsia"/>
        </w:rPr>
        <w:t>боротьбу</w:t>
      </w:r>
      <w:r>
        <w:t></w:t>
      </w:r>
      <w:r>
        <w:rPr>
          <w:rFonts w:hint="eastAsia"/>
        </w:rPr>
        <w:t>раціоналізму</w:t>
      </w:r>
      <w:r>
        <w:t></w:t>
      </w:r>
      <w:r>
        <w:rPr>
          <w:rFonts w:hint="eastAsia"/>
        </w:rPr>
        <w:t>та</w:t>
      </w:r>
    </w:p>
    <w:p w:rsidR="004D1E7C" w:rsidRDefault="004D1E7C" w:rsidP="004D1E7C">
      <w:r>
        <w:rPr>
          <w:rFonts w:hint="eastAsia"/>
        </w:rPr>
        <w:t>ірраціоналізму</w:t>
      </w:r>
      <w:r>
        <w:t></w:t>
      </w:r>
      <w:r>
        <w:t></w:t>
      </w:r>
      <w:r>
        <w:rPr>
          <w:rFonts w:hint="eastAsia"/>
        </w:rPr>
        <w:t>духовного</w:t>
      </w:r>
      <w:r>
        <w:t></w:t>
      </w:r>
      <w:r>
        <w:rPr>
          <w:rFonts w:hint="eastAsia"/>
        </w:rPr>
        <w:t>й</w:t>
      </w:r>
      <w:r>
        <w:t></w:t>
      </w:r>
      <w:r>
        <w:rPr>
          <w:rFonts w:hint="eastAsia"/>
        </w:rPr>
        <w:t>матеріального</w:t>
      </w:r>
      <w:r>
        <w:t></w:t>
      </w:r>
      <w:r>
        <w:rPr>
          <w:rFonts w:hint="eastAsia"/>
        </w:rPr>
        <w:t>начал</w:t>
      </w:r>
      <w:r>
        <w:t></w:t>
      </w:r>
    </w:p>
    <w:p w:rsidR="004D1E7C" w:rsidRDefault="004D1E7C" w:rsidP="004D1E7C">
      <w:r>
        <w:rPr>
          <w:rFonts w:hint="eastAsia"/>
        </w:rPr>
        <w:t>Розвиток</w:t>
      </w:r>
      <w:r>
        <w:t></w:t>
      </w:r>
      <w:r>
        <w:rPr>
          <w:rFonts w:hint="eastAsia"/>
        </w:rPr>
        <w:t>сучасної</w:t>
      </w:r>
      <w:r>
        <w:t></w:t>
      </w:r>
      <w:r>
        <w:rPr>
          <w:rFonts w:hint="eastAsia"/>
        </w:rPr>
        <w:t>науки</w:t>
      </w:r>
      <w:r>
        <w:t></w:t>
      </w:r>
      <w:r>
        <w:t></w:t>
      </w:r>
      <w:r>
        <w:rPr>
          <w:rFonts w:hint="eastAsia"/>
        </w:rPr>
        <w:t>для</w:t>
      </w:r>
      <w:r>
        <w:t></w:t>
      </w:r>
      <w:r>
        <w:rPr>
          <w:rFonts w:hint="eastAsia"/>
        </w:rPr>
        <w:t>якого</w:t>
      </w:r>
      <w:r>
        <w:t></w:t>
      </w:r>
      <w:r>
        <w:rPr>
          <w:rFonts w:hint="eastAsia"/>
        </w:rPr>
        <w:t>характерні</w:t>
      </w:r>
      <w:r>
        <w:t></w:t>
      </w:r>
      <w:r>
        <w:rPr>
          <w:rFonts w:hint="eastAsia"/>
        </w:rPr>
        <w:t>відкритість</w:t>
      </w:r>
      <w:r>
        <w:t></w:t>
      </w:r>
      <w:r>
        <w:t></w:t>
      </w:r>
      <w:r>
        <w:rPr>
          <w:rFonts w:hint="eastAsia"/>
        </w:rPr>
        <w:t>динамічність</w:t>
      </w:r>
    </w:p>
    <w:p w:rsidR="004D1E7C" w:rsidRDefault="004D1E7C" w:rsidP="004D1E7C">
      <w:r>
        <w:rPr>
          <w:rFonts w:hint="eastAsia"/>
        </w:rPr>
        <w:t>структури</w:t>
      </w:r>
      <w:r>
        <w:t></w:t>
      </w:r>
      <w:r>
        <w:t></w:t>
      </w:r>
      <w:r>
        <w:rPr>
          <w:rFonts w:hint="eastAsia"/>
        </w:rPr>
        <w:t>усе</w:t>
      </w:r>
      <w:r>
        <w:t></w:t>
      </w:r>
      <w:r>
        <w:rPr>
          <w:rFonts w:hint="eastAsia"/>
        </w:rPr>
        <w:t>більше</w:t>
      </w:r>
      <w:r>
        <w:t></w:t>
      </w:r>
      <w:r>
        <w:rPr>
          <w:rFonts w:hint="eastAsia"/>
        </w:rPr>
        <w:t>зосереджує</w:t>
      </w:r>
      <w:r>
        <w:t></w:t>
      </w:r>
      <w:r>
        <w:rPr>
          <w:rFonts w:hint="eastAsia"/>
        </w:rPr>
        <w:t>свою</w:t>
      </w:r>
      <w:r>
        <w:t></w:t>
      </w:r>
      <w:r>
        <w:rPr>
          <w:rFonts w:hint="eastAsia"/>
        </w:rPr>
        <w:t>увагу</w:t>
      </w:r>
      <w:r>
        <w:t></w:t>
      </w:r>
      <w:r>
        <w:rPr>
          <w:rFonts w:hint="eastAsia"/>
        </w:rPr>
        <w:t>на</w:t>
      </w:r>
      <w:r>
        <w:t></w:t>
      </w:r>
      <w:r>
        <w:rPr>
          <w:rFonts w:hint="eastAsia"/>
        </w:rPr>
        <w:t>елементах</w:t>
      </w:r>
      <w:r>
        <w:t></w:t>
      </w:r>
      <w:r>
        <w:rPr>
          <w:rFonts w:hint="eastAsia"/>
        </w:rPr>
        <w:t>непередбачуваності</w:t>
      </w:r>
      <w:r>
        <w:t></w:t>
      </w:r>
    </w:p>
    <w:p w:rsidR="004D1E7C" w:rsidRDefault="004D1E7C" w:rsidP="004D1E7C">
      <w:r>
        <w:rPr>
          <w:rFonts w:hint="eastAsia"/>
        </w:rPr>
        <w:t>випадковості</w:t>
      </w:r>
      <w:r>
        <w:t></w:t>
      </w:r>
      <w:r>
        <w:t></w:t>
      </w:r>
      <w:r>
        <w:rPr>
          <w:rFonts w:hint="eastAsia"/>
        </w:rPr>
        <w:t>варіативності</w:t>
      </w:r>
      <w:r>
        <w:t></w:t>
      </w:r>
      <w:r>
        <w:t></w:t>
      </w:r>
      <w:r>
        <w:rPr>
          <w:rFonts w:hint="eastAsia"/>
        </w:rPr>
        <w:t>імовірності</w:t>
      </w:r>
      <w:r>
        <w:t></w:t>
      </w:r>
      <w:r>
        <w:t></w:t>
      </w:r>
      <w:r>
        <w:rPr>
          <w:rFonts w:hint="eastAsia"/>
        </w:rPr>
        <w:t>Стан</w:t>
      </w:r>
      <w:r>
        <w:t></w:t>
      </w:r>
      <w:r>
        <w:rPr>
          <w:rFonts w:hint="eastAsia"/>
        </w:rPr>
        <w:t>новітніх</w:t>
      </w:r>
      <w:r>
        <w:t></w:t>
      </w:r>
      <w:r>
        <w:rPr>
          <w:rFonts w:hint="eastAsia"/>
        </w:rPr>
        <w:t>наукових</w:t>
      </w:r>
      <w:r>
        <w:t></w:t>
      </w:r>
      <w:r>
        <w:rPr>
          <w:rFonts w:hint="eastAsia"/>
        </w:rPr>
        <w:t>досягнень</w:t>
      </w:r>
    </w:p>
    <w:p w:rsidR="004D1E7C" w:rsidRDefault="004D1E7C" w:rsidP="004D1E7C">
      <w:r>
        <w:rPr>
          <w:rFonts w:hint="eastAsia"/>
        </w:rPr>
        <w:t>уможливлює</w:t>
      </w:r>
      <w:r>
        <w:t></w:t>
      </w:r>
      <w:r>
        <w:rPr>
          <w:rFonts w:hint="eastAsia"/>
        </w:rPr>
        <w:t>охарактеризувати</w:t>
      </w:r>
      <w:r>
        <w:t></w:t>
      </w:r>
      <w:r>
        <w:rPr>
          <w:rFonts w:hint="eastAsia"/>
        </w:rPr>
        <w:t>цей</w:t>
      </w:r>
      <w:r>
        <w:t></w:t>
      </w:r>
      <w:r>
        <w:rPr>
          <w:rFonts w:hint="eastAsia"/>
        </w:rPr>
        <w:t>етап</w:t>
      </w:r>
      <w:r>
        <w:t></w:t>
      </w:r>
      <w:r>
        <w:rPr>
          <w:rFonts w:hint="eastAsia"/>
        </w:rPr>
        <w:t>в</w:t>
      </w:r>
      <w:r>
        <w:t></w:t>
      </w:r>
      <w:r>
        <w:rPr>
          <w:rFonts w:hint="eastAsia"/>
        </w:rPr>
        <w:t>історії</w:t>
      </w:r>
      <w:r>
        <w:t></w:t>
      </w:r>
      <w:r>
        <w:rPr>
          <w:rFonts w:hint="eastAsia"/>
        </w:rPr>
        <w:t>мислення</w:t>
      </w:r>
      <w:r>
        <w:t></w:t>
      </w:r>
      <w:r>
        <w:rPr>
          <w:rFonts w:hint="eastAsia"/>
        </w:rPr>
        <w:t>як</w:t>
      </w:r>
      <w:r>
        <w:t></w:t>
      </w:r>
      <w:r>
        <w:rPr>
          <w:rFonts w:hint="eastAsia"/>
        </w:rPr>
        <w:t>постнеокласичний</w:t>
      </w:r>
      <w:r>
        <w:t></w:t>
      </w:r>
    </w:p>
    <w:p w:rsidR="004D1E7C" w:rsidRDefault="004D1E7C" w:rsidP="004D1E7C">
      <w:r>
        <w:rPr>
          <w:rFonts w:hint="eastAsia"/>
        </w:rPr>
        <w:t>Наукові</w:t>
      </w:r>
      <w:r>
        <w:t></w:t>
      </w:r>
      <w:r>
        <w:rPr>
          <w:rFonts w:hint="eastAsia"/>
        </w:rPr>
        <w:t>відкриття</w:t>
      </w:r>
      <w:r>
        <w:t></w:t>
      </w:r>
      <w:r>
        <w:rPr>
          <w:rFonts w:hint="eastAsia"/>
        </w:rPr>
        <w:t>ХХ</w:t>
      </w:r>
      <w:r>
        <w:t></w:t>
      </w:r>
      <w:r>
        <w:rPr>
          <w:rFonts w:hint="eastAsia"/>
        </w:rPr>
        <w:t>ст</w:t>
      </w:r>
      <w:r>
        <w:t></w:t>
      </w:r>
      <w:r>
        <w:t></w:t>
      </w:r>
      <w:r>
        <w:rPr>
          <w:rFonts w:hint="eastAsia"/>
        </w:rPr>
        <w:t>представляють</w:t>
      </w:r>
      <w:r>
        <w:t></w:t>
      </w:r>
      <w:r>
        <w:rPr>
          <w:rFonts w:hint="eastAsia"/>
        </w:rPr>
        <w:t>результати</w:t>
      </w:r>
      <w:r>
        <w:t></w:t>
      </w:r>
      <w:r>
        <w:rPr>
          <w:rFonts w:hint="eastAsia"/>
        </w:rPr>
        <w:t>успішного</w:t>
      </w:r>
      <w:r>
        <w:t></w:t>
      </w:r>
      <w:r>
        <w:rPr>
          <w:rFonts w:hint="eastAsia"/>
        </w:rPr>
        <w:t>поєднання</w:t>
      </w:r>
      <w:r>
        <w:t></w:t>
      </w:r>
      <w:r>
        <w:rPr>
          <w:rFonts w:hint="eastAsia"/>
        </w:rPr>
        <w:t>різних</w:t>
      </w:r>
    </w:p>
    <w:p w:rsidR="004D1E7C" w:rsidRDefault="004D1E7C" w:rsidP="004D1E7C">
      <w:r>
        <w:rPr>
          <w:rFonts w:hint="eastAsia"/>
        </w:rPr>
        <w:t>форм</w:t>
      </w:r>
      <w:r>
        <w:t></w:t>
      </w:r>
      <w:r>
        <w:t></w:t>
      </w:r>
      <w:r>
        <w:rPr>
          <w:rFonts w:hint="eastAsia"/>
        </w:rPr>
        <w:t>способів</w:t>
      </w:r>
      <w:r>
        <w:t></w:t>
      </w:r>
      <w:r>
        <w:rPr>
          <w:rFonts w:hint="eastAsia"/>
        </w:rPr>
        <w:t>мислення</w:t>
      </w:r>
      <w:r>
        <w:t></w:t>
      </w:r>
      <w:r>
        <w:t></w:t>
      </w:r>
      <w:r>
        <w:rPr>
          <w:rFonts w:hint="eastAsia"/>
        </w:rPr>
        <w:t>аналітичного</w:t>
      </w:r>
      <w:r>
        <w:t></w:t>
      </w:r>
      <w:r>
        <w:rPr>
          <w:rFonts w:hint="eastAsia"/>
        </w:rPr>
        <w:t>й</w:t>
      </w:r>
      <w:r>
        <w:t></w:t>
      </w:r>
      <w:r>
        <w:rPr>
          <w:rFonts w:hint="eastAsia"/>
        </w:rPr>
        <w:t>образного</w:t>
      </w:r>
      <w:r>
        <w:t></w:t>
      </w:r>
      <w:r>
        <w:t></w:t>
      </w:r>
      <w:r>
        <w:rPr>
          <w:rFonts w:hint="eastAsia"/>
        </w:rPr>
        <w:t>логічного</w:t>
      </w:r>
      <w:r>
        <w:t></w:t>
      </w:r>
      <w:r>
        <w:rPr>
          <w:rFonts w:hint="eastAsia"/>
        </w:rPr>
        <w:t>та</w:t>
      </w:r>
      <w:r>
        <w:t></w:t>
      </w:r>
      <w:r>
        <w:rPr>
          <w:rFonts w:hint="eastAsia"/>
        </w:rPr>
        <w:t>інтуїтивного</w:t>
      </w:r>
      <w:r>
        <w:t></w:t>
      </w:r>
    </w:p>
    <w:p w:rsidR="004D1E7C" w:rsidRDefault="004D1E7C" w:rsidP="004D1E7C">
      <w:r>
        <w:rPr>
          <w:rFonts w:hint="eastAsia"/>
        </w:rPr>
        <w:t>точного</w:t>
      </w:r>
      <w:r>
        <w:t></w:t>
      </w:r>
      <w:r>
        <w:t></w:t>
      </w:r>
      <w:r>
        <w:rPr>
          <w:rFonts w:hint="eastAsia"/>
        </w:rPr>
        <w:t>конкретного</w:t>
      </w:r>
      <w:r>
        <w:t></w:t>
      </w:r>
      <w:r>
        <w:t></w:t>
      </w:r>
      <w:r>
        <w:rPr>
          <w:rFonts w:hint="eastAsia"/>
        </w:rPr>
        <w:t>математичного</w:t>
      </w:r>
      <w:r>
        <w:t></w:t>
      </w:r>
      <w:r>
        <w:rPr>
          <w:rFonts w:hint="eastAsia"/>
        </w:rPr>
        <w:t>й</w:t>
      </w:r>
      <w:r>
        <w:t></w:t>
      </w:r>
      <w:r>
        <w:rPr>
          <w:rFonts w:hint="eastAsia"/>
        </w:rPr>
        <w:t>абстрактного</w:t>
      </w:r>
      <w:r>
        <w:t></w:t>
      </w:r>
      <w:r>
        <w:t></w:t>
      </w:r>
      <w:r>
        <w:rPr>
          <w:rFonts w:hint="eastAsia"/>
        </w:rPr>
        <w:t>метафізичного</w:t>
      </w:r>
      <w:r>
        <w:t></w:t>
      </w:r>
      <w:r>
        <w:t></w:t>
      </w:r>
      <w:r>
        <w:rPr>
          <w:rFonts w:hint="eastAsia"/>
        </w:rPr>
        <w:t>Загалом</w:t>
      </w:r>
      <w:r>
        <w:t></w:t>
      </w:r>
      <w:r>
        <w:rPr>
          <w:rFonts w:hint="eastAsia"/>
        </w:rPr>
        <w:t>наукові</w:t>
      </w:r>
    </w:p>
    <w:p w:rsidR="004D1E7C" w:rsidRDefault="004D1E7C" w:rsidP="004D1E7C">
      <w:r>
        <w:rPr>
          <w:rFonts w:hint="eastAsia"/>
        </w:rPr>
        <w:t>дослідження</w:t>
      </w:r>
      <w:r>
        <w:t></w:t>
      </w:r>
      <w:r>
        <w:t></w:t>
      </w:r>
      <w:r>
        <w:rPr>
          <w:rFonts w:hint="eastAsia"/>
        </w:rPr>
        <w:t>гуманітарної</w:t>
      </w:r>
      <w:r>
        <w:t></w:t>
      </w:r>
      <w:r>
        <w:rPr>
          <w:rFonts w:hint="eastAsia"/>
        </w:rPr>
        <w:t>та</w:t>
      </w:r>
      <w:r>
        <w:t></w:t>
      </w:r>
      <w:r>
        <w:rPr>
          <w:rFonts w:hint="eastAsia"/>
        </w:rPr>
        <w:t>негуманітарної</w:t>
      </w:r>
      <w:r>
        <w:t></w:t>
      </w:r>
      <w:r>
        <w:rPr>
          <w:rFonts w:hint="eastAsia"/>
        </w:rPr>
        <w:t>сфер</w:t>
      </w:r>
      <w:r>
        <w:t></w:t>
      </w:r>
      <w:r>
        <w:t></w:t>
      </w:r>
      <w:r>
        <w:rPr>
          <w:rFonts w:hint="eastAsia"/>
        </w:rPr>
        <w:t>спрямовано</w:t>
      </w:r>
      <w:r>
        <w:t></w:t>
      </w:r>
      <w:r>
        <w:rPr>
          <w:rFonts w:hint="eastAsia"/>
        </w:rPr>
        <w:t>на</w:t>
      </w:r>
      <w:r>
        <w:t></w:t>
      </w:r>
      <w:r>
        <w:rPr>
          <w:rFonts w:hint="eastAsia"/>
        </w:rPr>
        <w:t>пошуки</w:t>
      </w:r>
      <w:r>
        <w:t></w:t>
      </w:r>
      <w:r>
        <w:rPr>
          <w:rFonts w:hint="eastAsia"/>
        </w:rPr>
        <w:t>істини</w:t>
      </w:r>
      <w:r>
        <w:t></w:t>
      </w:r>
    </w:p>
    <w:p w:rsidR="004D1E7C" w:rsidRDefault="004D1E7C" w:rsidP="004D1E7C">
      <w:r>
        <w:rPr>
          <w:rFonts w:hint="eastAsia"/>
        </w:rPr>
        <w:t>ідеї</w:t>
      </w:r>
      <w:r>
        <w:t></w:t>
      </w:r>
      <w:r>
        <w:t></w:t>
      </w:r>
      <w:r>
        <w:rPr>
          <w:rFonts w:hint="eastAsia"/>
        </w:rPr>
        <w:t>концепції</w:t>
      </w:r>
      <w:r>
        <w:t></w:t>
      </w:r>
      <w:r>
        <w:t></w:t>
      </w:r>
      <w:r>
        <w:rPr>
          <w:rFonts w:hint="eastAsia"/>
        </w:rPr>
        <w:t>образу</w:t>
      </w:r>
      <w:r>
        <w:t></w:t>
      </w:r>
      <w:r>
        <w:t></w:t>
      </w:r>
      <w:r>
        <w:rPr>
          <w:rFonts w:hint="eastAsia"/>
        </w:rPr>
        <w:t>конструкції</w:t>
      </w:r>
      <w:r>
        <w:t></w:t>
      </w:r>
      <w:r>
        <w:t></w:t>
      </w:r>
      <w:r>
        <w:rPr>
          <w:rFonts w:hint="eastAsia"/>
        </w:rPr>
        <w:t>які</w:t>
      </w:r>
      <w:r>
        <w:t></w:t>
      </w:r>
      <w:r>
        <w:rPr>
          <w:rFonts w:hint="eastAsia"/>
        </w:rPr>
        <w:t>могли</w:t>
      </w:r>
      <w:r>
        <w:t></w:t>
      </w:r>
      <w:r>
        <w:rPr>
          <w:rFonts w:hint="eastAsia"/>
        </w:rPr>
        <w:t>б</w:t>
      </w:r>
      <w:r>
        <w:t></w:t>
      </w:r>
      <w:r>
        <w:rPr>
          <w:rFonts w:hint="eastAsia"/>
        </w:rPr>
        <w:t>відповідати</w:t>
      </w:r>
      <w:r>
        <w:t></w:t>
      </w:r>
      <w:r>
        <w:rPr>
          <w:rFonts w:hint="eastAsia"/>
        </w:rPr>
        <w:t>універсальним</w:t>
      </w:r>
      <w:r>
        <w:t></w:t>
      </w:r>
      <w:r>
        <w:rPr>
          <w:rFonts w:hint="eastAsia"/>
        </w:rPr>
        <w:t>цілям</w:t>
      </w:r>
      <w:r>
        <w:t></w:t>
      </w:r>
      <w:r>
        <w:rPr>
          <w:rFonts w:hint="eastAsia"/>
        </w:rPr>
        <w:t>й</w:t>
      </w:r>
    </w:p>
    <w:p w:rsidR="004D1E7C" w:rsidRDefault="004D1E7C" w:rsidP="004D1E7C">
      <w:r>
        <w:rPr>
          <w:rFonts w:hint="eastAsia"/>
        </w:rPr>
        <w:t>ідеалам</w:t>
      </w:r>
      <w:r>
        <w:t></w:t>
      </w:r>
      <w:r>
        <w:rPr>
          <w:rFonts w:hint="eastAsia"/>
        </w:rPr>
        <w:t>сучасної</w:t>
      </w:r>
      <w:r>
        <w:t></w:t>
      </w:r>
      <w:r>
        <w:rPr>
          <w:rFonts w:hint="eastAsia"/>
        </w:rPr>
        <w:t>людини</w:t>
      </w:r>
      <w:r>
        <w:t></w:t>
      </w:r>
    </w:p>
    <w:p w:rsidR="004D1E7C" w:rsidRDefault="004D1E7C" w:rsidP="004D1E7C">
      <w:r>
        <w:rPr>
          <w:rFonts w:hint="eastAsia"/>
        </w:rPr>
        <w:t>Проведений</w:t>
      </w:r>
      <w:r>
        <w:t></w:t>
      </w:r>
      <w:r>
        <w:rPr>
          <w:rFonts w:hint="eastAsia"/>
        </w:rPr>
        <w:t>аналіз</w:t>
      </w:r>
      <w:r>
        <w:t></w:t>
      </w:r>
      <w:r>
        <w:rPr>
          <w:rFonts w:hint="eastAsia"/>
        </w:rPr>
        <w:t>засвідчив</w:t>
      </w:r>
      <w:r>
        <w:t></w:t>
      </w:r>
      <w:r>
        <w:t></w:t>
      </w:r>
      <w:r>
        <w:rPr>
          <w:rFonts w:hint="eastAsia"/>
        </w:rPr>
        <w:t>що</w:t>
      </w:r>
      <w:r>
        <w:t></w:t>
      </w:r>
      <w:r>
        <w:rPr>
          <w:rFonts w:hint="eastAsia"/>
        </w:rPr>
        <w:t>в</w:t>
      </w:r>
      <w:r>
        <w:t></w:t>
      </w:r>
      <w:r>
        <w:rPr>
          <w:rFonts w:hint="eastAsia"/>
        </w:rPr>
        <w:t>сучасному</w:t>
      </w:r>
      <w:r>
        <w:t></w:t>
      </w:r>
      <w:r>
        <w:rPr>
          <w:rFonts w:hint="eastAsia"/>
        </w:rPr>
        <w:t>мистецтві</w:t>
      </w:r>
      <w:r>
        <w:t></w:t>
      </w:r>
      <w:r>
        <w:t></w:t>
      </w:r>
      <w:r>
        <w:rPr>
          <w:rFonts w:hint="eastAsia"/>
        </w:rPr>
        <w:t>паралельно</w:t>
      </w:r>
      <w:r>
        <w:t></w:t>
      </w:r>
      <w:r>
        <w:rPr>
          <w:rFonts w:hint="eastAsia"/>
        </w:rPr>
        <w:t>або</w:t>
      </w:r>
    </w:p>
    <w:p w:rsidR="004D1E7C" w:rsidRDefault="004D1E7C" w:rsidP="004D1E7C">
      <w:r>
        <w:rPr>
          <w:rFonts w:hint="eastAsia"/>
        </w:rPr>
        <w:t>відносно</w:t>
      </w:r>
      <w:r>
        <w:t></w:t>
      </w:r>
      <w:r>
        <w:rPr>
          <w:rFonts w:hint="eastAsia"/>
        </w:rPr>
        <w:t>почергово</w:t>
      </w:r>
      <w:r>
        <w:t></w:t>
      </w:r>
      <w:r>
        <w:rPr>
          <w:rFonts w:hint="eastAsia"/>
        </w:rPr>
        <w:t>отримували</w:t>
      </w:r>
      <w:r>
        <w:t></w:t>
      </w:r>
      <w:r>
        <w:rPr>
          <w:rFonts w:hint="eastAsia"/>
        </w:rPr>
        <w:t>нове</w:t>
      </w:r>
      <w:r>
        <w:t></w:t>
      </w:r>
      <w:r>
        <w:rPr>
          <w:rFonts w:hint="eastAsia"/>
        </w:rPr>
        <w:t>дихання</w:t>
      </w:r>
      <w:r>
        <w:t></w:t>
      </w:r>
      <w:r>
        <w:rPr>
          <w:rFonts w:hint="eastAsia"/>
        </w:rPr>
        <w:t>класичні</w:t>
      </w:r>
      <w:r>
        <w:t></w:t>
      </w:r>
      <w:r>
        <w:t></w:t>
      </w:r>
      <w:r>
        <w:rPr>
          <w:rFonts w:hint="eastAsia"/>
        </w:rPr>
        <w:t>академічні</w:t>
      </w:r>
      <w:r>
        <w:t></w:t>
      </w:r>
      <w:r>
        <w:rPr>
          <w:rFonts w:hint="eastAsia"/>
        </w:rPr>
        <w:t>традиції</w:t>
      </w:r>
    </w:p>
    <w:p w:rsidR="004D1E7C" w:rsidRDefault="004D1E7C" w:rsidP="004D1E7C">
      <w:r>
        <w:rPr>
          <w:rFonts w:hint="eastAsia"/>
        </w:rPr>
        <w:t>минулого</w:t>
      </w:r>
      <w:r>
        <w:t></w:t>
      </w:r>
      <w:r>
        <w:rPr>
          <w:rFonts w:hint="eastAsia"/>
        </w:rPr>
        <w:t>сторіччя</w:t>
      </w:r>
      <w:r>
        <w:t></w:t>
      </w:r>
      <w:r>
        <w:rPr>
          <w:rFonts w:hint="eastAsia"/>
        </w:rPr>
        <w:t>та</w:t>
      </w:r>
      <w:r>
        <w:t></w:t>
      </w:r>
      <w:r>
        <w:rPr>
          <w:rFonts w:hint="eastAsia"/>
        </w:rPr>
        <w:t>засновувалися</w:t>
      </w:r>
      <w:r>
        <w:t></w:t>
      </w:r>
      <w:r>
        <w:rPr>
          <w:rFonts w:hint="eastAsia"/>
        </w:rPr>
        <w:t>нові</w:t>
      </w:r>
      <w:r>
        <w:t></w:t>
      </w:r>
      <w:r>
        <w:rPr>
          <w:rFonts w:hint="eastAsia"/>
        </w:rPr>
        <w:t>художні</w:t>
      </w:r>
      <w:r>
        <w:t></w:t>
      </w:r>
      <w:r>
        <w:rPr>
          <w:rFonts w:hint="eastAsia"/>
        </w:rPr>
        <w:t>напрями</w:t>
      </w:r>
      <w:r>
        <w:t></w:t>
      </w:r>
      <w:r>
        <w:t></w:t>
      </w:r>
      <w:r>
        <w:t></w:t>
      </w:r>
      <w:r>
        <w:rPr>
          <w:rFonts w:hint="eastAsia"/>
        </w:rPr>
        <w:t>модернізм</w:t>
      </w:r>
      <w:r>
        <w:t></w:t>
      </w:r>
    </w:p>
    <w:p w:rsidR="004D1E7C" w:rsidRDefault="004D1E7C" w:rsidP="004D1E7C">
      <w:r>
        <w:t></w:t>
      </w:r>
      <w:r>
        <w:t></w:t>
      </w:r>
      <w:r>
        <w:t></w:t>
      </w:r>
    </w:p>
    <w:p w:rsidR="004D1E7C" w:rsidRDefault="004D1E7C" w:rsidP="004D1E7C">
      <w:r>
        <w:rPr>
          <w:rFonts w:hint="eastAsia"/>
        </w:rPr>
        <w:t>постмодернізм</w:t>
      </w:r>
      <w:r>
        <w:t></w:t>
      </w:r>
      <w:r>
        <w:t></w:t>
      </w:r>
      <w:r>
        <w:rPr>
          <w:rFonts w:hint="eastAsia"/>
        </w:rPr>
        <w:t>що</w:t>
      </w:r>
      <w:r>
        <w:t></w:t>
      </w:r>
      <w:r>
        <w:rPr>
          <w:rFonts w:hint="eastAsia"/>
        </w:rPr>
        <w:t>найбільш</w:t>
      </w:r>
      <w:r>
        <w:t></w:t>
      </w:r>
      <w:r>
        <w:rPr>
          <w:rFonts w:hint="eastAsia"/>
        </w:rPr>
        <w:t>виразно</w:t>
      </w:r>
      <w:r>
        <w:t></w:t>
      </w:r>
      <w:r>
        <w:t></w:t>
      </w:r>
      <w:r>
        <w:rPr>
          <w:rFonts w:hint="eastAsia"/>
        </w:rPr>
        <w:t>цілісно</w:t>
      </w:r>
      <w:r>
        <w:t></w:t>
      </w:r>
      <w:r>
        <w:rPr>
          <w:rFonts w:hint="eastAsia"/>
        </w:rPr>
        <w:t>й</w:t>
      </w:r>
      <w:r>
        <w:t></w:t>
      </w:r>
      <w:r>
        <w:rPr>
          <w:rFonts w:hint="eastAsia"/>
        </w:rPr>
        <w:t>усебічно</w:t>
      </w:r>
      <w:r>
        <w:t></w:t>
      </w:r>
      <w:r>
        <w:rPr>
          <w:rFonts w:hint="eastAsia"/>
        </w:rPr>
        <w:t>відображали</w:t>
      </w:r>
      <w:r>
        <w:t></w:t>
      </w:r>
      <w:r>
        <w:rPr>
          <w:rFonts w:hint="eastAsia"/>
        </w:rPr>
        <w:t>образи</w:t>
      </w:r>
      <w:r>
        <w:t></w:t>
      </w:r>
      <w:r>
        <w:rPr>
          <w:rFonts w:hint="eastAsia"/>
        </w:rPr>
        <w:t>й</w:t>
      </w:r>
    </w:p>
    <w:p w:rsidR="004D1E7C" w:rsidRDefault="004D1E7C" w:rsidP="004D1E7C">
      <w:r>
        <w:rPr>
          <w:rFonts w:hint="eastAsia"/>
        </w:rPr>
        <w:t>ідеї</w:t>
      </w:r>
      <w:r>
        <w:t></w:t>
      </w:r>
      <w:r>
        <w:rPr>
          <w:rFonts w:hint="eastAsia"/>
        </w:rPr>
        <w:t>часу</w:t>
      </w:r>
      <w:r>
        <w:t></w:t>
      </w:r>
    </w:p>
    <w:p w:rsidR="004D1E7C" w:rsidRDefault="004D1E7C" w:rsidP="004D1E7C">
      <w:r>
        <w:rPr>
          <w:rFonts w:hint="eastAsia"/>
        </w:rPr>
        <w:t>На</w:t>
      </w:r>
      <w:r>
        <w:t></w:t>
      </w:r>
      <w:r>
        <w:rPr>
          <w:rFonts w:hint="eastAsia"/>
        </w:rPr>
        <w:t>збереження</w:t>
      </w:r>
      <w:r>
        <w:t></w:t>
      </w:r>
      <w:r>
        <w:rPr>
          <w:rFonts w:hint="eastAsia"/>
        </w:rPr>
        <w:t>та</w:t>
      </w:r>
      <w:r>
        <w:t></w:t>
      </w:r>
      <w:r>
        <w:rPr>
          <w:rFonts w:hint="eastAsia"/>
        </w:rPr>
        <w:t>удосконалення</w:t>
      </w:r>
      <w:r>
        <w:t></w:t>
      </w:r>
      <w:r>
        <w:rPr>
          <w:rFonts w:hint="eastAsia"/>
        </w:rPr>
        <w:t>принципів</w:t>
      </w:r>
      <w:r>
        <w:t></w:t>
      </w:r>
      <w:r>
        <w:rPr>
          <w:rFonts w:hint="eastAsia"/>
        </w:rPr>
        <w:t>класичного</w:t>
      </w:r>
      <w:r>
        <w:t></w:t>
      </w:r>
      <w:r>
        <w:t></w:t>
      </w:r>
      <w:r>
        <w:rPr>
          <w:rFonts w:hint="eastAsia"/>
        </w:rPr>
        <w:t>традиційного</w:t>
      </w:r>
    </w:p>
    <w:p w:rsidR="004D1E7C" w:rsidRDefault="004D1E7C" w:rsidP="004D1E7C">
      <w:r>
        <w:rPr>
          <w:rFonts w:hint="eastAsia"/>
        </w:rPr>
        <w:t>зображення</w:t>
      </w:r>
      <w:r>
        <w:t></w:t>
      </w:r>
      <w:r>
        <w:rPr>
          <w:rFonts w:hint="eastAsia"/>
        </w:rPr>
        <w:t>дійсності</w:t>
      </w:r>
      <w:r>
        <w:t></w:t>
      </w:r>
      <w:r>
        <w:rPr>
          <w:rFonts w:hint="eastAsia"/>
        </w:rPr>
        <w:t>як</w:t>
      </w:r>
      <w:r>
        <w:t></w:t>
      </w:r>
      <w:r>
        <w:rPr>
          <w:rFonts w:hint="eastAsia"/>
        </w:rPr>
        <w:t>у</w:t>
      </w:r>
      <w:r>
        <w:t></w:t>
      </w:r>
      <w:r>
        <w:rPr>
          <w:rFonts w:hint="eastAsia"/>
        </w:rPr>
        <w:t>живописі</w:t>
      </w:r>
      <w:r>
        <w:t></w:t>
      </w:r>
      <w:r>
        <w:t></w:t>
      </w:r>
      <w:r>
        <w:rPr>
          <w:rFonts w:hint="eastAsia"/>
        </w:rPr>
        <w:t>музиці</w:t>
      </w:r>
      <w:r>
        <w:t></w:t>
      </w:r>
      <w:r>
        <w:t></w:t>
      </w:r>
      <w:r>
        <w:rPr>
          <w:rFonts w:hint="eastAsia"/>
        </w:rPr>
        <w:t>театрі</w:t>
      </w:r>
      <w:r>
        <w:t></w:t>
      </w:r>
      <w:r>
        <w:t></w:t>
      </w:r>
      <w:r>
        <w:rPr>
          <w:rFonts w:hint="eastAsia"/>
        </w:rPr>
        <w:t>кіно</w:t>
      </w:r>
      <w:r>
        <w:t></w:t>
      </w:r>
      <w:r>
        <w:t></w:t>
      </w:r>
      <w:r>
        <w:rPr>
          <w:rFonts w:hint="eastAsia"/>
        </w:rPr>
        <w:t>архітектурі</w:t>
      </w:r>
      <w:r>
        <w:t></w:t>
      </w:r>
      <w:r>
        <w:t></w:t>
      </w:r>
      <w:r>
        <w:rPr>
          <w:rFonts w:hint="eastAsia"/>
        </w:rPr>
        <w:t>так</w:t>
      </w:r>
      <w:r>
        <w:t></w:t>
      </w:r>
      <w:r>
        <w:rPr>
          <w:rFonts w:hint="eastAsia"/>
        </w:rPr>
        <w:t>і</w:t>
      </w:r>
      <w:r>
        <w:t></w:t>
      </w:r>
      <w:r>
        <w:rPr>
          <w:rFonts w:hint="eastAsia"/>
        </w:rPr>
        <w:t>в</w:t>
      </w:r>
    </w:p>
    <w:p w:rsidR="004D1E7C" w:rsidRDefault="004D1E7C" w:rsidP="004D1E7C">
      <w:r>
        <w:rPr>
          <w:rFonts w:hint="eastAsia"/>
        </w:rPr>
        <w:t>літературі</w:t>
      </w:r>
      <w:r>
        <w:t></w:t>
      </w:r>
      <w:r>
        <w:t></w:t>
      </w:r>
      <w:r>
        <w:rPr>
          <w:rFonts w:hint="eastAsia"/>
        </w:rPr>
        <w:t>мові</w:t>
      </w:r>
      <w:r>
        <w:t></w:t>
      </w:r>
      <w:r>
        <w:t></w:t>
      </w:r>
      <w:r>
        <w:rPr>
          <w:rFonts w:hint="eastAsia"/>
        </w:rPr>
        <w:t>зорієнтований</w:t>
      </w:r>
      <w:r>
        <w:t></w:t>
      </w:r>
      <w:r>
        <w:t></w:t>
      </w:r>
      <w:r>
        <w:rPr>
          <w:rFonts w:hint="eastAsia"/>
        </w:rPr>
        <w:t>оновлений</w:t>
      </w:r>
      <w:r>
        <w:t></w:t>
      </w:r>
      <w:r>
        <w:rPr>
          <w:rFonts w:hint="eastAsia"/>
        </w:rPr>
        <w:t>реалізм</w:t>
      </w:r>
      <w:r>
        <w:t></w:t>
      </w:r>
      <w:r>
        <w:t></w:t>
      </w:r>
      <w:r>
        <w:t></w:t>
      </w:r>
      <w:r>
        <w:rPr>
          <w:rFonts w:hint="eastAsia"/>
        </w:rPr>
        <w:t>На</w:t>
      </w:r>
      <w:r>
        <w:t></w:t>
      </w:r>
      <w:r>
        <w:rPr>
          <w:rFonts w:hint="eastAsia"/>
        </w:rPr>
        <w:t>винайдення</w:t>
      </w:r>
      <w:r>
        <w:t></w:t>
      </w:r>
      <w:r>
        <w:rPr>
          <w:rFonts w:hint="eastAsia"/>
        </w:rPr>
        <w:t>нових</w:t>
      </w:r>
    </w:p>
    <w:p w:rsidR="004D1E7C" w:rsidRDefault="004D1E7C" w:rsidP="004D1E7C">
      <w:r>
        <w:rPr>
          <w:rFonts w:hint="eastAsia"/>
        </w:rPr>
        <w:t>експресивних</w:t>
      </w:r>
      <w:r>
        <w:t></w:t>
      </w:r>
      <w:r>
        <w:rPr>
          <w:rFonts w:hint="eastAsia"/>
        </w:rPr>
        <w:t>прийомів</w:t>
      </w:r>
      <w:r>
        <w:t></w:t>
      </w:r>
      <w:r>
        <w:rPr>
          <w:rFonts w:hint="eastAsia"/>
        </w:rPr>
        <w:t>і</w:t>
      </w:r>
      <w:r>
        <w:t></w:t>
      </w:r>
      <w:r>
        <w:rPr>
          <w:rFonts w:hint="eastAsia"/>
        </w:rPr>
        <w:t>методів</w:t>
      </w:r>
      <w:r>
        <w:t></w:t>
      </w:r>
      <w:r>
        <w:rPr>
          <w:rFonts w:hint="eastAsia"/>
        </w:rPr>
        <w:t>вираження</w:t>
      </w:r>
      <w:r>
        <w:t></w:t>
      </w:r>
      <w:r>
        <w:t></w:t>
      </w:r>
      <w:r>
        <w:rPr>
          <w:rFonts w:hint="eastAsia"/>
        </w:rPr>
        <w:t>пошук</w:t>
      </w:r>
      <w:r>
        <w:t></w:t>
      </w:r>
      <w:r>
        <w:rPr>
          <w:rFonts w:hint="eastAsia"/>
        </w:rPr>
        <w:t>власної</w:t>
      </w:r>
      <w:r>
        <w:t></w:t>
      </w:r>
      <w:r>
        <w:rPr>
          <w:rFonts w:hint="eastAsia"/>
        </w:rPr>
        <w:t>художньої</w:t>
      </w:r>
      <w:r>
        <w:t></w:t>
      </w:r>
      <w:r>
        <w:rPr>
          <w:rFonts w:hint="eastAsia"/>
        </w:rPr>
        <w:t>мови</w:t>
      </w:r>
      <w:r>
        <w:t></w:t>
      </w:r>
    </w:p>
    <w:p w:rsidR="004D1E7C" w:rsidRDefault="004D1E7C" w:rsidP="004D1E7C">
      <w:r>
        <w:rPr>
          <w:rFonts w:hint="eastAsia"/>
        </w:rPr>
        <w:t>руйнування</w:t>
      </w:r>
      <w:r>
        <w:t></w:t>
      </w:r>
      <w:r>
        <w:rPr>
          <w:rFonts w:hint="eastAsia"/>
        </w:rPr>
        <w:t>стандартів</w:t>
      </w:r>
      <w:r>
        <w:t></w:t>
      </w:r>
      <w:r>
        <w:t></w:t>
      </w:r>
      <w:r>
        <w:rPr>
          <w:rFonts w:hint="eastAsia"/>
        </w:rPr>
        <w:t>спрощеність</w:t>
      </w:r>
      <w:r>
        <w:t></w:t>
      </w:r>
      <w:r>
        <w:rPr>
          <w:rFonts w:hint="eastAsia"/>
        </w:rPr>
        <w:t>форм</w:t>
      </w:r>
      <w:r>
        <w:t></w:t>
      </w:r>
      <w:r>
        <w:t></w:t>
      </w:r>
      <w:r>
        <w:rPr>
          <w:rFonts w:hint="eastAsia"/>
        </w:rPr>
        <w:t>порушення</w:t>
      </w:r>
      <w:r>
        <w:t></w:t>
      </w:r>
      <w:r>
        <w:rPr>
          <w:rFonts w:hint="eastAsia"/>
        </w:rPr>
        <w:t>ієрархії</w:t>
      </w:r>
      <w:r>
        <w:t></w:t>
      </w:r>
      <w:r>
        <w:t></w:t>
      </w:r>
      <w:r>
        <w:rPr>
          <w:rFonts w:hint="eastAsia"/>
        </w:rPr>
        <w:t>колажність</w:t>
      </w:r>
      <w:r>
        <w:t></w:t>
      </w:r>
    </w:p>
    <w:p w:rsidR="004D1E7C" w:rsidRDefault="004D1E7C" w:rsidP="004D1E7C">
      <w:r>
        <w:rPr>
          <w:rFonts w:hint="eastAsia"/>
        </w:rPr>
        <w:t>антитрадиціоналізм</w:t>
      </w:r>
      <w:r>
        <w:t></w:t>
      </w:r>
      <w:r>
        <w:t></w:t>
      </w:r>
      <w:r>
        <w:rPr>
          <w:rFonts w:hint="eastAsia"/>
        </w:rPr>
        <w:t>алогізм</w:t>
      </w:r>
      <w:r>
        <w:t></w:t>
      </w:r>
      <w:r>
        <w:t></w:t>
      </w:r>
      <w:r>
        <w:rPr>
          <w:rFonts w:hint="eastAsia"/>
        </w:rPr>
        <w:t>суб’єктивізм</w:t>
      </w:r>
      <w:r>
        <w:t></w:t>
      </w:r>
      <w:r>
        <w:rPr>
          <w:rFonts w:hint="eastAsia"/>
        </w:rPr>
        <w:t>спрямовані</w:t>
      </w:r>
      <w:r>
        <w:t></w:t>
      </w:r>
      <w:r>
        <w:rPr>
          <w:rFonts w:hint="eastAsia"/>
        </w:rPr>
        <w:t>модерністська</w:t>
      </w:r>
      <w:r>
        <w:t></w:t>
      </w:r>
      <w:r>
        <w:rPr>
          <w:rFonts w:hint="eastAsia"/>
        </w:rPr>
        <w:t>та</w:t>
      </w:r>
    </w:p>
    <w:p w:rsidR="004D1E7C" w:rsidRDefault="004D1E7C" w:rsidP="004D1E7C">
      <w:r>
        <w:rPr>
          <w:rFonts w:hint="eastAsia"/>
        </w:rPr>
        <w:t>постмодерністська</w:t>
      </w:r>
      <w:r>
        <w:t></w:t>
      </w:r>
      <w:r>
        <w:rPr>
          <w:rFonts w:hint="eastAsia"/>
        </w:rPr>
        <w:t>художні</w:t>
      </w:r>
      <w:r>
        <w:t></w:t>
      </w:r>
      <w:r>
        <w:rPr>
          <w:rFonts w:hint="eastAsia"/>
        </w:rPr>
        <w:t>тенденції</w:t>
      </w:r>
      <w:r>
        <w:t></w:t>
      </w:r>
      <w:r>
        <w:t></w:t>
      </w:r>
      <w:r>
        <w:rPr>
          <w:rFonts w:hint="eastAsia"/>
        </w:rPr>
        <w:t>Як</w:t>
      </w:r>
      <w:r>
        <w:t></w:t>
      </w:r>
      <w:r>
        <w:rPr>
          <w:rFonts w:hint="eastAsia"/>
        </w:rPr>
        <w:t>наслідок</w:t>
      </w:r>
      <w:r>
        <w:t></w:t>
      </w:r>
      <w:r>
        <w:t></w:t>
      </w:r>
      <w:r>
        <w:rPr>
          <w:rFonts w:hint="eastAsia"/>
        </w:rPr>
        <w:t>у</w:t>
      </w:r>
      <w:r>
        <w:t></w:t>
      </w:r>
      <w:r>
        <w:rPr>
          <w:rFonts w:hint="eastAsia"/>
        </w:rPr>
        <w:t>мистецтві</w:t>
      </w:r>
      <w:r>
        <w:t></w:t>
      </w:r>
      <w:r>
        <w:rPr>
          <w:rFonts w:hint="eastAsia"/>
        </w:rPr>
        <w:t>ХХ</w:t>
      </w:r>
      <w:r>
        <w:t></w:t>
      </w:r>
      <w:r>
        <w:rPr>
          <w:rFonts w:hint="eastAsia"/>
        </w:rPr>
        <w:t>ст</w:t>
      </w:r>
      <w:r>
        <w:t></w:t>
      </w:r>
      <w:r>
        <w:t></w:t>
      </w:r>
      <w:r>
        <w:rPr>
          <w:rFonts w:hint="eastAsia"/>
        </w:rPr>
        <w:t>співіснують</w:t>
      </w:r>
    </w:p>
    <w:p w:rsidR="004D1E7C" w:rsidRDefault="004D1E7C" w:rsidP="004D1E7C">
      <w:r>
        <w:rPr>
          <w:rFonts w:hint="eastAsia"/>
        </w:rPr>
        <w:t>правильні</w:t>
      </w:r>
      <w:r>
        <w:t></w:t>
      </w:r>
      <w:r>
        <w:rPr>
          <w:rFonts w:hint="eastAsia"/>
        </w:rPr>
        <w:t>геометричні</w:t>
      </w:r>
      <w:r>
        <w:t></w:t>
      </w:r>
      <w:r>
        <w:rPr>
          <w:rFonts w:hint="eastAsia"/>
        </w:rPr>
        <w:t>форми</w:t>
      </w:r>
      <w:r>
        <w:t></w:t>
      </w:r>
      <w:r>
        <w:t></w:t>
      </w:r>
      <w:r>
        <w:rPr>
          <w:rFonts w:hint="eastAsia"/>
        </w:rPr>
        <w:t>пропорції</w:t>
      </w:r>
      <w:r>
        <w:t></w:t>
      </w:r>
      <w:r>
        <w:rPr>
          <w:rFonts w:hint="eastAsia"/>
        </w:rPr>
        <w:t>й</w:t>
      </w:r>
      <w:r>
        <w:t></w:t>
      </w:r>
      <w:r>
        <w:rPr>
          <w:rFonts w:hint="eastAsia"/>
        </w:rPr>
        <w:t>кубізм</w:t>
      </w:r>
      <w:r>
        <w:t></w:t>
      </w:r>
      <w:r>
        <w:t></w:t>
      </w:r>
      <w:r>
        <w:rPr>
          <w:rFonts w:hint="eastAsia"/>
        </w:rPr>
        <w:t>ташизм</w:t>
      </w:r>
      <w:r>
        <w:t></w:t>
      </w:r>
      <w:r>
        <w:rPr>
          <w:rFonts w:hint="eastAsia"/>
        </w:rPr>
        <w:t>у</w:t>
      </w:r>
      <w:r>
        <w:t></w:t>
      </w:r>
      <w:r>
        <w:rPr>
          <w:rFonts w:hint="eastAsia"/>
        </w:rPr>
        <w:t>живописі</w:t>
      </w:r>
      <w:r>
        <w:t></w:t>
      </w:r>
      <w:r>
        <w:t></w:t>
      </w:r>
      <w:r>
        <w:rPr>
          <w:rFonts w:hint="eastAsia"/>
        </w:rPr>
        <w:t>суголосна</w:t>
      </w:r>
      <w:r>
        <w:t></w:t>
      </w:r>
    </w:p>
    <w:p w:rsidR="004D1E7C" w:rsidRDefault="004D1E7C" w:rsidP="004D1E7C">
      <w:r>
        <w:rPr>
          <w:rFonts w:hint="eastAsia"/>
        </w:rPr>
        <w:t>гармонійна</w:t>
      </w:r>
      <w:r>
        <w:t></w:t>
      </w:r>
      <w:r>
        <w:rPr>
          <w:rFonts w:hint="eastAsia"/>
        </w:rPr>
        <w:t>та</w:t>
      </w:r>
      <w:r>
        <w:t></w:t>
      </w:r>
      <w:r>
        <w:rPr>
          <w:rFonts w:hint="eastAsia"/>
        </w:rPr>
        <w:t>атональна</w:t>
      </w:r>
      <w:r>
        <w:t></w:t>
      </w:r>
      <w:r>
        <w:t></w:t>
      </w:r>
      <w:r>
        <w:rPr>
          <w:rFonts w:hint="eastAsia"/>
        </w:rPr>
        <w:t>імпровізаційна</w:t>
      </w:r>
      <w:r>
        <w:t></w:t>
      </w:r>
      <w:r>
        <w:rPr>
          <w:rFonts w:hint="eastAsia"/>
        </w:rPr>
        <w:t>музика</w:t>
      </w:r>
      <w:r>
        <w:t></w:t>
      </w:r>
      <w:r>
        <w:t></w:t>
      </w:r>
      <w:r>
        <w:rPr>
          <w:rFonts w:hint="eastAsia"/>
        </w:rPr>
        <w:t>раціоналізм</w:t>
      </w:r>
      <w:r>
        <w:t></w:t>
      </w:r>
      <w:r>
        <w:t></w:t>
      </w:r>
      <w:r>
        <w:rPr>
          <w:rFonts w:hint="eastAsia"/>
        </w:rPr>
        <w:t>консерватизм</w:t>
      </w:r>
      <w:r>
        <w:t></w:t>
      </w:r>
      <w:r>
        <w:rPr>
          <w:rFonts w:hint="eastAsia"/>
        </w:rPr>
        <w:t>і</w:t>
      </w:r>
    </w:p>
    <w:p w:rsidR="004D1E7C" w:rsidRDefault="004D1E7C" w:rsidP="004D1E7C">
      <w:r>
        <w:rPr>
          <w:rFonts w:hint="eastAsia"/>
        </w:rPr>
        <w:t>функціональний</w:t>
      </w:r>
      <w:r>
        <w:t></w:t>
      </w:r>
      <w:r>
        <w:rPr>
          <w:rFonts w:hint="eastAsia"/>
        </w:rPr>
        <w:t>конструктивізм</w:t>
      </w:r>
      <w:r>
        <w:t></w:t>
      </w:r>
      <w:r>
        <w:rPr>
          <w:rFonts w:hint="eastAsia"/>
        </w:rPr>
        <w:t>в</w:t>
      </w:r>
      <w:r>
        <w:t></w:t>
      </w:r>
      <w:r>
        <w:rPr>
          <w:rFonts w:hint="eastAsia"/>
        </w:rPr>
        <w:t>архітектурі</w:t>
      </w:r>
      <w:r>
        <w:t></w:t>
      </w:r>
      <w:r>
        <w:t></w:t>
      </w:r>
      <w:r>
        <w:rPr>
          <w:rFonts w:hint="eastAsia"/>
        </w:rPr>
        <w:t>гуманістичний</w:t>
      </w:r>
      <w:r>
        <w:t></w:t>
      </w:r>
      <w:r>
        <w:rPr>
          <w:rFonts w:hint="eastAsia"/>
        </w:rPr>
        <w:t>театр</w:t>
      </w:r>
      <w:r>
        <w:t></w:t>
      </w:r>
      <w:r>
        <w:rPr>
          <w:rFonts w:hint="eastAsia"/>
        </w:rPr>
        <w:t>та</w:t>
      </w:r>
      <w:r>
        <w:t></w:t>
      </w:r>
      <w:r>
        <w:t></w:t>
      </w:r>
      <w:r>
        <w:rPr>
          <w:rFonts w:hint="eastAsia"/>
        </w:rPr>
        <w:t>театр</w:t>
      </w:r>
    </w:p>
    <w:p w:rsidR="004D1E7C" w:rsidRDefault="004D1E7C" w:rsidP="004D1E7C">
      <w:r>
        <w:rPr>
          <w:rFonts w:hint="eastAsia"/>
        </w:rPr>
        <w:t>абсурду</w:t>
      </w:r>
      <w:r>
        <w:t></w:t>
      </w:r>
      <w:r>
        <w:t></w:t>
      </w:r>
      <w:r>
        <w:t></w:t>
      </w:r>
      <w:r>
        <w:rPr>
          <w:rFonts w:hint="eastAsia"/>
        </w:rPr>
        <w:t>реалізм</w:t>
      </w:r>
      <w:r>
        <w:t></w:t>
      </w:r>
      <w:r>
        <w:rPr>
          <w:rFonts w:hint="eastAsia"/>
        </w:rPr>
        <w:t>і</w:t>
      </w:r>
      <w:r>
        <w:t></w:t>
      </w:r>
      <w:r>
        <w:rPr>
          <w:rFonts w:hint="eastAsia"/>
        </w:rPr>
        <w:t>модернізм</w:t>
      </w:r>
      <w:r>
        <w:t></w:t>
      </w:r>
      <w:r>
        <w:rPr>
          <w:rFonts w:hint="eastAsia"/>
        </w:rPr>
        <w:t>у</w:t>
      </w:r>
      <w:r>
        <w:t></w:t>
      </w:r>
      <w:r>
        <w:rPr>
          <w:rFonts w:hint="eastAsia"/>
        </w:rPr>
        <w:t>літературі</w:t>
      </w:r>
      <w:r>
        <w:t></w:t>
      </w:r>
      <w:r>
        <w:t></w:t>
      </w:r>
      <w:r>
        <w:rPr>
          <w:rFonts w:hint="eastAsia"/>
        </w:rPr>
        <w:t>класичний</w:t>
      </w:r>
      <w:r>
        <w:t></w:t>
      </w:r>
      <w:r>
        <w:t></w:t>
      </w:r>
      <w:r>
        <w:rPr>
          <w:rFonts w:hint="eastAsia"/>
        </w:rPr>
        <w:t>ієрархічний</w:t>
      </w:r>
      <w:r>
        <w:t></w:t>
      </w:r>
      <w:r>
        <w:rPr>
          <w:rFonts w:hint="eastAsia"/>
        </w:rPr>
        <w:t>синтаксис</w:t>
      </w:r>
      <w:r>
        <w:t></w:t>
      </w:r>
      <w:r>
        <w:rPr>
          <w:rFonts w:hint="eastAsia"/>
        </w:rPr>
        <w:t>й</w:t>
      </w:r>
    </w:p>
    <w:p w:rsidR="004D1E7C" w:rsidRDefault="004D1E7C" w:rsidP="004D1E7C">
      <w:r>
        <w:rPr>
          <w:rFonts w:hint="eastAsia"/>
        </w:rPr>
        <w:t>актуалізувальні</w:t>
      </w:r>
      <w:r>
        <w:t></w:t>
      </w:r>
      <w:r>
        <w:rPr>
          <w:rFonts w:hint="eastAsia"/>
        </w:rPr>
        <w:t>структури</w:t>
      </w:r>
      <w:r>
        <w:t></w:t>
      </w:r>
      <w:r>
        <w:rPr>
          <w:rFonts w:hint="eastAsia"/>
        </w:rPr>
        <w:t>розмовного</w:t>
      </w:r>
      <w:r>
        <w:t></w:t>
      </w:r>
      <w:r>
        <w:rPr>
          <w:rFonts w:hint="eastAsia"/>
        </w:rPr>
        <w:t>мовлення</w:t>
      </w:r>
      <w:r>
        <w:t></w:t>
      </w:r>
      <w:r>
        <w:t></w:t>
      </w:r>
      <w:r>
        <w:rPr>
          <w:rFonts w:hint="eastAsia"/>
        </w:rPr>
        <w:t>Отже</w:t>
      </w:r>
      <w:r>
        <w:t></w:t>
      </w:r>
      <w:r>
        <w:t></w:t>
      </w:r>
      <w:r>
        <w:rPr>
          <w:rFonts w:hint="eastAsia"/>
        </w:rPr>
        <w:t>дослідження</w:t>
      </w:r>
      <w:r>
        <w:t></w:t>
      </w:r>
      <w:r>
        <w:rPr>
          <w:rFonts w:hint="eastAsia"/>
        </w:rPr>
        <w:t>підтвердило</w:t>
      </w:r>
      <w:r>
        <w:t></w:t>
      </w:r>
    </w:p>
    <w:p w:rsidR="004D1E7C" w:rsidRDefault="004D1E7C" w:rsidP="004D1E7C">
      <w:r>
        <w:rPr>
          <w:rFonts w:hint="eastAsia"/>
        </w:rPr>
        <w:t>що</w:t>
      </w:r>
      <w:r>
        <w:t></w:t>
      </w:r>
      <w:r>
        <w:rPr>
          <w:rFonts w:hint="eastAsia"/>
        </w:rPr>
        <w:t>сучасна</w:t>
      </w:r>
      <w:r>
        <w:t></w:t>
      </w:r>
      <w:r>
        <w:rPr>
          <w:rFonts w:hint="eastAsia"/>
        </w:rPr>
        <w:t>філософія</w:t>
      </w:r>
      <w:r>
        <w:t></w:t>
      </w:r>
      <w:r>
        <w:t></w:t>
      </w:r>
      <w:r>
        <w:rPr>
          <w:rFonts w:hint="eastAsia"/>
        </w:rPr>
        <w:t>наукові</w:t>
      </w:r>
      <w:r>
        <w:t></w:t>
      </w:r>
      <w:r>
        <w:rPr>
          <w:rFonts w:hint="eastAsia"/>
        </w:rPr>
        <w:t>пошуки</w:t>
      </w:r>
      <w:r>
        <w:t></w:t>
      </w:r>
      <w:r>
        <w:t></w:t>
      </w:r>
      <w:r>
        <w:rPr>
          <w:rFonts w:hint="eastAsia"/>
        </w:rPr>
        <w:t>мистецтво</w:t>
      </w:r>
      <w:r>
        <w:t></w:t>
      </w:r>
      <w:r>
        <w:t></w:t>
      </w:r>
      <w:r>
        <w:rPr>
          <w:rFonts w:hint="eastAsia"/>
        </w:rPr>
        <w:t>культура</w:t>
      </w:r>
      <w:r>
        <w:t></w:t>
      </w:r>
      <w:r>
        <w:rPr>
          <w:rFonts w:hint="eastAsia"/>
        </w:rPr>
        <w:t>в</w:t>
      </w:r>
      <w:r>
        <w:t></w:t>
      </w:r>
      <w:r>
        <w:rPr>
          <w:rFonts w:hint="eastAsia"/>
        </w:rPr>
        <w:t>цілому</w:t>
      </w:r>
      <w:r>
        <w:t></w:t>
      </w:r>
      <w:r>
        <w:rPr>
          <w:rFonts w:hint="eastAsia"/>
        </w:rPr>
        <w:t>перебували</w:t>
      </w:r>
      <w:r>
        <w:t></w:t>
      </w:r>
      <w:r>
        <w:rPr>
          <w:rFonts w:hint="eastAsia"/>
        </w:rPr>
        <w:t>в</w:t>
      </w:r>
    </w:p>
    <w:p w:rsidR="004D1E7C" w:rsidRDefault="004D1E7C" w:rsidP="004D1E7C">
      <w:r>
        <w:rPr>
          <w:rFonts w:hint="eastAsia"/>
        </w:rPr>
        <w:t>єдиному</w:t>
      </w:r>
      <w:r>
        <w:t></w:t>
      </w:r>
      <w:r>
        <w:rPr>
          <w:rFonts w:hint="eastAsia"/>
        </w:rPr>
        <w:t>світоглядному</w:t>
      </w:r>
      <w:r>
        <w:t></w:t>
      </w:r>
      <w:r>
        <w:rPr>
          <w:rFonts w:hint="eastAsia"/>
        </w:rPr>
        <w:t>полі</w:t>
      </w:r>
      <w:r>
        <w:t></w:t>
      </w:r>
      <w:r>
        <w:rPr>
          <w:rFonts w:hint="eastAsia"/>
        </w:rPr>
        <w:t>та</w:t>
      </w:r>
      <w:r>
        <w:t></w:t>
      </w:r>
      <w:r>
        <w:rPr>
          <w:rFonts w:hint="eastAsia"/>
        </w:rPr>
        <w:t>складали</w:t>
      </w:r>
      <w:r>
        <w:t></w:t>
      </w:r>
      <w:r>
        <w:rPr>
          <w:rFonts w:hint="eastAsia"/>
        </w:rPr>
        <w:t>лінгвокультурну</w:t>
      </w:r>
      <w:r>
        <w:t></w:t>
      </w:r>
      <w:r>
        <w:rPr>
          <w:rFonts w:hint="eastAsia"/>
        </w:rPr>
        <w:t>ауру</w:t>
      </w:r>
      <w:r>
        <w:t></w:t>
      </w:r>
      <w:r>
        <w:rPr>
          <w:rFonts w:hint="eastAsia"/>
        </w:rPr>
        <w:t>французького</w:t>
      </w:r>
    </w:p>
    <w:p w:rsidR="004D1E7C" w:rsidRDefault="004D1E7C" w:rsidP="004D1E7C">
      <w:r>
        <w:rPr>
          <w:rFonts w:hint="eastAsia"/>
        </w:rPr>
        <w:t>народу</w:t>
      </w:r>
      <w:r>
        <w:t></w:t>
      </w:r>
    </w:p>
    <w:p w:rsidR="004D1E7C" w:rsidRDefault="004D1E7C" w:rsidP="004D1E7C">
      <w:r>
        <w:rPr>
          <w:rFonts w:hint="eastAsia"/>
        </w:rPr>
        <w:t>В</w:t>
      </w:r>
      <w:r>
        <w:t></w:t>
      </w:r>
      <w:r>
        <w:rPr>
          <w:rFonts w:hint="eastAsia"/>
        </w:rPr>
        <w:t>аспекті</w:t>
      </w:r>
      <w:r>
        <w:t></w:t>
      </w:r>
      <w:r>
        <w:rPr>
          <w:rFonts w:hint="eastAsia"/>
        </w:rPr>
        <w:t>лінгвокультурологічного</w:t>
      </w:r>
      <w:r>
        <w:t></w:t>
      </w:r>
      <w:r>
        <w:rPr>
          <w:rFonts w:hint="eastAsia"/>
        </w:rPr>
        <w:t>аналізу</w:t>
      </w:r>
      <w:r>
        <w:t></w:t>
      </w:r>
      <w:r>
        <w:rPr>
          <w:rFonts w:hint="eastAsia"/>
        </w:rPr>
        <w:t>з’ясовано</w:t>
      </w:r>
      <w:r>
        <w:t></w:t>
      </w:r>
      <w:r>
        <w:t></w:t>
      </w:r>
      <w:r>
        <w:rPr>
          <w:rFonts w:hint="eastAsia"/>
        </w:rPr>
        <w:t>що</w:t>
      </w:r>
      <w:r>
        <w:t></w:t>
      </w:r>
      <w:r>
        <w:rPr>
          <w:rFonts w:hint="eastAsia"/>
        </w:rPr>
        <w:t>соціодинаміка</w:t>
      </w:r>
    </w:p>
    <w:p w:rsidR="004D1E7C" w:rsidRDefault="004D1E7C" w:rsidP="004D1E7C">
      <w:r>
        <w:rPr>
          <w:rFonts w:hint="eastAsia"/>
        </w:rPr>
        <w:t>культури</w:t>
      </w:r>
      <w:r>
        <w:t></w:t>
      </w:r>
      <w:r>
        <w:rPr>
          <w:rFonts w:hint="eastAsia"/>
        </w:rPr>
        <w:t>зумовила</w:t>
      </w:r>
      <w:r>
        <w:t></w:t>
      </w:r>
      <w:r>
        <w:rPr>
          <w:rFonts w:hint="eastAsia"/>
        </w:rPr>
        <w:t>зміни</w:t>
      </w:r>
      <w:r>
        <w:t></w:t>
      </w:r>
      <w:r>
        <w:rPr>
          <w:rFonts w:hint="eastAsia"/>
        </w:rPr>
        <w:t>культурних</w:t>
      </w:r>
      <w:r>
        <w:t></w:t>
      </w:r>
      <w:r>
        <w:rPr>
          <w:rFonts w:hint="eastAsia"/>
        </w:rPr>
        <w:t>парадигм</w:t>
      </w:r>
      <w:r>
        <w:t></w:t>
      </w:r>
      <w:r>
        <w:t></w:t>
      </w:r>
      <w:r>
        <w:t></w:t>
      </w:r>
      <w:r>
        <w:rPr>
          <w:rFonts w:hint="eastAsia"/>
        </w:rPr>
        <w:t>антропоцентричної</w:t>
      </w:r>
    </w:p>
    <w:p w:rsidR="004D1E7C" w:rsidRDefault="004D1E7C" w:rsidP="004D1E7C">
      <w:r>
        <w:t></w:t>
      </w:r>
      <w:r>
        <w:rPr>
          <w:rFonts w:hint="eastAsia"/>
        </w:rPr>
        <w:t>цивілізаційної</w:t>
      </w:r>
      <w:r>
        <w:t></w:t>
      </w:r>
      <w:r>
        <w:t></w:t>
      </w:r>
      <w:r>
        <w:rPr>
          <w:rFonts w:hint="eastAsia"/>
        </w:rPr>
        <w:t>й</w:t>
      </w:r>
      <w:r>
        <w:t></w:t>
      </w:r>
      <w:r>
        <w:rPr>
          <w:rFonts w:hint="eastAsia"/>
        </w:rPr>
        <w:t>біокосмічної</w:t>
      </w:r>
      <w:r>
        <w:t></w:t>
      </w:r>
      <w:r>
        <w:t></w:t>
      </w:r>
      <w:r>
        <w:rPr>
          <w:rFonts w:hint="eastAsia"/>
        </w:rPr>
        <w:t>антицивілізаційної</w:t>
      </w:r>
      <w:r>
        <w:t></w:t>
      </w:r>
      <w:r>
        <w:t></w:t>
      </w:r>
      <w:r>
        <w:t></w:t>
      </w:r>
      <w:r>
        <w:rPr>
          <w:rFonts w:hint="eastAsia"/>
        </w:rPr>
        <w:t>На</w:t>
      </w:r>
      <w:r>
        <w:t></w:t>
      </w:r>
      <w:r>
        <w:rPr>
          <w:rFonts w:hint="eastAsia"/>
        </w:rPr>
        <w:t>основі</w:t>
      </w:r>
      <w:r>
        <w:t></w:t>
      </w:r>
      <w:r>
        <w:rPr>
          <w:rFonts w:hint="eastAsia"/>
        </w:rPr>
        <w:t>теорії</w:t>
      </w:r>
      <w:r>
        <w:t></w:t>
      </w:r>
      <w:r>
        <w:rPr>
          <w:rFonts w:hint="eastAsia"/>
        </w:rPr>
        <w:t>коливання</w:t>
      </w:r>
    </w:p>
    <w:p w:rsidR="004D1E7C" w:rsidRDefault="004D1E7C" w:rsidP="004D1E7C">
      <w:r>
        <w:rPr>
          <w:rFonts w:hint="eastAsia"/>
        </w:rPr>
        <w:t>маятника</w:t>
      </w:r>
      <w:r>
        <w:t></w:t>
      </w:r>
      <w:r>
        <w:rPr>
          <w:rFonts w:hint="eastAsia"/>
        </w:rPr>
        <w:t>Д</w:t>
      </w:r>
      <w:r>
        <w:t></w:t>
      </w:r>
      <w:r>
        <w:t></w:t>
      </w:r>
      <w:r>
        <w:rPr>
          <w:rFonts w:hint="eastAsia"/>
        </w:rPr>
        <w:t>С</w:t>
      </w:r>
      <w:r>
        <w:t></w:t>
      </w:r>
      <w:r>
        <w:t></w:t>
      </w:r>
      <w:r>
        <w:rPr>
          <w:rFonts w:hint="eastAsia"/>
        </w:rPr>
        <w:t>Чижевського</w:t>
      </w:r>
      <w:r>
        <w:t></w:t>
      </w:r>
      <w:r>
        <w:rPr>
          <w:rFonts w:hint="eastAsia"/>
        </w:rPr>
        <w:t>вибудувано</w:t>
      </w:r>
      <w:r>
        <w:t></w:t>
      </w:r>
      <w:r>
        <w:rPr>
          <w:rFonts w:hint="eastAsia"/>
        </w:rPr>
        <w:t>схему</w:t>
      </w:r>
      <w:r>
        <w:t></w:t>
      </w:r>
      <w:r>
        <w:rPr>
          <w:rFonts w:hint="eastAsia"/>
        </w:rPr>
        <w:t>чергувань</w:t>
      </w:r>
      <w:r>
        <w:t></w:t>
      </w:r>
      <w:r>
        <w:rPr>
          <w:rFonts w:hint="eastAsia"/>
        </w:rPr>
        <w:t>художніх</w:t>
      </w:r>
      <w:r>
        <w:t></w:t>
      </w:r>
      <w:r>
        <w:rPr>
          <w:rFonts w:hint="eastAsia"/>
        </w:rPr>
        <w:t>напрямів</w:t>
      </w:r>
    </w:p>
    <w:p w:rsidR="004D1E7C" w:rsidRDefault="004D1E7C" w:rsidP="004D1E7C">
      <w:r>
        <w:t></w:t>
      </w:r>
      <w:r>
        <w:rPr>
          <w:rFonts w:hint="eastAsia"/>
        </w:rPr>
        <w:t>модернізм</w:t>
      </w:r>
      <w:r>
        <w:t></w:t>
      </w:r>
      <w:r>
        <w:t></w:t>
      </w:r>
      <w:r>
        <w:t></w:t>
      </w:r>
      <w:r>
        <w:rPr>
          <w:rFonts w:hint="eastAsia"/>
        </w:rPr>
        <w:t>реалізм</w:t>
      </w:r>
      <w:r>
        <w:t></w:t>
      </w:r>
      <w:r>
        <w:t></w:t>
      </w:r>
      <w:r>
        <w:t></w:t>
      </w:r>
      <w:r>
        <w:rPr>
          <w:rFonts w:hint="eastAsia"/>
        </w:rPr>
        <w:t>що</w:t>
      </w:r>
      <w:r>
        <w:t></w:t>
      </w:r>
      <w:r>
        <w:rPr>
          <w:rFonts w:hint="eastAsia"/>
        </w:rPr>
        <w:t>дало</w:t>
      </w:r>
      <w:r>
        <w:t></w:t>
      </w:r>
      <w:r>
        <w:rPr>
          <w:rFonts w:hint="eastAsia"/>
        </w:rPr>
        <w:t>підставу</w:t>
      </w:r>
      <w:r>
        <w:t></w:t>
      </w:r>
      <w:r>
        <w:rPr>
          <w:rFonts w:hint="eastAsia"/>
        </w:rPr>
        <w:t>стверджувати</w:t>
      </w:r>
      <w:r>
        <w:t></w:t>
      </w:r>
      <w:r>
        <w:rPr>
          <w:rFonts w:hint="eastAsia"/>
        </w:rPr>
        <w:t>про</w:t>
      </w:r>
      <w:r>
        <w:t></w:t>
      </w:r>
      <w:r>
        <w:rPr>
          <w:rFonts w:hint="eastAsia"/>
        </w:rPr>
        <w:t>загальні</w:t>
      </w:r>
      <w:r>
        <w:t></w:t>
      </w:r>
      <w:r>
        <w:rPr>
          <w:rFonts w:hint="eastAsia"/>
        </w:rPr>
        <w:t>тенденції</w:t>
      </w:r>
    </w:p>
    <w:p w:rsidR="004D1E7C" w:rsidRDefault="004D1E7C" w:rsidP="004D1E7C">
      <w:r>
        <w:rPr>
          <w:rFonts w:hint="eastAsia"/>
        </w:rPr>
        <w:t>розвитку</w:t>
      </w:r>
      <w:r>
        <w:t></w:t>
      </w:r>
      <w:r>
        <w:rPr>
          <w:rFonts w:hint="eastAsia"/>
        </w:rPr>
        <w:t>літератури</w:t>
      </w:r>
      <w:r>
        <w:t></w:t>
      </w:r>
      <w:r>
        <w:rPr>
          <w:rFonts w:hint="eastAsia"/>
        </w:rPr>
        <w:t>та</w:t>
      </w:r>
      <w:r>
        <w:t></w:t>
      </w:r>
      <w:r>
        <w:rPr>
          <w:rFonts w:hint="eastAsia"/>
        </w:rPr>
        <w:t>культури</w:t>
      </w:r>
      <w:r>
        <w:t></w:t>
      </w:r>
      <w:r>
        <w:t></w:t>
      </w:r>
      <w:r>
        <w:rPr>
          <w:rFonts w:hint="eastAsia"/>
        </w:rPr>
        <w:t>Наприкінці</w:t>
      </w:r>
      <w:r>
        <w:t></w:t>
      </w:r>
      <w:r>
        <w:rPr>
          <w:rFonts w:hint="eastAsia"/>
        </w:rPr>
        <w:t>ХХ</w:t>
      </w:r>
      <w:r>
        <w:t></w:t>
      </w:r>
      <w:r>
        <w:rPr>
          <w:rFonts w:hint="eastAsia"/>
        </w:rPr>
        <w:t>ст</w:t>
      </w:r>
      <w:r>
        <w:t></w:t>
      </w:r>
      <w:r>
        <w:t></w:t>
      </w:r>
      <w:r>
        <w:rPr>
          <w:rFonts w:hint="eastAsia"/>
        </w:rPr>
        <w:t>постмодернізм</w:t>
      </w:r>
      <w:r>
        <w:t></w:t>
      </w:r>
      <w:r>
        <w:rPr>
          <w:rFonts w:hint="eastAsia"/>
        </w:rPr>
        <w:t>об’єднав</w:t>
      </w:r>
      <w:r>
        <w:t></w:t>
      </w:r>
      <w:r>
        <w:rPr>
          <w:rFonts w:hint="eastAsia"/>
        </w:rPr>
        <w:t>різні</w:t>
      </w:r>
    </w:p>
    <w:p w:rsidR="004D1E7C" w:rsidRDefault="004D1E7C" w:rsidP="004D1E7C">
      <w:r>
        <w:rPr>
          <w:rFonts w:hint="eastAsia"/>
        </w:rPr>
        <w:t>типи</w:t>
      </w:r>
      <w:r>
        <w:t></w:t>
      </w:r>
      <w:r>
        <w:rPr>
          <w:rFonts w:hint="eastAsia"/>
        </w:rPr>
        <w:t>мислення</w:t>
      </w:r>
      <w:r>
        <w:t></w:t>
      </w:r>
      <w:r>
        <w:t></w:t>
      </w:r>
      <w:r>
        <w:rPr>
          <w:rFonts w:hint="eastAsia"/>
        </w:rPr>
        <w:t>принципи</w:t>
      </w:r>
      <w:r>
        <w:t></w:t>
      </w:r>
      <w:r>
        <w:rPr>
          <w:rFonts w:hint="eastAsia"/>
        </w:rPr>
        <w:t>антропоцентричної</w:t>
      </w:r>
      <w:r>
        <w:t></w:t>
      </w:r>
      <w:r>
        <w:rPr>
          <w:rFonts w:hint="eastAsia"/>
        </w:rPr>
        <w:t>й</w:t>
      </w:r>
      <w:r>
        <w:t></w:t>
      </w:r>
      <w:r>
        <w:rPr>
          <w:rFonts w:hint="eastAsia"/>
        </w:rPr>
        <w:t>біокосмічної</w:t>
      </w:r>
      <w:r>
        <w:t></w:t>
      </w:r>
      <w:r>
        <w:rPr>
          <w:rFonts w:hint="eastAsia"/>
        </w:rPr>
        <w:t>культурних</w:t>
      </w:r>
      <w:r>
        <w:t></w:t>
      </w:r>
      <w:r>
        <w:rPr>
          <w:rFonts w:hint="eastAsia"/>
        </w:rPr>
        <w:t>парадигм</w:t>
      </w:r>
      <w:r>
        <w:t></w:t>
      </w:r>
    </w:p>
    <w:p w:rsidR="004D1E7C" w:rsidRDefault="004D1E7C" w:rsidP="004D1E7C">
      <w:r>
        <w:rPr>
          <w:rFonts w:hint="eastAsia"/>
        </w:rPr>
        <w:t>уможлививши</w:t>
      </w:r>
      <w:r>
        <w:t></w:t>
      </w:r>
      <w:r>
        <w:rPr>
          <w:rFonts w:hint="eastAsia"/>
        </w:rPr>
        <w:t>гармонійне</w:t>
      </w:r>
      <w:r>
        <w:t></w:t>
      </w:r>
      <w:r>
        <w:rPr>
          <w:rFonts w:hint="eastAsia"/>
        </w:rPr>
        <w:t>співіснування</w:t>
      </w:r>
      <w:r>
        <w:t></w:t>
      </w:r>
      <w:r>
        <w:rPr>
          <w:rFonts w:hint="eastAsia"/>
        </w:rPr>
        <w:t>різних</w:t>
      </w:r>
      <w:r>
        <w:t></w:t>
      </w:r>
      <w:r>
        <w:rPr>
          <w:rFonts w:hint="eastAsia"/>
        </w:rPr>
        <w:t>ідеологій</w:t>
      </w:r>
      <w:r>
        <w:t></w:t>
      </w:r>
      <w:r>
        <w:t></w:t>
      </w:r>
      <w:r>
        <w:rPr>
          <w:rFonts w:hint="eastAsia"/>
        </w:rPr>
        <w:t>світоглядних</w:t>
      </w:r>
      <w:r>
        <w:t></w:t>
      </w:r>
      <w:r>
        <w:rPr>
          <w:rFonts w:hint="eastAsia"/>
        </w:rPr>
        <w:t>систем</w:t>
      </w:r>
      <w:r>
        <w:t></w:t>
      </w:r>
      <w:r>
        <w:rPr>
          <w:rFonts w:hint="eastAsia"/>
        </w:rPr>
        <w:t>і</w:t>
      </w:r>
    </w:p>
    <w:p w:rsidR="004D1E7C" w:rsidRDefault="004D1E7C" w:rsidP="004D1E7C">
      <w:r>
        <w:rPr>
          <w:rFonts w:hint="eastAsia"/>
        </w:rPr>
        <w:t>філософій</w:t>
      </w:r>
      <w:r>
        <w:t></w:t>
      </w:r>
      <w:r>
        <w:t></w:t>
      </w:r>
      <w:r>
        <w:rPr>
          <w:rFonts w:hint="eastAsia"/>
        </w:rPr>
        <w:t>світорозумінь</w:t>
      </w:r>
      <w:r>
        <w:t></w:t>
      </w:r>
      <w:r>
        <w:rPr>
          <w:rFonts w:hint="eastAsia"/>
        </w:rPr>
        <w:t>та</w:t>
      </w:r>
      <w:r>
        <w:t></w:t>
      </w:r>
      <w:r>
        <w:rPr>
          <w:rFonts w:hint="eastAsia"/>
        </w:rPr>
        <w:t>картин</w:t>
      </w:r>
      <w:r>
        <w:t></w:t>
      </w:r>
      <w:r>
        <w:rPr>
          <w:rFonts w:hint="eastAsia"/>
        </w:rPr>
        <w:t>світу</w:t>
      </w:r>
      <w:r>
        <w:t></w:t>
      </w:r>
    </w:p>
    <w:p w:rsidR="004D1E7C" w:rsidRDefault="004D1E7C" w:rsidP="004D1E7C">
      <w:r>
        <w:rPr>
          <w:rFonts w:hint="eastAsia"/>
        </w:rPr>
        <w:t>У</w:t>
      </w:r>
      <w:r>
        <w:t></w:t>
      </w:r>
      <w:r>
        <w:rPr>
          <w:rFonts w:hint="eastAsia"/>
        </w:rPr>
        <w:t>мові</w:t>
      </w:r>
      <w:r>
        <w:t></w:t>
      </w:r>
      <w:r>
        <w:rPr>
          <w:rFonts w:hint="eastAsia"/>
        </w:rPr>
        <w:t>діють</w:t>
      </w:r>
      <w:r>
        <w:t></w:t>
      </w:r>
      <w:r>
        <w:rPr>
          <w:rFonts w:hint="eastAsia"/>
        </w:rPr>
        <w:t>ті</w:t>
      </w:r>
      <w:r>
        <w:t></w:t>
      </w:r>
      <w:r>
        <w:rPr>
          <w:rFonts w:hint="eastAsia"/>
        </w:rPr>
        <w:t>ж</w:t>
      </w:r>
      <w:r>
        <w:t></w:t>
      </w:r>
      <w:r>
        <w:rPr>
          <w:rFonts w:hint="eastAsia"/>
        </w:rPr>
        <w:t>самі</w:t>
      </w:r>
      <w:r>
        <w:t></w:t>
      </w:r>
      <w:r>
        <w:rPr>
          <w:rFonts w:hint="eastAsia"/>
        </w:rPr>
        <w:t>парадигми</w:t>
      </w:r>
      <w:r>
        <w:t></w:t>
      </w:r>
      <w:r>
        <w:t></w:t>
      </w:r>
      <w:r>
        <w:rPr>
          <w:rFonts w:hint="eastAsia"/>
        </w:rPr>
        <w:t>що</w:t>
      </w:r>
      <w:r>
        <w:t></w:t>
      </w:r>
      <w:r>
        <w:rPr>
          <w:rFonts w:hint="eastAsia"/>
        </w:rPr>
        <w:t>й</w:t>
      </w:r>
      <w:r>
        <w:t></w:t>
      </w:r>
      <w:r>
        <w:rPr>
          <w:rFonts w:hint="eastAsia"/>
        </w:rPr>
        <w:t>у</w:t>
      </w:r>
      <w:r>
        <w:t></w:t>
      </w:r>
      <w:r>
        <w:rPr>
          <w:rFonts w:hint="eastAsia"/>
        </w:rPr>
        <w:t>мистецтві</w:t>
      </w:r>
      <w:r>
        <w:t></w:t>
      </w:r>
      <w:r>
        <w:rPr>
          <w:rFonts w:hint="eastAsia"/>
        </w:rPr>
        <w:t>та</w:t>
      </w:r>
      <w:r>
        <w:t></w:t>
      </w:r>
      <w:r>
        <w:rPr>
          <w:rFonts w:hint="eastAsia"/>
        </w:rPr>
        <w:t>культурі</w:t>
      </w:r>
      <w:r>
        <w:t></w:t>
      </w:r>
      <w:r>
        <w:t></w:t>
      </w:r>
      <w:r>
        <w:rPr>
          <w:rFonts w:hint="eastAsia"/>
        </w:rPr>
        <w:t>перша</w:t>
      </w:r>
    </w:p>
    <w:p w:rsidR="004D1E7C" w:rsidRDefault="004D1E7C" w:rsidP="004D1E7C">
      <w:r>
        <w:rPr>
          <w:rFonts w:hint="eastAsia"/>
        </w:rPr>
        <w:t>ґрунтується</w:t>
      </w:r>
      <w:r>
        <w:t></w:t>
      </w:r>
      <w:r>
        <w:rPr>
          <w:rFonts w:hint="eastAsia"/>
        </w:rPr>
        <w:t>на</w:t>
      </w:r>
      <w:r>
        <w:t></w:t>
      </w:r>
      <w:r>
        <w:rPr>
          <w:rFonts w:hint="eastAsia"/>
        </w:rPr>
        <w:t>відповідності</w:t>
      </w:r>
      <w:r>
        <w:t></w:t>
      </w:r>
      <w:r>
        <w:rPr>
          <w:rFonts w:hint="eastAsia"/>
        </w:rPr>
        <w:t>між</w:t>
      </w:r>
      <w:r>
        <w:t></w:t>
      </w:r>
      <w:r>
        <w:rPr>
          <w:rFonts w:hint="eastAsia"/>
        </w:rPr>
        <w:t>реальністю</w:t>
      </w:r>
      <w:r>
        <w:t></w:t>
      </w:r>
      <w:r>
        <w:t></w:t>
      </w:r>
      <w:r>
        <w:rPr>
          <w:rFonts w:hint="eastAsia"/>
        </w:rPr>
        <w:t>дійсністю</w:t>
      </w:r>
      <w:r>
        <w:t></w:t>
      </w:r>
      <w:r>
        <w:rPr>
          <w:rFonts w:hint="eastAsia"/>
        </w:rPr>
        <w:t>й</w:t>
      </w:r>
      <w:r>
        <w:t></w:t>
      </w:r>
      <w:r>
        <w:rPr>
          <w:rFonts w:hint="eastAsia"/>
        </w:rPr>
        <w:t>мисленням</w:t>
      </w:r>
      <w:r>
        <w:t></w:t>
      </w:r>
    </w:p>
    <w:p w:rsidR="004D1E7C" w:rsidRDefault="004D1E7C" w:rsidP="004D1E7C">
      <w:r>
        <w:rPr>
          <w:rFonts w:hint="eastAsia"/>
        </w:rPr>
        <w:t>характеризується</w:t>
      </w:r>
      <w:r>
        <w:t></w:t>
      </w:r>
      <w:r>
        <w:rPr>
          <w:rFonts w:hint="eastAsia"/>
        </w:rPr>
        <w:t>ієрархічною</w:t>
      </w:r>
      <w:r>
        <w:t></w:t>
      </w:r>
      <w:r>
        <w:rPr>
          <w:rFonts w:hint="eastAsia"/>
        </w:rPr>
        <w:t>організацією</w:t>
      </w:r>
      <w:r>
        <w:t></w:t>
      </w:r>
      <w:r>
        <w:rPr>
          <w:rFonts w:hint="eastAsia"/>
        </w:rPr>
        <w:t>одиниць</w:t>
      </w:r>
      <w:r>
        <w:t></w:t>
      </w:r>
      <w:r>
        <w:rPr>
          <w:rFonts w:hint="eastAsia"/>
        </w:rPr>
        <w:t>мови</w:t>
      </w:r>
      <w:r>
        <w:t></w:t>
      </w:r>
      <w:r>
        <w:t></w:t>
      </w:r>
      <w:r>
        <w:rPr>
          <w:rFonts w:hint="eastAsia"/>
        </w:rPr>
        <w:t>нормативністю</w:t>
      </w:r>
      <w:r>
        <w:t></w:t>
      </w:r>
    </w:p>
    <w:p w:rsidR="004D1E7C" w:rsidRDefault="004D1E7C" w:rsidP="004D1E7C">
      <w:r>
        <w:t></w:t>
      </w:r>
      <w:r>
        <w:t></w:t>
      </w:r>
      <w:r>
        <w:t></w:t>
      </w:r>
    </w:p>
    <w:p w:rsidR="004D1E7C" w:rsidRDefault="004D1E7C" w:rsidP="004D1E7C">
      <w:r>
        <w:rPr>
          <w:rFonts w:hint="eastAsia"/>
        </w:rPr>
        <w:t>стилістичною</w:t>
      </w:r>
      <w:r>
        <w:t></w:t>
      </w:r>
      <w:r>
        <w:rPr>
          <w:rFonts w:hint="eastAsia"/>
        </w:rPr>
        <w:t>диференціацією</w:t>
      </w:r>
      <w:r>
        <w:t></w:t>
      </w:r>
      <w:r>
        <w:t></w:t>
      </w:r>
      <w:r>
        <w:rPr>
          <w:rFonts w:hint="eastAsia"/>
        </w:rPr>
        <w:t>що</w:t>
      </w:r>
      <w:r>
        <w:t></w:t>
      </w:r>
      <w:r>
        <w:rPr>
          <w:rFonts w:hint="eastAsia"/>
        </w:rPr>
        <w:t>відповідає</w:t>
      </w:r>
      <w:r>
        <w:t></w:t>
      </w:r>
      <w:r>
        <w:rPr>
          <w:rFonts w:hint="eastAsia"/>
        </w:rPr>
        <w:t>примату</w:t>
      </w:r>
      <w:r>
        <w:t></w:t>
      </w:r>
      <w:r>
        <w:rPr>
          <w:rFonts w:hint="eastAsia"/>
        </w:rPr>
        <w:t>логіки</w:t>
      </w:r>
      <w:r>
        <w:t></w:t>
      </w:r>
      <w:r>
        <w:t></w:t>
      </w:r>
      <w:r>
        <w:rPr>
          <w:rFonts w:hint="eastAsia"/>
        </w:rPr>
        <w:t>моралі</w:t>
      </w:r>
      <w:r>
        <w:t></w:t>
      </w:r>
    </w:p>
    <w:p w:rsidR="004D1E7C" w:rsidRDefault="004D1E7C" w:rsidP="004D1E7C">
      <w:r>
        <w:rPr>
          <w:rFonts w:hint="eastAsia"/>
        </w:rPr>
        <w:t>упорядкованості</w:t>
      </w:r>
      <w:r>
        <w:t></w:t>
      </w:r>
      <w:r>
        <w:t></w:t>
      </w:r>
      <w:r>
        <w:rPr>
          <w:rFonts w:hint="eastAsia"/>
        </w:rPr>
        <w:t>пропорційності</w:t>
      </w:r>
      <w:r>
        <w:t></w:t>
      </w:r>
      <w:r>
        <w:rPr>
          <w:rFonts w:hint="eastAsia"/>
        </w:rPr>
        <w:t>та</w:t>
      </w:r>
      <w:r>
        <w:t></w:t>
      </w:r>
      <w:r>
        <w:rPr>
          <w:rFonts w:hint="eastAsia"/>
        </w:rPr>
        <w:t>гармонійності</w:t>
      </w:r>
      <w:r>
        <w:t></w:t>
      </w:r>
      <w:r>
        <w:rPr>
          <w:rFonts w:hint="eastAsia"/>
        </w:rPr>
        <w:t>в</w:t>
      </w:r>
      <w:r>
        <w:t></w:t>
      </w:r>
      <w:r>
        <w:rPr>
          <w:rFonts w:hint="eastAsia"/>
        </w:rPr>
        <w:t>чітко</w:t>
      </w:r>
      <w:r>
        <w:t></w:t>
      </w:r>
      <w:r>
        <w:rPr>
          <w:rFonts w:hint="eastAsia"/>
        </w:rPr>
        <w:t>структурованій</w:t>
      </w:r>
      <w:r>
        <w:t></w:t>
      </w:r>
      <w:r>
        <w:rPr>
          <w:rFonts w:hint="eastAsia"/>
        </w:rPr>
        <w:t>картині</w:t>
      </w:r>
    </w:p>
    <w:p w:rsidR="004D1E7C" w:rsidRDefault="004D1E7C" w:rsidP="004D1E7C">
      <w:r>
        <w:rPr>
          <w:rFonts w:hint="eastAsia"/>
        </w:rPr>
        <w:t>світу</w:t>
      </w:r>
      <w:r>
        <w:t></w:t>
      </w:r>
      <w:r>
        <w:t></w:t>
      </w:r>
      <w:r>
        <w:rPr>
          <w:rFonts w:hint="eastAsia"/>
        </w:rPr>
        <w:t>Другій</w:t>
      </w:r>
      <w:r>
        <w:t></w:t>
      </w:r>
      <w:r>
        <w:rPr>
          <w:rFonts w:hint="eastAsia"/>
        </w:rPr>
        <w:t>парадигмі</w:t>
      </w:r>
      <w:r>
        <w:t></w:t>
      </w:r>
      <w:r>
        <w:rPr>
          <w:rFonts w:hint="eastAsia"/>
        </w:rPr>
        <w:t>властиві</w:t>
      </w:r>
      <w:r>
        <w:t></w:t>
      </w:r>
      <w:r>
        <w:rPr>
          <w:rFonts w:hint="eastAsia"/>
        </w:rPr>
        <w:t>такі</w:t>
      </w:r>
      <w:r>
        <w:t></w:t>
      </w:r>
      <w:r>
        <w:rPr>
          <w:rFonts w:hint="eastAsia"/>
        </w:rPr>
        <w:t>процеси</w:t>
      </w:r>
      <w:r>
        <w:t></w:t>
      </w:r>
      <w:r>
        <w:rPr>
          <w:rFonts w:hint="eastAsia"/>
        </w:rPr>
        <w:t>розвитку</w:t>
      </w:r>
      <w:r>
        <w:t></w:t>
      </w:r>
      <w:r>
        <w:rPr>
          <w:rFonts w:hint="eastAsia"/>
        </w:rPr>
        <w:t>мови</w:t>
      </w:r>
      <w:r>
        <w:t></w:t>
      </w:r>
      <w:r>
        <w:t></w:t>
      </w:r>
      <w:r>
        <w:rPr>
          <w:rFonts w:hint="eastAsia"/>
        </w:rPr>
        <w:t>як</w:t>
      </w:r>
      <w:r>
        <w:t></w:t>
      </w:r>
      <w:r>
        <w:rPr>
          <w:rFonts w:hint="eastAsia"/>
        </w:rPr>
        <w:t>варіативність</w:t>
      </w:r>
      <w:r>
        <w:t></w:t>
      </w:r>
    </w:p>
    <w:p w:rsidR="004D1E7C" w:rsidRDefault="004D1E7C" w:rsidP="004D1E7C">
      <w:r>
        <w:rPr>
          <w:rFonts w:hint="eastAsia"/>
        </w:rPr>
        <w:t>стильова</w:t>
      </w:r>
      <w:r>
        <w:t></w:t>
      </w:r>
      <w:r>
        <w:rPr>
          <w:rFonts w:hint="eastAsia"/>
        </w:rPr>
        <w:t>еклектика</w:t>
      </w:r>
      <w:r>
        <w:t></w:t>
      </w:r>
      <w:r>
        <w:t></w:t>
      </w:r>
      <w:r>
        <w:rPr>
          <w:rFonts w:hint="eastAsia"/>
        </w:rPr>
        <w:t>порушення</w:t>
      </w:r>
      <w:r>
        <w:t></w:t>
      </w:r>
      <w:r>
        <w:rPr>
          <w:rFonts w:hint="eastAsia"/>
        </w:rPr>
        <w:t>ієрархічної</w:t>
      </w:r>
      <w:r>
        <w:t></w:t>
      </w:r>
      <w:r>
        <w:rPr>
          <w:rFonts w:hint="eastAsia"/>
        </w:rPr>
        <w:t>організації</w:t>
      </w:r>
      <w:r>
        <w:t></w:t>
      </w:r>
      <w:r>
        <w:rPr>
          <w:rFonts w:hint="eastAsia"/>
        </w:rPr>
        <w:t>синтаксичних</w:t>
      </w:r>
      <w:r>
        <w:t></w:t>
      </w:r>
      <w:r>
        <w:rPr>
          <w:rFonts w:hint="eastAsia"/>
        </w:rPr>
        <w:t>одиниць</w:t>
      </w:r>
      <w:r>
        <w:t></w:t>
      </w:r>
    </w:p>
    <w:p w:rsidR="004D1E7C" w:rsidRDefault="004D1E7C" w:rsidP="004D1E7C">
      <w:r>
        <w:rPr>
          <w:rFonts w:hint="eastAsia"/>
        </w:rPr>
        <w:t>розбіжності</w:t>
      </w:r>
      <w:r>
        <w:t></w:t>
      </w:r>
      <w:r>
        <w:rPr>
          <w:rFonts w:hint="eastAsia"/>
        </w:rPr>
        <w:t>між</w:t>
      </w:r>
      <w:r>
        <w:t></w:t>
      </w:r>
      <w:r>
        <w:rPr>
          <w:rFonts w:hint="eastAsia"/>
        </w:rPr>
        <w:t>граматичним</w:t>
      </w:r>
      <w:r>
        <w:t></w:t>
      </w:r>
      <w:r>
        <w:rPr>
          <w:rFonts w:hint="eastAsia"/>
        </w:rPr>
        <w:t>й</w:t>
      </w:r>
      <w:r>
        <w:t></w:t>
      </w:r>
      <w:r>
        <w:rPr>
          <w:rFonts w:hint="eastAsia"/>
        </w:rPr>
        <w:t>актуальним</w:t>
      </w:r>
      <w:r>
        <w:t></w:t>
      </w:r>
      <w:r>
        <w:rPr>
          <w:rFonts w:hint="eastAsia"/>
        </w:rPr>
        <w:t>членуванням</w:t>
      </w:r>
      <w:r>
        <w:t></w:t>
      </w:r>
      <w:r>
        <w:rPr>
          <w:rFonts w:hint="eastAsia"/>
        </w:rPr>
        <w:t>висловлення</w:t>
      </w:r>
      <w:r>
        <w:t></w:t>
      </w:r>
      <w:r>
        <w:t></w:t>
      </w:r>
      <w:r>
        <w:rPr>
          <w:rFonts w:hint="eastAsia"/>
        </w:rPr>
        <w:t>руйнування</w:t>
      </w:r>
    </w:p>
    <w:p w:rsidR="004D1E7C" w:rsidRDefault="004D1E7C" w:rsidP="004D1E7C">
      <w:r>
        <w:rPr>
          <w:rFonts w:hint="eastAsia"/>
        </w:rPr>
        <w:t>традиційних</w:t>
      </w:r>
      <w:r>
        <w:t></w:t>
      </w:r>
      <w:r>
        <w:rPr>
          <w:rFonts w:hint="eastAsia"/>
        </w:rPr>
        <w:t>зв’язків</w:t>
      </w:r>
      <w:r>
        <w:t></w:t>
      </w:r>
      <w:r>
        <w:t></w:t>
      </w:r>
      <w:r>
        <w:rPr>
          <w:rFonts w:hint="eastAsia"/>
        </w:rPr>
        <w:t>що</w:t>
      </w:r>
      <w:r>
        <w:t></w:t>
      </w:r>
      <w:r>
        <w:rPr>
          <w:rFonts w:hint="eastAsia"/>
        </w:rPr>
        <w:t>зумовлюються</w:t>
      </w:r>
      <w:r>
        <w:t></w:t>
      </w:r>
      <w:r>
        <w:rPr>
          <w:rFonts w:hint="eastAsia"/>
        </w:rPr>
        <w:t>загальним</w:t>
      </w:r>
      <w:r>
        <w:t></w:t>
      </w:r>
      <w:r>
        <w:rPr>
          <w:rFonts w:hint="eastAsia"/>
        </w:rPr>
        <w:t>демонтажем</w:t>
      </w:r>
      <w:r>
        <w:t></w:t>
      </w:r>
      <w:r>
        <w:rPr>
          <w:rFonts w:hint="eastAsia"/>
        </w:rPr>
        <w:t>морально</w:t>
      </w:r>
      <w:r>
        <w:t></w:t>
      </w:r>
      <w:r>
        <w:rPr>
          <w:rFonts w:hint="eastAsia"/>
        </w:rPr>
        <w:t>етичних</w:t>
      </w:r>
    </w:p>
    <w:p w:rsidR="004D1E7C" w:rsidRDefault="004D1E7C" w:rsidP="004D1E7C">
      <w:r>
        <w:rPr>
          <w:rFonts w:hint="eastAsia"/>
        </w:rPr>
        <w:t>цінностей</w:t>
      </w:r>
      <w:r>
        <w:t></w:t>
      </w:r>
      <w:r>
        <w:t></w:t>
      </w:r>
      <w:r>
        <w:rPr>
          <w:rFonts w:hint="eastAsia"/>
        </w:rPr>
        <w:t>ірраціональними</w:t>
      </w:r>
      <w:r>
        <w:t></w:t>
      </w:r>
      <w:r>
        <w:rPr>
          <w:rFonts w:hint="eastAsia"/>
        </w:rPr>
        <w:t>імпульсами</w:t>
      </w:r>
      <w:r>
        <w:t></w:t>
      </w:r>
      <w:r>
        <w:t></w:t>
      </w:r>
      <w:r>
        <w:rPr>
          <w:rFonts w:hint="eastAsia"/>
        </w:rPr>
        <w:t>хаосом</w:t>
      </w:r>
      <w:r>
        <w:t></w:t>
      </w:r>
      <w:r>
        <w:t></w:t>
      </w:r>
      <w:r>
        <w:rPr>
          <w:rFonts w:hint="eastAsia"/>
        </w:rPr>
        <w:t>фрагментарністю</w:t>
      </w:r>
      <w:r>
        <w:t></w:t>
      </w:r>
      <w:r>
        <w:t></w:t>
      </w:r>
      <w:r>
        <w:rPr>
          <w:rFonts w:hint="eastAsia"/>
        </w:rPr>
        <w:t>безсистемністю</w:t>
      </w:r>
      <w:r>
        <w:t></w:t>
      </w:r>
    </w:p>
    <w:p w:rsidR="004D1E7C" w:rsidRDefault="004D1E7C" w:rsidP="004D1E7C">
      <w:r>
        <w:rPr>
          <w:rFonts w:hint="eastAsia"/>
        </w:rPr>
        <w:t>дисгармонією</w:t>
      </w:r>
      <w:r>
        <w:t></w:t>
      </w:r>
      <w:r>
        <w:t></w:t>
      </w:r>
      <w:r>
        <w:rPr>
          <w:rFonts w:hint="eastAsia"/>
        </w:rPr>
        <w:t>які</w:t>
      </w:r>
      <w:r>
        <w:t></w:t>
      </w:r>
      <w:r>
        <w:rPr>
          <w:rFonts w:hint="eastAsia"/>
        </w:rPr>
        <w:t>домінують</w:t>
      </w:r>
      <w:r>
        <w:t></w:t>
      </w:r>
      <w:r>
        <w:rPr>
          <w:rFonts w:hint="eastAsia"/>
        </w:rPr>
        <w:t>у</w:t>
      </w:r>
      <w:r>
        <w:t></w:t>
      </w:r>
      <w:r>
        <w:rPr>
          <w:rFonts w:hint="eastAsia"/>
        </w:rPr>
        <w:t>суспільній</w:t>
      </w:r>
      <w:r>
        <w:t></w:t>
      </w:r>
      <w:r>
        <w:rPr>
          <w:rFonts w:hint="eastAsia"/>
        </w:rPr>
        <w:t>свідомості</w:t>
      </w:r>
      <w:r>
        <w:t></w:t>
      </w:r>
    </w:p>
    <w:p w:rsidR="004D1E7C" w:rsidRDefault="004D1E7C" w:rsidP="004D1E7C">
      <w:r>
        <w:rPr>
          <w:rFonts w:hint="eastAsia"/>
        </w:rPr>
        <w:t>На</w:t>
      </w:r>
      <w:r>
        <w:t></w:t>
      </w:r>
      <w:r>
        <w:rPr>
          <w:rFonts w:hint="eastAsia"/>
        </w:rPr>
        <w:t>основі</w:t>
      </w:r>
      <w:r>
        <w:t></w:t>
      </w:r>
      <w:r>
        <w:rPr>
          <w:rFonts w:hint="eastAsia"/>
        </w:rPr>
        <w:t>лінгвокультурологічної</w:t>
      </w:r>
      <w:r>
        <w:t></w:t>
      </w:r>
      <w:r>
        <w:rPr>
          <w:rFonts w:hint="eastAsia"/>
        </w:rPr>
        <w:t>методики</w:t>
      </w:r>
      <w:r>
        <w:t></w:t>
      </w:r>
      <w:r>
        <w:rPr>
          <w:rFonts w:hint="eastAsia"/>
        </w:rPr>
        <w:t>дослідження</w:t>
      </w:r>
      <w:r>
        <w:t></w:t>
      </w:r>
      <w:r>
        <w:rPr>
          <w:rFonts w:hint="eastAsia"/>
        </w:rPr>
        <w:t>в</w:t>
      </w:r>
      <w:r>
        <w:t></w:t>
      </w:r>
      <w:r>
        <w:rPr>
          <w:rFonts w:hint="eastAsia"/>
        </w:rPr>
        <w:t>науковій</w:t>
      </w:r>
      <w:r>
        <w:t></w:t>
      </w:r>
      <w:r>
        <w:rPr>
          <w:rFonts w:hint="eastAsia"/>
        </w:rPr>
        <w:t>праці</w:t>
      </w:r>
    </w:p>
    <w:p w:rsidR="004D1E7C" w:rsidRDefault="004D1E7C" w:rsidP="004D1E7C">
      <w:r>
        <w:rPr>
          <w:rFonts w:hint="eastAsia"/>
        </w:rPr>
        <w:t>доведено</w:t>
      </w:r>
      <w:r>
        <w:t></w:t>
      </w:r>
      <w:r>
        <w:t></w:t>
      </w:r>
      <w:r>
        <w:rPr>
          <w:rFonts w:hint="eastAsia"/>
        </w:rPr>
        <w:t>що</w:t>
      </w:r>
      <w:r>
        <w:t></w:t>
      </w:r>
      <w:r>
        <w:rPr>
          <w:rFonts w:hint="eastAsia"/>
        </w:rPr>
        <w:t>техніка</w:t>
      </w:r>
      <w:r>
        <w:t></w:t>
      </w:r>
      <w:r>
        <w:rPr>
          <w:rFonts w:hint="eastAsia"/>
        </w:rPr>
        <w:t>зв’язку</w:t>
      </w:r>
      <w:r>
        <w:t></w:t>
      </w:r>
      <w:r>
        <w:t></w:t>
      </w:r>
      <w:r>
        <w:rPr>
          <w:rFonts w:hint="eastAsia"/>
        </w:rPr>
        <w:t>яка</w:t>
      </w:r>
      <w:r>
        <w:t></w:t>
      </w:r>
      <w:r>
        <w:rPr>
          <w:rFonts w:hint="eastAsia"/>
        </w:rPr>
        <w:t>встановлює</w:t>
      </w:r>
      <w:r>
        <w:t></w:t>
      </w:r>
      <w:r>
        <w:rPr>
          <w:rFonts w:hint="eastAsia"/>
        </w:rPr>
        <w:t>ієрархічну</w:t>
      </w:r>
      <w:r>
        <w:t></w:t>
      </w:r>
      <w:r>
        <w:rPr>
          <w:rFonts w:hint="eastAsia"/>
        </w:rPr>
        <w:t>підпорядкованість</w:t>
      </w:r>
      <w:r>
        <w:t></w:t>
      </w:r>
      <w:r>
        <w:rPr>
          <w:rFonts w:hint="eastAsia"/>
        </w:rPr>
        <w:t>частин</w:t>
      </w:r>
      <w:r>
        <w:t></w:t>
      </w:r>
    </w:p>
    <w:p w:rsidR="004D1E7C" w:rsidRDefault="004D1E7C" w:rsidP="004D1E7C">
      <w:r>
        <w:rPr>
          <w:rFonts w:hint="eastAsia"/>
        </w:rPr>
        <w:t>забезпечує</w:t>
      </w:r>
      <w:r>
        <w:t></w:t>
      </w:r>
      <w:r>
        <w:rPr>
          <w:rFonts w:hint="eastAsia"/>
        </w:rPr>
        <w:t>цілісність</w:t>
      </w:r>
      <w:r>
        <w:t></w:t>
      </w:r>
      <w:r>
        <w:rPr>
          <w:rFonts w:hint="eastAsia"/>
        </w:rPr>
        <w:t>структури</w:t>
      </w:r>
      <w:r>
        <w:t></w:t>
      </w:r>
      <w:r>
        <w:t></w:t>
      </w:r>
      <w:r>
        <w:rPr>
          <w:rFonts w:hint="eastAsia"/>
        </w:rPr>
        <w:t>співвідноситься</w:t>
      </w:r>
      <w:r>
        <w:t></w:t>
      </w:r>
      <w:r>
        <w:rPr>
          <w:rFonts w:hint="eastAsia"/>
        </w:rPr>
        <w:t>з</w:t>
      </w:r>
      <w:r>
        <w:t></w:t>
      </w:r>
      <w:r>
        <w:rPr>
          <w:rFonts w:hint="eastAsia"/>
        </w:rPr>
        <w:t>першою</w:t>
      </w:r>
      <w:r>
        <w:t></w:t>
      </w:r>
      <w:r>
        <w:rPr>
          <w:rFonts w:hint="eastAsia"/>
        </w:rPr>
        <w:t>культурною</w:t>
      </w:r>
    </w:p>
    <w:p w:rsidR="004D1E7C" w:rsidRDefault="004D1E7C" w:rsidP="004D1E7C">
      <w:r>
        <w:rPr>
          <w:rFonts w:hint="eastAsia"/>
        </w:rPr>
        <w:t>парадигмою</w:t>
      </w:r>
      <w:r>
        <w:t></w:t>
      </w:r>
      <w:r>
        <w:t></w:t>
      </w:r>
      <w:r>
        <w:rPr>
          <w:rFonts w:hint="eastAsia"/>
        </w:rPr>
        <w:t>принципами</w:t>
      </w:r>
      <w:r>
        <w:t></w:t>
      </w:r>
      <w:r>
        <w:rPr>
          <w:rFonts w:hint="eastAsia"/>
        </w:rPr>
        <w:t>ієрархічного</w:t>
      </w:r>
      <w:r>
        <w:t></w:t>
      </w:r>
      <w:r>
        <w:rPr>
          <w:rFonts w:hint="eastAsia"/>
        </w:rPr>
        <w:t>синтаксису</w:t>
      </w:r>
      <w:r>
        <w:t></w:t>
      </w:r>
      <w:r>
        <w:rPr>
          <w:rFonts w:hint="eastAsia"/>
        </w:rPr>
        <w:t>та</w:t>
      </w:r>
      <w:r>
        <w:t></w:t>
      </w:r>
      <w:r>
        <w:rPr>
          <w:rFonts w:hint="eastAsia"/>
        </w:rPr>
        <w:t>когезією</w:t>
      </w:r>
      <w:r>
        <w:t></w:t>
      </w:r>
      <w:r>
        <w:rPr>
          <w:rFonts w:hint="eastAsia"/>
        </w:rPr>
        <w:t>відповідно</w:t>
      </w:r>
      <w:r>
        <w:t></w:t>
      </w:r>
      <w:r>
        <w:t></w:t>
      </w:r>
      <w:r>
        <w:rPr>
          <w:rFonts w:hint="eastAsia"/>
        </w:rPr>
        <w:t>Техніка</w:t>
      </w:r>
    </w:p>
    <w:p w:rsidR="004D1E7C" w:rsidRDefault="004D1E7C" w:rsidP="004D1E7C">
      <w:r>
        <w:rPr>
          <w:rFonts w:hint="eastAsia"/>
        </w:rPr>
        <w:t>актуалізації</w:t>
      </w:r>
      <w:r>
        <w:t></w:t>
      </w:r>
      <w:r>
        <w:rPr>
          <w:rFonts w:hint="eastAsia"/>
        </w:rPr>
        <w:t>образу</w:t>
      </w:r>
      <w:r>
        <w:t></w:t>
      </w:r>
      <w:r>
        <w:t></w:t>
      </w:r>
      <w:r>
        <w:rPr>
          <w:rFonts w:hint="eastAsia"/>
        </w:rPr>
        <w:t>яка</w:t>
      </w:r>
      <w:r>
        <w:t></w:t>
      </w:r>
      <w:r>
        <w:rPr>
          <w:rFonts w:hint="eastAsia"/>
        </w:rPr>
        <w:t>висуває</w:t>
      </w:r>
      <w:r>
        <w:t></w:t>
      </w:r>
      <w:r>
        <w:rPr>
          <w:rFonts w:hint="eastAsia"/>
        </w:rPr>
        <w:t>поняття</w:t>
      </w:r>
      <w:r>
        <w:t></w:t>
      </w:r>
      <w:r>
        <w:rPr>
          <w:rFonts w:hint="eastAsia"/>
        </w:rPr>
        <w:t>монтажу</w:t>
      </w:r>
      <w:r>
        <w:t></w:t>
      </w:r>
      <w:r>
        <w:t></w:t>
      </w:r>
      <w:r>
        <w:rPr>
          <w:rFonts w:hint="eastAsia"/>
        </w:rPr>
        <w:t>фрагментарності</w:t>
      </w:r>
      <w:r>
        <w:t></w:t>
      </w:r>
    </w:p>
    <w:p w:rsidR="004D1E7C" w:rsidRDefault="004D1E7C" w:rsidP="004D1E7C">
      <w:r>
        <w:rPr>
          <w:rFonts w:hint="eastAsia"/>
        </w:rPr>
        <w:t>розчленованості</w:t>
      </w:r>
      <w:r>
        <w:t></w:t>
      </w:r>
      <w:r>
        <w:t></w:t>
      </w:r>
      <w:r>
        <w:rPr>
          <w:rFonts w:hint="eastAsia"/>
        </w:rPr>
        <w:t>корелює</w:t>
      </w:r>
      <w:r>
        <w:t></w:t>
      </w:r>
      <w:r>
        <w:rPr>
          <w:rFonts w:hint="eastAsia"/>
        </w:rPr>
        <w:t>з</w:t>
      </w:r>
      <w:r>
        <w:t></w:t>
      </w:r>
      <w:r>
        <w:rPr>
          <w:rFonts w:hint="eastAsia"/>
        </w:rPr>
        <w:t>другою</w:t>
      </w:r>
      <w:r>
        <w:t></w:t>
      </w:r>
      <w:r>
        <w:rPr>
          <w:rFonts w:hint="eastAsia"/>
        </w:rPr>
        <w:t>культурною</w:t>
      </w:r>
      <w:r>
        <w:t></w:t>
      </w:r>
      <w:r>
        <w:rPr>
          <w:rFonts w:hint="eastAsia"/>
        </w:rPr>
        <w:t>парадигмою</w:t>
      </w:r>
      <w:r>
        <w:t></w:t>
      </w:r>
      <w:r>
        <w:t></w:t>
      </w:r>
      <w:r>
        <w:rPr>
          <w:rFonts w:hint="eastAsia"/>
        </w:rPr>
        <w:t>принципами</w:t>
      </w:r>
    </w:p>
    <w:p w:rsidR="004D1E7C" w:rsidRDefault="004D1E7C" w:rsidP="004D1E7C">
      <w:r>
        <w:rPr>
          <w:rFonts w:hint="eastAsia"/>
        </w:rPr>
        <w:t>актуалізувального</w:t>
      </w:r>
      <w:r>
        <w:t></w:t>
      </w:r>
      <w:r>
        <w:rPr>
          <w:rFonts w:hint="eastAsia"/>
        </w:rPr>
        <w:t>типу</w:t>
      </w:r>
      <w:r>
        <w:t></w:t>
      </w:r>
      <w:r>
        <w:rPr>
          <w:rFonts w:hint="eastAsia"/>
        </w:rPr>
        <w:t>синтаксису</w:t>
      </w:r>
      <w:r>
        <w:t></w:t>
      </w:r>
      <w:r>
        <w:rPr>
          <w:rFonts w:hint="eastAsia"/>
        </w:rPr>
        <w:t>й</w:t>
      </w:r>
      <w:r>
        <w:t></w:t>
      </w:r>
      <w:r>
        <w:rPr>
          <w:rFonts w:hint="eastAsia"/>
        </w:rPr>
        <w:t>сепаратизацією</w:t>
      </w:r>
      <w:r>
        <w:t></w:t>
      </w:r>
      <w:r>
        <w:t></w:t>
      </w:r>
      <w:r>
        <w:rPr>
          <w:rFonts w:hint="eastAsia"/>
        </w:rPr>
        <w:t>Техніка</w:t>
      </w:r>
      <w:r>
        <w:t></w:t>
      </w:r>
      <w:r>
        <w:rPr>
          <w:rFonts w:hint="eastAsia"/>
        </w:rPr>
        <w:t>художнього</w:t>
      </w:r>
      <w:r>
        <w:t></w:t>
      </w:r>
      <w:r>
        <w:rPr>
          <w:rFonts w:hint="eastAsia"/>
        </w:rPr>
        <w:t>синтезу</w:t>
      </w:r>
      <w:r>
        <w:t></w:t>
      </w:r>
    </w:p>
    <w:p w:rsidR="004D1E7C" w:rsidRDefault="004D1E7C" w:rsidP="004D1E7C">
      <w:r>
        <w:rPr>
          <w:rFonts w:hint="eastAsia"/>
        </w:rPr>
        <w:t>що</w:t>
      </w:r>
      <w:r>
        <w:t></w:t>
      </w:r>
      <w:r>
        <w:rPr>
          <w:rFonts w:hint="eastAsia"/>
        </w:rPr>
        <w:t>сформувалася</w:t>
      </w:r>
      <w:r>
        <w:t></w:t>
      </w:r>
      <w:r>
        <w:rPr>
          <w:rFonts w:hint="eastAsia"/>
        </w:rPr>
        <w:t>на</w:t>
      </w:r>
      <w:r>
        <w:t></w:t>
      </w:r>
      <w:r>
        <w:rPr>
          <w:rFonts w:hint="eastAsia"/>
        </w:rPr>
        <w:t>основі</w:t>
      </w:r>
      <w:r>
        <w:t></w:t>
      </w:r>
      <w:r>
        <w:rPr>
          <w:rFonts w:hint="eastAsia"/>
        </w:rPr>
        <w:t>плюралізму</w:t>
      </w:r>
      <w:r>
        <w:t></w:t>
      </w:r>
      <w:r>
        <w:rPr>
          <w:rFonts w:hint="eastAsia"/>
        </w:rPr>
        <w:t>та</w:t>
      </w:r>
      <w:r>
        <w:t></w:t>
      </w:r>
      <w:r>
        <w:rPr>
          <w:rFonts w:hint="eastAsia"/>
        </w:rPr>
        <w:t>полістилістики</w:t>
      </w:r>
      <w:r>
        <w:t></w:t>
      </w:r>
      <w:r>
        <w:t></w:t>
      </w:r>
      <w:r>
        <w:rPr>
          <w:rFonts w:hint="eastAsia"/>
        </w:rPr>
        <w:t>співвідноситься</w:t>
      </w:r>
      <w:r>
        <w:t></w:t>
      </w:r>
      <w:r>
        <w:rPr>
          <w:rFonts w:hint="eastAsia"/>
        </w:rPr>
        <w:t>з</w:t>
      </w:r>
      <w:r>
        <w:t></w:t>
      </w:r>
      <w:r>
        <w:rPr>
          <w:rFonts w:hint="eastAsia"/>
        </w:rPr>
        <w:t>епохою</w:t>
      </w:r>
    </w:p>
    <w:p w:rsidR="004D1E7C" w:rsidRDefault="004D1E7C" w:rsidP="004D1E7C">
      <w:r>
        <w:rPr>
          <w:rFonts w:hint="eastAsia"/>
        </w:rPr>
        <w:t>постмодернізму</w:t>
      </w:r>
      <w:r>
        <w:t></w:t>
      </w:r>
      <w:r>
        <w:rPr>
          <w:rFonts w:hint="eastAsia"/>
        </w:rPr>
        <w:t>та</w:t>
      </w:r>
      <w:r>
        <w:t></w:t>
      </w:r>
      <w:r>
        <w:rPr>
          <w:rFonts w:hint="eastAsia"/>
        </w:rPr>
        <w:t>принципами</w:t>
      </w:r>
      <w:r>
        <w:t></w:t>
      </w:r>
      <w:r>
        <w:rPr>
          <w:rFonts w:hint="eastAsia"/>
        </w:rPr>
        <w:t>обох</w:t>
      </w:r>
      <w:r>
        <w:t></w:t>
      </w:r>
      <w:r>
        <w:rPr>
          <w:rFonts w:hint="eastAsia"/>
        </w:rPr>
        <w:t>культурних</w:t>
      </w:r>
      <w:r>
        <w:t></w:t>
      </w:r>
      <w:r>
        <w:rPr>
          <w:rFonts w:hint="eastAsia"/>
        </w:rPr>
        <w:t>парадигм</w:t>
      </w:r>
      <w:r>
        <w:t></w:t>
      </w:r>
      <w:r>
        <w:t></w:t>
      </w:r>
      <w:r>
        <w:rPr>
          <w:rFonts w:hint="eastAsia"/>
        </w:rPr>
        <w:t>вона</w:t>
      </w:r>
      <w:r>
        <w:t></w:t>
      </w:r>
      <w:r>
        <w:rPr>
          <w:rFonts w:hint="eastAsia"/>
        </w:rPr>
        <w:t>засвідчує</w:t>
      </w:r>
    </w:p>
    <w:p w:rsidR="004D1E7C" w:rsidRDefault="004D1E7C" w:rsidP="004D1E7C">
      <w:r>
        <w:rPr>
          <w:rFonts w:hint="eastAsia"/>
        </w:rPr>
        <w:t>можливість</w:t>
      </w:r>
      <w:r>
        <w:t></w:t>
      </w:r>
      <w:r>
        <w:rPr>
          <w:rFonts w:hint="eastAsia"/>
        </w:rPr>
        <w:t>одночасної</w:t>
      </w:r>
      <w:r>
        <w:t></w:t>
      </w:r>
      <w:r>
        <w:rPr>
          <w:rFonts w:hint="eastAsia"/>
        </w:rPr>
        <w:t>рівнозначної</w:t>
      </w:r>
      <w:r>
        <w:t></w:t>
      </w:r>
      <w:r>
        <w:rPr>
          <w:rFonts w:hint="eastAsia"/>
        </w:rPr>
        <w:t>взаємодії</w:t>
      </w:r>
      <w:r>
        <w:t></w:t>
      </w:r>
      <w:r>
        <w:rPr>
          <w:rFonts w:hint="eastAsia"/>
        </w:rPr>
        <w:t>синтаксичних</w:t>
      </w:r>
      <w:r>
        <w:t></w:t>
      </w:r>
      <w:r>
        <w:rPr>
          <w:rFonts w:hint="eastAsia"/>
        </w:rPr>
        <w:t>засобів</w:t>
      </w:r>
      <w:r>
        <w:t></w:t>
      </w:r>
      <w:r>
        <w:t></w:t>
      </w:r>
      <w:r>
        <w:rPr>
          <w:rFonts w:hint="eastAsia"/>
        </w:rPr>
        <w:t>що</w:t>
      </w:r>
    </w:p>
    <w:p w:rsidR="004D1E7C" w:rsidRDefault="004D1E7C" w:rsidP="004D1E7C">
      <w:r>
        <w:rPr>
          <w:rFonts w:hint="eastAsia"/>
        </w:rPr>
        <w:t>зорієнтовані</w:t>
      </w:r>
      <w:r>
        <w:t></w:t>
      </w:r>
      <w:r>
        <w:rPr>
          <w:rFonts w:hint="eastAsia"/>
        </w:rPr>
        <w:t>на</w:t>
      </w:r>
      <w:r>
        <w:t></w:t>
      </w:r>
      <w:r>
        <w:rPr>
          <w:rFonts w:hint="eastAsia"/>
        </w:rPr>
        <w:t>зв’язування</w:t>
      </w:r>
      <w:r>
        <w:t></w:t>
      </w:r>
      <w:r>
        <w:t></w:t>
      </w:r>
      <w:r>
        <w:rPr>
          <w:rFonts w:hint="eastAsia"/>
        </w:rPr>
        <w:t>когезія</w:t>
      </w:r>
      <w:r>
        <w:t></w:t>
      </w:r>
      <w:r>
        <w:t></w:t>
      </w:r>
      <w:r>
        <w:rPr>
          <w:rFonts w:hint="eastAsia"/>
        </w:rPr>
        <w:t>і</w:t>
      </w:r>
      <w:r>
        <w:t></w:t>
      </w:r>
      <w:r>
        <w:rPr>
          <w:rFonts w:hint="eastAsia"/>
        </w:rPr>
        <w:t>на</w:t>
      </w:r>
      <w:r>
        <w:t></w:t>
      </w:r>
      <w:r>
        <w:rPr>
          <w:rFonts w:hint="eastAsia"/>
        </w:rPr>
        <w:t>розчленування</w:t>
      </w:r>
      <w:r>
        <w:t></w:t>
      </w:r>
      <w:r>
        <w:rPr>
          <w:rFonts w:hint="eastAsia"/>
        </w:rPr>
        <w:t>синтаксичних</w:t>
      </w:r>
      <w:r>
        <w:t></w:t>
      </w:r>
      <w:r>
        <w:rPr>
          <w:rFonts w:hint="eastAsia"/>
        </w:rPr>
        <w:t>структур</w:t>
      </w:r>
    </w:p>
    <w:p w:rsidR="004D1E7C" w:rsidRDefault="004D1E7C" w:rsidP="004D1E7C">
      <w:r>
        <w:t></w:t>
      </w:r>
      <w:r>
        <w:rPr>
          <w:rFonts w:hint="eastAsia"/>
        </w:rPr>
        <w:t>сепаратизація</w:t>
      </w:r>
      <w:r>
        <w:t></w:t>
      </w:r>
      <w:r>
        <w:t></w:t>
      </w:r>
      <w:r>
        <w:t></w:t>
      </w:r>
      <w:r>
        <w:rPr>
          <w:rFonts w:hint="eastAsia"/>
        </w:rPr>
        <w:t>Отже</w:t>
      </w:r>
      <w:r>
        <w:t></w:t>
      </w:r>
      <w:r>
        <w:t></w:t>
      </w:r>
      <w:r>
        <w:rPr>
          <w:rFonts w:hint="eastAsia"/>
        </w:rPr>
        <w:t>синтаксична</w:t>
      </w:r>
      <w:r>
        <w:t></w:t>
      </w:r>
      <w:r>
        <w:rPr>
          <w:rFonts w:hint="eastAsia"/>
        </w:rPr>
        <w:t>когезія</w:t>
      </w:r>
      <w:r>
        <w:t></w:t>
      </w:r>
      <w:r>
        <w:rPr>
          <w:rFonts w:hint="eastAsia"/>
        </w:rPr>
        <w:t>та</w:t>
      </w:r>
      <w:r>
        <w:t></w:t>
      </w:r>
      <w:r>
        <w:rPr>
          <w:rFonts w:hint="eastAsia"/>
        </w:rPr>
        <w:t>сепаратизація</w:t>
      </w:r>
      <w:r>
        <w:t></w:t>
      </w:r>
      <w:r>
        <w:rPr>
          <w:rFonts w:hint="eastAsia"/>
        </w:rPr>
        <w:t>французької</w:t>
      </w:r>
      <w:r>
        <w:t></w:t>
      </w:r>
      <w:r>
        <w:rPr>
          <w:rFonts w:hint="eastAsia"/>
        </w:rPr>
        <w:t>мови</w:t>
      </w:r>
    </w:p>
    <w:p w:rsidR="004D1E7C" w:rsidRDefault="004D1E7C" w:rsidP="004D1E7C">
      <w:r>
        <w:rPr>
          <w:rFonts w:hint="eastAsia"/>
        </w:rPr>
        <w:t>ХХ</w:t>
      </w:r>
      <w:r>
        <w:t></w:t>
      </w:r>
      <w:r>
        <w:rPr>
          <w:rFonts w:hint="eastAsia"/>
        </w:rPr>
        <w:t>ст</w:t>
      </w:r>
      <w:r>
        <w:t></w:t>
      </w:r>
      <w:r>
        <w:t></w:t>
      </w:r>
      <w:r>
        <w:rPr>
          <w:rFonts w:hint="eastAsia"/>
        </w:rPr>
        <w:t>логічно</w:t>
      </w:r>
      <w:r>
        <w:t></w:t>
      </w:r>
      <w:r>
        <w:rPr>
          <w:rFonts w:hint="eastAsia"/>
        </w:rPr>
        <w:t>вписуються</w:t>
      </w:r>
      <w:r>
        <w:t></w:t>
      </w:r>
      <w:r>
        <w:rPr>
          <w:rFonts w:hint="eastAsia"/>
        </w:rPr>
        <w:t>в</w:t>
      </w:r>
      <w:r>
        <w:t></w:t>
      </w:r>
      <w:r>
        <w:rPr>
          <w:rFonts w:hint="eastAsia"/>
        </w:rPr>
        <w:t>дію</w:t>
      </w:r>
      <w:r>
        <w:t></w:t>
      </w:r>
      <w:r>
        <w:rPr>
          <w:rFonts w:hint="eastAsia"/>
        </w:rPr>
        <w:t>загальнокультурних</w:t>
      </w:r>
      <w:r>
        <w:t></w:t>
      </w:r>
      <w:r>
        <w:rPr>
          <w:rFonts w:hint="eastAsia"/>
        </w:rPr>
        <w:t>парадигм</w:t>
      </w:r>
      <w:r>
        <w:t></w:t>
      </w:r>
    </w:p>
    <w:p w:rsidR="004D1E7C" w:rsidRDefault="004D1E7C" w:rsidP="004D1E7C">
      <w:r>
        <w:rPr>
          <w:rFonts w:hint="eastAsia"/>
        </w:rPr>
        <w:t>Дослідження</w:t>
      </w:r>
      <w:r>
        <w:t></w:t>
      </w:r>
      <w:r>
        <w:rPr>
          <w:rFonts w:hint="eastAsia"/>
        </w:rPr>
        <w:t>підтвердило</w:t>
      </w:r>
      <w:r>
        <w:t></w:t>
      </w:r>
      <w:r>
        <w:rPr>
          <w:rFonts w:hint="eastAsia"/>
        </w:rPr>
        <w:t>гіпотезу</w:t>
      </w:r>
      <w:r>
        <w:t></w:t>
      </w:r>
      <w:r>
        <w:t></w:t>
      </w:r>
      <w:r>
        <w:rPr>
          <w:rFonts w:hint="eastAsia"/>
        </w:rPr>
        <w:t>що</w:t>
      </w:r>
      <w:r>
        <w:t></w:t>
      </w:r>
      <w:r>
        <w:rPr>
          <w:rFonts w:hint="eastAsia"/>
        </w:rPr>
        <w:t>зміни</w:t>
      </w:r>
      <w:r>
        <w:t></w:t>
      </w:r>
      <w:r>
        <w:t></w:t>
      </w:r>
      <w:r>
        <w:rPr>
          <w:rFonts w:hint="eastAsia"/>
        </w:rPr>
        <w:t>які</w:t>
      </w:r>
      <w:r>
        <w:t></w:t>
      </w:r>
      <w:r>
        <w:rPr>
          <w:rFonts w:hint="eastAsia"/>
        </w:rPr>
        <w:t>відбуваються</w:t>
      </w:r>
      <w:r>
        <w:t></w:t>
      </w:r>
      <w:r>
        <w:rPr>
          <w:rFonts w:hint="eastAsia"/>
        </w:rPr>
        <w:t>в</w:t>
      </w:r>
      <w:r>
        <w:t></w:t>
      </w:r>
      <w:r>
        <w:rPr>
          <w:rFonts w:hint="eastAsia"/>
        </w:rPr>
        <w:t>мові</w:t>
      </w:r>
      <w:r>
        <w:t></w:t>
      </w:r>
      <w:r>
        <w:rPr>
          <w:rFonts w:hint="eastAsia"/>
        </w:rPr>
        <w:t>й</w:t>
      </w:r>
    </w:p>
    <w:p w:rsidR="004D1E7C" w:rsidRDefault="004D1E7C" w:rsidP="004D1E7C">
      <w:r>
        <w:rPr>
          <w:rFonts w:hint="eastAsia"/>
        </w:rPr>
        <w:t>синтаксисі</w:t>
      </w:r>
      <w:r>
        <w:t></w:t>
      </w:r>
      <w:r>
        <w:rPr>
          <w:rFonts w:hint="eastAsia"/>
        </w:rPr>
        <w:t>зокрема</w:t>
      </w:r>
      <w:r>
        <w:t></w:t>
      </w:r>
      <w:r>
        <w:t></w:t>
      </w:r>
      <w:r>
        <w:rPr>
          <w:rFonts w:hint="eastAsia"/>
        </w:rPr>
        <w:t>зумовлені</w:t>
      </w:r>
      <w:r>
        <w:t></w:t>
      </w:r>
      <w:r>
        <w:rPr>
          <w:rFonts w:hint="eastAsia"/>
        </w:rPr>
        <w:t>лінгвокультурологічними</w:t>
      </w:r>
      <w:r>
        <w:t></w:t>
      </w:r>
      <w:r>
        <w:rPr>
          <w:rFonts w:hint="eastAsia"/>
        </w:rPr>
        <w:t>чинниками</w:t>
      </w:r>
      <w:r>
        <w:t></w:t>
      </w:r>
      <w:r>
        <w:t></w:t>
      </w:r>
      <w:r>
        <w:rPr>
          <w:rFonts w:hint="eastAsia"/>
        </w:rPr>
        <w:t>На</w:t>
      </w:r>
      <w:r>
        <w:t></w:t>
      </w:r>
      <w:r>
        <w:rPr>
          <w:rFonts w:hint="eastAsia"/>
        </w:rPr>
        <w:t>матеріалі</w:t>
      </w:r>
    </w:p>
    <w:p w:rsidR="004D1E7C" w:rsidRDefault="004D1E7C" w:rsidP="004D1E7C">
      <w:r>
        <w:rPr>
          <w:rFonts w:hint="eastAsia"/>
        </w:rPr>
        <w:t>цієї</w:t>
      </w:r>
      <w:r>
        <w:t></w:t>
      </w:r>
      <w:r>
        <w:rPr>
          <w:rFonts w:hint="eastAsia"/>
        </w:rPr>
        <w:t>розвідки</w:t>
      </w:r>
      <w:r>
        <w:t></w:t>
      </w:r>
      <w:r>
        <w:rPr>
          <w:rFonts w:hint="eastAsia"/>
        </w:rPr>
        <w:t>ми</w:t>
      </w:r>
      <w:r>
        <w:t></w:t>
      </w:r>
      <w:r>
        <w:rPr>
          <w:rFonts w:hint="eastAsia"/>
        </w:rPr>
        <w:t>показали</w:t>
      </w:r>
      <w:r>
        <w:t></w:t>
      </w:r>
      <w:r>
        <w:t></w:t>
      </w:r>
      <w:r>
        <w:rPr>
          <w:rFonts w:hint="eastAsia"/>
        </w:rPr>
        <w:t>що</w:t>
      </w:r>
      <w:r>
        <w:t></w:t>
      </w:r>
      <w:r>
        <w:rPr>
          <w:rFonts w:hint="eastAsia"/>
        </w:rPr>
        <w:t>мова</w:t>
      </w:r>
      <w:r>
        <w:t></w:t>
      </w:r>
      <w:r>
        <w:rPr>
          <w:rFonts w:hint="eastAsia"/>
        </w:rPr>
        <w:t>як</w:t>
      </w:r>
      <w:r>
        <w:t></w:t>
      </w:r>
      <w:r>
        <w:rPr>
          <w:rFonts w:hint="eastAsia"/>
        </w:rPr>
        <w:t>одна</w:t>
      </w:r>
      <w:r>
        <w:t></w:t>
      </w:r>
      <w:r>
        <w:rPr>
          <w:rFonts w:hint="eastAsia"/>
        </w:rPr>
        <w:t>з</w:t>
      </w:r>
      <w:r>
        <w:t></w:t>
      </w:r>
      <w:r>
        <w:rPr>
          <w:rFonts w:hint="eastAsia"/>
        </w:rPr>
        <w:t>форм</w:t>
      </w:r>
      <w:r>
        <w:t></w:t>
      </w:r>
      <w:r>
        <w:rPr>
          <w:rFonts w:hint="eastAsia"/>
        </w:rPr>
        <w:t>духовної</w:t>
      </w:r>
      <w:r>
        <w:t></w:t>
      </w:r>
      <w:r>
        <w:rPr>
          <w:rFonts w:hint="eastAsia"/>
        </w:rPr>
        <w:t>культури</w:t>
      </w:r>
      <w:r>
        <w:t></w:t>
      </w:r>
      <w:r>
        <w:rPr>
          <w:rFonts w:hint="eastAsia"/>
        </w:rPr>
        <w:t>народу</w:t>
      </w:r>
      <w:r>
        <w:t></w:t>
      </w:r>
      <w:r>
        <w:rPr>
          <w:rFonts w:hint="eastAsia"/>
        </w:rPr>
        <w:t>є</w:t>
      </w:r>
    </w:p>
    <w:p w:rsidR="004D1E7C" w:rsidRDefault="004D1E7C" w:rsidP="004D1E7C">
      <w:r>
        <w:rPr>
          <w:rFonts w:hint="eastAsia"/>
        </w:rPr>
        <w:t>невід’ємною</w:t>
      </w:r>
      <w:r>
        <w:t></w:t>
      </w:r>
      <w:r>
        <w:rPr>
          <w:rFonts w:hint="eastAsia"/>
        </w:rPr>
        <w:t>складовою</w:t>
      </w:r>
      <w:r>
        <w:t></w:t>
      </w:r>
      <w:r>
        <w:rPr>
          <w:rFonts w:hint="eastAsia"/>
        </w:rPr>
        <w:t>частиною</w:t>
      </w:r>
      <w:r>
        <w:t></w:t>
      </w:r>
      <w:r>
        <w:rPr>
          <w:rFonts w:hint="eastAsia"/>
        </w:rPr>
        <w:t>загальнокультурної</w:t>
      </w:r>
      <w:r>
        <w:t></w:t>
      </w:r>
      <w:r>
        <w:rPr>
          <w:rFonts w:hint="eastAsia"/>
        </w:rPr>
        <w:t>парадигми</w:t>
      </w:r>
      <w:r>
        <w:t></w:t>
      </w:r>
      <w:r>
        <w:t></w:t>
      </w:r>
      <w:r>
        <w:rPr>
          <w:rFonts w:hint="eastAsia"/>
        </w:rPr>
        <w:t>а</w:t>
      </w:r>
      <w:r>
        <w:t></w:t>
      </w:r>
      <w:r>
        <w:rPr>
          <w:rFonts w:hint="eastAsia"/>
        </w:rPr>
        <w:t>вектор</w:t>
      </w:r>
      <w:r>
        <w:t></w:t>
      </w:r>
      <w:r>
        <w:rPr>
          <w:rFonts w:hint="eastAsia"/>
        </w:rPr>
        <w:t>мовного</w:t>
      </w:r>
    </w:p>
    <w:p w:rsidR="004D1E7C" w:rsidRDefault="004D1E7C" w:rsidP="004D1E7C">
      <w:r>
        <w:rPr>
          <w:rFonts w:hint="eastAsia"/>
        </w:rPr>
        <w:t>розвитку</w:t>
      </w:r>
      <w:r>
        <w:t></w:t>
      </w:r>
      <w:r>
        <w:rPr>
          <w:rFonts w:hint="eastAsia"/>
        </w:rPr>
        <w:t>визначається</w:t>
      </w:r>
      <w:r>
        <w:t></w:t>
      </w:r>
      <w:r>
        <w:rPr>
          <w:rFonts w:hint="eastAsia"/>
        </w:rPr>
        <w:t>домінантною</w:t>
      </w:r>
      <w:r>
        <w:t></w:t>
      </w:r>
      <w:r>
        <w:rPr>
          <w:rFonts w:hint="eastAsia"/>
        </w:rPr>
        <w:t>парадигмою</w:t>
      </w:r>
      <w:r>
        <w:t></w:t>
      </w:r>
      <w:r>
        <w:rPr>
          <w:rFonts w:hint="eastAsia"/>
        </w:rPr>
        <w:t>культури</w:t>
      </w:r>
      <w:r>
        <w:t></w:t>
      </w:r>
      <w:r>
        <w:rPr>
          <w:rFonts w:hint="eastAsia"/>
        </w:rPr>
        <w:t>всієї</w:t>
      </w:r>
      <w:r>
        <w:t></w:t>
      </w:r>
      <w:r>
        <w:rPr>
          <w:rFonts w:hint="eastAsia"/>
        </w:rPr>
        <w:t>епохи</w:t>
      </w:r>
      <w:r>
        <w:t></w:t>
      </w:r>
      <w:r>
        <w:t></w:t>
      </w:r>
      <w:r>
        <w:rPr>
          <w:rFonts w:hint="eastAsia"/>
        </w:rPr>
        <w:t>Зміна</w:t>
      </w:r>
    </w:p>
    <w:p w:rsidR="004D1E7C" w:rsidRDefault="004D1E7C" w:rsidP="004D1E7C">
      <w:r>
        <w:rPr>
          <w:rFonts w:hint="eastAsia"/>
        </w:rPr>
        <w:t>культурних</w:t>
      </w:r>
      <w:r>
        <w:t></w:t>
      </w:r>
      <w:r>
        <w:t></w:t>
      </w:r>
      <w:r>
        <w:rPr>
          <w:rFonts w:hint="eastAsia"/>
        </w:rPr>
        <w:t>наукових</w:t>
      </w:r>
      <w:r>
        <w:t></w:t>
      </w:r>
      <w:r>
        <w:rPr>
          <w:rFonts w:hint="eastAsia"/>
        </w:rPr>
        <w:t>парадигм</w:t>
      </w:r>
      <w:r>
        <w:t></w:t>
      </w:r>
      <w:r>
        <w:rPr>
          <w:rFonts w:hint="eastAsia"/>
        </w:rPr>
        <w:t>неминуча</w:t>
      </w:r>
      <w:r>
        <w:t></w:t>
      </w:r>
      <w:r>
        <w:t></w:t>
      </w:r>
      <w:r>
        <w:rPr>
          <w:rFonts w:hint="eastAsia"/>
        </w:rPr>
        <w:t>і</w:t>
      </w:r>
      <w:r>
        <w:t></w:t>
      </w:r>
      <w:r>
        <w:rPr>
          <w:rFonts w:hint="eastAsia"/>
        </w:rPr>
        <w:t>саме</w:t>
      </w:r>
      <w:r>
        <w:t></w:t>
      </w:r>
      <w:r>
        <w:rPr>
          <w:rFonts w:hint="eastAsia"/>
        </w:rPr>
        <w:t>вона</w:t>
      </w:r>
      <w:r>
        <w:t></w:t>
      </w:r>
      <w:r>
        <w:rPr>
          <w:rFonts w:hint="eastAsia"/>
        </w:rPr>
        <w:t>визначає</w:t>
      </w:r>
      <w:r>
        <w:t></w:t>
      </w:r>
      <w:r>
        <w:rPr>
          <w:rFonts w:hint="eastAsia"/>
        </w:rPr>
        <w:t>активізацію</w:t>
      </w:r>
      <w:r>
        <w:t></w:t>
      </w:r>
    </w:p>
    <w:p w:rsidR="004D1E7C" w:rsidRDefault="004D1E7C" w:rsidP="004D1E7C">
      <w:r>
        <w:rPr>
          <w:rFonts w:hint="eastAsia"/>
        </w:rPr>
        <w:t>виникнення</w:t>
      </w:r>
      <w:r>
        <w:t></w:t>
      </w:r>
      <w:r>
        <w:rPr>
          <w:rFonts w:hint="eastAsia"/>
        </w:rPr>
        <w:t>та</w:t>
      </w:r>
      <w:r>
        <w:t></w:t>
      </w:r>
      <w:r>
        <w:rPr>
          <w:rFonts w:hint="eastAsia"/>
        </w:rPr>
        <w:t>особливості</w:t>
      </w:r>
      <w:r>
        <w:t></w:t>
      </w:r>
      <w:r>
        <w:rPr>
          <w:rFonts w:hint="eastAsia"/>
        </w:rPr>
        <w:t>функціонування</w:t>
      </w:r>
      <w:r>
        <w:t></w:t>
      </w:r>
      <w:r>
        <w:rPr>
          <w:rFonts w:hint="eastAsia"/>
        </w:rPr>
        <w:t>тих</w:t>
      </w:r>
      <w:r>
        <w:t></w:t>
      </w:r>
      <w:r>
        <w:rPr>
          <w:rFonts w:hint="eastAsia"/>
        </w:rPr>
        <w:t>чи</w:t>
      </w:r>
      <w:r>
        <w:t></w:t>
      </w:r>
      <w:r>
        <w:rPr>
          <w:rFonts w:hint="eastAsia"/>
        </w:rPr>
        <w:t>інших</w:t>
      </w:r>
      <w:r>
        <w:t></w:t>
      </w:r>
      <w:r>
        <w:rPr>
          <w:rFonts w:hint="eastAsia"/>
        </w:rPr>
        <w:t>мовних</w:t>
      </w:r>
      <w:r>
        <w:t></w:t>
      </w:r>
      <w:r>
        <w:rPr>
          <w:rFonts w:hint="eastAsia"/>
        </w:rPr>
        <w:t>явищ</w:t>
      </w:r>
      <w:r>
        <w:t></w:t>
      </w:r>
    </w:p>
    <w:p w:rsidR="004D1E7C" w:rsidRDefault="004D1E7C" w:rsidP="004D1E7C">
      <w:r>
        <w:t></w:t>
      </w:r>
      <w:r>
        <w:t></w:t>
      </w:r>
      <w:r>
        <w:t></w:t>
      </w:r>
    </w:p>
    <w:p w:rsidR="004D1E7C" w:rsidRDefault="004D1E7C" w:rsidP="004D1E7C">
      <w:r>
        <w:rPr>
          <w:rFonts w:hint="eastAsia"/>
        </w:rPr>
        <w:t>У</w:t>
      </w:r>
      <w:r>
        <w:t></w:t>
      </w:r>
      <w:r>
        <w:rPr>
          <w:rFonts w:hint="eastAsia"/>
        </w:rPr>
        <w:t>представленому</w:t>
      </w:r>
      <w:r>
        <w:t></w:t>
      </w:r>
      <w:r>
        <w:rPr>
          <w:rFonts w:hint="eastAsia"/>
        </w:rPr>
        <w:t>дослідженні</w:t>
      </w:r>
      <w:r>
        <w:t></w:t>
      </w:r>
      <w:r>
        <w:rPr>
          <w:rFonts w:hint="eastAsia"/>
        </w:rPr>
        <w:t>визначено</w:t>
      </w:r>
      <w:r>
        <w:t></w:t>
      </w:r>
      <w:r>
        <w:t></w:t>
      </w:r>
      <w:r>
        <w:rPr>
          <w:rFonts w:hint="eastAsia"/>
        </w:rPr>
        <w:t>що</w:t>
      </w:r>
      <w:r>
        <w:t></w:t>
      </w:r>
      <w:r>
        <w:rPr>
          <w:rFonts w:hint="eastAsia"/>
        </w:rPr>
        <w:t>в</w:t>
      </w:r>
      <w:r>
        <w:t></w:t>
      </w:r>
      <w:r>
        <w:rPr>
          <w:rFonts w:hint="eastAsia"/>
        </w:rPr>
        <w:t>лінгвокультурологічному</w:t>
      </w:r>
      <w:r>
        <w:t></w:t>
      </w:r>
      <w:r>
        <w:rPr>
          <w:rFonts w:hint="eastAsia"/>
        </w:rPr>
        <w:t>плані</w:t>
      </w:r>
    </w:p>
    <w:p w:rsidR="004D1E7C" w:rsidRDefault="004D1E7C" w:rsidP="004D1E7C">
      <w:r>
        <w:rPr>
          <w:rFonts w:hint="eastAsia"/>
        </w:rPr>
        <w:t>динаміка</w:t>
      </w:r>
      <w:r>
        <w:t></w:t>
      </w:r>
      <w:r>
        <w:rPr>
          <w:rFonts w:hint="eastAsia"/>
        </w:rPr>
        <w:t>когезії</w:t>
      </w:r>
      <w:r>
        <w:t></w:t>
      </w:r>
      <w:r>
        <w:rPr>
          <w:rFonts w:hint="eastAsia"/>
        </w:rPr>
        <w:t>й</w:t>
      </w:r>
      <w:r>
        <w:t></w:t>
      </w:r>
      <w:r>
        <w:rPr>
          <w:rFonts w:hint="eastAsia"/>
        </w:rPr>
        <w:t>сепаратизації</w:t>
      </w:r>
      <w:r>
        <w:t></w:t>
      </w:r>
      <w:r>
        <w:rPr>
          <w:rFonts w:hint="eastAsia"/>
        </w:rPr>
        <w:t>має</w:t>
      </w:r>
      <w:r>
        <w:t></w:t>
      </w:r>
      <w:r>
        <w:rPr>
          <w:rFonts w:hint="eastAsia"/>
        </w:rPr>
        <w:t>циклічний</w:t>
      </w:r>
      <w:r>
        <w:t></w:t>
      </w:r>
      <w:r>
        <w:rPr>
          <w:rFonts w:hint="eastAsia"/>
        </w:rPr>
        <w:t>характер</w:t>
      </w:r>
      <w:r>
        <w:t></w:t>
      </w:r>
      <w:r>
        <w:t></w:t>
      </w:r>
      <w:r>
        <w:rPr>
          <w:rFonts w:hint="eastAsia"/>
        </w:rPr>
        <w:t>функціонують</w:t>
      </w:r>
      <w:r>
        <w:t></w:t>
      </w:r>
      <w:r>
        <w:rPr>
          <w:rFonts w:hint="eastAsia"/>
        </w:rPr>
        <w:t>почергово</w:t>
      </w:r>
      <w:r>
        <w:t></w:t>
      </w:r>
      <w:r>
        <w:t></w:t>
      </w:r>
    </w:p>
    <w:p w:rsidR="004D1E7C" w:rsidRDefault="004D1E7C" w:rsidP="004D1E7C">
      <w:r>
        <w:rPr>
          <w:rFonts w:hint="eastAsia"/>
        </w:rPr>
        <w:t>у</w:t>
      </w:r>
      <w:r>
        <w:t></w:t>
      </w:r>
      <w:r>
        <w:rPr>
          <w:rFonts w:hint="eastAsia"/>
        </w:rPr>
        <w:t>синхронічному</w:t>
      </w:r>
      <w:r>
        <w:t></w:t>
      </w:r>
      <w:r>
        <w:t></w:t>
      </w:r>
      <w:r>
        <w:t></w:t>
      </w:r>
      <w:r>
        <w:rPr>
          <w:rFonts w:hint="eastAsia"/>
        </w:rPr>
        <w:t>проходять</w:t>
      </w:r>
      <w:r>
        <w:t></w:t>
      </w:r>
      <w:r>
        <w:rPr>
          <w:rFonts w:hint="eastAsia"/>
        </w:rPr>
        <w:t>кілька</w:t>
      </w:r>
      <w:r>
        <w:t></w:t>
      </w:r>
      <w:r>
        <w:rPr>
          <w:rFonts w:hint="eastAsia"/>
        </w:rPr>
        <w:t>рівнів</w:t>
      </w:r>
      <w:r>
        <w:t></w:t>
      </w:r>
      <w:r>
        <w:rPr>
          <w:rFonts w:hint="eastAsia"/>
        </w:rPr>
        <w:t>активізації</w:t>
      </w:r>
      <w:r>
        <w:t></w:t>
      </w:r>
    </w:p>
    <w:p w:rsidR="004D1E7C" w:rsidRDefault="004D1E7C" w:rsidP="004D1E7C">
      <w:r>
        <w:rPr>
          <w:rFonts w:hint="eastAsia"/>
        </w:rPr>
        <w:t>Проведений</w:t>
      </w:r>
      <w:r>
        <w:t></w:t>
      </w:r>
      <w:r>
        <w:rPr>
          <w:rFonts w:hint="eastAsia"/>
        </w:rPr>
        <w:t>аналіз</w:t>
      </w:r>
      <w:r>
        <w:t></w:t>
      </w:r>
      <w:r>
        <w:rPr>
          <w:rFonts w:hint="eastAsia"/>
        </w:rPr>
        <w:t>засвідчив</w:t>
      </w:r>
      <w:r>
        <w:t></w:t>
      </w:r>
      <w:r>
        <w:t></w:t>
      </w:r>
      <w:r>
        <w:rPr>
          <w:rFonts w:hint="eastAsia"/>
        </w:rPr>
        <w:t>що</w:t>
      </w:r>
      <w:r>
        <w:t></w:t>
      </w:r>
      <w:r>
        <w:rPr>
          <w:rFonts w:hint="eastAsia"/>
        </w:rPr>
        <w:t>динаміка</w:t>
      </w:r>
      <w:r>
        <w:t></w:t>
      </w:r>
      <w:r>
        <w:rPr>
          <w:rFonts w:hint="eastAsia"/>
        </w:rPr>
        <w:t>когезії</w:t>
      </w:r>
      <w:r>
        <w:t></w:t>
      </w:r>
      <w:r>
        <w:rPr>
          <w:rFonts w:hint="eastAsia"/>
        </w:rPr>
        <w:t>у</w:t>
      </w:r>
      <w:r>
        <w:t></w:t>
      </w:r>
      <w:r>
        <w:rPr>
          <w:rFonts w:hint="eastAsia"/>
        </w:rPr>
        <w:t>синтаксисі</w:t>
      </w:r>
      <w:r>
        <w:t></w:t>
      </w:r>
      <w:r>
        <w:rPr>
          <w:rFonts w:hint="eastAsia"/>
        </w:rPr>
        <w:t>французької</w:t>
      </w:r>
    </w:p>
    <w:p w:rsidR="004D1E7C" w:rsidRDefault="004D1E7C" w:rsidP="004D1E7C">
      <w:r>
        <w:rPr>
          <w:rFonts w:hint="eastAsia"/>
        </w:rPr>
        <w:t>мови</w:t>
      </w:r>
      <w:r>
        <w:t></w:t>
      </w:r>
      <w:r>
        <w:rPr>
          <w:rFonts w:hint="eastAsia"/>
        </w:rPr>
        <w:t>ХХ</w:t>
      </w:r>
      <w:r>
        <w:t></w:t>
      </w:r>
      <w:r>
        <w:rPr>
          <w:rFonts w:hint="eastAsia"/>
        </w:rPr>
        <w:t>ст</w:t>
      </w:r>
      <w:r>
        <w:t></w:t>
      </w:r>
      <w:r>
        <w:t></w:t>
      </w:r>
      <w:r>
        <w:rPr>
          <w:rFonts w:hint="eastAsia"/>
        </w:rPr>
        <w:t>протікала</w:t>
      </w:r>
      <w:r>
        <w:t></w:t>
      </w:r>
      <w:r>
        <w:rPr>
          <w:rFonts w:hint="eastAsia"/>
        </w:rPr>
        <w:t>в</w:t>
      </w:r>
      <w:r>
        <w:t></w:t>
      </w:r>
      <w:r>
        <w:rPr>
          <w:rFonts w:hint="eastAsia"/>
        </w:rPr>
        <w:t>руслі</w:t>
      </w:r>
      <w:r>
        <w:t></w:t>
      </w:r>
      <w:r>
        <w:rPr>
          <w:rFonts w:hint="eastAsia"/>
        </w:rPr>
        <w:t>визначальних</w:t>
      </w:r>
      <w:r>
        <w:t></w:t>
      </w:r>
      <w:r>
        <w:rPr>
          <w:rFonts w:hint="eastAsia"/>
        </w:rPr>
        <w:t>структурних</w:t>
      </w:r>
      <w:r>
        <w:t></w:t>
      </w:r>
      <w:r>
        <w:rPr>
          <w:rFonts w:hint="eastAsia"/>
        </w:rPr>
        <w:t>закономірностей</w:t>
      </w:r>
      <w:r>
        <w:t></w:t>
      </w:r>
      <w:r>
        <w:rPr>
          <w:rFonts w:hint="eastAsia"/>
        </w:rPr>
        <w:t>мови</w:t>
      </w:r>
      <w:r>
        <w:t></w:t>
      </w:r>
    </w:p>
    <w:p w:rsidR="004D1E7C" w:rsidRDefault="004D1E7C" w:rsidP="004D1E7C">
      <w:r>
        <w:rPr>
          <w:rFonts w:hint="eastAsia"/>
        </w:rPr>
        <w:t>сприяла</w:t>
      </w:r>
      <w:r>
        <w:t></w:t>
      </w:r>
      <w:r>
        <w:rPr>
          <w:rFonts w:hint="eastAsia"/>
        </w:rPr>
        <w:t>їх</w:t>
      </w:r>
      <w:r>
        <w:t></w:t>
      </w:r>
      <w:r>
        <w:rPr>
          <w:rFonts w:hint="eastAsia"/>
        </w:rPr>
        <w:t>укріпленню</w:t>
      </w:r>
      <w:r>
        <w:t></w:t>
      </w:r>
      <w:r>
        <w:t></w:t>
      </w:r>
      <w:r>
        <w:rPr>
          <w:rFonts w:hint="eastAsia"/>
        </w:rPr>
        <w:t>уточненню</w:t>
      </w:r>
      <w:r>
        <w:t></w:t>
      </w:r>
      <w:r>
        <w:rPr>
          <w:rFonts w:hint="eastAsia"/>
        </w:rPr>
        <w:t>й</w:t>
      </w:r>
      <w:r>
        <w:t></w:t>
      </w:r>
      <w:r>
        <w:rPr>
          <w:rFonts w:hint="eastAsia"/>
        </w:rPr>
        <w:t>удосконаленню</w:t>
      </w:r>
      <w:r>
        <w:t></w:t>
      </w:r>
      <w:r>
        <w:t></w:t>
      </w:r>
      <w:r>
        <w:rPr>
          <w:rFonts w:hint="eastAsia"/>
        </w:rPr>
        <w:t>Установлено</w:t>
      </w:r>
      <w:r>
        <w:t></w:t>
      </w:r>
      <w:r>
        <w:t></w:t>
      </w:r>
      <w:r>
        <w:rPr>
          <w:rFonts w:hint="eastAsia"/>
        </w:rPr>
        <w:t>що</w:t>
      </w:r>
      <w:r>
        <w:t></w:t>
      </w:r>
      <w:r>
        <w:rPr>
          <w:rFonts w:hint="eastAsia"/>
        </w:rPr>
        <w:t>за</w:t>
      </w:r>
    </w:p>
    <w:p w:rsidR="004D1E7C" w:rsidRDefault="004D1E7C" w:rsidP="004D1E7C">
      <w:r>
        <w:rPr>
          <w:rFonts w:hint="eastAsia"/>
        </w:rPr>
        <w:t>допомогою</w:t>
      </w:r>
      <w:r>
        <w:t></w:t>
      </w:r>
      <w:r>
        <w:rPr>
          <w:rFonts w:hint="eastAsia"/>
        </w:rPr>
        <w:t>своїх</w:t>
      </w:r>
      <w:r>
        <w:t></w:t>
      </w:r>
      <w:r>
        <w:rPr>
          <w:rFonts w:hint="eastAsia"/>
        </w:rPr>
        <w:t>комбінаторних</w:t>
      </w:r>
      <w:r>
        <w:t></w:t>
      </w:r>
      <w:r>
        <w:rPr>
          <w:rFonts w:hint="eastAsia"/>
        </w:rPr>
        <w:t>можливостей</w:t>
      </w:r>
      <w:r>
        <w:t></w:t>
      </w:r>
      <w:r>
        <w:t></w:t>
      </w:r>
      <w:r>
        <w:rPr>
          <w:rFonts w:hint="eastAsia"/>
        </w:rPr>
        <w:t>структурних</w:t>
      </w:r>
      <w:r>
        <w:t></w:t>
      </w:r>
      <w:r>
        <w:t></w:t>
      </w:r>
      <w:r>
        <w:rPr>
          <w:rFonts w:hint="eastAsia"/>
        </w:rPr>
        <w:t>композиційних</w:t>
      </w:r>
    </w:p>
    <w:p w:rsidR="004D1E7C" w:rsidRDefault="004D1E7C" w:rsidP="004D1E7C">
      <w:r>
        <w:rPr>
          <w:rFonts w:hint="eastAsia"/>
        </w:rPr>
        <w:t>особливостей</w:t>
      </w:r>
      <w:r>
        <w:t></w:t>
      </w:r>
      <w:r>
        <w:t></w:t>
      </w:r>
      <w:r>
        <w:rPr>
          <w:rFonts w:hint="eastAsia"/>
        </w:rPr>
        <w:t>граматичних</w:t>
      </w:r>
      <w:r>
        <w:t></w:t>
      </w:r>
      <w:r>
        <w:t></w:t>
      </w:r>
      <w:r>
        <w:rPr>
          <w:rFonts w:hint="eastAsia"/>
        </w:rPr>
        <w:t>лексико</w:t>
      </w:r>
      <w:r>
        <w:t></w:t>
      </w:r>
      <w:r>
        <w:rPr>
          <w:rFonts w:hint="eastAsia"/>
        </w:rPr>
        <w:t>семантичних</w:t>
      </w:r>
      <w:r>
        <w:t></w:t>
      </w:r>
      <w:r>
        <w:rPr>
          <w:rFonts w:hint="eastAsia"/>
        </w:rPr>
        <w:t>засобів</w:t>
      </w:r>
      <w:r>
        <w:t></w:t>
      </w:r>
      <w:r>
        <w:t></w:t>
      </w:r>
      <w:r>
        <w:rPr>
          <w:rFonts w:hint="eastAsia"/>
        </w:rPr>
        <w:t>когезія</w:t>
      </w:r>
      <w:r>
        <w:t></w:t>
      </w:r>
      <w:r>
        <w:rPr>
          <w:rFonts w:hint="eastAsia"/>
        </w:rPr>
        <w:t>першого</w:t>
      </w:r>
      <w:r>
        <w:t></w:t>
      </w:r>
      <w:r>
        <w:rPr>
          <w:rFonts w:hint="eastAsia"/>
        </w:rPr>
        <w:t>рівня</w:t>
      </w:r>
    </w:p>
    <w:p w:rsidR="004D1E7C" w:rsidRDefault="004D1E7C" w:rsidP="004D1E7C">
      <w:r>
        <w:rPr>
          <w:rFonts w:hint="eastAsia"/>
        </w:rPr>
        <w:t>динаміки</w:t>
      </w:r>
      <w:r>
        <w:t></w:t>
      </w:r>
      <w:r>
        <w:rPr>
          <w:rFonts w:hint="eastAsia"/>
        </w:rPr>
        <w:t>забезпечувала</w:t>
      </w:r>
      <w:r>
        <w:t></w:t>
      </w:r>
      <w:r>
        <w:rPr>
          <w:rFonts w:hint="eastAsia"/>
        </w:rPr>
        <w:t>логічність</w:t>
      </w:r>
      <w:r>
        <w:t></w:t>
      </w:r>
      <w:r>
        <w:t></w:t>
      </w:r>
      <w:r>
        <w:rPr>
          <w:rFonts w:hint="eastAsia"/>
        </w:rPr>
        <w:t>послідовність</w:t>
      </w:r>
      <w:r>
        <w:t></w:t>
      </w:r>
      <w:r>
        <w:rPr>
          <w:rFonts w:hint="eastAsia"/>
        </w:rPr>
        <w:t>викладу</w:t>
      </w:r>
      <w:r>
        <w:t></w:t>
      </w:r>
      <w:r>
        <w:rPr>
          <w:rFonts w:hint="eastAsia"/>
        </w:rPr>
        <w:t>думок</w:t>
      </w:r>
      <w:r>
        <w:t></w:t>
      </w:r>
      <w:r>
        <w:t></w:t>
      </w:r>
      <w:r>
        <w:rPr>
          <w:rFonts w:hint="eastAsia"/>
        </w:rPr>
        <w:t>чітку</w:t>
      </w:r>
      <w:r>
        <w:t></w:t>
      </w:r>
      <w:r>
        <w:rPr>
          <w:rFonts w:hint="eastAsia"/>
        </w:rPr>
        <w:t>композицію</w:t>
      </w:r>
    </w:p>
    <w:p w:rsidR="004D1E7C" w:rsidRDefault="004D1E7C" w:rsidP="004D1E7C">
      <w:r>
        <w:rPr>
          <w:rFonts w:hint="eastAsia"/>
        </w:rPr>
        <w:t>висловлень</w:t>
      </w:r>
      <w:r>
        <w:t></w:t>
      </w:r>
      <w:r>
        <w:rPr>
          <w:rFonts w:hint="eastAsia"/>
        </w:rPr>
        <w:t>в</w:t>
      </w:r>
      <w:r>
        <w:t></w:t>
      </w:r>
      <w:r>
        <w:rPr>
          <w:rFonts w:hint="eastAsia"/>
        </w:rPr>
        <w:t>межах</w:t>
      </w:r>
      <w:r>
        <w:t></w:t>
      </w:r>
      <w:r>
        <w:rPr>
          <w:rFonts w:hint="eastAsia"/>
        </w:rPr>
        <w:t>надфразних</w:t>
      </w:r>
      <w:r>
        <w:t></w:t>
      </w:r>
      <w:r>
        <w:rPr>
          <w:rFonts w:hint="eastAsia"/>
        </w:rPr>
        <w:t>єдностей</w:t>
      </w:r>
      <w:r>
        <w:t></w:t>
      </w:r>
      <w:r>
        <w:rPr>
          <w:rFonts w:hint="eastAsia"/>
        </w:rPr>
        <w:t>та</w:t>
      </w:r>
      <w:r>
        <w:t></w:t>
      </w:r>
      <w:r>
        <w:rPr>
          <w:rFonts w:hint="eastAsia"/>
        </w:rPr>
        <w:t>завершеність</w:t>
      </w:r>
      <w:r>
        <w:t></w:t>
      </w:r>
      <w:r>
        <w:rPr>
          <w:rFonts w:hint="eastAsia"/>
        </w:rPr>
        <w:t>тексту</w:t>
      </w:r>
      <w:r>
        <w:t></w:t>
      </w:r>
      <w:r>
        <w:rPr>
          <w:rFonts w:hint="eastAsia"/>
        </w:rPr>
        <w:t>в</w:t>
      </w:r>
      <w:r>
        <w:t></w:t>
      </w:r>
      <w:r>
        <w:rPr>
          <w:rFonts w:hint="eastAsia"/>
        </w:rPr>
        <w:t>цілому</w:t>
      </w:r>
      <w:r>
        <w:t></w:t>
      </w:r>
      <w:r>
        <w:t></w:t>
      </w:r>
      <w:r>
        <w:rPr>
          <w:rFonts w:hint="eastAsia"/>
        </w:rPr>
        <w:t>Ядро</w:t>
      </w:r>
    </w:p>
    <w:p w:rsidR="004D1E7C" w:rsidRDefault="004D1E7C" w:rsidP="004D1E7C">
      <w:r>
        <w:rPr>
          <w:rFonts w:hint="eastAsia"/>
        </w:rPr>
        <w:t>когезії</w:t>
      </w:r>
      <w:r>
        <w:t></w:t>
      </w:r>
      <w:r>
        <w:rPr>
          <w:rFonts w:hint="eastAsia"/>
        </w:rPr>
        <w:t>першого</w:t>
      </w:r>
      <w:r>
        <w:t></w:t>
      </w:r>
      <w:r>
        <w:rPr>
          <w:rFonts w:hint="eastAsia"/>
        </w:rPr>
        <w:t>рівня</w:t>
      </w:r>
      <w:r>
        <w:t></w:t>
      </w:r>
      <w:r>
        <w:rPr>
          <w:rFonts w:hint="eastAsia"/>
        </w:rPr>
        <w:t>динаміки</w:t>
      </w:r>
      <w:r>
        <w:t></w:t>
      </w:r>
      <w:r>
        <w:rPr>
          <w:rFonts w:hint="eastAsia"/>
        </w:rPr>
        <w:t>складали</w:t>
      </w:r>
      <w:r>
        <w:t></w:t>
      </w:r>
      <w:r>
        <w:rPr>
          <w:rFonts w:hint="eastAsia"/>
        </w:rPr>
        <w:t>експліцитні</w:t>
      </w:r>
      <w:r>
        <w:t></w:t>
      </w:r>
      <w:r>
        <w:rPr>
          <w:rFonts w:hint="eastAsia"/>
        </w:rPr>
        <w:t>засоби</w:t>
      </w:r>
      <w:r>
        <w:t></w:t>
      </w:r>
      <w:r>
        <w:rPr>
          <w:rFonts w:hint="eastAsia"/>
        </w:rPr>
        <w:t>зв’язку</w:t>
      </w:r>
      <w:r>
        <w:t></w:t>
      </w:r>
      <w:r>
        <w:t></w:t>
      </w:r>
      <w:r>
        <w:rPr>
          <w:rFonts w:hint="eastAsia"/>
        </w:rPr>
        <w:t>граматичні</w:t>
      </w:r>
      <w:r>
        <w:t></w:t>
      </w:r>
      <w:r>
        <w:rPr>
          <w:rFonts w:hint="eastAsia"/>
        </w:rPr>
        <w:t>й</w:t>
      </w:r>
    </w:p>
    <w:p w:rsidR="004D1E7C" w:rsidRDefault="004D1E7C" w:rsidP="004D1E7C">
      <w:r>
        <w:rPr>
          <w:rFonts w:hint="eastAsia"/>
        </w:rPr>
        <w:t>лексико</w:t>
      </w:r>
      <w:r>
        <w:t></w:t>
      </w:r>
      <w:r>
        <w:rPr>
          <w:rFonts w:hint="eastAsia"/>
        </w:rPr>
        <w:t>семантичні</w:t>
      </w:r>
      <w:r>
        <w:t></w:t>
      </w:r>
      <w:r>
        <w:t></w:t>
      </w:r>
    </w:p>
    <w:p w:rsidR="004D1E7C" w:rsidRDefault="004D1E7C" w:rsidP="004D1E7C">
      <w:r>
        <w:rPr>
          <w:rFonts w:hint="eastAsia"/>
        </w:rPr>
        <w:t>Дослідження</w:t>
      </w:r>
      <w:r>
        <w:t></w:t>
      </w:r>
      <w:r>
        <w:rPr>
          <w:rFonts w:hint="eastAsia"/>
        </w:rPr>
        <w:t>виявило</w:t>
      </w:r>
      <w:r>
        <w:t></w:t>
      </w:r>
      <w:r>
        <w:t></w:t>
      </w:r>
      <w:r>
        <w:rPr>
          <w:rFonts w:hint="eastAsia"/>
        </w:rPr>
        <w:t>що</w:t>
      </w:r>
      <w:r>
        <w:t></w:t>
      </w:r>
      <w:r>
        <w:rPr>
          <w:rFonts w:hint="eastAsia"/>
        </w:rPr>
        <w:t>у</w:t>
      </w:r>
      <w:r>
        <w:t></w:t>
      </w:r>
      <w:r>
        <w:rPr>
          <w:rFonts w:hint="eastAsia"/>
        </w:rPr>
        <w:t>французькій</w:t>
      </w:r>
      <w:r>
        <w:t></w:t>
      </w:r>
      <w:r>
        <w:rPr>
          <w:rFonts w:hint="eastAsia"/>
        </w:rPr>
        <w:t>літературі</w:t>
      </w:r>
      <w:r>
        <w:t></w:t>
      </w:r>
      <w:r>
        <w:rPr>
          <w:rFonts w:hint="eastAsia"/>
        </w:rPr>
        <w:t>модернізму</w:t>
      </w:r>
      <w:r>
        <w:t></w:t>
      </w:r>
      <w:r>
        <w:rPr>
          <w:rFonts w:hint="eastAsia"/>
        </w:rPr>
        <w:t>синтаксис</w:t>
      </w:r>
    </w:p>
    <w:p w:rsidR="004D1E7C" w:rsidRDefault="004D1E7C" w:rsidP="004D1E7C">
      <w:r>
        <w:rPr>
          <w:rFonts w:hint="eastAsia"/>
        </w:rPr>
        <w:t>вийшов</w:t>
      </w:r>
      <w:r>
        <w:t></w:t>
      </w:r>
      <w:r>
        <w:rPr>
          <w:rFonts w:hint="eastAsia"/>
        </w:rPr>
        <w:t>за</w:t>
      </w:r>
      <w:r>
        <w:t></w:t>
      </w:r>
      <w:r>
        <w:rPr>
          <w:rFonts w:hint="eastAsia"/>
        </w:rPr>
        <w:t>межі</w:t>
      </w:r>
      <w:r>
        <w:t></w:t>
      </w:r>
      <w:r>
        <w:rPr>
          <w:rFonts w:hint="eastAsia"/>
        </w:rPr>
        <w:t>стандартного</w:t>
      </w:r>
      <w:r>
        <w:t></w:t>
      </w:r>
      <w:r>
        <w:t></w:t>
      </w:r>
      <w:r>
        <w:rPr>
          <w:rFonts w:hint="eastAsia"/>
        </w:rPr>
        <w:t>нормативного</w:t>
      </w:r>
      <w:r>
        <w:t></w:t>
      </w:r>
      <w:r>
        <w:rPr>
          <w:rFonts w:hint="eastAsia"/>
        </w:rPr>
        <w:t>писемного</w:t>
      </w:r>
      <w:r>
        <w:t></w:t>
      </w:r>
      <w:r>
        <w:rPr>
          <w:rFonts w:hint="eastAsia"/>
        </w:rPr>
        <w:t>мовлення</w:t>
      </w:r>
      <w:r>
        <w:t></w:t>
      </w:r>
      <w:r>
        <w:t></w:t>
      </w:r>
      <w:r>
        <w:rPr>
          <w:rFonts w:hint="eastAsia"/>
        </w:rPr>
        <w:t>відбулося</w:t>
      </w:r>
    </w:p>
    <w:p w:rsidR="004D1E7C" w:rsidRDefault="004D1E7C" w:rsidP="004D1E7C">
      <w:r>
        <w:rPr>
          <w:rFonts w:hint="eastAsia"/>
        </w:rPr>
        <w:t>своєрідне</w:t>
      </w:r>
      <w:r>
        <w:t></w:t>
      </w:r>
      <w:r>
        <w:rPr>
          <w:rFonts w:hint="eastAsia"/>
        </w:rPr>
        <w:t>порушення</w:t>
      </w:r>
      <w:r>
        <w:t></w:t>
      </w:r>
      <w:r>
        <w:rPr>
          <w:rFonts w:hint="eastAsia"/>
        </w:rPr>
        <w:t>цілісності</w:t>
      </w:r>
      <w:r>
        <w:t></w:t>
      </w:r>
      <w:r>
        <w:rPr>
          <w:rFonts w:hint="eastAsia"/>
        </w:rPr>
        <w:t>ієрархічної</w:t>
      </w:r>
      <w:r>
        <w:t></w:t>
      </w:r>
      <w:r>
        <w:rPr>
          <w:rFonts w:hint="eastAsia"/>
        </w:rPr>
        <w:t>піраміди</w:t>
      </w:r>
      <w:r>
        <w:t></w:t>
      </w:r>
      <w:r>
        <w:t></w:t>
      </w:r>
      <w:r>
        <w:rPr>
          <w:rFonts w:hint="eastAsia"/>
        </w:rPr>
        <w:t>яка</w:t>
      </w:r>
      <w:r>
        <w:t></w:t>
      </w:r>
      <w:r>
        <w:rPr>
          <w:rFonts w:hint="eastAsia"/>
        </w:rPr>
        <w:t>властива</w:t>
      </w:r>
      <w:r>
        <w:t></w:t>
      </w:r>
      <w:r>
        <w:rPr>
          <w:rFonts w:hint="eastAsia"/>
        </w:rPr>
        <w:t>структурному</w:t>
      </w:r>
    </w:p>
    <w:p w:rsidR="004D1E7C" w:rsidRDefault="004D1E7C" w:rsidP="004D1E7C">
      <w:r>
        <w:rPr>
          <w:rFonts w:hint="eastAsia"/>
        </w:rPr>
        <w:t>типу</w:t>
      </w:r>
      <w:r>
        <w:t></w:t>
      </w:r>
      <w:r>
        <w:rPr>
          <w:rFonts w:hint="eastAsia"/>
        </w:rPr>
        <w:t>синтаксису</w:t>
      </w:r>
      <w:r>
        <w:t></w:t>
      </w:r>
      <w:r>
        <w:rPr>
          <w:rFonts w:hint="eastAsia"/>
        </w:rPr>
        <w:t>та</w:t>
      </w:r>
      <w:r>
        <w:t></w:t>
      </w:r>
      <w:r>
        <w:rPr>
          <w:rFonts w:hint="eastAsia"/>
        </w:rPr>
        <w:t>когезії</w:t>
      </w:r>
      <w:r>
        <w:t></w:t>
      </w:r>
      <w:r>
        <w:rPr>
          <w:rFonts w:hint="eastAsia"/>
        </w:rPr>
        <w:t>зокрема</w:t>
      </w:r>
      <w:r>
        <w:t></w:t>
      </w:r>
      <w:r>
        <w:t></w:t>
      </w:r>
      <w:r>
        <w:rPr>
          <w:rFonts w:hint="eastAsia"/>
        </w:rPr>
        <w:t>Відзначимо</w:t>
      </w:r>
      <w:r>
        <w:t></w:t>
      </w:r>
      <w:r>
        <w:t></w:t>
      </w:r>
      <w:r>
        <w:rPr>
          <w:rFonts w:hint="eastAsia"/>
        </w:rPr>
        <w:t>що</w:t>
      </w:r>
      <w:r>
        <w:t></w:t>
      </w:r>
      <w:r>
        <w:rPr>
          <w:rFonts w:hint="eastAsia"/>
        </w:rPr>
        <w:t>в</w:t>
      </w:r>
      <w:r>
        <w:t></w:t>
      </w:r>
      <w:r>
        <w:rPr>
          <w:rFonts w:hint="eastAsia"/>
        </w:rPr>
        <w:t>актуалізувальному</w:t>
      </w:r>
      <w:r>
        <w:t></w:t>
      </w:r>
      <w:r>
        <w:rPr>
          <w:rFonts w:hint="eastAsia"/>
        </w:rPr>
        <w:t>синтаксисі</w:t>
      </w:r>
    </w:p>
    <w:p w:rsidR="004D1E7C" w:rsidRDefault="004D1E7C" w:rsidP="004D1E7C">
      <w:r>
        <w:rPr>
          <w:rFonts w:hint="eastAsia"/>
        </w:rPr>
        <w:t>літератури</w:t>
      </w:r>
      <w:r>
        <w:t></w:t>
      </w:r>
      <w:r>
        <w:rPr>
          <w:rFonts w:hint="eastAsia"/>
        </w:rPr>
        <w:t>модернізму</w:t>
      </w:r>
      <w:r>
        <w:t></w:t>
      </w:r>
      <w:r>
        <w:rPr>
          <w:rFonts w:hint="eastAsia"/>
        </w:rPr>
        <w:t>когезія</w:t>
      </w:r>
      <w:r>
        <w:t></w:t>
      </w:r>
      <w:r>
        <w:rPr>
          <w:rFonts w:hint="eastAsia"/>
        </w:rPr>
        <w:t>зазнала</w:t>
      </w:r>
      <w:r>
        <w:t></w:t>
      </w:r>
      <w:r>
        <w:rPr>
          <w:rFonts w:hint="eastAsia"/>
        </w:rPr>
        <w:t>оновлення</w:t>
      </w:r>
      <w:r>
        <w:t></w:t>
      </w:r>
      <w:r>
        <w:t></w:t>
      </w:r>
      <w:r>
        <w:rPr>
          <w:rFonts w:hint="eastAsia"/>
        </w:rPr>
        <w:t>уточнення</w:t>
      </w:r>
      <w:r>
        <w:t></w:t>
      </w:r>
      <w:r>
        <w:t></w:t>
      </w:r>
      <w:r>
        <w:rPr>
          <w:rFonts w:hint="eastAsia"/>
        </w:rPr>
        <w:t>набула</w:t>
      </w:r>
      <w:r>
        <w:t></w:t>
      </w:r>
      <w:r>
        <w:rPr>
          <w:rFonts w:hint="eastAsia"/>
        </w:rPr>
        <w:t>новітніх</w:t>
      </w:r>
    </w:p>
    <w:p w:rsidR="004D1E7C" w:rsidRDefault="004D1E7C" w:rsidP="004D1E7C">
      <w:r>
        <w:rPr>
          <w:rFonts w:hint="eastAsia"/>
        </w:rPr>
        <w:t>характеристик</w:t>
      </w:r>
      <w:r>
        <w:t></w:t>
      </w:r>
      <w:r>
        <w:rPr>
          <w:rFonts w:hint="eastAsia"/>
        </w:rPr>
        <w:t>й</w:t>
      </w:r>
      <w:r>
        <w:t></w:t>
      </w:r>
      <w:r>
        <w:rPr>
          <w:rFonts w:hint="eastAsia"/>
        </w:rPr>
        <w:t>перебувала</w:t>
      </w:r>
      <w:r>
        <w:t></w:t>
      </w:r>
      <w:r>
        <w:rPr>
          <w:rFonts w:hint="eastAsia"/>
        </w:rPr>
        <w:t>на</w:t>
      </w:r>
      <w:r>
        <w:t></w:t>
      </w:r>
      <w:r>
        <w:rPr>
          <w:rFonts w:hint="eastAsia"/>
        </w:rPr>
        <w:t>другому</w:t>
      </w:r>
      <w:r>
        <w:t></w:t>
      </w:r>
      <w:r>
        <w:rPr>
          <w:rFonts w:hint="eastAsia"/>
        </w:rPr>
        <w:t>рівні</w:t>
      </w:r>
      <w:r>
        <w:t></w:t>
      </w:r>
      <w:r>
        <w:rPr>
          <w:rFonts w:hint="eastAsia"/>
        </w:rPr>
        <w:t>динаміки</w:t>
      </w:r>
      <w:r>
        <w:t></w:t>
      </w:r>
      <w:r>
        <w:t></w:t>
      </w:r>
      <w:r>
        <w:rPr>
          <w:rFonts w:hint="eastAsia"/>
        </w:rPr>
        <w:t>Когезійний</w:t>
      </w:r>
      <w:r>
        <w:t></w:t>
      </w:r>
      <w:r>
        <w:rPr>
          <w:rFonts w:hint="eastAsia"/>
        </w:rPr>
        <w:t>зв’язок</w:t>
      </w:r>
    </w:p>
    <w:p w:rsidR="004D1E7C" w:rsidRDefault="004D1E7C" w:rsidP="004D1E7C">
      <w:r>
        <w:rPr>
          <w:rFonts w:hint="eastAsia"/>
        </w:rPr>
        <w:t>висловлень</w:t>
      </w:r>
      <w:r>
        <w:t></w:t>
      </w:r>
      <w:r>
        <w:rPr>
          <w:rFonts w:hint="eastAsia"/>
        </w:rPr>
        <w:t>відбувався</w:t>
      </w:r>
      <w:r>
        <w:t></w:t>
      </w:r>
      <w:r>
        <w:t></w:t>
      </w:r>
      <w:r>
        <w:rPr>
          <w:rFonts w:hint="eastAsia"/>
        </w:rPr>
        <w:t>передусім</w:t>
      </w:r>
      <w:r>
        <w:t></w:t>
      </w:r>
      <w:r>
        <w:t></w:t>
      </w:r>
      <w:r>
        <w:rPr>
          <w:rFonts w:hint="eastAsia"/>
        </w:rPr>
        <w:t>за</w:t>
      </w:r>
      <w:r>
        <w:t></w:t>
      </w:r>
      <w:r>
        <w:rPr>
          <w:rFonts w:hint="eastAsia"/>
        </w:rPr>
        <w:t>допомогою</w:t>
      </w:r>
      <w:r>
        <w:t></w:t>
      </w:r>
      <w:r>
        <w:rPr>
          <w:rFonts w:hint="eastAsia"/>
        </w:rPr>
        <w:t>образних</w:t>
      </w:r>
      <w:r>
        <w:t></w:t>
      </w:r>
      <w:r>
        <w:t></w:t>
      </w:r>
      <w:r>
        <w:rPr>
          <w:rFonts w:hint="eastAsia"/>
        </w:rPr>
        <w:t>алегоричних</w:t>
      </w:r>
      <w:r>
        <w:t></w:t>
      </w:r>
    </w:p>
    <w:p w:rsidR="004D1E7C" w:rsidRDefault="004D1E7C" w:rsidP="004D1E7C">
      <w:r>
        <w:rPr>
          <w:rFonts w:hint="eastAsia"/>
        </w:rPr>
        <w:t>асоціативних</w:t>
      </w:r>
      <w:r>
        <w:t></w:t>
      </w:r>
      <w:r>
        <w:rPr>
          <w:rFonts w:hint="eastAsia"/>
        </w:rPr>
        <w:t>зв’язків</w:t>
      </w:r>
      <w:r>
        <w:t></w:t>
      </w:r>
      <w:r>
        <w:t></w:t>
      </w:r>
      <w:r>
        <w:rPr>
          <w:rFonts w:hint="eastAsia"/>
        </w:rPr>
        <w:t>Зауважимо</w:t>
      </w:r>
      <w:r>
        <w:t></w:t>
      </w:r>
      <w:r>
        <w:t></w:t>
      </w:r>
      <w:r>
        <w:rPr>
          <w:rFonts w:hint="eastAsia"/>
        </w:rPr>
        <w:t>що</w:t>
      </w:r>
      <w:r>
        <w:t></w:t>
      </w:r>
      <w:r>
        <w:rPr>
          <w:rFonts w:hint="eastAsia"/>
        </w:rPr>
        <w:t>такі</w:t>
      </w:r>
      <w:r>
        <w:t></w:t>
      </w:r>
      <w:r>
        <w:rPr>
          <w:rFonts w:hint="eastAsia"/>
        </w:rPr>
        <w:t>зв’язки</w:t>
      </w:r>
      <w:r>
        <w:t></w:t>
      </w:r>
      <w:r>
        <w:rPr>
          <w:rFonts w:hint="eastAsia"/>
        </w:rPr>
        <w:t>представляють</w:t>
      </w:r>
      <w:r>
        <w:t></w:t>
      </w:r>
      <w:r>
        <w:rPr>
          <w:rFonts w:hint="eastAsia"/>
        </w:rPr>
        <w:t>складну</w:t>
      </w:r>
      <w:r>
        <w:t></w:t>
      </w:r>
      <w:r>
        <w:rPr>
          <w:rFonts w:hint="eastAsia"/>
        </w:rPr>
        <w:t>систему</w:t>
      </w:r>
    </w:p>
    <w:p w:rsidR="004D1E7C" w:rsidRDefault="004D1E7C" w:rsidP="004D1E7C">
      <w:r>
        <w:rPr>
          <w:rFonts w:hint="eastAsia"/>
        </w:rPr>
        <w:t>когезії</w:t>
      </w:r>
      <w:r>
        <w:t></w:t>
      </w:r>
      <w:r>
        <w:t></w:t>
      </w:r>
      <w:r>
        <w:rPr>
          <w:rFonts w:hint="eastAsia"/>
        </w:rPr>
        <w:t>зазвичай</w:t>
      </w:r>
      <w:r>
        <w:t></w:t>
      </w:r>
      <w:r>
        <w:t></w:t>
      </w:r>
      <w:r>
        <w:rPr>
          <w:rFonts w:hint="eastAsia"/>
        </w:rPr>
        <w:t>вони</w:t>
      </w:r>
      <w:r>
        <w:t></w:t>
      </w:r>
      <w:r>
        <w:rPr>
          <w:rFonts w:hint="eastAsia"/>
        </w:rPr>
        <w:t>ледь</w:t>
      </w:r>
      <w:r>
        <w:t></w:t>
      </w:r>
      <w:r>
        <w:rPr>
          <w:rFonts w:hint="eastAsia"/>
        </w:rPr>
        <w:t>помітні</w:t>
      </w:r>
      <w:r>
        <w:t></w:t>
      </w:r>
      <w:r>
        <w:t></w:t>
      </w:r>
      <w:r>
        <w:rPr>
          <w:rFonts w:hint="eastAsia"/>
        </w:rPr>
        <w:t>маловідчутні</w:t>
      </w:r>
      <w:r>
        <w:t></w:t>
      </w:r>
      <w:r>
        <w:t></w:t>
      </w:r>
      <w:r>
        <w:rPr>
          <w:rFonts w:hint="eastAsia"/>
        </w:rPr>
        <w:t>не</w:t>
      </w:r>
      <w:r>
        <w:t></w:t>
      </w:r>
      <w:r>
        <w:rPr>
          <w:rFonts w:hint="eastAsia"/>
        </w:rPr>
        <w:t>вкладаються</w:t>
      </w:r>
      <w:r>
        <w:t></w:t>
      </w:r>
      <w:r>
        <w:rPr>
          <w:rFonts w:hint="eastAsia"/>
        </w:rPr>
        <w:t>у</w:t>
      </w:r>
      <w:r>
        <w:t></w:t>
      </w:r>
      <w:r>
        <w:rPr>
          <w:rFonts w:hint="eastAsia"/>
        </w:rPr>
        <w:t>звичні</w:t>
      </w:r>
      <w:r>
        <w:t></w:t>
      </w:r>
      <w:r>
        <w:rPr>
          <w:rFonts w:hint="eastAsia"/>
        </w:rPr>
        <w:t>часові</w:t>
      </w:r>
      <w:r>
        <w:t></w:t>
      </w:r>
    </w:p>
    <w:p w:rsidR="004D1E7C" w:rsidRDefault="004D1E7C" w:rsidP="004D1E7C">
      <w:r>
        <w:rPr>
          <w:rFonts w:hint="eastAsia"/>
        </w:rPr>
        <w:t>просторові</w:t>
      </w:r>
      <w:r>
        <w:t></w:t>
      </w:r>
      <w:r>
        <w:t></w:t>
      </w:r>
      <w:r>
        <w:rPr>
          <w:rFonts w:hint="eastAsia"/>
        </w:rPr>
        <w:t>причинно</w:t>
      </w:r>
      <w:r>
        <w:t></w:t>
      </w:r>
      <w:r>
        <w:rPr>
          <w:rFonts w:hint="eastAsia"/>
        </w:rPr>
        <w:t>наслідкові</w:t>
      </w:r>
      <w:r>
        <w:t></w:t>
      </w:r>
      <w:r>
        <w:t></w:t>
      </w:r>
      <w:r>
        <w:rPr>
          <w:rFonts w:hint="eastAsia"/>
        </w:rPr>
        <w:t>логічні</w:t>
      </w:r>
      <w:r>
        <w:t></w:t>
      </w:r>
      <w:r>
        <w:t></w:t>
      </w:r>
      <w:r>
        <w:rPr>
          <w:rFonts w:hint="eastAsia"/>
        </w:rPr>
        <w:t>філософські</w:t>
      </w:r>
      <w:r>
        <w:t></w:t>
      </w:r>
      <w:r>
        <w:rPr>
          <w:rFonts w:hint="eastAsia"/>
        </w:rPr>
        <w:t>категорії</w:t>
      </w:r>
      <w:r>
        <w:t></w:t>
      </w:r>
      <w:r>
        <w:t></w:t>
      </w:r>
      <w:r>
        <w:rPr>
          <w:rFonts w:hint="eastAsia"/>
        </w:rPr>
        <w:t>проте</w:t>
      </w:r>
      <w:r>
        <w:t></w:t>
      </w:r>
      <w:r>
        <w:rPr>
          <w:rFonts w:hint="eastAsia"/>
        </w:rPr>
        <w:t>є</w:t>
      </w:r>
      <w:r>
        <w:t></w:t>
      </w:r>
      <w:r>
        <w:rPr>
          <w:rFonts w:hint="eastAsia"/>
        </w:rPr>
        <w:t>дуже</w:t>
      </w:r>
    </w:p>
    <w:p w:rsidR="004D1E7C" w:rsidRDefault="004D1E7C" w:rsidP="004D1E7C">
      <w:r>
        <w:rPr>
          <w:rFonts w:hint="eastAsia"/>
        </w:rPr>
        <w:t>важливими</w:t>
      </w:r>
      <w:r>
        <w:t></w:t>
      </w:r>
      <w:r>
        <w:rPr>
          <w:rFonts w:hint="eastAsia"/>
        </w:rPr>
        <w:t>для</w:t>
      </w:r>
      <w:r>
        <w:t></w:t>
      </w:r>
      <w:r>
        <w:rPr>
          <w:rFonts w:hint="eastAsia"/>
        </w:rPr>
        <w:t>текстотворення</w:t>
      </w:r>
      <w:r>
        <w:t></w:t>
      </w:r>
      <w:r>
        <w:rPr>
          <w:rFonts w:hint="eastAsia"/>
        </w:rPr>
        <w:t>в</w:t>
      </w:r>
      <w:r>
        <w:t></w:t>
      </w:r>
      <w:r>
        <w:rPr>
          <w:rFonts w:hint="eastAsia"/>
        </w:rPr>
        <w:t>цілому</w:t>
      </w:r>
      <w:r>
        <w:t></w:t>
      </w:r>
      <w:r>
        <w:t></w:t>
      </w:r>
      <w:r>
        <w:rPr>
          <w:rFonts w:hint="eastAsia"/>
        </w:rPr>
        <w:t>У</w:t>
      </w:r>
      <w:r>
        <w:t></w:t>
      </w:r>
      <w:r>
        <w:rPr>
          <w:rFonts w:hint="eastAsia"/>
        </w:rPr>
        <w:t>літературі</w:t>
      </w:r>
      <w:r>
        <w:t></w:t>
      </w:r>
      <w:r>
        <w:rPr>
          <w:rFonts w:hint="eastAsia"/>
        </w:rPr>
        <w:t>модернізму</w:t>
      </w:r>
      <w:r>
        <w:t></w:t>
      </w:r>
      <w:r>
        <w:rPr>
          <w:rFonts w:hint="eastAsia"/>
        </w:rPr>
        <w:t>когезію</w:t>
      </w:r>
      <w:r>
        <w:t></w:t>
      </w:r>
      <w:r>
        <w:rPr>
          <w:rFonts w:hint="eastAsia"/>
        </w:rPr>
        <w:t>окреслено</w:t>
      </w:r>
    </w:p>
    <w:p w:rsidR="004D1E7C" w:rsidRDefault="004D1E7C" w:rsidP="004D1E7C">
      <w:r>
        <w:rPr>
          <w:rFonts w:hint="eastAsia"/>
        </w:rPr>
        <w:t>в</w:t>
      </w:r>
      <w:r>
        <w:t></w:t>
      </w:r>
      <w:r>
        <w:rPr>
          <w:rFonts w:hint="eastAsia"/>
        </w:rPr>
        <w:t>ослабленій</w:t>
      </w:r>
      <w:r>
        <w:t></w:t>
      </w:r>
      <w:r>
        <w:rPr>
          <w:rFonts w:hint="eastAsia"/>
        </w:rPr>
        <w:t>функціональній</w:t>
      </w:r>
      <w:r>
        <w:t></w:t>
      </w:r>
      <w:r>
        <w:rPr>
          <w:rFonts w:hint="eastAsia"/>
        </w:rPr>
        <w:t>позиції</w:t>
      </w:r>
      <w:r>
        <w:t></w:t>
      </w:r>
    </w:p>
    <w:p w:rsidR="004D1E7C" w:rsidRDefault="004D1E7C" w:rsidP="004D1E7C">
      <w:r>
        <w:rPr>
          <w:rFonts w:hint="eastAsia"/>
        </w:rPr>
        <w:t>У</w:t>
      </w:r>
      <w:r>
        <w:t></w:t>
      </w:r>
      <w:r>
        <w:rPr>
          <w:rFonts w:hint="eastAsia"/>
        </w:rPr>
        <w:t>процесі</w:t>
      </w:r>
      <w:r>
        <w:t></w:t>
      </w:r>
      <w:r>
        <w:rPr>
          <w:rFonts w:hint="eastAsia"/>
        </w:rPr>
        <w:t>аналізу</w:t>
      </w:r>
      <w:r>
        <w:t></w:t>
      </w:r>
      <w:r>
        <w:rPr>
          <w:rFonts w:hint="eastAsia"/>
        </w:rPr>
        <w:t>встановлено</w:t>
      </w:r>
      <w:r>
        <w:t></w:t>
      </w:r>
      <w:r>
        <w:rPr>
          <w:rFonts w:hint="eastAsia"/>
        </w:rPr>
        <w:t>наявність</w:t>
      </w:r>
      <w:r>
        <w:t></w:t>
      </w:r>
      <w:r>
        <w:rPr>
          <w:rFonts w:hint="eastAsia"/>
        </w:rPr>
        <w:t>тісного</w:t>
      </w:r>
      <w:r>
        <w:t></w:t>
      </w:r>
      <w:r>
        <w:rPr>
          <w:rFonts w:hint="eastAsia"/>
        </w:rPr>
        <w:t>причинно</w:t>
      </w:r>
      <w:r>
        <w:t></w:t>
      </w:r>
      <w:r>
        <w:rPr>
          <w:rFonts w:hint="eastAsia"/>
        </w:rPr>
        <w:t>наслідкового</w:t>
      </w:r>
      <w:r>
        <w:t></w:t>
      </w:r>
      <w:r>
        <w:rPr>
          <w:rFonts w:hint="eastAsia"/>
        </w:rPr>
        <w:t>зв’язку</w:t>
      </w:r>
    </w:p>
    <w:p w:rsidR="004D1E7C" w:rsidRDefault="004D1E7C" w:rsidP="004D1E7C">
      <w:r>
        <w:rPr>
          <w:rFonts w:hint="eastAsia"/>
        </w:rPr>
        <w:t>між</w:t>
      </w:r>
      <w:r>
        <w:t></w:t>
      </w:r>
      <w:r>
        <w:rPr>
          <w:rFonts w:hint="eastAsia"/>
        </w:rPr>
        <w:t>основними</w:t>
      </w:r>
      <w:r>
        <w:t></w:t>
      </w:r>
      <w:r>
        <w:rPr>
          <w:rFonts w:hint="eastAsia"/>
        </w:rPr>
        <w:t>принципами</w:t>
      </w:r>
      <w:r>
        <w:t></w:t>
      </w:r>
      <w:r>
        <w:rPr>
          <w:rFonts w:hint="eastAsia"/>
        </w:rPr>
        <w:t>літератури</w:t>
      </w:r>
      <w:r>
        <w:t></w:t>
      </w:r>
      <w:r>
        <w:rPr>
          <w:rFonts w:hint="eastAsia"/>
        </w:rPr>
        <w:t>модернізму</w:t>
      </w:r>
      <w:r>
        <w:t></w:t>
      </w:r>
      <w:r>
        <w:t></w:t>
      </w:r>
      <w:r>
        <w:rPr>
          <w:rFonts w:hint="eastAsia"/>
        </w:rPr>
        <w:t>яка</w:t>
      </w:r>
      <w:r>
        <w:t></w:t>
      </w:r>
      <w:r>
        <w:rPr>
          <w:rFonts w:hint="eastAsia"/>
        </w:rPr>
        <w:t>відображала</w:t>
      </w:r>
      <w:r>
        <w:t></w:t>
      </w:r>
      <w:r>
        <w:rPr>
          <w:rFonts w:hint="eastAsia"/>
        </w:rPr>
        <w:t>визначальні</w:t>
      </w:r>
    </w:p>
    <w:p w:rsidR="004D1E7C" w:rsidRDefault="004D1E7C" w:rsidP="004D1E7C">
      <w:r>
        <w:rPr>
          <w:rFonts w:hint="eastAsia"/>
        </w:rPr>
        <w:t>положення</w:t>
      </w:r>
      <w:r>
        <w:t></w:t>
      </w:r>
      <w:r>
        <w:rPr>
          <w:rFonts w:hint="eastAsia"/>
        </w:rPr>
        <w:t>другої</w:t>
      </w:r>
      <w:r>
        <w:t></w:t>
      </w:r>
      <w:r>
        <w:t></w:t>
      </w:r>
      <w:r>
        <w:rPr>
          <w:rFonts w:hint="eastAsia"/>
        </w:rPr>
        <w:t>біокосмічної</w:t>
      </w:r>
      <w:r>
        <w:t></w:t>
      </w:r>
      <w:r>
        <w:t></w:t>
      </w:r>
      <w:r>
        <w:rPr>
          <w:rFonts w:hint="eastAsia"/>
        </w:rPr>
        <w:t>парадигми</w:t>
      </w:r>
      <w:r>
        <w:t></w:t>
      </w:r>
      <w:r>
        <w:t></w:t>
      </w:r>
      <w:r>
        <w:rPr>
          <w:rFonts w:hint="eastAsia"/>
        </w:rPr>
        <w:t>і</w:t>
      </w:r>
      <w:r>
        <w:t></w:t>
      </w:r>
      <w:r>
        <w:rPr>
          <w:rFonts w:hint="eastAsia"/>
        </w:rPr>
        <w:t>таким</w:t>
      </w:r>
      <w:r>
        <w:t></w:t>
      </w:r>
      <w:r>
        <w:rPr>
          <w:rFonts w:hint="eastAsia"/>
        </w:rPr>
        <w:t>синтаксичним</w:t>
      </w:r>
      <w:r>
        <w:t></w:t>
      </w:r>
      <w:r>
        <w:rPr>
          <w:rFonts w:hint="eastAsia"/>
        </w:rPr>
        <w:t>явищем</w:t>
      </w:r>
      <w:r>
        <w:t></w:t>
      </w:r>
      <w:r>
        <w:rPr>
          <w:rFonts w:hint="eastAsia"/>
        </w:rPr>
        <w:t>сучасної</w:t>
      </w:r>
    </w:p>
    <w:p w:rsidR="004D1E7C" w:rsidRDefault="004D1E7C" w:rsidP="004D1E7C">
      <w:r>
        <w:rPr>
          <w:rFonts w:hint="eastAsia"/>
        </w:rPr>
        <w:t>французької</w:t>
      </w:r>
      <w:r>
        <w:t></w:t>
      </w:r>
      <w:r>
        <w:rPr>
          <w:rFonts w:hint="eastAsia"/>
        </w:rPr>
        <w:t>мови</w:t>
      </w:r>
      <w:r>
        <w:t></w:t>
      </w:r>
      <w:r>
        <w:t></w:t>
      </w:r>
      <w:r>
        <w:rPr>
          <w:rFonts w:hint="eastAsia"/>
        </w:rPr>
        <w:t>як</w:t>
      </w:r>
      <w:r>
        <w:t></w:t>
      </w:r>
      <w:r>
        <w:rPr>
          <w:rFonts w:hint="eastAsia"/>
        </w:rPr>
        <w:t>сепаратизація</w:t>
      </w:r>
      <w:r>
        <w:t></w:t>
      </w:r>
      <w:r>
        <w:t></w:t>
      </w:r>
      <w:r>
        <w:rPr>
          <w:rFonts w:hint="eastAsia"/>
        </w:rPr>
        <w:t>Синтаксичні</w:t>
      </w:r>
      <w:r>
        <w:t></w:t>
      </w:r>
      <w:r>
        <w:rPr>
          <w:rFonts w:hint="eastAsia"/>
        </w:rPr>
        <w:t>сепаратизовані</w:t>
      </w:r>
      <w:r>
        <w:t></w:t>
      </w:r>
      <w:r>
        <w:rPr>
          <w:rFonts w:hint="eastAsia"/>
        </w:rPr>
        <w:t>структури</w:t>
      </w:r>
    </w:p>
    <w:p w:rsidR="004D1E7C" w:rsidRDefault="004D1E7C" w:rsidP="004D1E7C">
      <w:r>
        <w:rPr>
          <w:rFonts w:hint="eastAsia"/>
        </w:rPr>
        <w:t>безпосередньо</w:t>
      </w:r>
      <w:r>
        <w:t></w:t>
      </w:r>
      <w:r>
        <w:rPr>
          <w:rFonts w:hint="eastAsia"/>
        </w:rPr>
        <w:t>корелювали</w:t>
      </w:r>
      <w:r>
        <w:t></w:t>
      </w:r>
      <w:r>
        <w:rPr>
          <w:rFonts w:hint="eastAsia"/>
        </w:rPr>
        <w:t>з</w:t>
      </w:r>
      <w:r>
        <w:t></w:t>
      </w:r>
      <w:r>
        <w:rPr>
          <w:rFonts w:hint="eastAsia"/>
        </w:rPr>
        <w:t>такими</w:t>
      </w:r>
      <w:r>
        <w:t></w:t>
      </w:r>
      <w:r>
        <w:rPr>
          <w:rFonts w:hint="eastAsia"/>
        </w:rPr>
        <w:t>принципами</w:t>
      </w:r>
      <w:r>
        <w:t></w:t>
      </w:r>
      <w:r>
        <w:rPr>
          <w:rFonts w:hint="eastAsia"/>
        </w:rPr>
        <w:t>французької</w:t>
      </w:r>
      <w:r>
        <w:t></w:t>
      </w:r>
      <w:r>
        <w:rPr>
          <w:rFonts w:hint="eastAsia"/>
        </w:rPr>
        <w:t>прози</w:t>
      </w:r>
      <w:r>
        <w:t></w:t>
      </w:r>
      <w:r>
        <w:rPr>
          <w:rFonts w:hint="eastAsia"/>
        </w:rPr>
        <w:t>модернізму</w:t>
      </w:r>
      <w:r>
        <w:t></w:t>
      </w:r>
      <w:r>
        <w:t></w:t>
      </w:r>
      <w:r>
        <w:rPr>
          <w:rFonts w:hint="eastAsia"/>
        </w:rPr>
        <w:t>як</w:t>
      </w:r>
    </w:p>
    <w:p w:rsidR="004D1E7C" w:rsidRDefault="004D1E7C" w:rsidP="004D1E7C">
      <w:r>
        <w:t></w:t>
      </w:r>
      <w:r>
        <w:t></w:t>
      </w:r>
      <w:r>
        <w:t></w:t>
      </w:r>
    </w:p>
    <w:p w:rsidR="004D1E7C" w:rsidRDefault="004D1E7C" w:rsidP="004D1E7C">
      <w:r>
        <w:rPr>
          <w:rFonts w:hint="eastAsia"/>
        </w:rPr>
        <w:t>антитрадиціоналізм</w:t>
      </w:r>
      <w:r>
        <w:t></w:t>
      </w:r>
      <w:r>
        <w:t></w:t>
      </w:r>
      <w:r>
        <w:rPr>
          <w:rFonts w:hint="eastAsia"/>
        </w:rPr>
        <w:t>суб’єктивізм</w:t>
      </w:r>
      <w:r>
        <w:t></w:t>
      </w:r>
      <w:r>
        <w:t></w:t>
      </w:r>
      <w:r>
        <w:rPr>
          <w:rFonts w:hint="eastAsia"/>
        </w:rPr>
        <w:t>алогізм</w:t>
      </w:r>
      <w:r>
        <w:t></w:t>
      </w:r>
      <w:r>
        <w:t></w:t>
      </w:r>
      <w:r>
        <w:rPr>
          <w:rFonts w:hint="eastAsia"/>
        </w:rPr>
        <w:t>фрагментарність</w:t>
      </w:r>
      <w:r>
        <w:t></w:t>
      </w:r>
      <w:r>
        <w:t></w:t>
      </w:r>
      <w:r>
        <w:rPr>
          <w:rFonts w:hint="eastAsia"/>
        </w:rPr>
        <w:t>дисгармонія</w:t>
      </w:r>
      <w:r>
        <w:t></w:t>
      </w:r>
    </w:p>
    <w:p w:rsidR="004D1E7C" w:rsidRDefault="004D1E7C" w:rsidP="004D1E7C">
      <w:r>
        <w:rPr>
          <w:rFonts w:hint="eastAsia"/>
        </w:rPr>
        <w:t>завуальованість</w:t>
      </w:r>
      <w:r>
        <w:t></w:t>
      </w:r>
      <w:r>
        <w:rPr>
          <w:rFonts w:hint="eastAsia"/>
        </w:rPr>
        <w:t>змісту</w:t>
      </w:r>
      <w:r>
        <w:t></w:t>
      </w:r>
      <w:r>
        <w:t></w:t>
      </w:r>
      <w:r>
        <w:rPr>
          <w:rFonts w:hint="eastAsia"/>
        </w:rPr>
        <w:t>порушення</w:t>
      </w:r>
      <w:r>
        <w:t></w:t>
      </w:r>
      <w:r>
        <w:rPr>
          <w:rFonts w:hint="eastAsia"/>
        </w:rPr>
        <w:t>зв’язності</w:t>
      </w:r>
      <w:r>
        <w:t></w:t>
      </w:r>
      <w:r>
        <w:rPr>
          <w:rFonts w:hint="eastAsia"/>
        </w:rPr>
        <w:t>тексту</w:t>
      </w:r>
      <w:r>
        <w:t></w:t>
      </w:r>
      <w:r>
        <w:rPr>
          <w:rFonts w:hint="eastAsia"/>
        </w:rPr>
        <w:t>через</w:t>
      </w:r>
      <w:r>
        <w:t></w:t>
      </w:r>
      <w:r>
        <w:rPr>
          <w:rFonts w:hint="eastAsia"/>
        </w:rPr>
        <w:t>недотримання</w:t>
      </w:r>
    </w:p>
    <w:p w:rsidR="004D1E7C" w:rsidRDefault="004D1E7C" w:rsidP="004D1E7C">
      <w:r>
        <w:rPr>
          <w:rFonts w:hint="eastAsia"/>
        </w:rPr>
        <w:t>синтагматичної</w:t>
      </w:r>
      <w:r>
        <w:t></w:t>
      </w:r>
      <w:r>
        <w:rPr>
          <w:rFonts w:hint="eastAsia"/>
        </w:rPr>
        <w:t>ієрархії</w:t>
      </w:r>
      <w:r>
        <w:t></w:t>
      </w:r>
      <w:r>
        <w:t></w:t>
      </w:r>
      <w:r>
        <w:rPr>
          <w:rFonts w:hint="eastAsia"/>
        </w:rPr>
        <w:t>пропорцій</w:t>
      </w:r>
      <w:r>
        <w:t></w:t>
      </w:r>
      <w:r>
        <w:t></w:t>
      </w:r>
      <w:r>
        <w:rPr>
          <w:rFonts w:hint="eastAsia"/>
        </w:rPr>
        <w:t>структурну</w:t>
      </w:r>
      <w:r>
        <w:t></w:t>
      </w:r>
      <w:r>
        <w:rPr>
          <w:rFonts w:hint="eastAsia"/>
        </w:rPr>
        <w:t>розчленованість</w:t>
      </w:r>
      <w:r>
        <w:t></w:t>
      </w:r>
      <w:r>
        <w:rPr>
          <w:rFonts w:hint="eastAsia"/>
        </w:rPr>
        <w:t>й</w:t>
      </w:r>
      <w:r>
        <w:t></w:t>
      </w:r>
      <w:r>
        <w:rPr>
          <w:rFonts w:hint="eastAsia"/>
        </w:rPr>
        <w:t>т</w:t>
      </w:r>
      <w:r>
        <w:t></w:t>
      </w:r>
      <w:r>
        <w:t></w:t>
      </w:r>
      <w:r>
        <w:rPr>
          <w:rFonts w:hint="eastAsia"/>
        </w:rPr>
        <w:t>ін</w:t>
      </w:r>
      <w:r>
        <w:t></w:t>
      </w:r>
      <w:r>
        <w:t></w:t>
      </w:r>
      <w:r>
        <w:rPr>
          <w:rFonts w:hint="eastAsia"/>
        </w:rPr>
        <w:t>У</w:t>
      </w:r>
      <w:r>
        <w:t></w:t>
      </w:r>
      <w:r>
        <w:rPr>
          <w:rFonts w:hint="eastAsia"/>
        </w:rPr>
        <w:t>контексті</w:t>
      </w:r>
    </w:p>
    <w:p w:rsidR="004D1E7C" w:rsidRDefault="004D1E7C" w:rsidP="004D1E7C">
      <w:r>
        <w:rPr>
          <w:rFonts w:hint="eastAsia"/>
        </w:rPr>
        <w:t>лінгвокультурологічного</w:t>
      </w:r>
      <w:r>
        <w:t></w:t>
      </w:r>
      <w:r>
        <w:rPr>
          <w:rFonts w:hint="eastAsia"/>
        </w:rPr>
        <w:t>аналізу</w:t>
      </w:r>
      <w:r>
        <w:t></w:t>
      </w:r>
      <w:r>
        <w:rPr>
          <w:rFonts w:hint="eastAsia"/>
        </w:rPr>
        <w:t>такий</w:t>
      </w:r>
      <w:r>
        <w:t></w:t>
      </w:r>
      <w:r>
        <w:rPr>
          <w:rFonts w:hint="eastAsia"/>
        </w:rPr>
        <w:t>самий</w:t>
      </w:r>
      <w:r>
        <w:t></w:t>
      </w:r>
      <w:r>
        <w:rPr>
          <w:rFonts w:hint="eastAsia"/>
        </w:rPr>
        <w:t>тісний</w:t>
      </w:r>
      <w:r>
        <w:t></w:t>
      </w:r>
      <w:r>
        <w:rPr>
          <w:rFonts w:hint="eastAsia"/>
        </w:rPr>
        <w:t>причинно</w:t>
      </w:r>
      <w:r>
        <w:t></w:t>
      </w:r>
      <w:r>
        <w:rPr>
          <w:rFonts w:hint="eastAsia"/>
        </w:rPr>
        <w:t>наслідковий</w:t>
      </w:r>
      <w:r>
        <w:t></w:t>
      </w:r>
      <w:r>
        <w:rPr>
          <w:rFonts w:hint="eastAsia"/>
        </w:rPr>
        <w:t>зв’язок</w:t>
      </w:r>
    </w:p>
    <w:p w:rsidR="004D1E7C" w:rsidRDefault="004D1E7C" w:rsidP="004D1E7C">
      <w:r>
        <w:rPr>
          <w:rFonts w:hint="eastAsia"/>
        </w:rPr>
        <w:t>установлюється</w:t>
      </w:r>
      <w:r>
        <w:t></w:t>
      </w:r>
      <w:r>
        <w:rPr>
          <w:rFonts w:hint="eastAsia"/>
        </w:rPr>
        <w:t>між</w:t>
      </w:r>
      <w:r>
        <w:t></w:t>
      </w:r>
      <w:r>
        <w:rPr>
          <w:rFonts w:hint="eastAsia"/>
        </w:rPr>
        <w:t>синтаксичною</w:t>
      </w:r>
      <w:r>
        <w:t></w:t>
      </w:r>
      <w:r>
        <w:rPr>
          <w:rFonts w:hint="eastAsia"/>
        </w:rPr>
        <w:t>сепаратизацією</w:t>
      </w:r>
      <w:r>
        <w:t></w:t>
      </w:r>
      <w:r>
        <w:rPr>
          <w:rFonts w:hint="eastAsia"/>
        </w:rPr>
        <w:t>і</w:t>
      </w:r>
      <w:r>
        <w:t></w:t>
      </w:r>
      <w:r>
        <w:rPr>
          <w:rFonts w:hint="eastAsia"/>
        </w:rPr>
        <w:t>явищами</w:t>
      </w:r>
      <w:r>
        <w:t></w:t>
      </w:r>
      <w:r>
        <w:rPr>
          <w:rFonts w:hint="eastAsia"/>
        </w:rPr>
        <w:t>культури</w:t>
      </w:r>
    </w:p>
    <w:p w:rsidR="004D1E7C" w:rsidRDefault="004D1E7C" w:rsidP="004D1E7C">
      <w:r>
        <w:t></w:t>
      </w:r>
      <w:r>
        <w:rPr>
          <w:rFonts w:hint="eastAsia"/>
        </w:rPr>
        <w:t>ірраціоналізм</w:t>
      </w:r>
      <w:r>
        <w:t></w:t>
      </w:r>
      <w:r>
        <w:t></w:t>
      </w:r>
      <w:r>
        <w:t></w:t>
      </w:r>
      <w:r>
        <w:rPr>
          <w:rFonts w:hint="eastAsia"/>
        </w:rPr>
        <w:t>у</w:t>
      </w:r>
      <w:r>
        <w:t></w:t>
      </w:r>
      <w:r>
        <w:rPr>
          <w:rFonts w:hint="eastAsia"/>
        </w:rPr>
        <w:t>світоглядних</w:t>
      </w:r>
      <w:r>
        <w:t></w:t>
      </w:r>
      <w:r>
        <w:rPr>
          <w:rFonts w:hint="eastAsia"/>
        </w:rPr>
        <w:t>поглядах</w:t>
      </w:r>
      <w:r>
        <w:t></w:t>
      </w:r>
      <w:r>
        <w:t></w:t>
      </w:r>
      <w:r>
        <w:rPr>
          <w:rFonts w:hint="eastAsia"/>
        </w:rPr>
        <w:t>нелінійний</w:t>
      </w:r>
      <w:r>
        <w:t></w:t>
      </w:r>
      <w:r>
        <w:t></w:t>
      </w:r>
      <w:r>
        <w:rPr>
          <w:rFonts w:hint="eastAsia"/>
        </w:rPr>
        <w:t>відкритий</w:t>
      </w:r>
      <w:r>
        <w:t></w:t>
      </w:r>
      <w:r>
        <w:rPr>
          <w:rFonts w:hint="eastAsia"/>
        </w:rPr>
        <w:t>характер</w:t>
      </w:r>
      <w:r>
        <w:t></w:t>
      </w:r>
      <w:r>
        <w:rPr>
          <w:rFonts w:hint="eastAsia"/>
        </w:rPr>
        <w:t>наукових</w:t>
      </w:r>
    </w:p>
    <w:p w:rsidR="004D1E7C" w:rsidRDefault="004D1E7C" w:rsidP="004D1E7C">
      <w:r>
        <w:rPr>
          <w:rFonts w:hint="eastAsia"/>
        </w:rPr>
        <w:t>систем</w:t>
      </w:r>
      <w:r>
        <w:t></w:t>
      </w:r>
      <w:r>
        <w:t></w:t>
      </w:r>
      <w:r>
        <w:rPr>
          <w:rFonts w:hint="eastAsia"/>
        </w:rPr>
        <w:t>кубізм</w:t>
      </w:r>
      <w:r>
        <w:t></w:t>
      </w:r>
      <w:r>
        <w:t></w:t>
      </w:r>
      <w:r>
        <w:rPr>
          <w:rFonts w:hint="eastAsia"/>
        </w:rPr>
        <w:t>ташизм</w:t>
      </w:r>
      <w:r>
        <w:t></w:t>
      </w:r>
      <w:r>
        <w:t></w:t>
      </w:r>
      <w:r>
        <w:rPr>
          <w:rFonts w:hint="eastAsia"/>
        </w:rPr>
        <w:t>дрипінг</w:t>
      </w:r>
      <w:r>
        <w:t></w:t>
      </w:r>
      <w:r>
        <w:t></w:t>
      </w:r>
      <w:r>
        <w:t></w:t>
      </w:r>
      <w:r>
        <w:rPr>
          <w:rFonts w:hint="eastAsia"/>
        </w:rPr>
        <w:t>у</w:t>
      </w:r>
      <w:r>
        <w:t></w:t>
      </w:r>
      <w:r>
        <w:rPr>
          <w:rFonts w:hint="eastAsia"/>
        </w:rPr>
        <w:t>живописі</w:t>
      </w:r>
      <w:r>
        <w:t></w:t>
      </w:r>
      <w:r>
        <w:t></w:t>
      </w:r>
      <w:r>
        <w:rPr>
          <w:rFonts w:hint="eastAsia"/>
        </w:rPr>
        <w:t>джаз</w:t>
      </w:r>
      <w:r>
        <w:t></w:t>
      </w:r>
      <w:r>
        <w:t></w:t>
      </w:r>
      <w:r>
        <w:rPr>
          <w:rFonts w:hint="eastAsia"/>
        </w:rPr>
        <w:t>атональність</w:t>
      </w:r>
      <w:r>
        <w:t></w:t>
      </w:r>
      <w:r>
        <w:t></w:t>
      </w:r>
      <w:r>
        <w:rPr>
          <w:rFonts w:hint="eastAsia"/>
        </w:rPr>
        <w:t>дисонанс</w:t>
      </w:r>
      <w:r>
        <w:t></w:t>
      </w:r>
      <w:r>
        <w:t></w:t>
      </w:r>
    </w:p>
    <w:p w:rsidR="004D1E7C" w:rsidRDefault="004D1E7C" w:rsidP="004D1E7C">
      <w:r>
        <w:rPr>
          <w:rFonts w:hint="eastAsia"/>
        </w:rPr>
        <w:t>у</w:t>
      </w:r>
      <w:r>
        <w:t></w:t>
      </w:r>
      <w:r>
        <w:rPr>
          <w:rFonts w:hint="eastAsia"/>
        </w:rPr>
        <w:t>музиці</w:t>
      </w:r>
      <w:r>
        <w:t></w:t>
      </w:r>
      <w:r>
        <w:t></w:t>
      </w:r>
      <w:r>
        <w:rPr>
          <w:rFonts w:hint="eastAsia"/>
        </w:rPr>
        <w:t>нестандартні</w:t>
      </w:r>
      <w:r>
        <w:t></w:t>
      </w:r>
      <w:r>
        <w:rPr>
          <w:rFonts w:hint="eastAsia"/>
        </w:rPr>
        <w:t>форми</w:t>
      </w:r>
      <w:r>
        <w:t></w:t>
      </w:r>
      <w:r>
        <w:rPr>
          <w:rFonts w:hint="eastAsia"/>
        </w:rPr>
        <w:t>гри</w:t>
      </w:r>
      <w:r>
        <w:t></w:t>
      </w:r>
      <w:r>
        <w:t></w:t>
      </w:r>
      <w:r>
        <w:rPr>
          <w:rFonts w:hint="eastAsia"/>
        </w:rPr>
        <w:t>відкритий</w:t>
      </w:r>
      <w:r>
        <w:t></w:t>
      </w:r>
      <w:r>
        <w:rPr>
          <w:rFonts w:hint="eastAsia"/>
        </w:rPr>
        <w:t>фінал</w:t>
      </w:r>
      <w:r>
        <w:t></w:t>
      </w:r>
      <w:r>
        <w:rPr>
          <w:rFonts w:hint="eastAsia"/>
        </w:rPr>
        <w:t>п’єси</w:t>
      </w:r>
      <w:r>
        <w:t></w:t>
      </w:r>
      <w:r>
        <w:t></w:t>
      </w:r>
      <w:r>
        <w:rPr>
          <w:rFonts w:hint="eastAsia"/>
        </w:rPr>
        <w:t>різновекторність</w:t>
      </w:r>
      <w:r>
        <w:t></w:t>
      </w:r>
      <w:r>
        <w:rPr>
          <w:rFonts w:hint="eastAsia"/>
        </w:rPr>
        <w:t>дії</w:t>
      </w:r>
      <w:r>
        <w:t></w:t>
      </w:r>
      <w:r>
        <w:t></w:t>
      </w:r>
    </w:p>
    <w:p w:rsidR="004D1E7C" w:rsidRDefault="004D1E7C" w:rsidP="004D1E7C">
      <w:r>
        <w:rPr>
          <w:rFonts w:hint="eastAsia"/>
        </w:rPr>
        <w:t>у</w:t>
      </w:r>
      <w:r>
        <w:t></w:t>
      </w:r>
      <w:r>
        <w:rPr>
          <w:rFonts w:hint="eastAsia"/>
        </w:rPr>
        <w:t>театрі</w:t>
      </w:r>
      <w:r>
        <w:t></w:t>
      </w:r>
      <w:r>
        <w:t></w:t>
      </w:r>
      <w:r>
        <w:rPr>
          <w:rFonts w:hint="eastAsia"/>
        </w:rPr>
        <w:t>монтажні</w:t>
      </w:r>
      <w:r>
        <w:t></w:t>
      </w:r>
      <w:r>
        <w:rPr>
          <w:rFonts w:hint="eastAsia"/>
        </w:rPr>
        <w:t>принципи</w:t>
      </w:r>
      <w:r>
        <w:t></w:t>
      </w:r>
      <w:r>
        <w:rPr>
          <w:rFonts w:hint="eastAsia"/>
        </w:rPr>
        <w:t>фільмування</w:t>
      </w:r>
      <w:r>
        <w:t></w:t>
      </w:r>
      <w:r>
        <w:t></w:t>
      </w:r>
      <w:r>
        <w:rPr>
          <w:rFonts w:hint="eastAsia"/>
        </w:rPr>
        <w:t>фрагментарність</w:t>
      </w:r>
      <w:r>
        <w:t></w:t>
      </w:r>
      <w:r>
        <w:t></w:t>
      </w:r>
      <w:r>
        <w:rPr>
          <w:rFonts w:hint="eastAsia"/>
        </w:rPr>
        <w:t>вільні</w:t>
      </w:r>
      <w:r>
        <w:t></w:t>
      </w:r>
      <w:r>
        <w:rPr>
          <w:rFonts w:hint="eastAsia"/>
        </w:rPr>
        <w:t>маніпуляції</w:t>
      </w:r>
      <w:r>
        <w:t></w:t>
      </w:r>
      <w:r>
        <w:rPr>
          <w:rFonts w:hint="eastAsia"/>
        </w:rPr>
        <w:t>з</w:t>
      </w:r>
    </w:p>
    <w:p w:rsidR="004D1E7C" w:rsidRDefault="004D1E7C" w:rsidP="004D1E7C">
      <w:r>
        <w:rPr>
          <w:rFonts w:hint="eastAsia"/>
        </w:rPr>
        <w:t>простором</w:t>
      </w:r>
      <w:r>
        <w:t></w:t>
      </w:r>
      <w:r>
        <w:rPr>
          <w:rFonts w:hint="eastAsia"/>
        </w:rPr>
        <w:t>і</w:t>
      </w:r>
      <w:r>
        <w:t></w:t>
      </w:r>
      <w:r>
        <w:rPr>
          <w:rFonts w:hint="eastAsia"/>
        </w:rPr>
        <w:t>часом</w:t>
      </w:r>
      <w:r>
        <w:t></w:t>
      </w:r>
      <w:r>
        <w:t></w:t>
      </w:r>
      <w:r>
        <w:rPr>
          <w:rFonts w:hint="eastAsia"/>
        </w:rPr>
        <w:t>рух</w:t>
      </w:r>
      <w:r>
        <w:t></w:t>
      </w:r>
      <w:r>
        <w:rPr>
          <w:rFonts w:hint="eastAsia"/>
        </w:rPr>
        <w:t>дії</w:t>
      </w:r>
      <w:r>
        <w:t></w:t>
      </w:r>
      <w:r>
        <w:rPr>
          <w:rFonts w:hint="eastAsia"/>
        </w:rPr>
        <w:t>по</w:t>
      </w:r>
      <w:r>
        <w:t></w:t>
      </w:r>
      <w:r>
        <w:rPr>
          <w:rFonts w:hint="eastAsia"/>
        </w:rPr>
        <w:t>колу</w:t>
      </w:r>
      <w:r>
        <w:t></w:t>
      </w:r>
      <w:r>
        <w:rPr>
          <w:rFonts w:hint="eastAsia"/>
        </w:rPr>
        <w:t>або</w:t>
      </w:r>
      <w:r>
        <w:t></w:t>
      </w:r>
      <w:r>
        <w:rPr>
          <w:rFonts w:hint="eastAsia"/>
        </w:rPr>
        <w:t>по</w:t>
      </w:r>
      <w:r>
        <w:t></w:t>
      </w:r>
      <w:r>
        <w:rPr>
          <w:rFonts w:hint="eastAsia"/>
        </w:rPr>
        <w:t>спіралі</w:t>
      </w:r>
      <w:r>
        <w:t></w:t>
      </w:r>
      <w:r>
        <w:t></w:t>
      </w:r>
      <w:r>
        <w:t></w:t>
      </w:r>
      <w:r>
        <w:rPr>
          <w:rFonts w:hint="eastAsia"/>
        </w:rPr>
        <w:t>у</w:t>
      </w:r>
      <w:r>
        <w:t></w:t>
      </w:r>
      <w:r>
        <w:rPr>
          <w:rFonts w:hint="eastAsia"/>
        </w:rPr>
        <w:t>кіно</w:t>
      </w:r>
      <w:r>
        <w:t></w:t>
      </w:r>
      <w:r>
        <w:t></w:t>
      </w:r>
      <w:r>
        <w:rPr>
          <w:rFonts w:hint="eastAsia"/>
        </w:rPr>
        <w:t>порушення</w:t>
      </w:r>
      <w:r>
        <w:t></w:t>
      </w:r>
      <w:r>
        <w:rPr>
          <w:rFonts w:hint="eastAsia"/>
        </w:rPr>
        <w:t>симетрії</w:t>
      </w:r>
      <w:r>
        <w:t></w:t>
      </w:r>
    </w:p>
    <w:p w:rsidR="004D1E7C" w:rsidRDefault="004D1E7C" w:rsidP="004D1E7C">
      <w:r>
        <w:rPr>
          <w:rFonts w:hint="eastAsia"/>
        </w:rPr>
        <w:t>архітектоніки</w:t>
      </w:r>
      <w:r>
        <w:t></w:t>
      </w:r>
      <w:r>
        <w:t></w:t>
      </w:r>
      <w:r>
        <w:rPr>
          <w:rFonts w:hint="eastAsia"/>
        </w:rPr>
        <w:t>структурна</w:t>
      </w:r>
      <w:r>
        <w:t></w:t>
      </w:r>
      <w:r>
        <w:rPr>
          <w:rFonts w:hint="eastAsia"/>
        </w:rPr>
        <w:t>незавершеність</w:t>
      </w:r>
      <w:r>
        <w:t></w:t>
      </w:r>
      <w:r>
        <w:t></w:t>
      </w:r>
      <w:r>
        <w:rPr>
          <w:rFonts w:hint="eastAsia"/>
        </w:rPr>
        <w:t>дисгармонія</w:t>
      </w:r>
      <w:r>
        <w:t></w:t>
      </w:r>
      <w:r>
        <w:t></w:t>
      </w:r>
      <w:r>
        <w:t></w:t>
      </w:r>
      <w:r>
        <w:rPr>
          <w:rFonts w:hint="eastAsia"/>
        </w:rPr>
        <w:t>в</w:t>
      </w:r>
      <w:r>
        <w:t></w:t>
      </w:r>
      <w:r>
        <w:rPr>
          <w:rFonts w:hint="eastAsia"/>
        </w:rPr>
        <w:t>архітектурі</w:t>
      </w:r>
      <w:r>
        <w:t></w:t>
      </w:r>
      <w:r>
        <w:t></w:t>
      </w:r>
      <w:r>
        <w:rPr>
          <w:rFonts w:hint="eastAsia"/>
        </w:rPr>
        <w:t>скульптурі</w:t>
      </w:r>
      <w:r>
        <w:t></w:t>
      </w:r>
      <w:r>
        <w:rPr>
          <w:rFonts w:hint="eastAsia"/>
        </w:rPr>
        <w:t>й</w:t>
      </w:r>
    </w:p>
    <w:p w:rsidR="004D1E7C" w:rsidRDefault="004D1E7C" w:rsidP="004D1E7C">
      <w:r>
        <w:rPr>
          <w:rFonts w:hint="eastAsia"/>
        </w:rPr>
        <w:t>т</w:t>
      </w:r>
      <w:r>
        <w:t></w:t>
      </w:r>
      <w:r>
        <w:t></w:t>
      </w:r>
      <w:r>
        <w:rPr>
          <w:rFonts w:hint="eastAsia"/>
        </w:rPr>
        <w:t>ін</w:t>
      </w:r>
      <w:r>
        <w:t></w:t>
      </w:r>
      <w:r>
        <w:t></w:t>
      </w:r>
      <w:r>
        <w:t></w:t>
      </w:r>
    </w:p>
    <w:p w:rsidR="004D1E7C" w:rsidRDefault="004D1E7C" w:rsidP="004D1E7C">
      <w:r>
        <w:rPr>
          <w:rFonts w:hint="eastAsia"/>
        </w:rPr>
        <w:t>Традиційно</w:t>
      </w:r>
      <w:r>
        <w:t></w:t>
      </w:r>
      <w:r>
        <w:t></w:t>
      </w:r>
      <w:r>
        <w:rPr>
          <w:rFonts w:hint="eastAsia"/>
        </w:rPr>
        <w:t>синтаксична</w:t>
      </w:r>
      <w:r>
        <w:t></w:t>
      </w:r>
      <w:r>
        <w:rPr>
          <w:rFonts w:hint="eastAsia"/>
        </w:rPr>
        <w:t>структура</w:t>
      </w:r>
      <w:r>
        <w:t></w:t>
      </w:r>
      <w:r>
        <w:rPr>
          <w:rFonts w:hint="eastAsia"/>
        </w:rPr>
        <w:t>сепаратизованого</w:t>
      </w:r>
      <w:r>
        <w:t></w:t>
      </w:r>
      <w:r>
        <w:rPr>
          <w:rFonts w:hint="eastAsia"/>
        </w:rPr>
        <w:t>висловлення</w:t>
      </w:r>
      <w:r>
        <w:t></w:t>
      </w:r>
      <w:r>
        <w:rPr>
          <w:rFonts w:hint="eastAsia"/>
        </w:rPr>
        <w:t>передбачає</w:t>
      </w:r>
    </w:p>
    <w:p w:rsidR="004D1E7C" w:rsidRDefault="004D1E7C" w:rsidP="004D1E7C">
      <w:r>
        <w:rPr>
          <w:rFonts w:hint="eastAsia"/>
        </w:rPr>
        <w:t>наявність</w:t>
      </w:r>
      <w:r>
        <w:t></w:t>
      </w:r>
      <w:r>
        <w:rPr>
          <w:rFonts w:hint="eastAsia"/>
        </w:rPr>
        <w:t>базисної</w:t>
      </w:r>
      <w:r>
        <w:t></w:t>
      </w:r>
      <w:r>
        <w:t></w:t>
      </w:r>
      <w:r>
        <w:rPr>
          <w:rFonts w:hint="eastAsia"/>
        </w:rPr>
        <w:t>основної</w:t>
      </w:r>
      <w:r>
        <w:t></w:t>
      </w:r>
      <w:r>
        <w:t></w:t>
      </w:r>
      <w:r>
        <w:rPr>
          <w:rFonts w:hint="eastAsia"/>
        </w:rPr>
        <w:t>частини</w:t>
      </w:r>
      <w:r>
        <w:t></w:t>
      </w:r>
      <w:r>
        <w:rPr>
          <w:rFonts w:hint="eastAsia"/>
        </w:rPr>
        <w:t>та</w:t>
      </w:r>
      <w:r>
        <w:t></w:t>
      </w:r>
      <w:r>
        <w:rPr>
          <w:rFonts w:hint="eastAsia"/>
        </w:rPr>
        <w:t>синтагми</w:t>
      </w:r>
      <w:r>
        <w:t></w:t>
      </w:r>
      <w:r>
        <w:t></w:t>
      </w:r>
      <w:r>
        <w:rPr>
          <w:rFonts w:hint="eastAsia"/>
        </w:rPr>
        <w:t>відокремленої</w:t>
      </w:r>
      <w:r>
        <w:t></w:t>
      </w:r>
      <w:r>
        <w:rPr>
          <w:rFonts w:hint="eastAsia"/>
        </w:rPr>
        <w:t>частини</w:t>
      </w:r>
      <w:r>
        <w:t></w:t>
      </w:r>
      <w:r>
        <w:t></w:t>
      </w:r>
    </w:p>
    <w:p w:rsidR="004D1E7C" w:rsidRDefault="004D1E7C" w:rsidP="004D1E7C">
      <w:r>
        <w:rPr>
          <w:rFonts w:hint="eastAsia"/>
        </w:rPr>
        <w:t>За</w:t>
      </w:r>
      <w:r>
        <w:t></w:t>
      </w:r>
      <w:r>
        <w:rPr>
          <w:rFonts w:hint="eastAsia"/>
        </w:rPr>
        <w:t>позицією</w:t>
      </w:r>
      <w:r>
        <w:t></w:t>
      </w:r>
      <w:r>
        <w:rPr>
          <w:rFonts w:hint="eastAsia"/>
        </w:rPr>
        <w:t>синтагми</w:t>
      </w:r>
      <w:r>
        <w:t></w:t>
      </w:r>
      <w:r>
        <w:rPr>
          <w:rFonts w:hint="eastAsia"/>
        </w:rPr>
        <w:t>до</w:t>
      </w:r>
      <w:r>
        <w:t></w:t>
      </w:r>
      <w:r>
        <w:rPr>
          <w:rFonts w:hint="eastAsia"/>
        </w:rPr>
        <w:t>базисної</w:t>
      </w:r>
      <w:r>
        <w:t></w:t>
      </w:r>
      <w:r>
        <w:rPr>
          <w:rFonts w:hint="eastAsia"/>
        </w:rPr>
        <w:t>частини</w:t>
      </w:r>
      <w:r>
        <w:t></w:t>
      </w:r>
      <w:r>
        <w:rPr>
          <w:rFonts w:hint="eastAsia"/>
        </w:rPr>
        <w:t>висловлення</w:t>
      </w:r>
      <w:r>
        <w:t></w:t>
      </w:r>
      <w:r>
        <w:rPr>
          <w:rFonts w:hint="eastAsia"/>
        </w:rPr>
        <w:t>можна</w:t>
      </w:r>
      <w:r>
        <w:t></w:t>
      </w:r>
      <w:r>
        <w:rPr>
          <w:rFonts w:hint="eastAsia"/>
        </w:rPr>
        <w:t>виокремити</w:t>
      </w:r>
      <w:r>
        <w:t></w:t>
      </w:r>
      <w:r>
        <w:rPr>
          <w:rFonts w:hint="eastAsia"/>
        </w:rPr>
        <w:t>такі</w:t>
      </w:r>
      <w:r>
        <w:t></w:t>
      </w:r>
      <w:r>
        <w:rPr>
          <w:rFonts w:hint="eastAsia"/>
        </w:rPr>
        <w:t>види</w:t>
      </w:r>
    </w:p>
    <w:p w:rsidR="004D1E7C" w:rsidRDefault="004D1E7C" w:rsidP="004D1E7C">
      <w:r>
        <w:rPr>
          <w:rFonts w:hint="eastAsia"/>
        </w:rPr>
        <w:t>сепаратизації</w:t>
      </w:r>
      <w:r>
        <w:t></w:t>
      </w:r>
      <w:r>
        <w:t></w:t>
      </w:r>
      <w:r>
        <w:rPr>
          <w:rFonts w:hint="eastAsia"/>
        </w:rPr>
        <w:t>як</w:t>
      </w:r>
      <w:r>
        <w:t></w:t>
      </w:r>
      <w:r>
        <w:rPr>
          <w:rFonts w:hint="eastAsia"/>
        </w:rPr>
        <w:t>фінальна</w:t>
      </w:r>
      <w:r>
        <w:t></w:t>
      </w:r>
      <w:r>
        <w:rPr>
          <w:rFonts w:hint="eastAsia"/>
        </w:rPr>
        <w:t>й</w:t>
      </w:r>
      <w:r>
        <w:t></w:t>
      </w:r>
      <w:r>
        <w:rPr>
          <w:rFonts w:hint="eastAsia"/>
        </w:rPr>
        <w:t>серединна</w:t>
      </w:r>
      <w:r>
        <w:t></w:t>
      </w:r>
      <w:r>
        <w:t></w:t>
      </w:r>
      <w:r>
        <w:rPr>
          <w:rFonts w:hint="eastAsia"/>
        </w:rPr>
        <w:t>Аналіз</w:t>
      </w:r>
      <w:r>
        <w:t></w:t>
      </w:r>
      <w:r>
        <w:rPr>
          <w:rFonts w:hint="eastAsia"/>
        </w:rPr>
        <w:t>художнього</w:t>
      </w:r>
      <w:r>
        <w:t></w:t>
      </w:r>
      <w:r>
        <w:rPr>
          <w:rFonts w:hint="eastAsia"/>
        </w:rPr>
        <w:t>матеріалу</w:t>
      </w:r>
      <w:r>
        <w:t></w:t>
      </w:r>
      <w:r>
        <w:rPr>
          <w:rFonts w:hint="eastAsia"/>
        </w:rPr>
        <w:t>уможливив</w:t>
      </w:r>
    </w:p>
    <w:p w:rsidR="004D1E7C" w:rsidRDefault="004D1E7C" w:rsidP="004D1E7C">
      <w:r>
        <w:rPr>
          <w:rFonts w:hint="eastAsia"/>
        </w:rPr>
        <w:t>визначення</w:t>
      </w:r>
      <w:r>
        <w:t></w:t>
      </w:r>
      <w:r>
        <w:rPr>
          <w:rFonts w:hint="eastAsia"/>
        </w:rPr>
        <w:t>фінальної</w:t>
      </w:r>
      <w:r>
        <w:t></w:t>
      </w:r>
      <w:r>
        <w:rPr>
          <w:rFonts w:hint="eastAsia"/>
        </w:rPr>
        <w:t>сепаратизації</w:t>
      </w:r>
      <w:r>
        <w:t></w:t>
      </w:r>
      <w:r>
        <w:rPr>
          <w:rFonts w:hint="eastAsia"/>
        </w:rPr>
        <w:t>як</w:t>
      </w:r>
      <w:r>
        <w:t></w:t>
      </w:r>
      <w:r>
        <w:rPr>
          <w:rFonts w:hint="eastAsia"/>
        </w:rPr>
        <w:t>контактної</w:t>
      </w:r>
      <w:r>
        <w:t></w:t>
      </w:r>
      <w:r>
        <w:t></w:t>
      </w:r>
      <w:r>
        <w:rPr>
          <w:rFonts w:hint="eastAsia"/>
        </w:rPr>
        <w:t>а</w:t>
      </w:r>
      <w:r>
        <w:t></w:t>
      </w:r>
      <w:r>
        <w:rPr>
          <w:rFonts w:hint="eastAsia"/>
        </w:rPr>
        <w:t>сепаратизації</w:t>
      </w:r>
      <w:r>
        <w:t></w:t>
      </w:r>
      <w:r>
        <w:rPr>
          <w:rFonts w:hint="eastAsia"/>
        </w:rPr>
        <w:t>серединної</w:t>
      </w:r>
      <w:r>
        <w:t></w:t>
      </w:r>
      <w:r>
        <w:t></w:t>
      </w:r>
    </w:p>
    <w:p w:rsidR="004D1E7C" w:rsidRDefault="004D1E7C" w:rsidP="004D1E7C">
      <w:r>
        <w:rPr>
          <w:rFonts w:hint="eastAsia"/>
        </w:rPr>
        <w:t>як</w:t>
      </w:r>
      <w:r>
        <w:t></w:t>
      </w:r>
      <w:r>
        <w:rPr>
          <w:rFonts w:hint="eastAsia"/>
        </w:rPr>
        <w:t>дистантної</w:t>
      </w:r>
      <w:r>
        <w:t></w:t>
      </w:r>
      <w:r>
        <w:t></w:t>
      </w:r>
      <w:r>
        <w:rPr>
          <w:rFonts w:hint="eastAsia"/>
        </w:rPr>
        <w:t>Більш</w:t>
      </w:r>
      <w:r>
        <w:t></w:t>
      </w:r>
      <w:r>
        <w:rPr>
          <w:rFonts w:hint="eastAsia"/>
        </w:rPr>
        <w:t>активно</w:t>
      </w:r>
      <w:r>
        <w:t></w:t>
      </w:r>
      <w:r>
        <w:rPr>
          <w:rFonts w:hint="eastAsia"/>
        </w:rPr>
        <w:t>використовувалася</w:t>
      </w:r>
      <w:r>
        <w:t></w:t>
      </w:r>
      <w:r>
        <w:rPr>
          <w:rFonts w:hint="eastAsia"/>
        </w:rPr>
        <w:t>сепаратизація</w:t>
      </w:r>
      <w:r>
        <w:t></w:t>
      </w:r>
      <w:r>
        <w:rPr>
          <w:rFonts w:hint="eastAsia"/>
        </w:rPr>
        <w:t>фінальна</w:t>
      </w:r>
      <w:r>
        <w:t></w:t>
      </w:r>
      <w:r>
        <w:t></w:t>
      </w:r>
      <w:r>
        <w:rPr>
          <w:rFonts w:hint="eastAsia"/>
        </w:rPr>
        <w:t>вона</w:t>
      </w:r>
    </w:p>
    <w:p w:rsidR="004D1E7C" w:rsidRDefault="004D1E7C" w:rsidP="004D1E7C">
      <w:r>
        <w:rPr>
          <w:rFonts w:hint="eastAsia"/>
        </w:rPr>
        <w:t>складала</w:t>
      </w:r>
      <w:r>
        <w:t></w:t>
      </w:r>
      <w:r>
        <w:rPr>
          <w:rFonts w:hint="eastAsia"/>
        </w:rPr>
        <w:t>центральні</w:t>
      </w:r>
      <w:r>
        <w:t></w:t>
      </w:r>
      <w:r>
        <w:rPr>
          <w:rFonts w:hint="eastAsia"/>
        </w:rPr>
        <w:t>зони</w:t>
      </w:r>
      <w:r>
        <w:t></w:t>
      </w:r>
      <w:r>
        <w:rPr>
          <w:rFonts w:hint="eastAsia"/>
        </w:rPr>
        <w:t>функціонування</w:t>
      </w:r>
      <w:r>
        <w:t></w:t>
      </w:r>
      <w:r>
        <w:rPr>
          <w:rFonts w:hint="eastAsia"/>
        </w:rPr>
        <w:t>сепаратизованих</w:t>
      </w:r>
      <w:r>
        <w:t></w:t>
      </w:r>
      <w:r>
        <w:rPr>
          <w:rFonts w:hint="eastAsia"/>
        </w:rPr>
        <w:t>структур</w:t>
      </w:r>
      <w:r>
        <w:t></w:t>
      </w:r>
      <w:r>
        <w:rPr>
          <w:rFonts w:hint="eastAsia"/>
        </w:rPr>
        <w:t>у</w:t>
      </w:r>
      <w:r>
        <w:t></w:t>
      </w:r>
      <w:r>
        <w:rPr>
          <w:rFonts w:hint="eastAsia"/>
        </w:rPr>
        <w:t>сучасному</w:t>
      </w:r>
    </w:p>
    <w:p w:rsidR="004D1E7C" w:rsidRDefault="004D1E7C" w:rsidP="004D1E7C">
      <w:r>
        <w:rPr>
          <w:rFonts w:hint="eastAsia"/>
        </w:rPr>
        <w:t>синтаксисі</w:t>
      </w:r>
      <w:r>
        <w:t></w:t>
      </w:r>
      <w:r>
        <w:rPr>
          <w:rFonts w:hint="eastAsia"/>
        </w:rPr>
        <w:t>французької</w:t>
      </w:r>
      <w:r>
        <w:t></w:t>
      </w:r>
      <w:r>
        <w:rPr>
          <w:rFonts w:hint="eastAsia"/>
        </w:rPr>
        <w:t>мови</w:t>
      </w:r>
      <w:r>
        <w:t></w:t>
      </w:r>
    </w:p>
    <w:p w:rsidR="004D1E7C" w:rsidRDefault="004D1E7C" w:rsidP="004D1E7C">
      <w:r>
        <w:rPr>
          <w:rFonts w:hint="eastAsia"/>
        </w:rPr>
        <w:t>За</w:t>
      </w:r>
      <w:r>
        <w:t></w:t>
      </w:r>
      <w:r>
        <w:rPr>
          <w:rFonts w:hint="eastAsia"/>
        </w:rPr>
        <w:t>рівнем</w:t>
      </w:r>
      <w:r>
        <w:t></w:t>
      </w:r>
      <w:r>
        <w:rPr>
          <w:rFonts w:hint="eastAsia"/>
        </w:rPr>
        <w:t>поширеності</w:t>
      </w:r>
      <w:r>
        <w:t></w:t>
      </w:r>
      <w:r>
        <w:rPr>
          <w:rFonts w:hint="eastAsia"/>
        </w:rPr>
        <w:t>відокремленої</w:t>
      </w:r>
      <w:r>
        <w:t></w:t>
      </w:r>
      <w:r>
        <w:rPr>
          <w:rFonts w:hint="eastAsia"/>
        </w:rPr>
        <w:t>частини</w:t>
      </w:r>
      <w:r>
        <w:t></w:t>
      </w:r>
      <w:r>
        <w:rPr>
          <w:rFonts w:hint="eastAsia"/>
        </w:rPr>
        <w:t>ми</w:t>
      </w:r>
      <w:r>
        <w:t></w:t>
      </w:r>
      <w:r>
        <w:rPr>
          <w:rFonts w:hint="eastAsia"/>
        </w:rPr>
        <w:t>виділили</w:t>
      </w:r>
      <w:r>
        <w:t></w:t>
      </w:r>
      <w:r>
        <w:rPr>
          <w:rFonts w:hint="eastAsia"/>
        </w:rPr>
        <w:t>поширені</w:t>
      </w:r>
      <w:r>
        <w:t></w:t>
      </w:r>
      <w:r>
        <w:t></w:t>
      </w:r>
      <w:r>
        <w:rPr>
          <w:rFonts w:hint="eastAsia"/>
        </w:rPr>
        <w:t>більше</w:t>
      </w:r>
    </w:p>
    <w:p w:rsidR="004D1E7C" w:rsidRDefault="004D1E7C" w:rsidP="004D1E7C">
      <w:r>
        <w:rPr>
          <w:rFonts w:hint="eastAsia"/>
        </w:rPr>
        <w:t>одного</w:t>
      </w:r>
      <w:r>
        <w:t></w:t>
      </w:r>
      <w:r>
        <w:rPr>
          <w:rFonts w:hint="eastAsia"/>
        </w:rPr>
        <w:t>відокремленого</w:t>
      </w:r>
      <w:r>
        <w:t></w:t>
      </w:r>
      <w:r>
        <w:rPr>
          <w:rFonts w:hint="eastAsia"/>
        </w:rPr>
        <w:t>компонента</w:t>
      </w:r>
      <w:r>
        <w:t></w:t>
      </w:r>
      <w:r>
        <w:t></w:t>
      </w:r>
      <w:r>
        <w:rPr>
          <w:rFonts w:hint="eastAsia"/>
        </w:rPr>
        <w:t>та</w:t>
      </w:r>
      <w:r>
        <w:t></w:t>
      </w:r>
      <w:r>
        <w:rPr>
          <w:rFonts w:hint="eastAsia"/>
        </w:rPr>
        <w:t>непоширені</w:t>
      </w:r>
      <w:r>
        <w:t></w:t>
      </w:r>
      <w:r>
        <w:t></w:t>
      </w:r>
      <w:r>
        <w:rPr>
          <w:rFonts w:hint="eastAsia"/>
        </w:rPr>
        <w:t>однокомпонентні</w:t>
      </w:r>
      <w:r>
        <w:t></w:t>
      </w:r>
      <w:r>
        <w:t></w:t>
      </w:r>
      <w:r>
        <w:rPr>
          <w:rFonts w:hint="eastAsia"/>
        </w:rPr>
        <w:t>синтагми</w:t>
      </w:r>
      <w:r>
        <w:t></w:t>
      </w:r>
    </w:p>
    <w:p w:rsidR="004D1E7C" w:rsidRDefault="004D1E7C" w:rsidP="004D1E7C">
      <w:r>
        <w:rPr>
          <w:rFonts w:hint="eastAsia"/>
        </w:rPr>
        <w:t>Розгляд</w:t>
      </w:r>
      <w:r>
        <w:t></w:t>
      </w:r>
      <w:r>
        <w:rPr>
          <w:rFonts w:hint="eastAsia"/>
        </w:rPr>
        <w:t>фактичного</w:t>
      </w:r>
      <w:r>
        <w:t></w:t>
      </w:r>
      <w:r>
        <w:rPr>
          <w:rFonts w:hint="eastAsia"/>
        </w:rPr>
        <w:t>матеріалу</w:t>
      </w:r>
      <w:r>
        <w:t></w:t>
      </w:r>
      <w:r>
        <w:rPr>
          <w:rFonts w:hint="eastAsia"/>
        </w:rPr>
        <w:t>засвідчив</w:t>
      </w:r>
      <w:r>
        <w:t></w:t>
      </w:r>
      <w:r>
        <w:t></w:t>
      </w:r>
      <w:r>
        <w:rPr>
          <w:rFonts w:hint="eastAsia"/>
        </w:rPr>
        <w:t>що</w:t>
      </w:r>
      <w:r>
        <w:t></w:t>
      </w:r>
      <w:r>
        <w:rPr>
          <w:rFonts w:hint="eastAsia"/>
        </w:rPr>
        <w:t>за</w:t>
      </w:r>
      <w:r>
        <w:t></w:t>
      </w:r>
      <w:r>
        <w:rPr>
          <w:rFonts w:hint="eastAsia"/>
        </w:rPr>
        <w:t>синтаксичною</w:t>
      </w:r>
      <w:r>
        <w:t></w:t>
      </w:r>
      <w:r>
        <w:rPr>
          <w:rFonts w:hint="eastAsia"/>
        </w:rPr>
        <w:t>функцією</w:t>
      </w:r>
      <w:r>
        <w:t></w:t>
      </w:r>
      <w:r>
        <w:rPr>
          <w:rFonts w:hint="eastAsia"/>
        </w:rPr>
        <w:t>в</w:t>
      </w:r>
      <w:r>
        <w:t></w:t>
      </w:r>
      <w:r>
        <w:rPr>
          <w:rFonts w:hint="eastAsia"/>
        </w:rPr>
        <w:t>ролі</w:t>
      </w:r>
    </w:p>
    <w:p w:rsidR="004D1E7C" w:rsidRDefault="004D1E7C" w:rsidP="004D1E7C">
      <w:r>
        <w:rPr>
          <w:rFonts w:hint="eastAsia"/>
        </w:rPr>
        <w:t>синтагми</w:t>
      </w:r>
      <w:r>
        <w:t></w:t>
      </w:r>
      <w:r>
        <w:rPr>
          <w:rFonts w:hint="eastAsia"/>
        </w:rPr>
        <w:t>можуть</w:t>
      </w:r>
      <w:r>
        <w:t></w:t>
      </w:r>
      <w:r>
        <w:rPr>
          <w:rFonts w:hint="eastAsia"/>
        </w:rPr>
        <w:t>виступати</w:t>
      </w:r>
      <w:r>
        <w:t></w:t>
      </w:r>
      <w:r>
        <w:rPr>
          <w:rFonts w:hint="eastAsia"/>
        </w:rPr>
        <w:t>різні</w:t>
      </w:r>
      <w:r>
        <w:t></w:t>
      </w:r>
      <w:r>
        <w:rPr>
          <w:rFonts w:hint="eastAsia"/>
        </w:rPr>
        <w:t>члени</w:t>
      </w:r>
      <w:r>
        <w:t></w:t>
      </w:r>
      <w:r>
        <w:rPr>
          <w:rFonts w:hint="eastAsia"/>
        </w:rPr>
        <w:t>речення</w:t>
      </w:r>
      <w:r>
        <w:t></w:t>
      </w:r>
      <w:r>
        <w:t></w:t>
      </w:r>
      <w:r>
        <w:rPr>
          <w:rFonts w:hint="eastAsia"/>
        </w:rPr>
        <w:t>що</w:t>
      </w:r>
      <w:r>
        <w:t></w:t>
      </w:r>
      <w:r>
        <w:t></w:t>
      </w:r>
      <w:r>
        <w:rPr>
          <w:rFonts w:hint="eastAsia"/>
        </w:rPr>
        <w:t>зі</w:t>
      </w:r>
      <w:r>
        <w:t></w:t>
      </w:r>
      <w:r>
        <w:rPr>
          <w:rFonts w:hint="eastAsia"/>
        </w:rPr>
        <w:t>свого</w:t>
      </w:r>
      <w:r>
        <w:t></w:t>
      </w:r>
      <w:r>
        <w:rPr>
          <w:rFonts w:hint="eastAsia"/>
        </w:rPr>
        <w:t>боку</w:t>
      </w:r>
      <w:r>
        <w:t></w:t>
      </w:r>
      <w:r>
        <w:t></w:t>
      </w:r>
      <w:r>
        <w:rPr>
          <w:rFonts w:hint="eastAsia"/>
        </w:rPr>
        <w:t>зумовило</w:t>
      </w:r>
    </w:p>
    <w:p w:rsidR="004D1E7C" w:rsidRDefault="004D1E7C" w:rsidP="004D1E7C">
      <w:r>
        <w:rPr>
          <w:rFonts w:hint="eastAsia"/>
        </w:rPr>
        <w:t>широкий</w:t>
      </w:r>
      <w:r>
        <w:t></w:t>
      </w:r>
      <w:r>
        <w:rPr>
          <w:rFonts w:hint="eastAsia"/>
        </w:rPr>
        <w:t>семантичний</w:t>
      </w:r>
      <w:r>
        <w:t></w:t>
      </w:r>
      <w:r>
        <w:rPr>
          <w:rFonts w:hint="eastAsia"/>
        </w:rPr>
        <w:t>спектр</w:t>
      </w:r>
      <w:r>
        <w:t></w:t>
      </w:r>
      <w:r>
        <w:rPr>
          <w:rFonts w:hint="eastAsia"/>
        </w:rPr>
        <w:t>дії</w:t>
      </w:r>
      <w:r>
        <w:t></w:t>
      </w:r>
      <w:r>
        <w:rPr>
          <w:rFonts w:hint="eastAsia"/>
        </w:rPr>
        <w:t>сепаратизації</w:t>
      </w:r>
      <w:r>
        <w:t></w:t>
      </w:r>
      <w:r>
        <w:t></w:t>
      </w:r>
      <w:r>
        <w:rPr>
          <w:rFonts w:hint="eastAsia"/>
        </w:rPr>
        <w:t>від</w:t>
      </w:r>
      <w:r>
        <w:t></w:t>
      </w:r>
      <w:r>
        <w:rPr>
          <w:rFonts w:hint="eastAsia"/>
        </w:rPr>
        <w:t>змісторозрізнювальної</w:t>
      </w:r>
      <w:r>
        <w:t></w:t>
      </w:r>
    </w:p>
    <w:p w:rsidR="004D1E7C" w:rsidRDefault="004D1E7C" w:rsidP="004D1E7C">
      <w:r>
        <w:rPr>
          <w:rFonts w:hint="eastAsia"/>
        </w:rPr>
        <w:t>афективної</w:t>
      </w:r>
      <w:r>
        <w:t></w:t>
      </w:r>
      <w:r>
        <w:t></w:t>
      </w:r>
      <w:r>
        <w:rPr>
          <w:rFonts w:hint="eastAsia"/>
        </w:rPr>
        <w:t>експресивної</w:t>
      </w:r>
      <w:r>
        <w:t></w:t>
      </w:r>
      <w:r>
        <w:t></w:t>
      </w:r>
      <w:r>
        <w:rPr>
          <w:rFonts w:hint="eastAsia"/>
        </w:rPr>
        <w:t>стилістичної</w:t>
      </w:r>
      <w:r>
        <w:t></w:t>
      </w:r>
      <w:r>
        <w:t></w:t>
      </w:r>
      <w:r>
        <w:rPr>
          <w:rFonts w:hint="eastAsia"/>
        </w:rPr>
        <w:t>до</w:t>
      </w:r>
      <w:r>
        <w:t></w:t>
      </w:r>
      <w:r>
        <w:rPr>
          <w:rFonts w:hint="eastAsia"/>
        </w:rPr>
        <w:t>ритмомелодійної</w:t>
      </w:r>
      <w:r>
        <w:t></w:t>
      </w:r>
    </w:p>
    <w:p w:rsidR="004D1E7C" w:rsidRDefault="004D1E7C" w:rsidP="004D1E7C">
      <w:r>
        <w:rPr>
          <w:rFonts w:hint="eastAsia"/>
        </w:rPr>
        <w:t>Суттєве</w:t>
      </w:r>
      <w:r>
        <w:t></w:t>
      </w:r>
      <w:r>
        <w:rPr>
          <w:rFonts w:hint="eastAsia"/>
        </w:rPr>
        <w:t>значення</w:t>
      </w:r>
      <w:r>
        <w:t></w:t>
      </w:r>
      <w:r>
        <w:rPr>
          <w:rFonts w:hint="eastAsia"/>
        </w:rPr>
        <w:t>в</w:t>
      </w:r>
      <w:r>
        <w:t></w:t>
      </w:r>
      <w:r>
        <w:rPr>
          <w:rFonts w:hint="eastAsia"/>
        </w:rPr>
        <w:t>структурі</w:t>
      </w:r>
      <w:r>
        <w:t></w:t>
      </w:r>
      <w:r>
        <w:rPr>
          <w:rFonts w:hint="eastAsia"/>
        </w:rPr>
        <w:t>сепаратизованого</w:t>
      </w:r>
      <w:r>
        <w:t></w:t>
      </w:r>
      <w:r>
        <w:rPr>
          <w:rFonts w:hint="eastAsia"/>
        </w:rPr>
        <w:t>висловлення</w:t>
      </w:r>
      <w:r>
        <w:t></w:t>
      </w:r>
      <w:r>
        <w:rPr>
          <w:rFonts w:hint="eastAsia"/>
        </w:rPr>
        <w:t>мали</w:t>
      </w:r>
      <w:r>
        <w:t></w:t>
      </w:r>
      <w:r>
        <w:rPr>
          <w:rFonts w:hint="eastAsia"/>
        </w:rPr>
        <w:t>просодичні</w:t>
      </w:r>
    </w:p>
    <w:p w:rsidR="004D1E7C" w:rsidRDefault="004D1E7C" w:rsidP="004D1E7C">
      <w:r>
        <w:rPr>
          <w:rFonts w:hint="eastAsia"/>
        </w:rPr>
        <w:t>засоби</w:t>
      </w:r>
      <w:r>
        <w:t></w:t>
      </w:r>
      <w:r>
        <w:t></w:t>
      </w:r>
      <w:r>
        <w:rPr>
          <w:rFonts w:hint="eastAsia"/>
        </w:rPr>
        <w:t>Установлено</w:t>
      </w:r>
      <w:r>
        <w:t></w:t>
      </w:r>
      <w:r>
        <w:t></w:t>
      </w:r>
      <w:r>
        <w:rPr>
          <w:rFonts w:hint="eastAsia"/>
        </w:rPr>
        <w:t>що</w:t>
      </w:r>
      <w:r>
        <w:t></w:t>
      </w:r>
      <w:r>
        <w:rPr>
          <w:rFonts w:hint="eastAsia"/>
        </w:rPr>
        <w:t>сепаратизовані</w:t>
      </w:r>
      <w:r>
        <w:t></w:t>
      </w:r>
      <w:r>
        <w:rPr>
          <w:rFonts w:hint="eastAsia"/>
        </w:rPr>
        <w:t>синтагми</w:t>
      </w:r>
      <w:r>
        <w:t></w:t>
      </w:r>
      <w:r>
        <w:rPr>
          <w:rFonts w:hint="eastAsia"/>
        </w:rPr>
        <w:t>завжди</w:t>
      </w:r>
      <w:r>
        <w:t></w:t>
      </w:r>
      <w:r>
        <w:rPr>
          <w:rFonts w:hint="eastAsia"/>
        </w:rPr>
        <w:t>зберігали</w:t>
      </w:r>
      <w:r>
        <w:t></w:t>
      </w:r>
      <w:r>
        <w:rPr>
          <w:rFonts w:hint="eastAsia"/>
        </w:rPr>
        <w:t>свою</w:t>
      </w:r>
      <w:r>
        <w:t></w:t>
      </w:r>
      <w:r>
        <w:rPr>
          <w:rFonts w:hint="eastAsia"/>
        </w:rPr>
        <w:t>просодичну</w:t>
      </w:r>
    </w:p>
    <w:p w:rsidR="004D1E7C" w:rsidRDefault="004D1E7C" w:rsidP="004D1E7C">
      <w:r>
        <w:rPr>
          <w:rFonts w:hint="eastAsia"/>
        </w:rPr>
        <w:t>нестандартність</w:t>
      </w:r>
      <w:r>
        <w:t></w:t>
      </w:r>
      <w:r>
        <w:rPr>
          <w:rFonts w:hint="eastAsia"/>
        </w:rPr>
        <w:t>і</w:t>
      </w:r>
      <w:r>
        <w:t></w:t>
      </w:r>
      <w:r>
        <w:rPr>
          <w:rFonts w:hint="eastAsia"/>
        </w:rPr>
        <w:t>винятковість</w:t>
      </w:r>
      <w:r>
        <w:t></w:t>
      </w:r>
      <w:r>
        <w:t></w:t>
      </w:r>
      <w:r>
        <w:rPr>
          <w:rFonts w:hint="eastAsia"/>
        </w:rPr>
        <w:t>оскільки</w:t>
      </w:r>
      <w:r>
        <w:t></w:t>
      </w:r>
      <w:r>
        <w:rPr>
          <w:rFonts w:hint="eastAsia"/>
        </w:rPr>
        <w:t>зумовлені</w:t>
      </w:r>
      <w:r>
        <w:t></w:t>
      </w:r>
      <w:r>
        <w:rPr>
          <w:rFonts w:hint="eastAsia"/>
        </w:rPr>
        <w:t>суб’єктивними</w:t>
      </w:r>
      <w:r>
        <w:t></w:t>
      </w:r>
      <w:r>
        <w:rPr>
          <w:rFonts w:hint="eastAsia"/>
        </w:rPr>
        <w:t>намірами</w:t>
      </w:r>
      <w:r>
        <w:t></w:t>
      </w:r>
      <w:r>
        <w:rPr>
          <w:rFonts w:hint="eastAsia"/>
        </w:rPr>
        <w:t>мовця</w:t>
      </w:r>
    </w:p>
    <w:p w:rsidR="004D1E7C" w:rsidRDefault="004D1E7C" w:rsidP="004D1E7C">
      <w:r>
        <w:t></w:t>
      </w:r>
      <w:r>
        <w:t></w:t>
      </w:r>
      <w:r>
        <w:t></w:t>
      </w:r>
    </w:p>
    <w:p w:rsidR="004D1E7C" w:rsidRDefault="004D1E7C" w:rsidP="004D1E7C">
      <w:r>
        <w:rPr>
          <w:rFonts w:hint="eastAsia"/>
        </w:rPr>
        <w:t>та</w:t>
      </w:r>
      <w:r>
        <w:t></w:t>
      </w:r>
      <w:r>
        <w:rPr>
          <w:rFonts w:hint="eastAsia"/>
        </w:rPr>
        <w:t>індивідуальними</w:t>
      </w:r>
      <w:r>
        <w:t></w:t>
      </w:r>
      <w:r>
        <w:rPr>
          <w:rFonts w:hint="eastAsia"/>
        </w:rPr>
        <w:t>можливостями</w:t>
      </w:r>
      <w:r>
        <w:t></w:t>
      </w:r>
      <w:r>
        <w:rPr>
          <w:rFonts w:hint="eastAsia"/>
        </w:rPr>
        <w:t>реципієнта</w:t>
      </w:r>
      <w:r>
        <w:t></w:t>
      </w:r>
      <w:r>
        <w:t></w:t>
      </w:r>
      <w:r>
        <w:rPr>
          <w:rFonts w:hint="eastAsia"/>
        </w:rPr>
        <w:t>Просодика</w:t>
      </w:r>
      <w:r>
        <w:t></w:t>
      </w:r>
      <w:r>
        <w:rPr>
          <w:rFonts w:hint="eastAsia"/>
        </w:rPr>
        <w:t>сепаратизованих</w:t>
      </w:r>
    </w:p>
    <w:p w:rsidR="004D1E7C" w:rsidRDefault="004D1E7C" w:rsidP="004D1E7C">
      <w:r>
        <w:rPr>
          <w:rFonts w:hint="eastAsia"/>
        </w:rPr>
        <w:t>структур</w:t>
      </w:r>
      <w:r>
        <w:t></w:t>
      </w:r>
      <w:r>
        <w:rPr>
          <w:rFonts w:hint="eastAsia"/>
        </w:rPr>
        <w:t>створювала</w:t>
      </w:r>
      <w:r>
        <w:t></w:t>
      </w:r>
      <w:r>
        <w:rPr>
          <w:rFonts w:hint="eastAsia"/>
        </w:rPr>
        <w:t>новий</w:t>
      </w:r>
      <w:r>
        <w:t></w:t>
      </w:r>
      <w:r>
        <w:t></w:t>
      </w:r>
      <w:r>
        <w:rPr>
          <w:rFonts w:hint="eastAsia"/>
        </w:rPr>
        <w:t>оригінальний</w:t>
      </w:r>
      <w:r>
        <w:t></w:t>
      </w:r>
      <w:r>
        <w:t></w:t>
      </w:r>
      <w:r>
        <w:rPr>
          <w:rFonts w:hint="eastAsia"/>
        </w:rPr>
        <w:t>непередбачуваний</w:t>
      </w:r>
      <w:r>
        <w:t></w:t>
      </w:r>
      <w:r>
        <w:rPr>
          <w:rFonts w:hint="eastAsia"/>
        </w:rPr>
        <w:t>фонетичний</w:t>
      </w:r>
      <w:r>
        <w:t></w:t>
      </w:r>
      <w:r>
        <w:rPr>
          <w:rFonts w:hint="eastAsia"/>
        </w:rPr>
        <w:t>малюнок</w:t>
      </w:r>
    </w:p>
    <w:p w:rsidR="004D1E7C" w:rsidRDefault="004D1E7C" w:rsidP="004D1E7C">
      <w:r>
        <w:rPr>
          <w:rFonts w:hint="eastAsia"/>
        </w:rPr>
        <w:t>тексту</w:t>
      </w:r>
      <w:r>
        <w:t></w:t>
      </w:r>
      <w:r>
        <w:t></w:t>
      </w:r>
      <w:r>
        <w:rPr>
          <w:rFonts w:hint="eastAsia"/>
        </w:rPr>
        <w:t>чим</w:t>
      </w:r>
      <w:r>
        <w:t></w:t>
      </w:r>
      <w:r>
        <w:rPr>
          <w:rFonts w:hint="eastAsia"/>
        </w:rPr>
        <w:t>актуалізувала</w:t>
      </w:r>
      <w:r>
        <w:t></w:t>
      </w:r>
      <w:r>
        <w:rPr>
          <w:rFonts w:hint="eastAsia"/>
        </w:rPr>
        <w:t>його</w:t>
      </w:r>
      <w:r>
        <w:t></w:t>
      </w:r>
      <w:r>
        <w:t></w:t>
      </w:r>
      <w:r>
        <w:rPr>
          <w:rFonts w:hint="eastAsia"/>
        </w:rPr>
        <w:t>робила</w:t>
      </w:r>
      <w:r>
        <w:t></w:t>
      </w:r>
      <w:r>
        <w:rPr>
          <w:rFonts w:hint="eastAsia"/>
        </w:rPr>
        <w:t>ще</w:t>
      </w:r>
      <w:r>
        <w:t></w:t>
      </w:r>
      <w:r>
        <w:rPr>
          <w:rFonts w:hint="eastAsia"/>
        </w:rPr>
        <w:t>більш</w:t>
      </w:r>
      <w:r>
        <w:t></w:t>
      </w:r>
      <w:r>
        <w:rPr>
          <w:rFonts w:hint="eastAsia"/>
        </w:rPr>
        <w:t>інформаційно</w:t>
      </w:r>
      <w:r>
        <w:t></w:t>
      </w:r>
      <w:r>
        <w:rPr>
          <w:rFonts w:hint="eastAsia"/>
        </w:rPr>
        <w:t>та</w:t>
      </w:r>
    </w:p>
    <w:p w:rsidR="004D1E7C" w:rsidRDefault="004D1E7C" w:rsidP="004D1E7C">
      <w:r>
        <w:rPr>
          <w:rFonts w:hint="eastAsia"/>
        </w:rPr>
        <w:t>емоційно</w:t>
      </w:r>
      <w:r>
        <w:t></w:t>
      </w:r>
      <w:r>
        <w:rPr>
          <w:rFonts w:hint="eastAsia"/>
        </w:rPr>
        <w:t>насиченим</w:t>
      </w:r>
      <w:r>
        <w:t></w:t>
      </w:r>
    </w:p>
    <w:p w:rsidR="004D1E7C" w:rsidRDefault="004D1E7C" w:rsidP="004D1E7C">
      <w:r>
        <w:rPr>
          <w:rFonts w:hint="eastAsia"/>
        </w:rPr>
        <w:t>Аналіз</w:t>
      </w:r>
      <w:r>
        <w:t></w:t>
      </w:r>
      <w:r>
        <w:rPr>
          <w:rFonts w:hint="eastAsia"/>
        </w:rPr>
        <w:t>особливостей</w:t>
      </w:r>
      <w:r>
        <w:t></w:t>
      </w:r>
      <w:r>
        <w:rPr>
          <w:rFonts w:hint="eastAsia"/>
        </w:rPr>
        <w:t>графічного</w:t>
      </w:r>
      <w:r>
        <w:t></w:t>
      </w:r>
      <w:r>
        <w:rPr>
          <w:rFonts w:hint="eastAsia"/>
        </w:rPr>
        <w:t>маркування</w:t>
      </w:r>
      <w:r>
        <w:t></w:t>
      </w:r>
      <w:r>
        <w:rPr>
          <w:rFonts w:hint="eastAsia"/>
        </w:rPr>
        <w:t>сепаратизованих</w:t>
      </w:r>
      <w:r>
        <w:t></w:t>
      </w:r>
      <w:r>
        <w:rPr>
          <w:rFonts w:hint="eastAsia"/>
        </w:rPr>
        <w:t>структур</w:t>
      </w:r>
    </w:p>
    <w:p w:rsidR="004D1E7C" w:rsidRDefault="004D1E7C" w:rsidP="004D1E7C">
      <w:r>
        <w:rPr>
          <w:rFonts w:hint="eastAsia"/>
        </w:rPr>
        <w:t>крапкою</w:t>
      </w:r>
      <w:r>
        <w:t></w:t>
      </w:r>
      <w:r>
        <w:rPr>
          <w:rFonts w:hint="eastAsia"/>
        </w:rPr>
        <w:t>засвідчив</w:t>
      </w:r>
      <w:r>
        <w:t></w:t>
      </w:r>
      <w:r>
        <w:rPr>
          <w:rFonts w:hint="eastAsia"/>
        </w:rPr>
        <w:t>розширення</w:t>
      </w:r>
      <w:r>
        <w:t></w:t>
      </w:r>
      <w:r>
        <w:rPr>
          <w:rFonts w:hint="eastAsia"/>
        </w:rPr>
        <w:t>функціональних</w:t>
      </w:r>
      <w:r>
        <w:t></w:t>
      </w:r>
      <w:r>
        <w:rPr>
          <w:rFonts w:hint="eastAsia"/>
        </w:rPr>
        <w:t>можливостей</w:t>
      </w:r>
      <w:r>
        <w:t></w:t>
      </w:r>
      <w:r>
        <w:t></w:t>
      </w:r>
      <w:r>
        <w:rPr>
          <w:rFonts w:hint="eastAsia"/>
        </w:rPr>
        <w:t>стилістичних</w:t>
      </w:r>
      <w:r>
        <w:t></w:t>
      </w:r>
      <w:r>
        <w:rPr>
          <w:rFonts w:hint="eastAsia"/>
        </w:rPr>
        <w:t>і</w:t>
      </w:r>
    </w:p>
    <w:p w:rsidR="004D1E7C" w:rsidRDefault="004D1E7C" w:rsidP="004D1E7C">
      <w:r>
        <w:rPr>
          <w:rFonts w:hint="eastAsia"/>
        </w:rPr>
        <w:t>просодичних</w:t>
      </w:r>
      <w:r>
        <w:t></w:t>
      </w:r>
      <w:r>
        <w:rPr>
          <w:rFonts w:hint="eastAsia"/>
        </w:rPr>
        <w:t>потужностей</w:t>
      </w:r>
      <w:r>
        <w:t></w:t>
      </w:r>
      <w:r>
        <w:rPr>
          <w:rFonts w:hint="eastAsia"/>
        </w:rPr>
        <w:t>цього</w:t>
      </w:r>
      <w:r>
        <w:t></w:t>
      </w:r>
      <w:r>
        <w:rPr>
          <w:rFonts w:hint="eastAsia"/>
        </w:rPr>
        <w:t>пунктуаційного</w:t>
      </w:r>
      <w:r>
        <w:t></w:t>
      </w:r>
      <w:r>
        <w:rPr>
          <w:rFonts w:hint="eastAsia"/>
        </w:rPr>
        <w:t>знака</w:t>
      </w:r>
      <w:r>
        <w:t></w:t>
      </w:r>
      <w:r>
        <w:rPr>
          <w:rFonts w:hint="eastAsia"/>
        </w:rPr>
        <w:t>в</w:t>
      </w:r>
      <w:r>
        <w:t></w:t>
      </w:r>
      <w:r>
        <w:rPr>
          <w:rFonts w:hint="eastAsia"/>
        </w:rPr>
        <w:t>організації</w:t>
      </w:r>
      <w:r>
        <w:t></w:t>
      </w:r>
      <w:r>
        <w:rPr>
          <w:rFonts w:hint="eastAsia"/>
        </w:rPr>
        <w:t>писемного</w:t>
      </w:r>
    </w:p>
    <w:p w:rsidR="004D1E7C" w:rsidRDefault="004D1E7C" w:rsidP="004D1E7C">
      <w:r>
        <w:rPr>
          <w:rFonts w:hint="eastAsia"/>
        </w:rPr>
        <w:t>мовлення</w:t>
      </w:r>
      <w:r>
        <w:t></w:t>
      </w:r>
      <w:r>
        <w:t></w:t>
      </w:r>
      <w:r>
        <w:rPr>
          <w:rFonts w:hint="eastAsia"/>
        </w:rPr>
        <w:t>Виконуючи</w:t>
      </w:r>
      <w:r>
        <w:t></w:t>
      </w:r>
      <w:r>
        <w:rPr>
          <w:rFonts w:hint="eastAsia"/>
        </w:rPr>
        <w:t>роль</w:t>
      </w:r>
      <w:r>
        <w:t></w:t>
      </w:r>
      <w:r>
        <w:rPr>
          <w:rFonts w:hint="eastAsia"/>
        </w:rPr>
        <w:t>розчленовування</w:t>
      </w:r>
      <w:r>
        <w:t></w:t>
      </w:r>
      <w:r>
        <w:rPr>
          <w:rFonts w:hint="eastAsia"/>
        </w:rPr>
        <w:t>синтаксичної</w:t>
      </w:r>
      <w:r>
        <w:t></w:t>
      </w:r>
      <w:r>
        <w:rPr>
          <w:rFonts w:hint="eastAsia"/>
        </w:rPr>
        <w:t>структури</w:t>
      </w:r>
      <w:r>
        <w:t></w:t>
      </w:r>
      <w:r>
        <w:t></w:t>
      </w:r>
      <w:r>
        <w:rPr>
          <w:rFonts w:hint="eastAsia"/>
        </w:rPr>
        <w:t>пунктуаційна</w:t>
      </w:r>
    </w:p>
    <w:p w:rsidR="004D1E7C" w:rsidRDefault="004D1E7C" w:rsidP="004D1E7C">
      <w:r>
        <w:rPr>
          <w:rFonts w:hint="eastAsia"/>
        </w:rPr>
        <w:t>крапка</w:t>
      </w:r>
      <w:r>
        <w:t></w:t>
      </w:r>
      <w:r>
        <w:rPr>
          <w:rFonts w:hint="eastAsia"/>
        </w:rPr>
        <w:t>демонструвала</w:t>
      </w:r>
      <w:r>
        <w:t></w:t>
      </w:r>
      <w:r>
        <w:rPr>
          <w:rFonts w:hint="eastAsia"/>
        </w:rPr>
        <w:t>динаміку</w:t>
      </w:r>
      <w:r>
        <w:t></w:t>
      </w:r>
      <w:r>
        <w:rPr>
          <w:rFonts w:hint="eastAsia"/>
        </w:rPr>
        <w:t>свого</w:t>
      </w:r>
      <w:r>
        <w:t></w:t>
      </w:r>
      <w:r>
        <w:rPr>
          <w:rFonts w:hint="eastAsia"/>
        </w:rPr>
        <w:t>розвитку</w:t>
      </w:r>
      <w:r>
        <w:t></w:t>
      </w:r>
      <w:r>
        <w:rPr>
          <w:rFonts w:hint="eastAsia"/>
        </w:rPr>
        <w:t>на</w:t>
      </w:r>
      <w:r>
        <w:t></w:t>
      </w:r>
      <w:r>
        <w:rPr>
          <w:rFonts w:hint="eastAsia"/>
        </w:rPr>
        <w:t>шляху</w:t>
      </w:r>
      <w:r>
        <w:t></w:t>
      </w:r>
      <w:r>
        <w:rPr>
          <w:rFonts w:hint="eastAsia"/>
        </w:rPr>
        <w:t>зміст</w:t>
      </w:r>
      <w:r>
        <w:t>→</w:t>
      </w:r>
      <w:r>
        <w:t></w:t>
      </w:r>
      <w:r>
        <w:rPr>
          <w:rFonts w:hint="eastAsia"/>
        </w:rPr>
        <w:t>структура</w:t>
      </w:r>
      <w:r>
        <w:t></w:t>
      </w:r>
      <w:r>
        <w:t></w:t>
      </w:r>
      <w:r>
        <w:rPr>
          <w:rFonts w:hint="eastAsia"/>
        </w:rPr>
        <w:t>зміст</w:t>
      </w:r>
    </w:p>
    <w:p w:rsidR="004D1E7C" w:rsidRDefault="004D1E7C" w:rsidP="004D1E7C">
      <w:r>
        <w:rPr>
          <w:rFonts w:hint="eastAsia"/>
        </w:rPr>
        <w:t>зумовлював</w:t>
      </w:r>
      <w:r>
        <w:t></w:t>
      </w:r>
      <w:r>
        <w:rPr>
          <w:rFonts w:hint="eastAsia"/>
        </w:rPr>
        <w:t>структуру</w:t>
      </w:r>
      <w:r>
        <w:t></w:t>
      </w:r>
      <w:r>
        <w:t></w:t>
      </w:r>
      <w:r>
        <w:t></w:t>
      </w:r>
      <w:r>
        <w:rPr>
          <w:rFonts w:hint="eastAsia"/>
        </w:rPr>
        <w:t>Використання</w:t>
      </w:r>
      <w:r>
        <w:t></w:t>
      </w:r>
      <w:r>
        <w:rPr>
          <w:rFonts w:hint="eastAsia"/>
        </w:rPr>
        <w:t>крапки</w:t>
      </w:r>
      <w:r>
        <w:t></w:t>
      </w:r>
      <w:r>
        <w:rPr>
          <w:rFonts w:hint="eastAsia"/>
        </w:rPr>
        <w:t>як</w:t>
      </w:r>
      <w:r>
        <w:t></w:t>
      </w:r>
      <w:r>
        <w:rPr>
          <w:rFonts w:hint="eastAsia"/>
        </w:rPr>
        <w:t>оновленого</w:t>
      </w:r>
      <w:r>
        <w:t></w:t>
      </w:r>
      <w:r>
        <w:rPr>
          <w:rFonts w:hint="eastAsia"/>
        </w:rPr>
        <w:t>способу</w:t>
      </w:r>
      <w:r>
        <w:t></w:t>
      </w:r>
      <w:r>
        <w:rPr>
          <w:rFonts w:hint="eastAsia"/>
        </w:rPr>
        <w:t>актуалізації</w:t>
      </w:r>
    </w:p>
    <w:p w:rsidR="004D1E7C" w:rsidRDefault="004D1E7C" w:rsidP="004D1E7C">
      <w:r>
        <w:rPr>
          <w:rFonts w:hint="eastAsia"/>
        </w:rPr>
        <w:t>висловлення</w:t>
      </w:r>
      <w:r>
        <w:t></w:t>
      </w:r>
      <w:r>
        <w:rPr>
          <w:rFonts w:hint="eastAsia"/>
        </w:rPr>
        <w:t>на</w:t>
      </w:r>
      <w:r>
        <w:t></w:t>
      </w:r>
      <w:r>
        <w:rPr>
          <w:rFonts w:hint="eastAsia"/>
        </w:rPr>
        <w:t>всіх</w:t>
      </w:r>
      <w:r>
        <w:t></w:t>
      </w:r>
      <w:r>
        <w:rPr>
          <w:rFonts w:hint="eastAsia"/>
        </w:rPr>
        <w:t>рівнях</w:t>
      </w:r>
      <w:r>
        <w:t></w:t>
      </w:r>
      <w:r>
        <w:rPr>
          <w:rFonts w:hint="eastAsia"/>
        </w:rPr>
        <w:t>дає</w:t>
      </w:r>
      <w:r>
        <w:t></w:t>
      </w:r>
      <w:r>
        <w:rPr>
          <w:rFonts w:hint="eastAsia"/>
        </w:rPr>
        <w:t>підставу</w:t>
      </w:r>
      <w:r>
        <w:t></w:t>
      </w:r>
      <w:r>
        <w:rPr>
          <w:rFonts w:hint="eastAsia"/>
        </w:rPr>
        <w:t>розглядати</w:t>
      </w:r>
      <w:r>
        <w:t></w:t>
      </w:r>
      <w:r>
        <w:rPr>
          <w:rFonts w:hint="eastAsia"/>
        </w:rPr>
        <w:t>її</w:t>
      </w:r>
      <w:r>
        <w:t></w:t>
      </w:r>
      <w:r>
        <w:rPr>
          <w:rFonts w:hint="eastAsia"/>
        </w:rPr>
        <w:t>як</w:t>
      </w:r>
      <w:r>
        <w:t></w:t>
      </w:r>
      <w:r>
        <w:rPr>
          <w:rFonts w:hint="eastAsia"/>
        </w:rPr>
        <w:t>ідеографему</w:t>
      </w:r>
      <w:r>
        <w:t></w:t>
      </w:r>
      <w:r>
        <w:rPr>
          <w:rFonts w:hint="eastAsia"/>
        </w:rPr>
        <w:t>французької</w:t>
      </w:r>
    </w:p>
    <w:p w:rsidR="004D1E7C" w:rsidRDefault="004D1E7C" w:rsidP="004D1E7C">
      <w:r>
        <w:rPr>
          <w:rFonts w:hint="eastAsia"/>
        </w:rPr>
        <w:t>писемної</w:t>
      </w:r>
      <w:r>
        <w:t></w:t>
      </w:r>
      <w:r>
        <w:rPr>
          <w:rFonts w:hint="eastAsia"/>
        </w:rPr>
        <w:t>мови</w:t>
      </w:r>
      <w:r>
        <w:t></w:t>
      </w:r>
      <w:r>
        <w:t></w:t>
      </w:r>
      <w:r>
        <w:rPr>
          <w:rFonts w:hint="eastAsia"/>
        </w:rPr>
        <w:t>Її</w:t>
      </w:r>
      <w:r>
        <w:t></w:t>
      </w:r>
      <w:r>
        <w:rPr>
          <w:rFonts w:hint="eastAsia"/>
        </w:rPr>
        <w:t>ідеографічний</w:t>
      </w:r>
      <w:r>
        <w:t></w:t>
      </w:r>
      <w:r>
        <w:rPr>
          <w:rFonts w:hint="eastAsia"/>
        </w:rPr>
        <w:t>характер</w:t>
      </w:r>
      <w:r>
        <w:t></w:t>
      </w:r>
      <w:r>
        <w:rPr>
          <w:rFonts w:hint="eastAsia"/>
        </w:rPr>
        <w:t>полягає</w:t>
      </w:r>
      <w:r>
        <w:t></w:t>
      </w:r>
      <w:r>
        <w:rPr>
          <w:rFonts w:hint="eastAsia"/>
        </w:rPr>
        <w:t>в</w:t>
      </w:r>
      <w:r>
        <w:t></w:t>
      </w:r>
      <w:r>
        <w:rPr>
          <w:rFonts w:hint="eastAsia"/>
        </w:rPr>
        <w:t>тому</w:t>
      </w:r>
      <w:r>
        <w:t></w:t>
      </w:r>
      <w:r>
        <w:t></w:t>
      </w:r>
      <w:r>
        <w:rPr>
          <w:rFonts w:hint="eastAsia"/>
        </w:rPr>
        <w:t>що</w:t>
      </w:r>
      <w:r>
        <w:t></w:t>
      </w:r>
      <w:r>
        <w:rPr>
          <w:rFonts w:hint="eastAsia"/>
        </w:rPr>
        <w:t>вона</w:t>
      </w:r>
      <w:r>
        <w:t></w:t>
      </w:r>
      <w:r>
        <w:rPr>
          <w:rFonts w:hint="eastAsia"/>
        </w:rPr>
        <w:t>виступає</w:t>
      </w:r>
    </w:p>
    <w:p w:rsidR="004D1E7C" w:rsidRDefault="004D1E7C" w:rsidP="004D1E7C">
      <w:r>
        <w:rPr>
          <w:rFonts w:hint="eastAsia"/>
        </w:rPr>
        <w:t>важливим</w:t>
      </w:r>
      <w:r>
        <w:t></w:t>
      </w:r>
      <w:r>
        <w:rPr>
          <w:rFonts w:hint="eastAsia"/>
        </w:rPr>
        <w:t>носієм</w:t>
      </w:r>
      <w:r>
        <w:t></w:t>
      </w:r>
      <w:r>
        <w:rPr>
          <w:rFonts w:hint="eastAsia"/>
        </w:rPr>
        <w:t>змістового</w:t>
      </w:r>
      <w:r>
        <w:t></w:t>
      </w:r>
      <w:r>
        <w:t></w:t>
      </w:r>
      <w:r>
        <w:rPr>
          <w:rFonts w:hint="eastAsia"/>
        </w:rPr>
        <w:t>емоційного</w:t>
      </w:r>
      <w:r>
        <w:t></w:t>
      </w:r>
      <w:r>
        <w:t></w:t>
      </w:r>
      <w:r>
        <w:rPr>
          <w:rFonts w:hint="eastAsia"/>
        </w:rPr>
        <w:t>інтонаційного</w:t>
      </w:r>
      <w:r>
        <w:t></w:t>
      </w:r>
      <w:r>
        <w:rPr>
          <w:rFonts w:hint="eastAsia"/>
        </w:rPr>
        <w:t>навантаження</w:t>
      </w:r>
      <w:r>
        <w:t></w:t>
      </w:r>
      <w:r>
        <w:t></w:t>
      </w:r>
      <w:r>
        <w:rPr>
          <w:rFonts w:hint="eastAsia"/>
        </w:rPr>
        <w:t>імпліцитних</w:t>
      </w:r>
    </w:p>
    <w:p w:rsidR="004D1E7C" w:rsidRDefault="004D1E7C" w:rsidP="004D1E7C">
      <w:r>
        <w:rPr>
          <w:rFonts w:hint="eastAsia"/>
        </w:rPr>
        <w:t>значень</w:t>
      </w:r>
      <w:r>
        <w:t></w:t>
      </w:r>
      <w:r>
        <w:t></w:t>
      </w:r>
      <w:r>
        <w:rPr>
          <w:rFonts w:hint="eastAsia"/>
        </w:rPr>
        <w:t>стилістичного</w:t>
      </w:r>
      <w:r>
        <w:t></w:t>
      </w:r>
      <w:r>
        <w:rPr>
          <w:rFonts w:hint="eastAsia"/>
        </w:rPr>
        <w:t>увиразнення</w:t>
      </w:r>
      <w:r>
        <w:t></w:t>
      </w:r>
      <w:r>
        <w:rPr>
          <w:rFonts w:hint="eastAsia"/>
        </w:rPr>
        <w:t>тощо</w:t>
      </w:r>
      <w:r>
        <w:t></w:t>
      </w:r>
    </w:p>
    <w:p w:rsidR="004D1E7C" w:rsidRDefault="004D1E7C" w:rsidP="004D1E7C">
      <w:r>
        <w:rPr>
          <w:rFonts w:hint="eastAsia"/>
        </w:rPr>
        <w:t>Першим</w:t>
      </w:r>
      <w:r>
        <w:t></w:t>
      </w:r>
      <w:r>
        <w:rPr>
          <w:rFonts w:hint="eastAsia"/>
        </w:rPr>
        <w:t>рівнем</w:t>
      </w:r>
      <w:r>
        <w:t></w:t>
      </w:r>
      <w:r>
        <w:rPr>
          <w:rFonts w:hint="eastAsia"/>
        </w:rPr>
        <w:t>динаміки</w:t>
      </w:r>
      <w:r>
        <w:t></w:t>
      </w:r>
      <w:r>
        <w:rPr>
          <w:rFonts w:hint="eastAsia"/>
        </w:rPr>
        <w:t>сепаратизації</w:t>
      </w:r>
      <w:r>
        <w:t></w:t>
      </w:r>
      <w:r>
        <w:rPr>
          <w:rFonts w:hint="eastAsia"/>
        </w:rPr>
        <w:t>вважаємо</w:t>
      </w:r>
      <w:r>
        <w:t></w:t>
      </w:r>
      <w:r>
        <w:rPr>
          <w:rFonts w:hint="eastAsia"/>
        </w:rPr>
        <w:t>її</w:t>
      </w:r>
      <w:r>
        <w:t></w:t>
      </w:r>
      <w:r>
        <w:rPr>
          <w:rFonts w:hint="eastAsia"/>
        </w:rPr>
        <w:t>проникнення</w:t>
      </w:r>
      <w:r>
        <w:t></w:t>
      </w:r>
      <w:r>
        <w:rPr>
          <w:rFonts w:hint="eastAsia"/>
        </w:rPr>
        <w:t>в</w:t>
      </w:r>
      <w:r>
        <w:t></w:t>
      </w:r>
      <w:r>
        <w:rPr>
          <w:rFonts w:hint="eastAsia"/>
        </w:rPr>
        <w:t>писемну</w:t>
      </w:r>
    </w:p>
    <w:p w:rsidR="004D1E7C" w:rsidRDefault="004D1E7C" w:rsidP="004D1E7C">
      <w:r>
        <w:rPr>
          <w:rFonts w:hint="eastAsia"/>
        </w:rPr>
        <w:t>мову</w:t>
      </w:r>
      <w:r>
        <w:t></w:t>
      </w:r>
      <w:r>
        <w:rPr>
          <w:rFonts w:hint="eastAsia"/>
        </w:rPr>
        <w:t>на</w:t>
      </w:r>
      <w:r>
        <w:t></w:t>
      </w:r>
      <w:r>
        <w:rPr>
          <w:rFonts w:hint="eastAsia"/>
        </w:rPr>
        <w:t>початку</w:t>
      </w:r>
      <w:r>
        <w:t></w:t>
      </w:r>
      <w:r>
        <w:rPr>
          <w:rFonts w:hint="eastAsia"/>
        </w:rPr>
        <w:t>ХХ</w:t>
      </w:r>
      <w:r>
        <w:t></w:t>
      </w:r>
      <w:r>
        <w:rPr>
          <w:rFonts w:hint="eastAsia"/>
        </w:rPr>
        <w:t>ст</w:t>
      </w:r>
      <w:r>
        <w:t></w:t>
      </w:r>
      <w:r>
        <w:t></w:t>
      </w:r>
      <w:r>
        <w:rPr>
          <w:rFonts w:hint="eastAsia"/>
        </w:rPr>
        <w:t>у</w:t>
      </w:r>
      <w:r>
        <w:t></w:t>
      </w:r>
      <w:r>
        <w:rPr>
          <w:rFonts w:hint="eastAsia"/>
        </w:rPr>
        <w:t>творчості</w:t>
      </w:r>
      <w:r>
        <w:t></w:t>
      </w:r>
      <w:r>
        <w:rPr>
          <w:rFonts w:hint="eastAsia"/>
        </w:rPr>
        <w:t>французьких</w:t>
      </w:r>
      <w:r>
        <w:t></w:t>
      </w:r>
      <w:r>
        <w:rPr>
          <w:rFonts w:hint="eastAsia"/>
        </w:rPr>
        <w:t>поетів</w:t>
      </w:r>
      <w:r>
        <w:t></w:t>
      </w:r>
      <w:r>
        <w:rPr>
          <w:rFonts w:hint="eastAsia"/>
        </w:rPr>
        <w:t>модерністів</w:t>
      </w:r>
      <w:r>
        <w:t></w:t>
      </w:r>
      <w:r>
        <w:t></w:t>
      </w:r>
      <w:r>
        <w:rPr>
          <w:rFonts w:hint="eastAsia"/>
        </w:rPr>
        <w:t>Дослідження</w:t>
      </w:r>
    </w:p>
    <w:p w:rsidR="004D1E7C" w:rsidRDefault="004D1E7C" w:rsidP="004D1E7C">
      <w:r>
        <w:rPr>
          <w:rFonts w:hint="eastAsia"/>
        </w:rPr>
        <w:t>засвідчило</w:t>
      </w:r>
      <w:r>
        <w:t></w:t>
      </w:r>
      <w:r>
        <w:t></w:t>
      </w:r>
      <w:r>
        <w:rPr>
          <w:rFonts w:hint="eastAsia"/>
        </w:rPr>
        <w:t>що</w:t>
      </w:r>
      <w:r>
        <w:t></w:t>
      </w:r>
      <w:r>
        <w:rPr>
          <w:rFonts w:hint="eastAsia"/>
        </w:rPr>
        <w:t>сепаратизовані</w:t>
      </w:r>
      <w:r>
        <w:t></w:t>
      </w:r>
      <w:r>
        <w:rPr>
          <w:rFonts w:hint="eastAsia"/>
        </w:rPr>
        <w:t>синтаксичні</w:t>
      </w:r>
      <w:r>
        <w:t></w:t>
      </w:r>
      <w:r>
        <w:rPr>
          <w:rFonts w:hint="eastAsia"/>
        </w:rPr>
        <w:t>структури</w:t>
      </w:r>
      <w:r>
        <w:t></w:t>
      </w:r>
      <w:r>
        <w:rPr>
          <w:rFonts w:hint="eastAsia"/>
        </w:rPr>
        <w:t>в</w:t>
      </w:r>
      <w:r>
        <w:t></w:t>
      </w:r>
      <w:r>
        <w:rPr>
          <w:rFonts w:hint="eastAsia"/>
        </w:rPr>
        <w:t>поезії</w:t>
      </w:r>
      <w:r>
        <w:t></w:t>
      </w:r>
      <w:r>
        <w:rPr>
          <w:rFonts w:hint="eastAsia"/>
        </w:rPr>
        <w:t>французькихмодерністів</w:t>
      </w:r>
      <w:r>
        <w:t></w:t>
      </w:r>
      <w:r>
        <w:t></w:t>
      </w:r>
      <w:r>
        <w:rPr>
          <w:rFonts w:hint="eastAsia"/>
        </w:rPr>
        <w:t>кубістів</w:t>
      </w:r>
      <w:r>
        <w:t></w:t>
      </w:r>
      <w:r>
        <w:t></w:t>
      </w:r>
      <w:r>
        <w:rPr>
          <w:rFonts w:hint="eastAsia"/>
        </w:rPr>
        <w:t>дадаїстів</w:t>
      </w:r>
      <w:r>
        <w:t></w:t>
      </w:r>
      <w:r>
        <w:t></w:t>
      </w:r>
      <w:r>
        <w:rPr>
          <w:rFonts w:hint="eastAsia"/>
        </w:rPr>
        <w:t>одиничні</w:t>
      </w:r>
      <w:r>
        <w:t></w:t>
      </w:r>
      <w:r>
        <w:t></w:t>
      </w:r>
      <w:r>
        <w:rPr>
          <w:rFonts w:hint="eastAsia"/>
        </w:rPr>
        <w:t>не</w:t>
      </w:r>
      <w:r>
        <w:t></w:t>
      </w:r>
      <w:r>
        <w:rPr>
          <w:rFonts w:hint="eastAsia"/>
        </w:rPr>
        <w:t>часті</w:t>
      </w:r>
      <w:r>
        <w:t></w:t>
      </w:r>
      <w:r>
        <w:rPr>
          <w:rFonts w:hint="eastAsia"/>
        </w:rPr>
        <w:t>у</w:t>
      </w:r>
      <w:r>
        <w:t></w:t>
      </w:r>
      <w:r>
        <w:rPr>
          <w:rFonts w:hint="eastAsia"/>
        </w:rPr>
        <w:t>своєму</w:t>
      </w:r>
      <w:r>
        <w:t></w:t>
      </w:r>
      <w:r>
        <w:rPr>
          <w:rFonts w:hint="eastAsia"/>
        </w:rPr>
        <w:t>використанні</w:t>
      </w:r>
      <w:r>
        <w:t></w:t>
      </w:r>
      <w:r>
        <w:t></w:t>
      </w:r>
      <w:r>
        <w:rPr>
          <w:rFonts w:hint="eastAsia"/>
        </w:rPr>
        <w:t>не</w:t>
      </w:r>
      <w:r>
        <w:t></w:t>
      </w:r>
      <w:r>
        <w:rPr>
          <w:rFonts w:hint="eastAsia"/>
        </w:rPr>
        <w:t>завжди</w:t>
      </w:r>
    </w:p>
    <w:p w:rsidR="004D1E7C" w:rsidRDefault="004D1E7C" w:rsidP="004D1E7C">
      <w:r>
        <w:rPr>
          <w:rFonts w:hint="eastAsia"/>
        </w:rPr>
        <w:t>графічно</w:t>
      </w:r>
      <w:r>
        <w:t></w:t>
      </w:r>
      <w:r>
        <w:rPr>
          <w:rFonts w:hint="eastAsia"/>
        </w:rPr>
        <w:t>марковані</w:t>
      </w:r>
      <w:r>
        <w:t></w:t>
      </w:r>
      <w:r>
        <w:t></w:t>
      </w:r>
      <w:r>
        <w:rPr>
          <w:rFonts w:hint="eastAsia"/>
        </w:rPr>
        <w:t>сприймаються</w:t>
      </w:r>
      <w:r>
        <w:t></w:t>
      </w:r>
      <w:r>
        <w:rPr>
          <w:rFonts w:hint="eastAsia"/>
        </w:rPr>
        <w:t>як</w:t>
      </w:r>
      <w:r>
        <w:t></w:t>
      </w:r>
      <w:r>
        <w:rPr>
          <w:rFonts w:hint="eastAsia"/>
        </w:rPr>
        <w:t>нові</w:t>
      </w:r>
      <w:r>
        <w:t></w:t>
      </w:r>
      <w:r>
        <w:t></w:t>
      </w:r>
      <w:r>
        <w:rPr>
          <w:rFonts w:hint="eastAsia"/>
        </w:rPr>
        <w:t>оригінальні</w:t>
      </w:r>
      <w:r>
        <w:t></w:t>
      </w:r>
      <w:r>
        <w:rPr>
          <w:rFonts w:hint="eastAsia"/>
        </w:rPr>
        <w:t>засоби</w:t>
      </w:r>
      <w:r>
        <w:t></w:t>
      </w:r>
      <w:r>
        <w:rPr>
          <w:rFonts w:hint="eastAsia"/>
        </w:rPr>
        <w:t>синтаксичного</w:t>
      </w:r>
    </w:p>
    <w:p w:rsidR="004D1E7C" w:rsidRDefault="004D1E7C" w:rsidP="004D1E7C">
      <w:r>
        <w:rPr>
          <w:rFonts w:hint="eastAsia"/>
        </w:rPr>
        <w:t>вираження</w:t>
      </w:r>
      <w:r>
        <w:t></w:t>
      </w:r>
      <w:r>
        <w:t></w:t>
      </w:r>
      <w:r>
        <w:rPr>
          <w:rFonts w:hint="eastAsia"/>
        </w:rPr>
        <w:t>Проте</w:t>
      </w:r>
      <w:r>
        <w:t></w:t>
      </w:r>
      <w:r>
        <w:rPr>
          <w:rFonts w:hint="eastAsia"/>
        </w:rPr>
        <w:t>вважаємо</w:t>
      </w:r>
      <w:r>
        <w:t></w:t>
      </w:r>
      <w:r>
        <w:t></w:t>
      </w:r>
      <w:r>
        <w:rPr>
          <w:rFonts w:hint="eastAsia"/>
        </w:rPr>
        <w:t>що</w:t>
      </w:r>
      <w:r>
        <w:t></w:t>
      </w:r>
      <w:r>
        <w:rPr>
          <w:rFonts w:hint="eastAsia"/>
        </w:rPr>
        <w:t>саме</w:t>
      </w:r>
      <w:r>
        <w:t></w:t>
      </w:r>
      <w:r>
        <w:rPr>
          <w:rFonts w:hint="eastAsia"/>
        </w:rPr>
        <w:t>на</w:t>
      </w:r>
      <w:r>
        <w:t></w:t>
      </w:r>
      <w:r>
        <w:rPr>
          <w:rFonts w:hint="eastAsia"/>
        </w:rPr>
        <w:t>цьому</w:t>
      </w:r>
      <w:r>
        <w:t></w:t>
      </w:r>
      <w:r>
        <w:rPr>
          <w:rFonts w:hint="eastAsia"/>
        </w:rPr>
        <w:t>першому</w:t>
      </w:r>
      <w:r>
        <w:t></w:t>
      </w:r>
      <w:r>
        <w:rPr>
          <w:rFonts w:hint="eastAsia"/>
        </w:rPr>
        <w:t>рівні</w:t>
      </w:r>
      <w:r>
        <w:t></w:t>
      </w:r>
      <w:r>
        <w:rPr>
          <w:rFonts w:hint="eastAsia"/>
        </w:rPr>
        <w:t>свого</w:t>
      </w:r>
      <w:r>
        <w:t></w:t>
      </w:r>
      <w:r>
        <w:rPr>
          <w:rFonts w:hint="eastAsia"/>
        </w:rPr>
        <w:t>входження</w:t>
      </w:r>
      <w:r>
        <w:t></w:t>
      </w:r>
      <w:r>
        <w:rPr>
          <w:rFonts w:hint="eastAsia"/>
        </w:rPr>
        <w:t>в</w:t>
      </w:r>
    </w:p>
    <w:p w:rsidR="004D1E7C" w:rsidRDefault="004D1E7C" w:rsidP="004D1E7C">
      <w:r>
        <w:rPr>
          <w:rFonts w:hint="eastAsia"/>
        </w:rPr>
        <w:t>синтаксис</w:t>
      </w:r>
      <w:r>
        <w:t></w:t>
      </w:r>
      <w:r>
        <w:rPr>
          <w:rFonts w:hint="eastAsia"/>
        </w:rPr>
        <w:t>французької</w:t>
      </w:r>
      <w:r>
        <w:t></w:t>
      </w:r>
      <w:r>
        <w:rPr>
          <w:rFonts w:hint="eastAsia"/>
        </w:rPr>
        <w:t>художньої</w:t>
      </w:r>
      <w:r>
        <w:t></w:t>
      </w:r>
      <w:r>
        <w:rPr>
          <w:rFonts w:hint="eastAsia"/>
        </w:rPr>
        <w:t>літератури</w:t>
      </w:r>
      <w:r>
        <w:t></w:t>
      </w:r>
      <w:r>
        <w:rPr>
          <w:rFonts w:hint="eastAsia"/>
        </w:rPr>
        <w:t>вони</w:t>
      </w:r>
      <w:r>
        <w:t></w:t>
      </w:r>
      <w:r>
        <w:rPr>
          <w:rFonts w:hint="eastAsia"/>
        </w:rPr>
        <w:t>заклали</w:t>
      </w:r>
      <w:r>
        <w:t></w:t>
      </w:r>
      <w:r>
        <w:rPr>
          <w:rFonts w:hint="eastAsia"/>
        </w:rPr>
        <w:t>основи</w:t>
      </w:r>
      <w:r>
        <w:t></w:t>
      </w:r>
      <w:r>
        <w:t></w:t>
      </w:r>
      <w:r>
        <w:rPr>
          <w:rFonts w:hint="eastAsia"/>
        </w:rPr>
        <w:t>підгрунття</w:t>
      </w:r>
      <w:r>
        <w:t></w:t>
      </w:r>
      <w:r>
        <w:rPr>
          <w:rFonts w:hint="eastAsia"/>
        </w:rPr>
        <w:t>свого</w:t>
      </w:r>
    </w:p>
    <w:p w:rsidR="004D1E7C" w:rsidRDefault="004D1E7C" w:rsidP="004D1E7C">
      <w:r>
        <w:rPr>
          <w:rFonts w:hint="eastAsia"/>
        </w:rPr>
        <w:t>розвитку</w:t>
      </w:r>
      <w:r>
        <w:t></w:t>
      </w:r>
      <w:r>
        <w:t></w:t>
      </w:r>
      <w:r>
        <w:rPr>
          <w:rFonts w:hint="eastAsia"/>
        </w:rPr>
        <w:t>відобразили</w:t>
      </w:r>
      <w:r>
        <w:t></w:t>
      </w:r>
      <w:r>
        <w:rPr>
          <w:rFonts w:hint="eastAsia"/>
        </w:rPr>
        <w:t>стиль</w:t>
      </w:r>
      <w:r>
        <w:t></w:t>
      </w:r>
      <w:r>
        <w:rPr>
          <w:rFonts w:hint="eastAsia"/>
        </w:rPr>
        <w:t>епохи</w:t>
      </w:r>
      <w:r>
        <w:t></w:t>
      </w:r>
      <w:r>
        <w:rPr>
          <w:rFonts w:hint="eastAsia"/>
        </w:rPr>
        <w:t>модернізму</w:t>
      </w:r>
      <w:r>
        <w:t></w:t>
      </w:r>
      <w:r>
        <w:rPr>
          <w:rFonts w:hint="eastAsia"/>
        </w:rPr>
        <w:t>та</w:t>
      </w:r>
      <w:r>
        <w:t></w:t>
      </w:r>
      <w:r>
        <w:rPr>
          <w:rFonts w:hint="eastAsia"/>
        </w:rPr>
        <w:t>дух</w:t>
      </w:r>
      <w:r>
        <w:t></w:t>
      </w:r>
      <w:r>
        <w:rPr>
          <w:rFonts w:hint="eastAsia"/>
        </w:rPr>
        <w:t>другої</w:t>
      </w:r>
      <w:r>
        <w:t></w:t>
      </w:r>
      <w:r>
        <w:rPr>
          <w:rFonts w:hint="eastAsia"/>
        </w:rPr>
        <w:t>культурної</w:t>
      </w:r>
      <w:r>
        <w:t></w:t>
      </w:r>
      <w:r>
        <w:rPr>
          <w:rFonts w:hint="eastAsia"/>
        </w:rPr>
        <w:t>парадигми</w:t>
      </w:r>
      <w:r>
        <w:t></w:t>
      </w:r>
    </w:p>
    <w:p w:rsidR="004D1E7C" w:rsidRDefault="004D1E7C" w:rsidP="004D1E7C">
      <w:r>
        <w:rPr>
          <w:rFonts w:hint="eastAsia"/>
        </w:rPr>
        <w:t>У</w:t>
      </w:r>
      <w:r>
        <w:t></w:t>
      </w:r>
      <w:r>
        <w:rPr>
          <w:rFonts w:hint="eastAsia"/>
        </w:rPr>
        <w:t>літературі</w:t>
      </w:r>
      <w:r>
        <w:t></w:t>
      </w:r>
      <w:r>
        <w:rPr>
          <w:rFonts w:hint="eastAsia"/>
        </w:rPr>
        <w:t>французького</w:t>
      </w:r>
      <w:r>
        <w:t></w:t>
      </w:r>
      <w:r>
        <w:rPr>
          <w:rFonts w:hint="eastAsia"/>
        </w:rPr>
        <w:t>сюрреалізму</w:t>
      </w:r>
      <w:r>
        <w:t></w:t>
      </w:r>
      <w:r>
        <w:rPr>
          <w:rFonts w:hint="eastAsia"/>
        </w:rPr>
        <w:t>сепаратизація</w:t>
      </w:r>
      <w:r>
        <w:t></w:t>
      </w:r>
      <w:r>
        <w:rPr>
          <w:rFonts w:hint="eastAsia"/>
        </w:rPr>
        <w:t>отримала</w:t>
      </w:r>
      <w:r>
        <w:t></w:t>
      </w:r>
      <w:r>
        <w:rPr>
          <w:rFonts w:hint="eastAsia"/>
        </w:rPr>
        <w:t>свій</w:t>
      </w:r>
      <w:r>
        <w:t></w:t>
      </w:r>
      <w:r>
        <w:rPr>
          <w:rFonts w:hint="eastAsia"/>
        </w:rPr>
        <w:t>подальший</w:t>
      </w:r>
    </w:p>
    <w:p w:rsidR="004D1E7C" w:rsidRDefault="004D1E7C" w:rsidP="004D1E7C">
      <w:r>
        <w:rPr>
          <w:rFonts w:hint="eastAsia"/>
        </w:rPr>
        <w:t>розвиток</w:t>
      </w:r>
      <w:r>
        <w:t></w:t>
      </w:r>
      <w:r>
        <w:t></w:t>
      </w:r>
      <w:r>
        <w:rPr>
          <w:rFonts w:hint="eastAsia"/>
        </w:rPr>
        <w:t>Використання</w:t>
      </w:r>
      <w:r>
        <w:t></w:t>
      </w:r>
      <w:r>
        <w:rPr>
          <w:rFonts w:hint="eastAsia"/>
        </w:rPr>
        <w:t>сепаратизованих</w:t>
      </w:r>
      <w:r>
        <w:t></w:t>
      </w:r>
      <w:r>
        <w:t></w:t>
      </w:r>
      <w:r>
        <w:rPr>
          <w:rFonts w:hint="eastAsia"/>
        </w:rPr>
        <w:t>розчленованих</w:t>
      </w:r>
      <w:r>
        <w:t></w:t>
      </w:r>
      <w:r>
        <w:rPr>
          <w:rFonts w:hint="eastAsia"/>
        </w:rPr>
        <w:t>синтаксично</w:t>
      </w:r>
      <w:r>
        <w:t></w:t>
      </w:r>
      <w:r>
        <w:rPr>
          <w:rFonts w:hint="eastAsia"/>
        </w:rPr>
        <w:t>конструкцій</w:t>
      </w:r>
    </w:p>
    <w:p w:rsidR="004D1E7C" w:rsidRDefault="004D1E7C" w:rsidP="004D1E7C">
      <w:r>
        <w:rPr>
          <w:rFonts w:hint="eastAsia"/>
        </w:rPr>
        <w:t>у</w:t>
      </w:r>
      <w:r>
        <w:t></w:t>
      </w:r>
      <w:r>
        <w:rPr>
          <w:rFonts w:hint="eastAsia"/>
        </w:rPr>
        <w:t>сюрреалістичних</w:t>
      </w:r>
      <w:r>
        <w:t></w:t>
      </w:r>
      <w:r>
        <w:rPr>
          <w:rFonts w:hint="eastAsia"/>
        </w:rPr>
        <w:t>текстах</w:t>
      </w:r>
      <w:r>
        <w:t></w:t>
      </w:r>
      <w:r>
        <w:t></w:t>
      </w:r>
      <w:r>
        <w:rPr>
          <w:rFonts w:hint="eastAsia"/>
        </w:rPr>
        <w:t>які</w:t>
      </w:r>
      <w:r>
        <w:t></w:t>
      </w:r>
      <w:r>
        <w:rPr>
          <w:rFonts w:hint="eastAsia"/>
        </w:rPr>
        <w:t>структурно</w:t>
      </w:r>
      <w:r>
        <w:t></w:t>
      </w:r>
      <w:r>
        <w:rPr>
          <w:rFonts w:hint="eastAsia"/>
        </w:rPr>
        <w:t>тяжіли</w:t>
      </w:r>
      <w:r>
        <w:t></w:t>
      </w:r>
      <w:r>
        <w:rPr>
          <w:rFonts w:hint="eastAsia"/>
        </w:rPr>
        <w:t>до</w:t>
      </w:r>
      <w:r>
        <w:t></w:t>
      </w:r>
      <w:r>
        <w:rPr>
          <w:rFonts w:hint="eastAsia"/>
        </w:rPr>
        <w:t>дроблення</w:t>
      </w:r>
      <w:r>
        <w:t></w:t>
      </w:r>
      <w:r>
        <w:t></w:t>
      </w:r>
      <w:r>
        <w:rPr>
          <w:rFonts w:hint="eastAsia"/>
        </w:rPr>
        <w:t>розпаду</w:t>
      </w:r>
      <w:r>
        <w:t></w:t>
      </w:r>
      <w:r>
        <w:rPr>
          <w:rFonts w:hint="eastAsia"/>
        </w:rPr>
        <w:t>на</w:t>
      </w:r>
      <w:r>
        <w:t></w:t>
      </w:r>
      <w:r>
        <w:rPr>
          <w:rFonts w:hint="eastAsia"/>
        </w:rPr>
        <w:t>деталі</w:t>
      </w:r>
      <w:r>
        <w:t></w:t>
      </w:r>
    </w:p>
    <w:p w:rsidR="004D1E7C" w:rsidRDefault="004D1E7C" w:rsidP="004D1E7C">
      <w:r>
        <w:rPr>
          <w:rFonts w:hint="eastAsia"/>
        </w:rPr>
        <w:t>фрагменти</w:t>
      </w:r>
      <w:r>
        <w:t></w:t>
      </w:r>
      <w:r>
        <w:t></w:t>
      </w:r>
      <w:r>
        <w:rPr>
          <w:rFonts w:hint="eastAsia"/>
        </w:rPr>
        <w:t>окремі</w:t>
      </w:r>
      <w:r>
        <w:t></w:t>
      </w:r>
      <w:r>
        <w:rPr>
          <w:rFonts w:hint="eastAsia"/>
        </w:rPr>
        <w:t>образи</w:t>
      </w:r>
      <w:r>
        <w:t></w:t>
      </w:r>
      <w:r>
        <w:t></w:t>
      </w:r>
      <w:r>
        <w:rPr>
          <w:rFonts w:hint="eastAsia"/>
        </w:rPr>
        <w:t>було</w:t>
      </w:r>
      <w:r>
        <w:t></w:t>
      </w:r>
      <w:r>
        <w:rPr>
          <w:rFonts w:hint="eastAsia"/>
        </w:rPr>
        <w:t>одним</w:t>
      </w:r>
      <w:r>
        <w:t></w:t>
      </w:r>
      <w:r>
        <w:rPr>
          <w:rFonts w:hint="eastAsia"/>
        </w:rPr>
        <w:t>із</w:t>
      </w:r>
      <w:r>
        <w:t></w:t>
      </w:r>
      <w:r>
        <w:rPr>
          <w:rFonts w:hint="eastAsia"/>
        </w:rPr>
        <w:t>проявів</w:t>
      </w:r>
      <w:r>
        <w:t></w:t>
      </w:r>
      <w:r>
        <w:rPr>
          <w:rFonts w:hint="eastAsia"/>
        </w:rPr>
        <w:t>актуалізації</w:t>
      </w:r>
      <w:r>
        <w:t></w:t>
      </w:r>
      <w:r>
        <w:rPr>
          <w:rFonts w:hint="eastAsia"/>
        </w:rPr>
        <w:t>сучасного</w:t>
      </w:r>
      <w:r>
        <w:t></w:t>
      </w:r>
      <w:r>
        <w:rPr>
          <w:rFonts w:hint="eastAsia"/>
        </w:rPr>
        <w:t>синтаксису</w:t>
      </w:r>
      <w:r>
        <w:t></w:t>
      </w:r>
    </w:p>
    <w:p w:rsidR="004D1E7C" w:rsidRDefault="004D1E7C" w:rsidP="004D1E7C">
      <w:r>
        <w:rPr>
          <w:rFonts w:hint="eastAsia"/>
        </w:rPr>
        <w:t>Сепаратизація</w:t>
      </w:r>
      <w:r>
        <w:t></w:t>
      </w:r>
      <w:r>
        <w:rPr>
          <w:rFonts w:hint="eastAsia"/>
        </w:rPr>
        <w:t>у</w:t>
      </w:r>
      <w:r>
        <w:t></w:t>
      </w:r>
      <w:r>
        <w:rPr>
          <w:rFonts w:hint="eastAsia"/>
        </w:rPr>
        <w:t>французькій</w:t>
      </w:r>
      <w:r>
        <w:t></w:t>
      </w:r>
      <w:r>
        <w:rPr>
          <w:rFonts w:hint="eastAsia"/>
        </w:rPr>
        <w:t>літературі</w:t>
      </w:r>
      <w:r>
        <w:t></w:t>
      </w:r>
      <w:r>
        <w:rPr>
          <w:rFonts w:hint="eastAsia"/>
        </w:rPr>
        <w:t>сюрреалістичного</w:t>
      </w:r>
      <w:r>
        <w:t></w:t>
      </w:r>
      <w:r>
        <w:rPr>
          <w:rFonts w:hint="eastAsia"/>
        </w:rPr>
        <w:t>напряму</w:t>
      </w:r>
      <w:r>
        <w:t></w:t>
      </w:r>
      <w:r>
        <w:t></w:t>
      </w:r>
      <w:r>
        <w:rPr>
          <w:rFonts w:hint="eastAsia"/>
        </w:rPr>
        <w:t>перебуваючи</w:t>
      </w:r>
      <w:r>
        <w:t></w:t>
      </w:r>
      <w:r>
        <w:rPr>
          <w:rFonts w:hint="eastAsia"/>
        </w:rPr>
        <w:t>на</w:t>
      </w:r>
    </w:p>
    <w:p w:rsidR="004D1E7C" w:rsidRDefault="004D1E7C" w:rsidP="004D1E7C">
      <w:r>
        <w:rPr>
          <w:rFonts w:hint="eastAsia"/>
        </w:rPr>
        <w:t>першому</w:t>
      </w:r>
      <w:r>
        <w:t></w:t>
      </w:r>
      <w:r>
        <w:rPr>
          <w:rFonts w:hint="eastAsia"/>
        </w:rPr>
        <w:t>рівні</w:t>
      </w:r>
      <w:r>
        <w:t></w:t>
      </w:r>
      <w:r>
        <w:rPr>
          <w:rFonts w:hint="eastAsia"/>
        </w:rPr>
        <w:t>своєї</w:t>
      </w:r>
      <w:r>
        <w:t></w:t>
      </w:r>
      <w:r>
        <w:rPr>
          <w:rFonts w:hint="eastAsia"/>
        </w:rPr>
        <w:t>динаміки</w:t>
      </w:r>
      <w:r>
        <w:t></w:t>
      </w:r>
      <w:r>
        <w:t></w:t>
      </w:r>
      <w:r>
        <w:rPr>
          <w:rFonts w:hint="eastAsia"/>
        </w:rPr>
        <w:t>оновила</w:t>
      </w:r>
      <w:r>
        <w:t></w:t>
      </w:r>
      <w:r>
        <w:rPr>
          <w:rFonts w:hint="eastAsia"/>
        </w:rPr>
        <w:t>художнє</w:t>
      </w:r>
      <w:r>
        <w:t></w:t>
      </w:r>
      <w:r>
        <w:rPr>
          <w:rFonts w:hint="eastAsia"/>
        </w:rPr>
        <w:t>мовлення</w:t>
      </w:r>
      <w:r>
        <w:t></w:t>
      </w:r>
      <w:r>
        <w:t></w:t>
      </w:r>
      <w:r>
        <w:rPr>
          <w:rFonts w:hint="eastAsia"/>
        </w:rPr>
        <w:t>зберегла</w:t>
      </w:r>
      <w:r>
        <w:t></w:t>
      </w:r>
      <w:r>
        <w:rPr>
          <w:rFonts w:hint="eastAsia"/>
        </w:rPr>
        <w:t>стилістичну</w:t>
      </w:r>
    </w:p>
    <w:p w:rsidR="004D1E7C" w:rsidRDefault="004D1E7C" w:rsidP="004D1E7C">
      <w:r>
        <w:rPr>
          <w:rFonts w:hint="eastAsia"/>
        </w:rPr>
        <w:t>маркованість</w:t>
      </w:r>
      <w:r>
        <w:t></w:t>
      </w:r>
      <w:r>
        <w:rPr>
          <w:rFonts w:hint="eastAsia"/>
        </w:rPr>
        <w:t>і</w:t>
      </w:r>
      <w:r>
        <w:t></w:t>
      </w:r>
      <w:r>
        <w:rPr>
          <w:rFonts w:hint="eastAsia"/>
        </w:rPr>
        <w:t>ствердила</w:t>
      </w:r>
      <w:r>
        <w:t></w:t>
      </w:r>
      <w:r>
        <w:rPr>
          <w:rFonts w:hint="eastAsia"/>
        </w:rPr>
        <w:t>новітні</w:t>
      </w:r>
      <w:r>
        <w:t></w:t>
      </w:r>
      <w:r>
        <w:rPr>
          <w:rFonts w:hint="eastAsia"/>
        </w:rPr>
        <w:t>форми</w:t>
      </w:r>
      <w:r>
        <w:t></w:t>
      </w:r>
      <w:r>
        <w:rPr>
          <w:rFonts w:hint="eastAsia"/>
        </w:rPr>
        <w:t>вираження</w:t>
      </w:r>
      <w:r>
        <w:t></w:t>
      </w:r>
      <w:r>
        <w:rPr>
          <w:rFonts w:hint="eastAsia"/>
        </w:rPr>
        <w:t>нової</w:t>
      </w:r>
      <w:r>
        <w:t></w:t>
      </w:r>
      <w:r>
        <w:rPr>
          <w:rFonts w:hint="eastAsia"/>
        </w:rPr>
        <w:t>естетики</w:t>
      </w:r>
      <w:r>
        <w:t></w:t>
      </w:r>
    </w:p>
    <w:p w:rsidR="004D1E7C" w:rsidRDefault="004D1E7C" w:rsidP="004D1E7C">
      <w:r>
        <w:t></w:t>
      </w:r>
      <w:r>
        <w:t></w:t>
      </w:r>
      <w:r>
        <w:t></w:t>
      </w:r>
    </w:p>
    <w:p w:rsidR="004D1E7C" w:rsidRDefault="004D1E7C" w:rsidP="004D1E7C">
      <w:r>
        <w:rPr>
          <w:rFonts w:hint="eastAsia"/>
        </w:rPr>
        <w:t>Сепаратизація</w:t>
      </w:r>
      <w:r>
        <w:t></w:t>
      </w:r>
      <w:r>
        <w:rPr>
          <w:rFonts w:hint="eastAsia"/>
        </w:rPr>
        <w:t>в</w:t>
      </w:r>
      <w:r>
        <w:t></w:t>
      </w:r>
      <w:r>
        <w:rPr>
          <w:rFonts w:hint="eastAsia"/>
        </w:rPr>
        <w:t>літературі</w:t>
      </w:r>
      <w:r>
        <w:t></w:t>
      </w:r>
      <w:r>
        <w:t></w:t>
      </w:r>
      <w:r>
        <w:rPr>
          <w:rFonts w:hint="eastAsia"/>
        </w:rPr>
        <w:t>потоку</w:t>
      </w:r>
      <w:r>
        <w:t></w:t>
      </w:r>
      <w:r>
        <w:rPr>
          <w:rFonts w:hint="eastAsia"/>
        </w:rPr>
        <w:t>свідомості</w:t>
      </w:r>
      <w:r>
        <w:t></w:t>
      </w:r>
      <w:r>
        <w:t></w:t>
      </w:r>
      <w:r>
        <w:rPr>
          <w:rFonts w:hint="eastAsia"/>
        </w:rPr>
        <w:t>у</w:t>
      </w:r>
      <w:r>
        <w:t></w:t>
      </w:r>
      <w:r>
        <w:rPr>
          <w:rFonts w:hint="eastAsia"/>
        </w:rPr>
        <w:t>французькій</w:t>
      </w:r>
      <w:r>
        <w:t></w:t>
      </w:r>
      <w:r>
        <w:rPr>
          <w:rFonts w:hint="eastAsia"/>
        </w:rPr>
        <w:t>літературі</w:t>
      </w:r>
    </w:p>
    <w:p w:rsidR="004D1E7C" w:rsidRDefault="004D1E7C" w:rsidP="004D1E7C">
      <w:r>
        <w:rPr>
          <w:rFonts w:hint="eastAsia"/>
        </w:rPr>
        <w:t>екзистенціалізму</w:t>
      </w:r>
      <w:r>
        <w:t></w:t>
      </w:r>
      <w:r>
        <w:rPr>
          <w:rFonts w:hint="eastAsia"/>
        </w:rPr>
        <w:t>перебувала</w:t>
      </w:r>
      <w:r>
        <w:t></w:t>
      </w:r>
      <w:r>
        <w:rPr>
          <w:rFonts w:hint="eastAsia"/>
        </w:rPr>
        <w:t>на</w:t>
      </w:r>
      <w:r>
        <w:t></w:t>
      </w:r>
      <w:r>
        <w:rPr>
          <w:rFonts w:hint="eastAsia"/>
        </w:rPr>
        <w:t>другому</w:t>
      </w:r>
      <w:r>
        <w:t></w:t>
      </w:r>
      <w:r>
        <w:rPr>
          <w:rFonts w:hint="eastAsia"/>
        </w:rPr>
        <w:t>рівні</w:t>
      </w:r>
      <w:r>
        <w:t></w:t>
      </w:r>
      <w:r>
        <w:rPr>
          <w:rFonts w:hint="eastAsia"/>
        </w:rPr>
        <w:t>динаміки</w:t>
      </w:r>
      <w:r>
        <w:t></w:t>
      </w:r>
      <w:r>
        <w:rPr>
          <w:rFonts w:hint="eastAsia"/>
        </w:rPr>
        <w:t>та</w:t>
      </w:r>
      <w:r>
        <w:t></w:t>
      </w:r>
      <w:r>
        <w:rPr>
          <w:rFonts w:hint="eastAsia"/>
        </w:rPr>
        <w:t>в</w:t>
      </w:r>
      <w:r>
        <w:t></w:t>
      </w:r>
      <w:r>
        <w:rPr>
          <w:rFonts w:hint="eastAsia"/>
        </w:rPr>
        <w:t>ослабленій</w:t>
      </w:r>
    </w:p>
    <w:p w:rsidR="004D1E7C" w:rsidRDefault="004D1E7C" w:rsidP="004D1E7C">
      <w:r>
        <w:rPr>
          <w:rFonts w:hint="eastAsia"/>
        </w:rPr>
        <w:t>функціональній</w:t>
      </w:r>
      <w:r>
        <w:t></w:t>
      </w:r>
      <w:r>
        <w:rPr>
          <w:rFonts w:hint="eastAsia"/>
        </w:rPr>
        <w:t>позиції</w:t>
      </w:r>
      <w:r>
        <w:t></w:t>
      </w:r>
      <w:r>
        <w:t></w:t>
      </w:r>
      <w:r>
        <w:rPr>
          <w:rFonts w:hint="eastAsia"/>
        </w:rPr>
        <w:t>У</w:t>
      </w:r>
      <w:r>
        <w:t></w:t>
      </w:r>
      <w:r>
        <w:rPr>
          <w:rFonts w:hint="eastAsia"/>
        </w:rPr>
        <w:t>цьому</w:t>
      </w:r>
      <w:r>
        <w:t></w:t>
      </w:r>
      <w:r>
        <w:rPr>
          <w:rFonts w:hint="eastAsia"/>
        </w:rPr>
        <w:t>сегменті</w:t>
      </w:r>
      <w:r>
        <w:t></w:t>
      </w:r>
      <w:r>
        <w:rPr>
          <w:rFonts w:hint="eastAsia"/>
        </w:rPr>
        <w:t>художніх</w:t>
      </w:r>
      <w:r>
        <w:t></w:t>
      </w:r>
      <w:r>
        <w:rPr>
          <w:rFonts w:hint="eastAsia"/>
        </w:rPr>
        <w:t>текстів</w:t>
      </w:r>
      <w:r>
        <w:t></w:t>
      </w:r>
      <w:r>
        <w:rPr>
          <w:rFonts w:hint="eastAsia"/>
        </w:rPr>
        <w:t>вона</w:t>
      </w:r>
      <w:r>
        <w:t></w:t>
      </w:r>
      <w:r>
        <w:rPr>
          <w:rFonts w:hint="eastAsia"/>
        </w:rPr>
        <w:t>виступала</w:t>
      </w:r>
      <w:r>
        <w:t></w:t>
      </w:r>
      <w:r>
        <w:rPr>
          <w:rFonts w:hint="eastAsia"/>
        </w:rPr>
        <w:t>як</w:t>
      </w:r>
    </w:p>
    <w:p w:rsidR="004D1E7C" w:rsidRDefault="004D1E7C" w:rsidP="004D1E7C">
      <w:r>
        <w:rPr>
          <w:rFonts w:hint="eastAsia"/>
        </w:rPr>
        <w:t>спеціальний</w:t>
      </w:r>
      <w:r>
        <w:t></w:t>
      </w:r>
      <w:r>
        <w:rPr>
          <w:rFonts w:hint="eastAsia"/>
        </w:rPr>
        <w:t>синтаксично</w:t>
      </w:r>
      <w:r>
        <w:t></w:t>
      </w:r>
      <w:r>
        <w:rPr>
          <w:rFonts w:hint="eastAsia"/>
        </w:rPr>
        <w:t>стилістичний</w:t>
      </w:r>
      <w:r>
        <w:t></w:t>
      </w:r>
      <w:r>
        <w:rPr>
          <w:rFonts w:hint="eastAsia"/>
        </w:rPr>
        <w:t>прийом</w:t>
      </w:r>
      <w:r>
        <w:t></w:t>
      </w:r>
      <w:r>
        <w:rPr>
          <w:rFonts w:hint="eastAsia"/>
        </w:rPr>
        <w:t>виразності</w:t>
      </w:r>
      <w:r>
        <w:t></w:t>
      </w:r>
      <w:r>
        <w:t></w:t>
      </w:r>
      <w:r>
        <w:rPr>
          <w:rFonts w:hint="eastAsia"/>
        </w:rPr>
        <w:t>який</w:t>
      </w:r>
      <w:r>
        <w:t></w:t>
      </w:r>
      <w:r>
        <w:rPr>
          <w:rFonts w:hint="eastAsia"/>
        </w:rPr>
        <w:t>надавав</w:t>
      </w:r>
      <w:r>
        <w:t></w:t>
      </w:r>
      <w:r>
        <w:rPr>
          <w:rFonts w:hint="eastAsia"/>
        </w:rPr>
        <w:t>додаткової</w:t>
      </w:r>
    </w:p>
    <w:p w:rsidR="004D1E7C" w:rsidRDefault="004D1E7C" w:rsidP="004D1E7C">
      <w:r>
        <w:rPr>
          <w:rFonts w:hint="eastAsia"/>
        </w:rPr>
        <w:t>експресивності</w:t>
      </w:r>
      <w:r>
        <w:t></w:t>
      </w:r>
      <w:r>
        <w:rPr>
          <w:rFonts w:hint="eastAsia"/>
        </w:rPr>
        <w:t>оповіді</w:t>
      </w:r>
      <w:r>
        <w:t></w:t>
      </w:r>
    </w:p>
    <w:p w:rsidR="004D1E7C" w:rsidRDefault="004D1E7C" w:rsidP="004D1E7C">
      <w:r>
        <w:rPr>
          <w:rFonts w:hint="eastAsia"/>
        </w:rPr>
        <w:t>Проникаючи</w:t>
      </w:r>
      <w:r>
        <w:t></w:t>
      </w:r>
      <w:r>
        <w:rPr>
          <w:rFonts w:hint="eastAsia"/>
        </w:rPr>
        <w:t>в</w:t>
      </w:r>
      <w:r>
        <w:t></w:t>
      </w:r>
      <w:r>
        <w:rPr>
          <w:rFonts w:hint="eastAsia"/>
        </w:rPr>
        <w:t>літературу</w:t>
      </w:r>
      <w:r>
        <w:t></w:t>
      </w:r>
      <w:r>
        <w:rPr>
          <w:rFonts w:hint="eastAsia"/>
        </w:rPr>
        <w:t>різних</w:t>
      </w:r>
      <w:r>
        <w:t></w:t>
      </w:r>
      <w:r>
        <w:rPr>
          <w:rFonts w:hint="eastAsia"/>
        </w:rPr>
        <w:t>художніх</w:t>
      </w:r>
      <w:r>
        <w:t></w:t>
      </w:r>
      <w:r>
        <w:rPr>
          <w:rFonts w:hint="eastAsia"/>
        </w:rPr>
        <w:t>напрямів</w:t>
      </w:r>
      <w:r>
        <w:t></w:t>
      </w:r>
      <w:r>
        <w:t></w:t>
      </w:r>
      <w:r>
        <w:rPr>
          <w:rFonts w:hint="eastAsia"/>
        </w:rPr>
        <w:t>течій</w:t>
      </w:r>
      <w:r>
        <w:t></w:t>
      </w:r>
      <w:r>
        <w:rPr>
          <w:rFonts w:hint="eastAsia"/>
        </w:rPr>
        <w:t>і</w:t>
      </w:r>
      <w:r>
        <w:t></w:t>
      </w:r>
      <w:r>
        <w:rPr>
          <w:rFonts w:hint="eastAsia"/>
        </w:rPr>
        <w:t>жанрів</w:t>
      </w:r>
      <w:r>
        <w:t></w:t>
      </w:r>
    </w:p>
    <w:p w:rsidR="004D1E7C" w:rsidRDefault="004D1E7C" w:rsidP="004D1E7C">
      <w:r>
        <w:rPr>
          <w:rFonts w:hint="eastAsia"/>
        </w:rPr>
        <w:t>сепаратизація</w:t>
      </w:r>
      <w:r>
        <w:t></w:t>
      </w:r>
      <w:r>
        <w:rPr>
          <w:rFonts w:hint="eastAsia"/>
        </w:rPr>
        <w:t>другого</w:t>
      </w:r>
      <w:r>
        <w:t></w:t>
      </w:r>
      <w:r>
        <w:rPr>
          <w:rFonts w:hint="eastAsia"/>
        </w:rPr>
        <w:t>рівня</w:t>
      </w:r>
      <w:r>
        <w:t></w:t>
      </w:r>
      <w:r>
        <w:rPr>
          <w:rFonts w:hint="eastAsia"/>
        </w:rPr>
        <w:t>динаміки</w:t>
      </w:r>
      <w:r>
        <w:t></w:t>
      </w:r>
      <w:r>
        <w:rPr>
          <w:rFonts w:hint="eastAsia"/>
        </w:rPr>
        <w:t>набула</w:t>
      </w:r>
      <w:r>
        <w:t></w:t>
      </w:r>
      <w:r>
        <w:rPr>
          <w:rFonts w:hint="eastAsia"/>
        </w:rPr>
        <w:t>нових</w:t>
      </w:r>
      <w:r>
        <w:t></w:t>
      </w:r>
      <w:r>
        <w:rPr>
          <w:rFonts w:hint="eastAsia"/>
        </w:rPr>
        <w:t>характеристик</w:t>
      </w:r>
      <w:r>
        <w:t></w:t>
      </w:r>
      <w:r>
        <w:rPr>
          <w:rFonts w:hint="eastAsia"/>
        </w:rPr>
        <w:t>та</w:t>
      </w:r>
      <w:r>
        <w:t></w:t>
      </w:r>
      <w:r>
        <w:rPr>
          <w:rFonts w:hint="eastAsia"/>
        </w:rPr>
        <w:t>вийшла</w:t>
      </w:r>
      <w:r>
        <w:t></w:t>
      </w:r>
      <w:r>
        <w:rPr>
          <w:rFonts w:hint="eastAsia"/>
        </w:rPr>
        <w:t>на</w:t>
      </w:r>
    </w:p>
    <w:p w:rsidR="004D1E7C" w:rsidRDefault="004D1E7C" w:rsidP="004D1E7C">
      <w:r>
        <w:rPr>
          <w:rFonts w:hint="eastAsia"/>
        </w:rPr>
        <w:t>новий</w:t>
      </w:r>
      <w:r>
        <w:t></w:t>
      </w:r>
      <w:r>
        <w:rPr>
          <w:rFonts w:hint="eastAsia"/>
        </w:rPr>
        <w:t>якісний</w:t>
      </w:r>
      <w:r>
        <w:t></w:t>
      </w:r>
      <w:r>
        <w:rPr>
          <w:rFonts w:hint="eastAsia"/>
        </w:rPr>
        <w:t>рівень</w:t>
      </w:r>
      <w:r>
        <w:t></w:t>
      </w:r>
      <w:r>
        <w:rPr>
          <w:rFonts w:hint="eastAsia"/>
        </w:rPr>
        <w:t>свого</w:t>
      </w:r>
      <w:r>
        <w:t></w:t>
      </w:r>
      <w:r>
        <w:rPr>
          <w:rFonts w:hint="eastAsia"/>
        </w:rPr>
        <w:t>розвитку</w:t>
      </w:r>
      <w:r>
        <w:t></w:t>
      </w:r>
      <w:r>
        <w:t></w:t>
      </w:r>
      <w:r>
        <w:rPr>
          <w:rFonts w:hint="eastAsia"/>
        </w:rPr>
        <w:t>Сепаратизація</w:t>
      </w:r>
      <w:r>
        <w:t></w:t>
      </w:r>
      <w:r>
        <w:rPr>
          <w:rFonts w:hint="eastAsia"/>
        </w:rPr>
        <w:t>в</w:t>
      </w:r>
      <w:r>
        <w:t></w:t>
      </w:r>
      <w:r>
        <w:rPr>
          <w:rFonts w:hint="eastAsia"/>
        </w:rPr>
        <w:t>літературі</w:t>
      </w:r>
      <w:r>
        <w:t></w:t>
      </w:r>
      <w:r>
        <w:rPr>
          <w:rFonts w:hint="eastAsia"/>
        </w:rPr>
        <w:t>реалізму</w:t>
      </w:r>
      <w:r>
        <w:t></w:t>
      </w:r>
      <w:r>
        <w:rPr>
          <w:rFonts w:hint="eastAsia"/>
        </w:rPr>
        <w:t>як</w:t>
      </w:r>
      <w:r>
        <w:t></w:t>
      </w:r>
      <w:r>
        <w:rPr>
          <w:rFonts w:hint="eastAsia"/>
        </w:rPr>
        <w:t>новітнє</w:t>
      </w:r>
    </w:p>
    <w:p w:rsidR="004D1E7C" w:rsidRDefault="004D1E7C" w:rsidP="004D1E7C">
      <w:r>
        <w:rPr>
          <w:rFonts w:hint="eastAsia"/>
        </w:rPr>
        <w:t>явище</w:t>
      </w:r>
      <w:r>
        <w:t></w:t>
      </w:r>
      <w:r>
        <w:rPr>
          <w:rFonts w:hint="eastAsia"/>
        </w:rPr>
        <w:t>в</w:t>
      </w:r>
      <w:r>
        <w:t></w:t>
      </w:r>
      <w:r>
        <w:rPr>
          <w:rFonts w:hint="eastAsia"/>
        </w:rPr>
        <w:t>ієрархічному</w:t>
      </w:r>
      <w:r>
        <w:t></w:t>
      </w:r>
      <w:r>
        <w:t></w:t>
      </w:r>
      <w:r>
        <w:rPr>
          <w:rFonts w:hint="eastAsia"/>
        </w:rPr>
        <w:t>структурному</w:t>
      </w:r>
      <w:r>
        <w:t></w:t>
      </w:r>
      <w:r>
        <w:rPr>
          <w:rFonts w:hint="eastAsia"/>
        </w:rPr>
        <w:t>синтаксисі</w:t>
      </w:r>
      <w:r>
        <w:t></w:t>
      </w:r>
      <w:r>
        <w:rPr>
          <w:rFonts w:hint="eastAsia"/>
        </w:rPr>
        <w:t>сучасної</w:t>
      </w:r>
      <w:r>
        <w:t></w:t>
      </w:r>
      <w:r>
        <w:rPr>
          <w:rFonts w:hint="eastAsia"/>
        </w:rPr>
        <w:t>французької</w:t>
      </w:r>
      <w:r>
        <w:t></w:t>
      </w:r>
      <w:r>
        <w:rPr>
          <w:rFonts w:hint="eastAsia"/>
        </w:rPr>
        <w:t>мови</w:t>
      </w:r>
      <w:r>
        <w:t></w:t>
      </w:r>
      <w:r>
        <w:rPr>
          <w:rFonts w:hint="eastAsia"/>
        </w:rPr>
        <w:t>не</w:t>
      </w:r>
    </w:p>
    <w:p w:rsidR="004D1E7C" w:rsidRDefault="004D1E7C" w:rsidP="004D1E7C">
      <w:r>
        <w:rPr>
          <w:rFonts w:hint="eastAsia"/>
        </w:rPr>
        <w:t>руйнувала</w:t>
      </w:r>
      <w:r>
        <w:t></w:t>
      </w:r>
      <w:r>
        <w:rPr>
          <w:rFonts w:hint="eastAsia"/>
        </w:rPr>
        <w:t>академічних</w:t>
      </w:r>
      <w:r>
        <w:t></w:t>
      </w:r>
      <w:r>
        <w:rPr>
          <w:rFonts w:hint="eastAsia"/>
        </w:rPr>
        <w:t>засад</w:t>
      </w:r>
      <w:r>
        <w:t></w:t>
      </w:r>
      <w:r>
        <w:t></w:t>
      </w:r>
      <w:r>
        <w:rPr>
          <w:rFonts w:hint="eastAsia"/>
        </w:rPr>
        <w:t>загальної</w:t>
      </w:r>
      <w:r>
        <w:t></w:t>
      </w:r>
      <w:r>
        <w:rPr>
          <w:rFonts w:hint="eastAsia"/>
        </w:rPr>
        <w:t>будови</w:t>
      </w:r>
      <w:r>
        <w:t></w:t>
      </w:r>
      <w:r>
        <w:rPr>
          <w:rFonts w:hint="eastAsia"/>
        </w:rPr>
        <w:t>мови</w:t>
      </w:r>
      <w:r>
        <w:t></w:t>
      </w:r>
      <w:r>
        <w:t></w:t>
      </w:r>
      <w:r>
        <w:rPr>
          <w:rFonts w:hint="eastAsia"/>
        </w:rPr>
        <w:t>а</w:t>
      </w:r>
      <w:r>
        <w:t></w:t>
      </w:r>
      <w:r>
        <w:rPr>
          <w:rFonts w:hint="eastAsia"/>
        </w:rPr>
        <w:t>лише</w:t>
      </w:r>
      <w:r>
        <w:t></w:t>
      </w:r>
      <w:r>
        <w:rPr>
          <w:rFonts w:hint="eastAsia"/>
        </w:rPr>
        <w:t>вказувала</w:t>
      </w:r>
      <w:r>
        <w:t></w:t>
      </w:r>
      <w:r>
        <w:rPr>
          <w:rFonts w:hint="eastAsia"/>
        </w:rPr>
        <w:t>на</w:t>
      </w:r>
      <w:r>
        <w:t></w:t>
      </w:r>
      <w:r>
        <w:rPr>
          <w:rFonts w:hint="eastAsia"/>
        </w:rPr>
        <w:t>основні</w:t>
      </w:r>
    </w:p>
    <w:p w:rsidR="004D1E7C" w:rsidRDefault="004D1E7C" w:rsidP="004D1E7C">
      <w:r>
        <w:rPr>
          <w:rFonts w:hint="eastAsia"/>
        </w:rPr>
        <w:t>тенденції</w:t>
      </w:r>
      <w:r>
        <w:t></w:t>
      </w:r>
      <w:r>
        <w:rPr>
          <w:rFonts w:hint="eastAsia"/>
        </w:rPr>
        <w:t>розвитку</w:t>
      </w:r>
      <w:r>
        <w:t></w:t>
      </w:r>
      <w:r>
        <w:t></w:t>
      </w:r>
      <w:r>
        <w:rPr>
          <w:rFonts w:hint="eastAsia"/>
        </w:rPr>
        <w:t>активізацію</w:t>
      </w:r>
      <w:r>
        <w:t></w:t>
      </w:r>
      <w:r>
        <w:rPr>
          <w:rFonts w:hint="eastAsia"/>
        </w:rPr>
        <w:t>тих</w:t>
      </w:r>
      <w:r>
        <w:t></w:t>
      </w:r>
      <w:r>
        <w:rPr>
          <w:rFonts w:hint="eastAsia"/>
        </w:rPr>
        <w:t>чи</w:t>
      </w:r>
      <w:r>
        <w:t></w:t>
      </w:r>
      <w:r>
        <w:rPr>
          <w:rFonts w:hint="eastAsia"/>
        </w:rPr>
        <w:t>інших</w:t>
      </w:r>
      <w:r>
        <w:t></w:t>
      </w:r>
      <w:r>
        <w:rPr>
          <w:rFonts w:hint="eastAsia"/>
        </w:rPr>
        <w:t>синтаксичних</w:t>
      </w:r>
      <w:r>
        <w:t></w:t>
      </w:r>
      <w:r>
        <w:rPr>
          <w:rFonts w:hint="eastAsia"/>
        </w:rPr>
        <w:t>структур</w:t>
      </w:r>
      <w:r>
        <w:t></w:t>
      </w:r>
      <w:r>
        <w:t></w:t>
      </w:r>
      <w:r>
        <w:rPr>
          <w:rFonts w:hint="eastAsia"/>
        </w:rPr>
        <w:t>За</w:t>
      </w:r>
      <w:r>
        <w:t></w:t>
      </w:r>
      <w:r>
        <w:rPr>
          <w:rFonts w:hint="eastAsia"/>
        </w:rPr>
        <w:t>допомогою</w:t>
      </w:r>
    </w:p>
    <w:p w:rsidR="004D1E7C" w:rsidRDefault="004D1E7C" w:rsidP="004D1E7C">
      <w:r>
        <w:rPr>
          <w:rFonts w:hint="eastAsia"/>
        </w:rPr>
        <w:t>сепаратизації</w:t>
      </w:r>
      <w:r>
        <w:t></w:t>
      </w:r>
      <w:r>
        <w:rPr>
          <w:rFonts w:hint="eastAsia"/>
        </w:rPr>
        <w:t>в</w:t>
      </w:r>
      <w:r>
        <w:t></w:t>
      </w:r>
      <w:r>
        <w:rPr>
          <w:rFonts w:hint="eastAsia"/>
        </w:rPr>
        <w:t>літературі</w:t>
      </w:r>
      <w:r>
        <w:t></w:t>
      </w:r>
      <w:r>
        <w:rPr>
          <w:rFonts w:hint="eastAsia"/>
        </w:rPr>
        <w:t>реалістичного</w:t>
      </w:r>
      <w:r>
        <w:t></w:t>
      </w:r>
      <w:r>
        <w:t></w:t>
      </w:r>
      <w:r>
        <w:rPr>
          <w:rFonts w:hint="eastAsia"/>
        </w:rPr>
        <w:t>і</w:t>
      </w:r>
      <w:r>
        <w:t></w:t>
      </w:r>
      <w:r>
        <w:rPr>
          <w:rFonts w:hint="eastAsia"/>
        </w:rPr>
        <w:t>не</w:t>
      </w:r>
      <w:r>
        <w:t></w:t>
      </w:r>
      <w:r>
        <w:rPr>
          <w:rFonts w:hint="eastAsia"/>
        </w:rPr>
        <w:t>тільки</w:t>
      </w:r>
      <w:r>
        <w:t></w:t>
      </w:r>
      <w:r>
        <w:t></w:t>
      </w:r>
      <w:r>
        <w:rPr>
          <w:rFonts w:hint="eastAsia"/>
        </w:rPr>
        <w:t>спрямування</w:t>
      </w:r>
      <w:r>
        <w:t></w:t>
      </w:r>
      <w:r>
        <w:rPr>
          <w:rFonts w:hint="eastAsia"/>
        </w:rPr>
        <w:t>відбувалося</w:t>
      </w:r>
    </w:p>
    <w:p w:rsidR="004D1E7C" w:rsidRDefault="004D1E7C" w:rsidP="004D1E7C">
      <w:r>
        <w:rPr>
          <w:rFonts w:hint="eastAsia"/>
        </w:rPr>
        <w:t>якісне</w:t>
      </w:r>
      <w:r>
        <w:t></w:t>
      </w:r>
      <w:r>
        <w:rPr>
          <w:rFonts w:hint="eastAsia"/>
        </w:rPr>
        <w:t>оновлення</w:t>
      </w:r>
      <w:r>
        <w:t></w:t>
      </w:r>
      <w:r>
        <w:t></w:t>
      </w:r>
      <w:r>
        <w:rPr>
          <w:rFonts w:hint="eastAsia"/>
        </w:rPr>
        <w:t>удосконалення</w:t>
      </w:r>
      <w:r>
        <w:t></w:t>
      </w:r>
      <w:r>
        <w:rPr>
          <w:rFonts w:hint="eastAsia"/>
        </w:rPr>
        <w:t>динамічного</w:t>
      </w:r>
      <w:r>
        <w:t></w:t>
      </w:r>
      <w:r>
        <w:rPr>
          <w:rFonts w:hint="eastAsia"/>
        </w:rPr>
        <w:t>стану</w:t>
      </w:r>
      <w:r>
        <w:t></w:t>
      </w:r>
      <w:r>
        <w:rPr>
          <w:rFonts w:hint="eastAsia"/>
        </w:rPr>
        <w:t>синтаксичної</w:t>
      </w:r>
      <w:r>
        <w:t></w:t>
      </w:r>
      <w:r>
        <w:rPr>
          <w:rFonts w:hint="eastAsia"/>
        </w:rPr>
        <w:t>системи</w:t>
      </w:r>
    </w:p>
    <w:p w:rsidR="004D1E7C" w:rsidRDefault="004D1E7C" w:rsidP="004D1E7C">
      <w:r>
        <w:rPr>
          <w:rFonts w:hint="eastAsia"/>
        </w:rPr>
        <w:t>французької</w:t>
      </w:r>
      <w:r>
        <w:t></w:t>
      </w:r>
      <w:r>
        <w:rPr>
          <w:rFonts w:hint="eastAsia"/>
        </w:rPr>
        <w:t>мови</w:t>
      </w:r>
      <w:r>
        <w:t></w:t>
      </w:r>
      <w:r>
        <w:rPr>
          <w:rFonts w:hint="eastAsia"/>
        </w:rPr>
        <w:t>загалом</w:t>
      </w:r>
      <w:r>
        <w:t></w:t>
      </w:r>
    </w:p>
    <w:p w:rsidR="004D1E7C" w:rsidRDefault="004D1E7C" w:rsidP="004D1E7C">
      <w:r>
        <w:rPr>
          <w:rFonts w:hint="eastAsia"/>
        </w:rPr>
        <w:t>У</w:t>
      </w:r>
      <w:r>
        <w:t></w:t>
      </w:r>
      <w:r>
        <w:rPr>
          <w:rFonts w:hint="eastAsia"/>
        </w:rPr>
        <w:t>такому</w:t>
      </w:r>
      <w:r>
        <w:t></w:t>
      </w:r>
      <w:r>
        <w:rPr>
          <w:rFonts w:hint="eastAsia"/>
        </w:rPr>
        <w:t>алітературному</w:t>
      </w:r>
      <w:r>
        <w:t></w:t>
      </w:r>
      <w:r>
        <w:rPr>
          <w:rFonts w:hint="eastAsia"/>
        </w:rPr>
        <w:t>жанрі</w:t>
      </w:r>
      <w:r>
        <w:t></w:t>
      </w:r>
      <w:r>
        <w:t></w:t>
      </w:r>
      <w:r>
        <w:rPr>
          <w:rFonts w:hint="eastAsia"/>
        </w:rPr>
        <w:t>як</w:t>
      </w:r>
      <w:r>
        <w:t></w:t>
      </w:r>
      <w:r>
        <w:t></w:t>
      </w:r>
      <w:r>
        <w:rPr>
          <w:rFonts w:hint="eastAsia"/>
        </w:rPr>
        <w:t>театр</w:t>
      </w:r>
      <w:r>
        <w:t></w:t>
      </w:r>
      <w:r>
        <w:rPr>
          <w:rFonts w:hint="eastAsia"/>
        </w:rPr>
        <w:t>абсурду</w:t>
      </w:r>
      <w:r>
        <w:t></w:t>
      </w:r>
      <w:r>
        <w:t></w:t>
      </w:r>
      <w:r>
        <w:t></w:t>
      </w:r>
      <w:r>
        <w:rPr>
          <w:rFonts w:hint="eastAsia"/>
        </w:rPr>
        <w:t>сепаратизація</w:t>
      </w:r>
      <w:r>
        <w:t></w:t>
      </w:r>
      <w:r>
        <w:rPr>
          <w:rFonts w:hint="eastAsia"/>
        </w:rPr>
        <w:t>слугувала</w:t>
      </w:r>
    </w:p>
    <w:p w:rsidR="004D1E7C" w:rsidRDefault="004D1E7C" w:rsidP="004D1E7C">
      <w:r>
        <w:rPr>
          <w:rFonts w:hint="eastAsia"/>
        </w:rPr>
        <w:t>одним</w:t>
      </w:r>
      <w:r>
        <w:t></w:t>
      </w:r>
      <w:r>
        <w:rPr>
          <w:rFonts w:hint="eastAsia"/>
        </w:rPr>
        <w:t>зі</w:t>
      </w:r>
      <w:r>
        <w:t></w:t>
      </w:r>
      <w:r>
        <w:rPr>
          <w:rFonts w:hint="eastAsia"/>
        </w:rPr>
        <w:t>способів</w:t>
      </w:r>
      <w:r>
        <w:t></w:t>
      </w:r>
      <w:r>
        <w:rPr>
          <w:rFonts w:hint="eastAsia"/>
        </w:rPr>
        <w:t>вираження</w:t>
      </w:r>
      <w:r>
        <w:t></w:t>
      </w:r>
      <w:r>
        <w:rPr>
          <w:rFonts w:hint="eastAsia"/>
        </w:rPr>
        <w:t>мовленнєвої</w:t>
      </w:r>
      <w:r>
        <w:t></w:t>
      </w:r>
      <w:r>
        <w:rPr>
          <w:rFonts w:hint="eastAsia"/>
        </w:rPr>
        <w:t>руйнації</w:t>
      </w:r>
      <w:r>
        <w:t></w:t>
      </w:r>
      <w:r>
        <w:t></w:t>
      </w:r>
      <w:r>
        <w:rPr>
          <w:rFonts w:hint="eastAsia"/>
        </w:rPr>
        <w:t>акомунікабельності</w:t>
      </w:r>
      <w:r>
        <w:t></w:t>
      </w:r>
      <w:r>
        <w:rPr>
          <w:rFonts w:hint="eastAsia"/>
        </w:rPr>
        <w:t>героїв</w:t>
      </w:r>
      <w:r>
        <w:t></w:t>
      </w:r>
      <w:r>
        <w:rPr>
          <w:rFonts w:hint="eastAsia"/>
        </w:rPr>
        <w:t>п’єс</w:t>
      </w:r>
      <w:r>
        <w:t></w:t>
      </w:r>
    </w:p>
    <w:p w:rsidR="004D1E7C" w:rsidRDefault="004D1E7C" w:rsidP="004D1E7C">
      <w:r>
        <w:rPr>
          <w:rFonts w:hint="eastAsia"/>
        </w:rPr>
        <w:t>вона</w:t>
      </w:r>
      <w:r>
        <w:t></w:t>
      </w:r>
      <w:r>
        <w:rPr>
          <w:rFonts w:hint="eastAsia"/>
        </w:rPr>
        <w:t>стала</w:t>
      </w:r>
      <w:r>
        <w:t></w:t>
      </w:r>
      <w:r>
        <w:rPr>
          <w:rFonts w:hint="eastAsia"/>
        </w:rPr>
        <w:t>важливим</w:t>
      </w:r>
      <w:r>
        <w:t></w:t>
      </w:r>
      <w:r>
        <w:rPr>
          <w:rFonts w:hint="eastAsia"/>
        </w:rPr>
        <w:t>синтаксично</w:t>
      </w:r>
      <w:r>
        <w:t></w:t>
      </w:r>
      <w:r>
        <w:rPr>
          <w:rFonts w:hint="eastAsia"/>
        </w:rPr>
        <w:t>стилістичним</w:t>
      </w:r>
      <w:r>
        <w:t></w:t>
      </w:r>
      <w:r>
        <w:rPr>
          <w:rFonts w:hint="eastAsia"/>
        </w:rPr>
        <w:t>засобом</w:t>
      </w:r>
      <w:r>
        <w:t></w:t>
      </w:r>
      <w:r>
        <w:t></w:t>
      </w:r>
      <w:r>
        <w:rPr>
          <w:rFonts w:hint="eastAsia"/>
        </w:rPr>
        <w:t>що</w:t>
      </w:r>
      <w:r>
        <w:t></w:t>
      </w:r>
      <w:r>
        <w:rPr>
          <w:rFonts w:hint="eastAsia"/>
        </w:rPr>
        <w:t>яскраво</w:t>
      </w:r>
      <w:r>
        <w:t></w:t>
      </w:r>
      <w:r>
        <w:rPr>
          <w:rFonts w:hint="eastAsia"/>
        </w:rPr>
        <w:t>увиразнював</w:t>
      </w:r>
    </w:p>
    <w:p w:rsidR="004D1E7C" w:rsidRDefault="004D1E7C" w:rsidP="004D1E7C">
      <w:r>
        <w:rPr>
          <w:rFonts w:hint="eastAsia"/>
        </w:rPr>
        <w:t>мовні</w:t>
      </w:r>
      <w:r>
        <w:t></w:t>
      </w:r>
      <w:r>
        <w:rPr>
          <w:rFonts w:hint="eastAsia"/>
        </w:rPr>
        <w:t>компетенції</w:t>
      </w:r>
      <w:r>
        <w:t></w:t>
      </w:r>
      <w:r>
        <w:rPr>
          <w:rFonts w:hint="eastAsia"/>
        </w:rPr>
        <w:t>учасників</w:t>
      </w:r>
      <w:r>
        <w:t></w:t>
      </w:r>
      <w:r>
        <w:rPr>
          <w:rFonts w:hint="eastAsia"/>
        </w:rPr>
        <w:t>комунікації</w:t>
      </w:r>
      <w:r>
        <w:t></w:t>
      </w:r>
      <w:r>
        <w:t></w:t>
      </w:r>
      <w:r>
        <w:rPr>
          <w:rFonts w:hint="eastAsia"/>
        </w:rPr>
        <w:t>Синтаксичну</w:t>
      </w:r>
      <w:r>
        <w:t></w:t>
      </w:r>
      <w:r>
        <w:rPr>
          <w:rFonts w:hint="eastAsia"/>
        </w:rPr>
        <w:t>сепаратизацію</w:t>
      </w:r>
      <w:r>
        <w:t></w:t>
      </w:r>
      <w:r>
        <w:rPr>
          <w:rFonts w:hint="eastAsia"/>
        </w:rPr>
        <w:t>в</w:t>
      </w:r>
      <w:r>
        <w:t></w:t>
      </w:r>
      <w:r>
        <w:rPr>
          <w:rFonts w:hint="eastAsia"/>
        </w:rPr>
        <w:t>текстах</w:t>
      </w:r>
    </w:p>
    <w:p w:rsidR="004D1E7C" w:rsidRDefault="004D1E7C" w:rsidP="004D1E7C">
      <w:r>
        <w:t></w:t>
      </w:r>
      <w:r>
        <w:rPr>
          <w:rFonts w:hint="eastAsia"/>
        </w:rPr>
        <w:t>нового</w:t>
      </w:r>
      <w:r>
        <w:t></w:t>
      </w:r>
      <w:r>
        <w:rPr>
          <w:rFonts w:hint="eastAsia"/>
        </w:rPr>
        <w:t>роману</w:t>
      </w:r>
      <w:r>
        <w:t></w:t>
      </w:r>
      <w:r>
        <w:t></w:t>
      </w:r>
      <w:r>
        <w:rPr>
          <w:rFonts w:hint="eastAsia"/>
        </w:rPr>
        <w:t>окреслено</w:t>
      </w:r>
      <w:r>
        <w:t></w:t>
      </w:r>
      <w:r>
        <w:rPr>
          <w:rFonts w:hint="eastAsia"/>
        </w:rPr>
        <w:t>як</w:t>
      </w:r>
      <w:r>
        <w:t></w:t>
      </w:r>
      <w:r>
        <w:rPr>
          <w:rFonts w:hint="eastAsia"/>
        </w:rPr>
        <w:t>текстотвірну</w:t>
      </w:r>
      <w:r>
        <w:t></w:t>
      </w:r>
      <w:r>
        <w:rPr>
          <w:rFonts w:hint="eastAsia"/>
        </w:rPr>
        <w:t>ознаку</w:t>
      </w:r>
      <w:r>
        <w:t></w:t>
      </w:r>
      <w:r>
        <w:rPr>
          <w:rFonts w:hint="eastAsia"/>
        </w:rPr>
        <w:t>прози</w:t>
      </w:r>
      <w:r>
        <w:t></w:t>
      </w:r>
      <w:r>
        <w:rPr>
          <w:rFonts w:hint="eastAsia"/>
        </w:rPr>
        <w:t>цього</w:t>
      </w:r>
      <w:r>
        <w:t></w:t>
      </w:r>
      <w:r>
        <w:rPr>
          <w:rFonts w:hint="eastAsia"/>
        </w:rPr>
        <w:t>художнього</w:t>
      </w:r>
    </w:p>
    <w:p w:rsidR="004D1E7C" w:rsidRDefault="004D1E7C" w:rsidP="004D1E7C">
      <w:r>
        <w:rPr>
          <w:rFonts w:hint="eastAsia"/>
        </w:rPr>
        <w:t>напряму</w:t>
      </w:r>
      <w:r>
        <w:t></w:t>
      </w:r>
      <w:r>
        <w:t></w:t>
      </w:r>
      <w:r>
        <w:rPr>
          <w:rFonts w:hint="eastAsia"/>
        </w:rPr>
        <w:t>схарактеризовано</w:t>
      </w:r>
      <w:r>
        <w:t></w:t>
      </w:r>
      <w:r>
        <w:rPr>
          <w:rFonts w:hint="eastAsia"/>
        </w:rPr>
        <w:t>особливою</w:t>
      </w:r>
      <w:r>
        <w:t></w:t>
      </w:r>
      <w:r>
        <w:rPr>
          <w:rFonts w:hint="eastAsia"/>
        </w:rPr>
        <w:t>афективністю</w:t>
      </w:r>
      <w:r>
        <w:t></w:t>
      </w:r>
      <w:r>
        <w:t></w:t>
      </w:r>
      <w:r>
        <w:rPr>
          <w:rFonts w:hint="eastAsia"/>
        </w:rPr>
        <w:t>Сепаратизація</w:t>
      </w:r>
      <w:r>
        <w:t></w:t>
      </w:r>
      <w:r>
        <w:rPr>
          <w:rFonts w:hint="eastAsia"/>
        </w:rPr>
        <w:t>в</w:t>
      </w:r>
      <w:r>
        <w:t></w:t>
      </w:r>
      <w:r>
        <w:rPr>
          <w:rFonts w:hint="eastAsia"/>
        </w:rPr>
        <w:t>синтаксичній</w:t>
      </w:r>
    </w:p>
    <w:p w:rsidR="004D1E7C" w:rsidRDefault="004D1E7C" w:rsidP="004D1E7C">
      <w:r>
        <w:rPr>
          <w:rFonts w:hint="eastAsia"/>
        </w:rPr>
        <w:t>структурі</w:t>
      </w:r>
      <w:r>
        <w:t></w:t>
      </w:r>
      <w:r>
        <w:t></w:t>
      </w:r>
      <w:r>
        <w:rPr>
          <w:rFonts w:hint="eastAsia"/>
        </w:rPr>
        <w:t>нового</w:t>
      </w:r>
      <w:r>
        <w:t></w:t>
      </w:r>
      <w:r>
        <w:rPr>
          <w:rFonts w:hint="eastAsia"/>
        </w:rPr>
        <w:t>роману</w:t>
      </w:r>
      <w:r>
        <w:t></w:t>
      </w:r>
      <w:r>
        <w:t></w:t>
      </w:r>
      <w:r>
        <w:t></w:t>
      </w:r>
      <w:r>
        <w:rPr>
          <w:rFonts w:hint="eastAsia"/>
        </w:rPr>
        <w:t>перебуваючи</w:t>
      </w:r>
      <w:r>
        <w:t></w:t>
      </w:r>
      <w:r>
        <w:rPr>
          <w:rFonts w:hint="eastAsia"/>
        </w:rPr>
        <w:t>на</w:t>
      </w:r>
      <w:r>
        <w:t></w:t>
      </w:r>
      <w:r>
        <w:rPr>
          <w:rFonts w:hint="eastAsia"/>
        </w:rPr>
        <w:t>другому</w:t>
      </w:r>
      <w:r>
        <w:t></w:t>
      </w:r>
      <w:r>
        <w:rPr>
          <w:rFonts w:hint="eastAsia"/>
        </w:rPr>
        <w:t>рівні</w:t>
      </w:r>
      <w:r>
        <w:t></w:t>
      </w:r>
      <w:r>
        <w:rPr>
          <w:rFonts w:hint="eastAsia"/>
        </w:rPr>
        <w:t>своєї</w:t>
      </w:r>
      <w:r>
        <w:t></w:t>
      </w:r>
      <w:r>
        <w:rPr>
          <w:rFonts w:hint="eastAsia"/>
        </w:rPr>
        <w:t>динаміки</w:t>
      </w:r>
      <w:r>
        <w:t></w:t>
      </w:r>
      <w:r>
        <w:t></w:t>
      </w:r>
      <w:r>
        <w:rPr>
          <w:rFonts w:hint="eastAsia"/>
        </w:rPr>
        <w:t>розкрила</w:t>
      </w:r>
    </w:p>
    <w:p w:rsidR="004D1E7C" w:rsidRDefault="004D1E7C" w:rsidP="004D1E7C">
      <w:r>
        <w:rPr>
          <w:rFonts w:hint="eastAsia"/>
        </w:rPr>
        <w:t>свої</w:t>
      </w:r>
      <w:r>
        <w:t></w:t>
      </w:r>
      <w:r>
        <w:rPr>
          <w:rFonts w:hint="eastAsia"/>
        </w:rPr>
        <w:t>новітні</w:t>
      </w:r>
      <w:r>
        <w:t></w:t>
      </w:r>
      <w:r>
        <w:rPr>
          <w:rFonts w:hint="eastAsia"/>
        </w:rPr>
        <w:t>семантичні</w:t>
      </w:r>
      <w:r>
        <w:t></w:t>
      </w:r>
      <w:r>
        <w:rPr>
          <w:rFonts w:hint="eastAsia"/>
        </w:rPr>
        <w:t>та</w:t>
      </w:r>
      <w:r>
        <w:t></w:t>
      </w:r>
      <w:r>
        <w:rPr>
          <w:rFonts w:hint="eastAsia"/>
        </w:rPr>
        <w:t>функціональні</w:t>
      </w:r>
      <w:r>
        <w:t></w:t>
      </w:r>
      <w:r>
        <w:rPr>
          <w:rFonts w:hint="eastAsia"/>
        </w:rPr>
        <w:t>потужності</w:t>
      </w:r>
      <w:r>
        <w:t></w:t>
      </w:r>
      <w:r>
        <w:t></w:t>
      </w:r>
      <w:r>
        <w:rPr>
          <w:rFonts w:hint="eastAsia"/>
        </w:rPr>
        <w:t>Дослідження</w:t>
      </w:r>
      <w:r>
        <w:t></w:t>
      </w:r>
      <w:r>
        <w:rPr>
          <w:rFonts w:hint="eastAsia"/>
        </w:rPr>
        <w:t>підтвердило</w:t>
      </w:r>
      <w:r>
        <w:t></w:t>
      </w:r>
      <w:r>
        <w:t></w:t>
      </w:r>
      <w:r>
        <w:rPr>
          <w:rFonts w:hint="eastAsia"/>
        </w:rPr>
        <w:t>що</w:t>
      </w:r>
    </w:p>
    <w:p w:rsidR="004D1E7C" w:rsidRDefault="004D1E7C" w:rsidP="004D1E7C">
      <w:r>
        <w:rPr>
          <w:rFonts w:hint="eastAsia"/>
        </w:rPr>
        <w:t>сепаратизація</w:t>
      </w:r>
      <w:r>
        <w:t></w:t>
      </w:r>
      <w:r>
        <w:rPr>
          <w:rFonts w:hint="eastAsia"/>
        </w:rPr>
        <w:t>виступила</w:t>
      </w:r>
      <w:r>
        <w:t></w:t>
      </w:r>
      <w:r>
        <w:rPr>
          <w:rFonts w:hint="eastAsia"/>
        </w:rPr>
        <w:t>одним</w:t>
      </w:r>
      <w:r>
        <w:t></w:t>
      </w:r>
      <w:r>
        <w:rPr>
          <w:rFonts w:hint="eastAsia"/>
        </w:rPr>
        <w:t>із</w:t>
      </w:r>
      <w:r>
        <w:t></w:t>
      </w:r>
      <w:r>
        <w:rPr>
          <w:rFonts w:hint="eastAsia"/>
        </w:rPr>
        <w:t>дієвих</w:t>
      </w:r>
      <w:r>
        <w:t></w:t>
      </w:r>
      <w:r>
        <w:rPr>
          <w:rFonts w:hint="eastAsia"/>
        </w:rPr>
        <w:t>синтаксично</w:t>
      </w:r>
      <w:r>
        <w:t></w:t>
      </w:r>
      <w:r>
        <w:rPr>
          <w:rFonts w:hint="eastAsia"/>
        </w:rPr>
        <w:t>стилістичних</w:t>
      </w:r>
      <w:r>
        <w:t></w:t>
      </w:r>
      <w:r>
        <w:rPr>
          <w:rFonts w:hint="eastAsia"/>
        </w:rPr>
        <w:t>засобів</w:t>
      </w:r>
    </w:p>
    <w:p w:rsidR="004D1E7C" w:rsidRDefault="004D1E7C" w:rsidP="004D1E7C">
      <w:r>
        <w:rPr>
          <w:rFonts w:hint="eastAsia"/>
        </w:rPr>
        <w:t>відображення</w:t>
      </w:r>
      <w:r>
        <w:t></w:t>
      </w:r>
      <w:r>
        <w:rPr>
          <w:rFonts w:hint="eastAsia"/>
        </w:rPr>
        <w:t>внутрішнього</w:t>
      </w:r>
      <w:r>
        <w:t></w:t>
      </w:r>
      <w:r>
        <w:rPr>
          <w:rFonts w:hint="eastAsia"/>
        </w:rPr>
        <w:t>стану</w:t>
      </w:r>
      <w:r>
        <w:t></w:t>
      </w:r>
      <w:r>
        <w:rPr>
          <w:rFonts w:hint="eastAsia"/>
        </w:rPr>
        <w:t>персонажів</w:t>
      </w:r>
      <w:r>
        <w:t></w:t>
      </w:r>
      <w:r>
        <w:t></w:t>
      </w:r>
      <w:r>
        <w:rPr>
          <w:rFonts w:hint="eastAsia"/>
        </w:rPr>
        <w:t>їхніх</w:t>
      </w:r>
      <w:r>
        <w:t></w:t>
      </w:r>
      <w:r>
        <w:rPr>
          <w:rFonts w:hint="eastAsia"/>
        </w:rPr>
        <w:t>душевних</w:t>
      </w:r>
      <w:r>
        <w:t></w:t>
      </w:r>
      <w:r>
        <w:rPr>
          <w:rFonts w:hint="eastAsia"/>
        </w:rPr>
        <w:t>вібрацій</w:t>
      </w:r>
      <w:r>
        <w:t></w:t>
      </w:r>
    </w:p>
    <w:p w:rsidR="004D1E7C" w:rsidRDefault="004D1E7C" w:rsidP="004D1E7C">
      <w:r>
        <w:rPr>
          <w:rFonts w:hint="eastAsia"/>
        </w:rPr>
        <w:t>емоціонально</w:t>
      </w:r>
      <w:r>
        <w:t></w:t>
      </w:r>
      <w:r>
        <w:rPr>
          <w:rFonts w:hint="eastAsia"/>
        </w:rPr>
        <w:t>психічної</w:t>
      </w:r>
      <w:r>
        <w:t></w:t>
      </w:r>
      <w:r>
        <w:rPr>
          <w:rFonts w:hint="eastAsia"/>
        </w:rPr>
        <w:t>енергії</w:t>
      </w:r>
      <w:r>
        <w:t></w:t>
      </w:r>
      <w:r>
        <w:t></w:t>
      </w:r>
      <w:r>
        <w:rPr>
          <w:rFonts w:hint="eastAsia"/>
        </w:rPr>
        <w:t>суб’єктивних</w:t>
      </w:r>
      <w:r>
        <w:t></w:t>
      </w:r>
      <w:r>
        <w:rPr>
          <w:rFonts w:hint="eastAsia"/>
        </w:rPr>
        <w:t>відчуттів</w:t>
      </w:r>
      <w:r>
        <w:t></w:t>
      </w:r>
      <w:r>
        <w:t></w:t>
      </w:r>
      <w:r>
        <w:rPr>
          <w:rFonts w:hint="eastAsia"/>
        </w:rPr>
        <w:t>індивідуальних</w:t>
      </w:r>
      <w:r>
        <w:t></w:t>
      </w:r>
      <w:r>
        <w:rPr>
          <w:rFonts w:hint="eastAsia"/>
        </w:rPr>
        <w:t>образів</w:t>
      </w:r>
      <w:r>
        <w:t></w:t>
      </w:r>
    </w:p>
    <w:p w:rsidR="004D1E7C" w:rsidRDefault="004D1E7C" w:rsidP="004D1E7C">
      <w:r>
        <w:rPr>
          <w:rFonts w:hint="eastAsia"/>
        </w:rPr>
        <w:t>асоціацій</w:t>
      </w:r>
      <w:r>
        <w:t></w:t>
      </w:r>
      <w:r>
        <w:t></w:t>
      </w:r>
      <w:r>
        <w:rPr>
          <w:rFonts w:hint="eastAsia"/>
        </w:rPr>
        <w:t>екзистенцій</w:t>
      </w:r>
      <w:r>
        <w:t></w:t>
      </w:r>
      <w:r>
        <w:rPr>
          <w:rFonts w:hint="eastAsia"/>
        </w:rPr>
        <w:t>і</w:t>
      </w:r>
      <w:r>
        <w:t></w:t>
      </w:r>
      <w:r>
        <w:rPr>
          <w:rFonts w:hint="eastAsia"/>
        </w:rPr>
        <w:t>т</w:t>
      </w:r>
      <w:r>
        <w:t></w:t>
      </w:r>
      <w:r>
        <w:t></w:t>
      </w:r>
      <w:r>
        <w:rPr>
          <w:rFonts w:hint="eastAsia"/>
        </w:rPr>
        <w:t>ін</w:t>
      </w:r>
      <w:r>
        <w:t></w:t>
      </w:r>
    </w:p>
    <w:p w:rsidR="004D1E7C" w:rsidRDefault="004D1E7C" w:rsidP="004D1E7C">
      <w:r>
        <w:rPr>
          <w:rFonts w:hint="eastAsia"/>
        </w:rPr>
        <w:t>У</w:t>
      </w:r>
      <w:r>
        <w:t></w:t>
      </w:r>
      <w:r>
        <w:rPr>
          <w:rFonts w:hint="eastAsia"/>
        </w:rPr>
        <w:t>ході</w:t>
      </w:r>
      <w:r>
        <w:t></w:t>
      </w:r>
      <w:r>
        <w:rPr>
          <w:rFonts w:hint="eastAsia"/>
        </w:rPr>
        <w:t>дослідження</w:t>
      </w:r>
      <w:r>
        <w:t></w:t>
      </w:r>
      <w:r>
        <w:rPr>
          <w:rFonts w:hint="eastAsia"/>
        </w:rPr>
        <w:t>встановлено</w:t>
      </w:r>
      <w:r>
        <w:t></w:t>
      </w:r>
      <w:r>
        <w:t></w:t>
      </w:r>
      <w:r>
        <w:rPr>
          <w:rFonts w:hint="eastAsia"/>
        </w:rPr>
        <w:t>що</w:t>
      </w:r>
      <w:r>
        <w:t></w:t>
      </w:r>
      <w:r>
        <w:rPr>
          <w:rFonts w:hint="eastAsia"/>
        </w:rPr>
        <w:t>в</w:t>
      </w:r>
      <w:r>
        <w:t></w:t>
      </w:r>
      <w:r>
        <w:rPr>
          <w:rFonts w:hint="eastAsia"/>
        </w:rPr>
        <w:t>синтаксичній</w:t>
      </w:r>
      <w:r>
        <w:t></w:t>
      </w:r>
      <w:r>
        <w:rPr>
          <w:rFonts w:hint="eastAsia"/>
        </w:rPr>
        <w:t>тканині</w:t>
      </w:r>
    </w:p>
    <w:p w:rsidR="004D1E7C" w:rsidRDefault="004D1E7C" w:rsidP="004D1E7C">
      <w:r>
        <w:rPr>
          <w:rFonts w:hint="eastAsia"/>
        </w:rPr>
        <w:t>постмодерністського</w:t>
      </w:r>
      <w:r>
        <w:t></w:t>
      </w:r>
      <w:r>
        <w:rPr>
          <w:rFonts w:hint="eastAsia"/>
        </w:rPr>
        <w:t>тексту</w:t>
      </w:r>
      <w:r>
        <w:t></w:t>
      </w:r>
      <w:r>
        <w:rPr>
          <w:rFonts w:hint="eastAsia"/>
        </w:rPr>
        <w:t>когезія</w:t>
      </w:r>
      <w:r>
        <w:t></w:t>
      </w:r>
      <w:r>
        <w:rPr>
          <w:rFonts w:hint="eastAsia"/>
        </w:rPr>
        <w:t>та</w:t>
      </w:r>
      <w:r>
        <w:t></w:t>
      </w:r>
      <w:r>
        <w:rPr>
          <w:rFonts w:hint="eastAsia"/>
        </w:rPr>
        <w:t>сепаратизація</w:t>
      </w:r>
      <w:r>
        <w:t></w:t>
      </w:r>
      <w:r>
        <w:rPr>
          <w:rFonts w:hint="eastAsia"/>
        </w:rPr>
        <w:t>перебувають</w:t>
      </w:r>
      <w:r>
        <w:t></w:t>
      </w:r>
      <w:r>
        <w:rPr>
          <w:rFonts w:hint="eastAsia"/>
        </w:rPr>
        <w:t>на</w:t>
      </w:r>
      <w:r>
        <w:t></w:t>
      </w:r>
      <w:r>
        <w:rPr>
          <w:rFonts w:hint="eastAsia"/>
        </w:rPr>
        <w:t>третьому</w:t>
      </w:r>
      <w:r>
        <w:t></w:t>
      </w:r>
      <w:r>
        <w:rPr>
          <w:rFonts w:hint="eastAsia"/>
        </w:rPr>
        <w:t>рівні</w:t>
      </w:r>
    </w:p>
    <w:p w:rsidR="004D1E7C" w:rsidRDefault="004D1E7C" w:rsidP="004D1E7C">
      <w:r>
        <w:rPr>
          <w:rFonts w:hint="eastAsia"/>
        </w:rPr>
        <w:t>динаміки</w:t>
      </w:r>
      <w:r>
        <w:t></w:t>
      </w:r>
      <w:r>
        <w:t></w:t>
      </w:r>
      <w:r>
        <w:rPr>
          <w:rFonts w:hint="eastAsia"/>
        </w:rPr>
        <w:t>у</w:t>
      </w:r>
      <w:r>
        <w:t></w:t>
      </w:r>
      <w:r>
        <w:rPr>
          <w:rFonts w:hint="eastAsia"/>
        </w:rPr>
        <w:t>нейтральній</w:t>
      </w:r>
      <w:r>
        <w:t></w:t>
      </w:r>
      <w:r>
        <w:rPr>
          <w:rFonts w:hint="eastAsia"/>
        </w:rPr>
        <w:t>функціональній</w:t>
      </w:r>
      <w:r>
        <w:t></w:t>
      </w:r>
      <w:r>
        <w:rPr>
          <w:rFonts w:hint="eastAsia"/>
        </w:rPr>
        <w:t>позиції</w:t>
      </w:r>
      <w:r>
        <w:t></w:t>
      </w:r>
      <w:r>
        <w:t></w:t>
      </w:r>
      <w:r>
        <w:rPr>
          <w:rFonts w:hint="eastAsia"/>
        </w:rPr>
        <w:t>Текстова</w:t>
      </w:r>
      <w:r>
        <w:t></w:t>
      </w:r>
      <w:r>
        <w:rPr>
          <w:rFonts w:hint="eastAsia"/>
        </w:rPr>
        <w:t>тканина</w:t>
      </w:r>
    </w:p>
    <w:p w:rsidR="004D1E7C" w:rsidRDefault="004D1E7C" w:rsidP="004D1E7C">
      <w:r>
        <w:t></w:t>
      </w:r>
      <w:r>
        <w:t></w:t>
      </w:r>
      <w:r>
        <w:t></w:t>
      </w:r>
    </w:p>
    <w:p w:rsidR="004D1E7C" w:rsidRDefault="004D1E7C" w:rsidP="004D1E7C">
      <w:r>
        <w:rPr>
          <w:rFonts w:hint="eastAsia"/>
        </w:rPr>
        <w:t>постмодерністської</w:t>
      </w:r>
      <w:r>
        <w:t></w:t>
      </w:r>
      <w:r>
        <w:rPr>
          <w:rFonts w:hint="eastAsia"/>
        </w:rPr>
        <w:t>літератури</w:t>
      </w:r>
      <w:r>
        <w:t></w:t>
      </w:r>
      <w:r>
        <w:rPr>
          <w:rFonts w:hint="eastAsia"/>
        </w:rPr>
        <w:t>поєднує</w:t>
      </w:r>
      <w:r>
        <w:t></w:t>
      </w:r>
      <w:r>
        <w:rPr>
          <w:rFonts w:hint="eastAsia"/>
        </w:rPr>
        <w:t>в</w:t>
      </w:r>
      <w:r>
        <w:t></w:t>
      </w:r>
      <w:r>
        <w:rPr>
          <w:rFonts w:hint="eastAsia"/>
        </w:rPr>
        <w:t>собі</w:t>
      </w:r>
      <w:r>
        <w:t></w:t>
      </w:r>
      <w:r>
        <w:rPr>
          <w:rFonts w:hint="eastAsia"/>
        </w:rPr>
        <w:t>й</w:t>
      </w:r>
      <w:r>
        <w:t></w:t>
      </w:r>
      <w:r>
        <w:rPr>
          <w:rFonts w:hint="eastAsia"/>
        </w:rPr>
        <w:t>ієрархічний</w:t>
      </w:r>
      <w:r>
        <w:t></w:t>
      </w:r>
      <w:r>
        <w:t></w:t>
      </w:r>
      <w:r>
        <w:rPr>
          <w:rFonts w:hint="eastAsia"/>
        </w:rPr>
        <w:t>структурний</w:t>
      </w:r>
      <w:r>
        <w:t></w:t>
      </w:r>
      <w:r>
        <w:t></w:t>
      </w:r>
      <w:r>
        <w:t></w:t>
      </w:r>
      <w:r>
        <w:rPr>
          <w:rFonts w:hint="eastAsia"/>
        </w:rPr>
        <w:t>і</w:t>
      </w:r>
    </w:p>
    <w:p w:rsidR="004D1E7C" w:rsidRDefault="004D1E7C" w:rsidP="004D1E7C">
      <w:r>
        <w:rPr>
          <w:rFonts w:hint="eastAsia"/>
        </w:rPr>
        <w:t>комунікативний</w:t>
      </w:r>
      <w:r>
        <w:t></w:t>
      </w:r>
      <w:r>
        <w:t></w:t>
      </w:r>
      <w:r>
        <w:rPr>
          <w:rFonts w:hint="eastAsia"/>
        </w:rPr>
        <w:t>актуалізувальний</w:t>
      </w:r>
      <w:r>
        <w:t></w:t>
      </w:r>
      <w:r>
        <w:t></w:t>
      </w:r>
      <w:r>
        <w:rPr>
          <w:rFonts w:hint="eastAsia"/>
        </w:rPr>
        <w:t>типи</w:t>
      </w:r>
      <w:r>
        <w:t></w:t>
      </w:r>
      <w:r>
        <w:rPr>
          <w:rFonts w:hint="eastAsia"/>
        </w:rPr>
        <w:t>синтаксису</w:t>
      </w:r>
      <w:r>
        <w:t></w:t>
      </w:r>
      <w:r>
        <w:t></w:t>
      </w:r>
      <w:r>
        <w:rPr>
          <w:rFonts w:hint="eastAsia"/>
        </w:rPr>
        <w:t>Синтаксичну</w:t>
      </w:r>
      <w:r>
        <w:t></w:t>
      </w:r>
      <w:r>
        <w:rPr>
          <w:rFonts w:hint="eastAsia"/>
        </w:rPr>
        <w:t>специфіку</w:t>
      </w:r>
    </w:p>
    <w:p w:rsidR="004D1E7C" w:rsidRDefault="004D1E7C" w:rsidP="004D1E7C">
      <w:r>
        <w:rPr>
          <w:rFonts w:hint="eastAsia"/>
        </w:rPr>
        <w:t>постмодерністського</w:t>
      </w:r>
      <w:r>
        <w:t></w:t>
      </w:r>
      <w:r>
        <w:rPr>
          <w:rFonts w:hint="eastAsia"/>
        </w:rPr>
        <w:t>художнього</w:t>
      </w:r>
      <w:r>
        <w:t></w:t>
      </w:r>
      <w:r>
        <w:rPr>
          <w:rFonts w:hint="eastAsia"/>
        </w:rPr>
        <w:t>тексту</w:t>
      </w:r>
      <w:r>
        <w:t></w:t>
      </w:r>
      <w:r>
        <w:rPr>
          <w:rFonts w:hint="eastAsia"/>
        </w:rPr>
        <w:t>складає</w:t>
      </w:r>
      <w:r>
        <w:t></w:t>
      </w:r>
      <w:r>
        <w:rPr>
          <w:rFonts w:hint="eastAsia"/>
        </w:rPr>
        <w:t>можливість</w:t>
      </w:r>
      <w:r>
        <w:t></w:t>
      </w:r>
      <w:r>
        <w:rPr>
          <w:rFonts w:hint="eastAsia"/>
        </w:rPr>
        <w:t>одночасного</w:t>
      </w:r>
      <w:r>
        <w:t></w:t>
      </w:r>
      <w:r>
        <w:rPr>
          <w:rFonts w:hint="eastAsia"/>
        </w:rPr>
        <w:t>поєднання</w:t>
      </w:r>
    </w:p>
    <w:p w:rsidR="004D1E7C" w:rsidRDefault="004D1E7C" w:rsidP="004D1E7C">
      <w:r>
        <w:rPr>
          <w:rFonts w:hint="eastAsia"/>
        </w:rPr>
        <w:t>і</w:t>
      </w:r>
      <w:r>
        <w:t></w:t>
      </w:r>
      <w:r>
        <w:rPr>
          <w:rFonts w:hint="eastAsia"/>
        </w:rPr>
        <w:t>когезії</w:t>
      </w:r>
      <w:r>
        <w:t></w:t>
      </w:r>
      <w:r>
        <w:t></w:t>
      </w:r>
      <w:r>
        <w:rPr>
          <w:rFonts w:hint="eastAsia"/>
        </w:rPr>
        <w:t>і</w:t>
      </w:r>
      <w:r>
        <w:t></w:t>
      </w:r>
      <w:r>
        <w:rPr>
          <w:rFonts w:hint="eastAsia"/>
        </w:rPr>
        <w:t>сепаратизації</w:t>
      </w:r>
      <w:r>
        <w:t></w:t>
      </w:r>
      <w:r>
        <w:rPr>
          <w:rFonts w:hint="eastAsia"/>
        </w:rPr>
        <w:t>в</w:t>
      </w:r>
      <w:r>
        <w:t></w:t>
      </w:r>
      <w:r>
        <w:rPr>
          <w:rFonts w:hint="eastAsia"/>
        </w:rPr>
        <w:t>одному</w:t>
      </w:r>
      <w:r>
        <w:t></w:t>
      </w:r>
      <w:r>
        <w:rPr>
          <w:rFonts w:hint="eastAsia"/>
        </w:rPr>
        <w:t>текстовому</w:t>
      </w:r>
      <w:r>
        <w:t></w:t>
      </w:r>
      <w:r>
        <w:rPr>
          <w:rFonts w:hint="eastAsia"/>
        </w:rPr>
        <w:t>фрагменті</w:t>
      </w:r>
      <w:r>
        <w:t></w:t>
      </w:r>
      <w:r>
        <w:t></w:t>
      </w:r>
      <w:r>
        <w:rPr>
          <w:rFonts w:hint="eastAsia"/>
        </w:rPr>
        <w:t>Відтак</w:t>
      </w:r>
      <w:r>
        <w:t></w:t>
      </w:r>
      <w:r>
        <w:rPr>
          <w:rFonts w:hint="eastAsia"/>
        </w:rPr>
        <w:t>тісна</w:t>
      </w:r>
      <w:r>
        <w:t></w:t>
      </w:r>
      <w:r>
        <w:rPr>
          <w:rFonts w:hint="eastAsia"/>
        </w:rPr>
        <w:t>взаємодія</w:t>
      </w:r>
    </w:p>
    <w:p w:rsidR="004D1E7C" w:rsidRDefault="004D1E7C" w:rsidP="004D1E7C">
      <w:r>
        <w:rPr>
          <w:rFonts w:hint="eastAsia"/>
        </w:rPr>
        <w:t>різноспрямованих</w:t>
      </w:r>
      <w:r>
        <w:t></w:t>
      </w:r>
      <w:r>
        <w:rPr>
          <w:rFonts w:hint="eastAsia"/>
        </w:rPr>
        <w:t>синтаксичних</w:t>
      </w:r>
      <w:r>
        <w:t></w:t>
      </w:r>
      <w:r>
        <w:rPr>
          <w:rFonts w:hint="eastAsia"/>
        </w:rPr>
        <w:t>зв’язків</w:t>
      </w:r>
      <w:r>
        <w:t></w:t>
      </w:r>
      <w:r>
        <w:rPr>
          <w:rFonts w:hint="eastAsia"/>
        </w:rPr>
        <w:t>зумовлює</w:t>
      </w:r>
      <w:r>
        <w:t></w:t>
      </w:r>
      <w:r>
        <w:rPr>
          <w:rFonts w:hint="eastAsia"/>
        </w:rPr>
        <w:t>складність</w:t>
      </w:r>
      <w:r>
        <w:t></w:t>
      </w:r>
      <w:r>
        <w:t></w:t>
      </w:r>
      <w:r>
        <w:rPr>
          <w:rFonts w:hint="eastAsia"/>
        </w:rPr>
        <w:t>проблематичність</w:t>
      </w:r>
    </w:p>
    <w:p w:rsidR="004D1E7C" w:rsidRDefault="004D1E7C" w:rsidP="004D1E7C">
      <w:r>
        <w:rPr>
          <w:rFonts w:hint="eastAsia"/>
        </w:rPr>
        <w:t>визначення</w:t>
      </w:r>
      <w:r>
        <w:t></w:t>
      </w:r>
      <w:r>
        <w:rPr>
          <w:rFonts w:hint="eastAsia"/>
        </w:rPr>
        <w:t>основного</w:t>
      </w:r>
      <w:r>
        <w:t></w:t>
      </w:r>
      <w:r>
        <w:t></w:t>
      </w:r>
      <w:r>
        <w:rPr>
          <w:rFonts w:hint="eastAsia"/>
        </w:rPr>
        <w:t>більш</w:t>
      </w:r>
      <w:r>
        <w:t></w:t>
      </w:r>
      <w:r>
        <w:rPr>
          <w:rFonts w:hint="eastAsia"/>
        </w:rPr>
        <w:t>значущого</w:t>
      </w:r>
      <w:r>
        <w:t></w:t>
      </w:r>
      <w:r>
        <w:rPr>
          <w:rFonts w:hint="eastAsia"/>
        </w:rPr>
        <w:t>й</w:t>
      </w:r>
      <w:r>
        <w:t></w:t>
      </w:r>
      <w:r>
        <w:rPr>
          <w:rFonts w:hint="eastAsia"/>
        </w:rPr>
        <w:t>другорядного</w:t>
      </w:r>
      <w:r>
        <w:t></w:t>
      </w:r>
      <w:r>
        <w:t></w:t>
      </w:r>
      <w:r>
        <w:rPr>
          <w:rFonts w:hint="eastAsia"/>
        </w:rPr>
        <w:t>додаткового</w:t>
      </w:r>
    </w:p>
    <w:p w:rsidR="004D1E7C" w:rsidRDefault="004D1E7C" w:rsidP="004D1E7C">
      <w:r>
        <w:rPr>
          <w:rFonts w:hint="eastAsia"/>
        </w:rPr>
        <w:t>синтаксичного</w:t>
      </w:r>
      <w:r>
        <w:t></w:t>
      </w:r>
      <w:r>
        <w:rPr>
          <w:rFonts w:hint="eastAsia"/>
        </w:rPr>
        <w:t>засобу</w:t>
      </w:r>
      <w:r>
        <w:t></w:t>
      </w:r>
      <w:r>
        <w:rPr>
          <w:rFonts w:hint="eastAsia"/>
        </w:rPr>
        <w:t>зв’язку</w:t>
      </w:r>
      <w:r>
        <w:t></w:t>
      </w:r>
    </w:p>
    <w:p w:rsidR="004D1E7C" w:rsidRDefault="004D1E7C" w:rsidP="004D1E7C">
      <w:r>
        <w:rPr>
          <w:rFonts w:hint="eastAsia"/>
        </w:rPr>
        <w:t>Проведене</w:t>
      </w:r>
      <w:r>
        <w:t></w:t>
      </w:r>
      <w:r>
        <w:rPr>
          <w:rFonts w:hint="eastAsia"/>
        </w:rPr>
        <w:t>дослідження</w:t>
      </w:r>
      <w:r>
        <w:t></w:t>
      </w:r>
      <w:r>
        <w:rPr>
          <w:rFonts w:hint="eastAsia"/>
        </w:rPr>
        <w:t>дає</w:t>
      </w:r>
      <w:r>
        <w:t></w:t>
      </w:r>
      <w:r>
        <w:rPr>
          <w:rFonts w:hint="eastAsia"/>
        </w:rPr>
        <w:t>підставу</w:t>
      </w:r>
      <w:r>
        <w:t></w:t>
      </w:r>
      <w:r>
        <w:rPr>
          <w:rFonts w:hint="eastAsia"/>
        </w:rPr>
        <w:t>стверджувати</w:t>
      </w:r>
      <w:r>
        <w:t></w:t>
      </w:r>
      <w:r>
        <w:t></w:t>
      </w:r>
      <w:r>
        <w:rPr>
          <w:rFonts w:hint="eastAsia"/>
        </w:rPr>
        <w:t>що</w:t>
      </w:r>
      <w:r>
        <w:t></w:t>
      </w:r>
      <w:r>
        <w:rPr>
          <w:rFonts w:hint="eastAsia"/>
        </w:rPr>
        <w:t>когезія</w:t>
      </w:r>
      <w:r>
        <w:t></w:t>
      </w:r>
      <w:r>
        <w:rPr>
          <w:rFonts w:hint="eastAsia"/>
        </w:rPr>
        <w:t>та</w:t>
      </w:r>
    </w:p>
    <w:p w:rsidR="004D1E7C" w:rsidRDefault="004D1E7C" w:rsidP="004D1E7C">
      <w:r>
        <w:rPr>
          <w:rFonts w:hint="eastAsia"/>
        </w:rPr>
        <w:t>сепаратизація</w:t>
      </w:r>
      <w:r>
        <w:t></w:t>
      </w:r>
      <w:r>
        <w:rPr>
          <w:rFonts w:hint="eastAsia"/>
        </w:rPr>
        <w:t>як</w:t>
      </w:r>
      <w:r>
        <w:t></w:t>
      </w:r>
      <w:r>
        <w:rPr>
          <w:rFonts w:hint="eastAsia"/>
        </w:rPr>
        <w:t>дві</w:t>
      </w:r>
      <w:r>
        <w:t></w:t>
      </w:r>
      <w:r>
        <w:rPr>
          <w:rFonts w:hint="eastAsia"/>
        </w:rPr>
        <w:t>протилежні</w:t>
      </w:r>
      <w:r>
        <w:t></w:t>
      </w:r>
      <w:r>
        <w:rPr>
          <w:rFonts w:hint="eastAsia"/>
        </w:rPr>
        <w:t>синтаксичні</w:t>
      </w:r>
      <w:r>
        <w:t></w:t>
      </w:r>
      <w:r>
        <w:rPr>
          <w:rFonts w:hint="eastAsia"/>
        </w:rPr>
        <w:t>категорії</w:t>
      </w:r>
      <w:r>
        <w:t></w:t>
      </w:r>
      <w:r>
        <w:t></w:t>
      </w:r>
      <w:r>
        <w:rPr>
          <w:rFonts w:hint="eastAsia"/>
        </w:rPr>
        <w:t>що</w:t>
      </w:r>
      <w:r>
        <w:t></w:t>
      </w:r>
      <w:r>
        <w:rPr>
          <w:rFonts w:hint="eastAsia"/>
        </w:rPr>
        <w:t>маркували</w:t>
      </w:r>
      <w:r>
        <w:t></w:t>
      </w:r>
      <w:r>
        <w:rPr>
          <w:rFonts w:hint="eastAsia"/>
        </w:rPr>
        <w:t>різні</w:t>
      </w:r>
      <w:r>
        <w:t></w:t>
      </w:r>
      <w:r>
        <w:rPr>
          <w:rFonts w:hint="eastAsia"/>
        </w:rPr>
        <w:t>види</w:t>
      </w:r>
    </w:p>
    <w:p w:rsidR="004D1E7C" w:rsidRDefault="004D1E7C" w:rsidP="004D1E7C">
      <w:r>
        <w:rPr>
          <w:rFonts w:hint="eastAsia"/>
        </w:rPr>
        <w:t>зв’язків</w:t>
      </w:r>
      <w:r>
        <w:t></w:t>
      </w:r>
      <w:r>
        <w:rPr>
          <w:rFonts w:hint="eastAsia"/>
        </w:rPr>
        <w:t>висловлень</w:t>
      </w:r>
      <w:r>
        <w:t></w:t>
      </w:r>
      <w:r>
        <w:rPr>
          <w:rFonts w:hint="eastAsia"/>
        </w:rPr>
        <w:t>у</w:t>
      </w:r>
      <w:r>
        <w:t></w:t>
      </w:r>
      <w:r>
        <w:rPr>
          <w:rFonts w:hint="eastAsia"/>
        </w:rPr>
        <w:t>надфразній</w:t>
      </w:r>
      <w:r>
        <w:t></w:t>
      </w:r>
      <w:r>
        <w:rPr>
          <w:rFonts w:hint="eastAsia"/>
        </w:rPr>
        <w:t>єдності</w:t>
      </w:r>
      <w:r>
        <w:t></w:t>
      </w:r>
      <w:r>
        <w:t></w:t>
      </w:r>
      <w:r>
        <w:rPr>
          <w:rFonts w:hint="eastAsia"/>
        </w:rPr>
        <w:t>тексті</w:t>
      </w:r>
      <w:r>
        <w:t></w:t>
      </w:r>
      <w:r>
        <w:rPr>
          <w:rFonts w:hint="eastAsia"/>
        </w:rPr>
        <w:t>мали</w:t>
      </w:r>
      <w:r>
        <w:t></w:t>
      </w:r>
      <w:r>
        <w:rPr>
          <w:rFonts w:hint="eastAsia"/>
        </w:rPr>
        <w:t>багато</w:t>
      </w:r>
      <w:r>
        <w:t></w:t>
      </w:r>
      <w:r>
        <w:rPr>
          <w:rFonts w:hint="eastAsia"/>
        </w:rPr>
        <w:t>спільного</w:t>
      </w:r>
      <w:r>
        <w:t></w:t>
      </w:r>
      <w:r>
        <w:rPr>
          <w:rFonts w:hint="eastAsia"/>
        </w:rPr>
        <w:t>та</w:t>
      </w:r>
    </w:p>
    <w:p w:rsidR="004D1E7C" w:rsidRDefault="004D1E7C" w:rsidP="004D1E7C">
      <w:r>
        <w:rPr>
          <w:rFonts w:hint="eastAsia"/>
        </w:rPr>
        <w:t>відмінного</w:t>
      </w:r>
      <w:r>
        <w:t></w:t>
      </w:r>
      <w:r>
        <w:t></w:t>
      </w:r>
      <w:r>
        <w:rPr>
          <w:rFonts w:hint="eastAsia"/>
        </w:rPr>
        <w:t>Спільною</w:t>
      </w:r>
      <w:r>
        <w:t></w:t>
      </w:r>
      <w:r>
        <w:rPr>
          <w:rFonts w:hint="eastAsia"/>
        </w:rPr>
        <w:t>рисою</w:t>
      </w:r>
      <w:r>
        <w:t></w:t>
      </w:r>
      <w:r>
        <w:rPr>
          <w:rFonts w:hint="eastAsia"/>
        </w:rPr>
        <w:t>когезії</w:t>
      </w:r>
      <w:r>
        <w:t></w:t>
      </w:r>
      <w:r>
        <w:rPr>
          <w:rFonts w:hint="eastAsia"/>
        </w:rPr>
        <w:t>й</w:t>
      </w:r>
      <w:r>
        <w:t></w:t>
      </w:r>
      <w:r>
        <w:rPr>
          <w:rFonts w:hint="eastAsia"/>
        </w:rPr>
        <w:t>сепаратизації</w:t>
      </w:r>
      <w:r>
        <w:t></w:t>
      </w:r>
      <w:r>
        <w:rPr>
          <w:rFonts w:hint="eastAsia"/>
        </w:rPr>
        <w:t>є</w:t>
      </w:r>
      <w:r>
        <w:t></w:t>
      </w:r>
      <w:r>
        <w:rPr>
          <w:rFonts w:hint="eastAsia"/>
        </w:rPr>
        <w:t>функція</w:t>
      </w:r>
      <w:r>
        <w:t></w:t>
      </w:r>
      <w:r>
        <w:rPr>
          <w:rFonts w:hint="eastAsia"/>
        </w:rPr>
        <w:t>встановлення</w:t>
      </w:r>
    </w:p>
    <w:p w:rsidR="004D1E7C" w:rsidRDefault="004D1E7C" w:rsidP="004D1E7C">
      <w:r>
        <w:rPr>
          <w:rFonts w:hint="eastAsia"/>
        </w:rPr>
        <w:t>сполучуваності</w:t>
      </w:r>
      <w:r>
        <w:t></w:t>
      </w:r>
      <w:r>
        <w:rPr>
          <w:rFonts w:hint="eastAsia"/>
        </w:rPr>
        <w:t>між</w:t>
      </w:r>
      <w:r>
        <w:t></w:t>
      </w:r>
      <w:r>
        <w:rPr>
          <w:rFonts w:hint="eastAsia"/>
        </w:rPr>
        <w:t>двома</w:t>
      </w:r>
      <w:r>
        <w:t></w:t>
      </w:r>
      <w:r>
        <w:rPr>
          <w:rFonts w:hint="eastAsia"/>
        </w:rPr>
        <w:t>висловленнями</w:t>
      </w:r>
      <w:r>
        <w:t></w:t>
      </w:r>
      <w:r>
        <w:t></w:t>
      </w:r>
      <w:r>
        <w:rPr>
          <w:rFonts w:hint="eastAsia"/>
        </w:rPr>
        <w:t>У</w:t>
      </w:r>
      <w:r>
        <w:t></w:t>
      </w:r>
      <w:r>
        <w:rPr>
          <w:rFonts w:hint="eastAsia"/>
        </w:rPr>
        <w:t>випадку</w:t>
      </w:r>
      <w:r>
        <w:t></w:t>
      </w:r>
      <w:r>
        <w:rPr>
          <w:rFonts w:hint="eastAsia"/>
        </w:rPr>
        <w:t>і</w:t>
      </w:r>
      <w:r>
        <w:t></w:t>
      </w:r>
      <w:r>
        <w:rPr>
          <w:rFonts w:hint="eastAsia"/>
        </w:rPr>
        <w:t>когезії</w:t>
      </w:r>
      <w:r>
        <w:t></w:t>
      </w:r>
      <w:r>
        <w:t></w:t>
      </w:r>
      <w:r>
        <w:rPr>
          <w:rFonts w:hint="eastAsia"/>
        </w:rPr>
        <w:t>і</w:t>
      </w:r>
      <w:r>
        <w:t></w:t>
      </w:r>
      <w:r>
        <w:rPr>
          <w:rFonts w:hint="eastAsia"/>
        </w:rPr>
        <w:t>сепаратизації</w:t>
      </w:r>
    </w:p>
    <w:p w:rsidR="004D1E7C" w:rsidRDefault="004D1E7C" w:rsidP="004D1E7C">
      <w:r>
        <w:rPr>
          <w:rFonts w:hint="eastAsia"/>
        </w:rPr>
        <w:t>відбувається</w:t>
      </w:r>
      <w:r>
        <w:t></w:t>
      </w:r>
      <w:r>
        <w:rPr>
          <w:rFonts w:hint="eastAsia"/>
        </w:rPr>
        <w:t>формальне</w:t>
      </w:r>
      <w:r>
        <w:t></w:t>
      </w:r>
      <w:r>
        <w:t></w:t>
      </w:r>
      <w:r>
        <w:rPr>
          <w:rFonts w:hint="eastAsia"/>
        </w:rPr>
        <w:t>граматичне</w:t>
      </w:r>
      <w:r>
        <w:t></w:t>
      </w:r>
      <w:r>
        <w:rPr>
          <w:rFonts w:hint="eastAsia"/>
        </w:rPr>
        <w:t>відокремлення</w:t>
      </w:r>
      <w:r>
        <w:t></w:t>
      </w:r>
      <w:r>
        <w:rPr>
          <w:rFonts w:hint="eastAsia"/>
        </w:rPr>
        <w:t>висловлень</w:t>
      </w:r>
      <w:r>
        <w:t></w:t>
      </w:r>
      <w:r>
        <w:rPr>
          <w:rFonts w:hint="eastAsia"/>
        </w:rPr>
        <w:t>на</w:t>
      </w:r>
      <w:r>
        <w:t></w:t>
      </w:r>
      <w:r>
        <w:rPr>
          <w:rFonts w:hint="eastAsia"/>
        </w:rPr>
        <w:t>синтаксичному</w:t>
      </w:r>
    </w:p>
    <w:p w:rsidR="004D1E7C" w:rsidRDefault="004D1E7C" w:rsidP="004D1E7C">
      <w:r>
        <w:rPr>
          <w:rFonts w:hint="eastAsia"/>
        </w:rPr>
        <w:t>рівні</w:t>
      </w:r>
      <w:r>
        <w:t></w:t>
      </w:r>
      <w:r>
        <w:t></w:t>
      </w:r>
      <w:r>
        <w:rPr>
          <w:rFonts w:hint="eastAsia"/>
        </w:rPr>
        <w:t>Однак</w:t>
      </w:r>
      <w:r>
        <w:t></w:t>
      </w:r>
      <w:r>
        <w:rPr>
          <w:rFonts w:hint="eastAsia"/>
        </w:rPr>
        <w:t>якщо</w:t>
      </w:r>
      <w:r>
        <w:t></w:t>
      </w:r>
      <w:r>
        <w:rPr>
          <w:rFonts w:hint="eastAsia"/>
        </w:rPr>
        <w:t>при</w:t>
      </w:r>
      <w:r>
        <w:t></w:t>
      </w:r>
      <w:r>
        <w:rPr>
          <w:rFonts w:hint="eastAsia"/>
        </w:rPr>
        <w:t>когезії</w:t>
      </w:r>
      <w:r>
        <w:t></w:t>
      </w:r>
      <w:r>
        <w:rPr>
          <w:rFonts w:hint="eastAsia"/>
        </w:rPr>
        <w:t>цей</w:t>
      </w:r>
      <w:r>
        <w:t></w:t>
      </w:r>
      <w:r>
        <w:rPr>
          <w:rFonts w:hint="eastAsia"/>
        </w:rPr>
        <w:t>розрив</w:t>
      </w:r>
      <w:r>
        <w:t></w:t>
      </w:r>
      <w:r>
        <w:t></w:t>
      </w:r>
      <w:r>
        <w:rPr>
          <w:rFonts w:hint="eastAsia"/>
        </w:rPr>
        <w:t>відокремлення</w:t>
      </w:r>
      <w:r>
        <w:t></w:t>
      </w:r>
      <w:r>
        <w:t></w:t>
      </w:r>
      <w:r>
        <w:rPr>
          <w:rFonts w:hint="eastAsia"/>
        </w:rPr>
        <w:t>зазвичай</w:t>
      </w:r>
      <w:r>
        <w:t></w:t>
      </w:r>
      <w:r>
        <w:t></w:t>
      </w:r>
      <w:r>
        <w:rPr>
          <w:rFonts w:hint="eastAsia"/>
        </w:rPr>
        <w:t>логічні</w:t>
      </w:r>
      <w:r>
        <w:t></w:t>
      </w:r>
    </w:p>
    <w:p w:rsidR="004D1E7C" w:rsidRDefault="004D1E7C" w:rsidP="004D1E7C">
      <w:r>
        <w:rPr>
          <w:rFonts w:hint="eastAsia"/>
        </w:rPr>
        <w:t>структурно</w:t>
      </w:r>
      <w:r>
        <w:t></w:t>
      </w:r>
      <w:r>
        <w:rPr>
          <w:rFonts w:hint="eastAsia"/>
        </w:rPr>
        <w:t>й</w:t>
      </w:r>
      <w:r>
        <w:t></w:t>
      </w:r>
      <w:r>
        <w:rPr>
          <w:rFonts w:hint="eastAsia"/>
        </w:rPr>
        <w:t>семантично</w:t>
      </w:r>
      <w:r>
        <w:t></w:t>
      </w:r>
      <w:r>
        <w:rPr>
          <w:rFonts w:hint="eastAsia"/>
        </w:rPr>
        <w:t>зумовлені</w:t>
      </w:r>
      <w:r>
        <w:t></w:t>
      </w:r>
      <w:r>
        <w:t></w:t>
      </w:r>
      <w:r>
        <w:rPr>
          <w:rFonts w:hint="eastAsia"/>
        </w:rPr>
        <w:t>експліцитні</w:t>
      </w:r>
      <w:r>
        <w:t></w:t>
      </w:r>
      <w:r>
        <w:t></w:t>
      </w:r>
      <w:r>
        <w:rPr>
          <w:rFonts w:hint="eastAsia"/>
        </w:rPr>
        <w:t>то</w:t>
      </w:r>
      <w:r>
        <w:t></w:t>
      </w:r>
      <w:r>
        <w:rPr>
          <w:rFonts w:hint="eastAsia"/>
        </w:rPr>
        <w:t>при</w:t>
      </w:r>
      <w:r>
        <w:t></w:t>
      </w:r>
      <w:r>
        <w:rPr>
          <w:rFonts w:hint="eastAsia"/>
        </w:rPr>
        <w:t>сепаратизації</w:t>
      </w:r>
      <w:r>
        <w:t></w:t>
      </w:r>
      <w:r>
        <w:t></w:t>
      </w:r>
      <w:r>
        <w:t></w:t>
      </w:r>
      <w:r>
        <w:rPr>
          <w:rFonts w:hint="eastAsia"/>
        </w:rPr>
        <w:t>навпаки</w:t>
      </w:r>
      <w:r>
        <w:t></w:t>
      </w:r>
      <w:r>
        <w:t></w:t>
      </w:r>
      <w:r>
        <w:rPr>
          <w:rFonts w:hint="eastAsia"/>
        </w:rPr>
        <w:t>вони</w:t>
      </w:r>
    </w:p>
    <w:p w:rsidR="004D1E7C" w:rsidRDefault="004D1E7C" w:rsidP="004D1E7C">
      <w:r>
        <w:rPr>
          <w:rFonts w:hint="eastAsia"/>
        </w:rPr>
        <w:t>часто</w:t>
      </w:r>
      <w:r>
        <w:t></w:t>
      </w:r>
      <w:r>
        <w:rPr>
          <w:rFonts w:hint="eastAsia"/>
        </w:rPr>
        <w:t>виявляються</w:t>
      </w:r>
      <w:r>
        <w:t></w:t>
      </w:r>
      <w:r>
        <w:rPr>
          <w:rFonts w:hint="eastAsia"/>
        </w:rPr>
        <w:t>алогічними</w:t>
      </w:r>
      <w:r>
        <w:t></w:t>
      </w:r>
      <w:r>
        <w:t></w:t>
      </w:r>
      <w:r>
        <w:rPr>
          <w:rFonts w:hint="eastAsia"/>
        </w:rPr>
        <w:t>структурно</w:t>
      </w:r>
      <w:r>
        <w:t></w:t>
      </w:r>
      <w:r>
        <w:rPr>
          <w:rFonts w:hint="eastAsia"/>
        </w:rPr>
        <w:t>й</w:t>
      </w:r>
      <w:r>
        <w:t></w:t>
      </w:r>
      <w:r>
        <w:rPr>
          <w:rFonts w:hint="eastAsia"/>
        </w:rPr>
        <w:t>семантично</w:t>
      </w:r>
      <w:r>
        <w:t></w:t>
      </w:r>
      <w:r>
        <w:rPr>
          <w:rFonts w:hint="eastAsia"/>
        </w:rPr>
        <w:t>не</w:t>
      </w:r>
      <w:r>
        <w:t></w:t>
      </w:r>
      <w:r>
        <w:rPr>
          <w:rFonts w:hint="eastAsia"/>
        </w:rPr>
        <w:t>зумовленими</w:t>
      </w:r>
      <w:r>
        <w:t></w:t>
      </w:r>
    </w:p>
    <w:p w:rsidR="004D1E7C" w:rsidRDefault="004D1E7C" w:rsidP="004D1E7C">
      <w:r>
        <w:rPr>
          <w:rFonts w:hint="eastAsia"/>
        </w:rPr>
        <w:t>актуалізувальними</w:t>
      </w:r>
      <w:r>
        <w:t></w:t>
      </w:r>
    </w:p>
    <w:p w:rsidR="004D1E7C" w:rsidRDefault="004D1E7C" w:rsidP="004D1E7C">
      <w:r>
        <w:rPr>
          <w:rFonts w:hint="eastAsia"/>
        </w:rPr>
        <w:t>Відповідно</w:t>
      </w:r>
      <w:r>
        <w:t></w:t>
      </w:r>
      <w:r>
        <w:rPr>
          <w:rFonts w:hint="eastAsia"/>
        </w:rPr>
        <w:t>до</w:t>
      </w:r>
      <w:r>
        <w:t></w:t>
      </w:r>
      <w:r>
        <w:rPr>
          <w:rFonts w:hint="eastAsia"/>
        </w:rPr>
        <w:t>принципу</w:t>
      </w:r>
      <w:r>
        <w:t></w:t>
      </w:r>
      <w:r>
        <w:rPr>
          <w:rFonts w:hint="eastAsia"/>
        </w:rPr>
        <w:t>ієрархії</w:t>
      </w:r>
      <w:r>
        <w:t></w:t>
      </w:r>
      <w:r>
        <w:t></w:t>
      </w:r>
      <w:r>
        <w:rPr>
          <w:rFonts w:hint="eastAsia"/>
        </w:rPr>
        <w:t>який</w:t>
      </w:r>
      <w:r>
        <w:t></w:t>
      </w:r>
      <w:r>
        <w:rPr>
          <w:rFonts w:hint="eastAsia"/>
        </w:rPr>
        <w:t>діє</w:t>
      </w:r>
      <w:r>
        <w:t></w:t>
      </w:r>
      <w:r>
        <w:rPr>
          <w:rFonts w:hint="eastAsia"/>
        </w:rPr>
        <w:t>в</w:t>
      </w:r>
      <w:r>
        <w:t></w:t>
      </w:r>
      <w:r>
        <w:rPr>
          <w:rFonts w:hint="eastAsia"/>
        </w:rPr>
        <w:t>більшості</w:t>
      </w:r>
      <w:r>
        <w:t></w:t>
      </w:r>
      <w:r>
        <w:rPr>
          <w:rFonts w:hint="eastAsia"/>
        </w:rPr>
        <w:t>знакових</w:t>
      </w:r>
      <w:r>
        <w:t></w:t>
      </w:r>
      <w:r>
        <w:rPr>
          <w:rFonts w:hint="eastAsia"/>
        </w:rPr>
        <w:t>систем</w:t>
      </w:r>
      <w:r>
        <w:t></w:t>
      </w:r>
      <w:r>
        <w:t></w:t>
      </w:r>
      <w:r>
        <w:rPr>
          <w:rFonts w:hint="eastAsia"/>
        </w:rPr>
        <w:t>когезія</w:t>
      </w:r>
    </w:p>
    <w:p w:rsidR="004D1E7C" w:rsidRDefault="004D1E7C" w:rsidP="004D1E7C">
      <w:r>
        <w:rPr>
          <w:rFonts w:hint="eastAsia"/>
        </w:rPr>
        <w:t>вибудовується</w:t>
      </w:r>
      <w:r>
        <w:t></w:t>
      </w:r>
      <w:r>
        <w:rPr>
          <w:rFonts w:hint="eastAsia"/>
        </w:rPr>
        <w:t>від</w:t>
      </w:r>
      <w:r>
        <w:t></w:t>
      </w:r>
      <w:r>
        <w:rPr>
          <w:rFonts w:hint="eastAsia"/>
        </w:rPr>
        <w:t>меншого</w:t>
      </w:r>
      <w:r>
        <w:t></w:t>
      </w:r>
      <w:r>
        <w:rPr>
          <w:rFonts w:hint="eastAsia"/>
        </w:rPr>
        <w:t>до</w:t>
      </w:r>
      <w:r>
        <w:t></w:t>
      </w:r>
      <w:r>
        <w:rPr>
          <w:rFonts w:hint="eastAsia"/>
        </w:rPr>
        <w:t>більшого</w:t>
      </w:r>
      <w:r>
        <w:t></w:t>
      </w:r>
      <w:r>
        <w:t></w:t>
      </w:r>
      <w:r>
        <w:rPr>
          <w:rFonts w:hint="eastAsia"/>
        </w:rPr>
        <w:t>сепаратизація</w:t>
      </w:r>
      <w:r>
        <w:t></w:t>
      </w:r>
      <w:r>
        <w:t></w:t>
      </w:r>
      <w:r>
        <w:t></w:t>
      </w:r>
      <w:r>
        <w:rPr>
          <w:rFonts w:hint="eastAsia"/>
        </w:rPr>
        <w:t>навпаки</w:t>
      </w:r>
      <w:r>
        <w:t></w:t>
      </w:r>
      <w:r>
        <w:t></w:t>
      </w:r>
      <w:r>
        <w:rPr>
          <w:rFonts w:hint="eastAsia"/>
        </w:rPr>
        <w:t>від</w:t>
      </w:r>
      <w:r>
        <w:t></w:t>
      </w:r>
      <w:r>
        <w:rPr>
          <w:rFonts w:hint="eastAsia"/>
        </w:rPr>
        <w:t>більшого</w:t>
      </w:r>
      <w:r>
        <w:t></w:t>
      </w:r>
      <w:r>
        <w:rPr>
          <w:rFonts w:hint="eastAsia"/>
        </w:rPr>
        <w:t>до</w:t>
      </w:r>
    </w:p>
    <w:p w:rsidR="004D1E7C" w:rsidRDefault="004D1E7C" w:rsidP="004D1E7C">
      <w:r>
        <w:rPr>
          <w:rFonts w:hint="eastAsia"/>
        </w:rPr>
        <w:t>меншого</w:t>
      </w:r>
      <w:r>
        <w:t></w:t>
      </w:r>
      <w:r>
        <w:t></w:t>
      </w:r>
      <w:r>
        <w:rPr>
          <w:rFonts w:hint="eastAsia"/>
        </w:rPr>
        <w:t>згори</w:t>
      </w:r>
      <w:r>
        <w:t></w:t>
      </w:r>
      <w:r>
        <w:rPr>
          <w:rFonts w:hint="eastAsia"/>
        </w:rPr>
        <w:t>донизу</w:t>
      </w:r>
      <w:r>
        <w:t></w:t>
      </w:r>
    </w:p>
    <w:p w:rsidR="004D1E7C" w:rsidRDefault="004D1E7C" w:rsidP="004D1E7C">
      <w:r>
        <w:rPr>
          <w:rFonts w:hint="eastAsia"/>
        </w:rPr>
        <w:t>Спільна</w:t>
      </w:r>
      <w:r>
        <w:t></w:t>
      </w:r>
      <w:r>
        <w:rPr>
          <w:rFonts w:hint="eastAsia"/>
        </w:rPr>
        <w:t>риса</w:t>
      </w:r>
      <w:r>
        <w:t></w:t>
      </w:r>
      <w:r>
        <w:t></w:t>
      </w:r>
      <w:r>
        <w:t></w:t>
      </w:r>
      <w:r>
        <w:rPr>
          <w:rFonts w:hint="eastAsia"/>
        </w:rPr>
        <w:t>також</w:t>
      </w:r>
      <w:r>
        <w:t></w:t>
      </w:r>
      <w:r>
        <w:rPr>
          <w:rFonts w:hint="eastAsia"/>
        </w:rPr>
        <w:t>те</w:t>
      </w:r>
      <w:r>
        <w:t></w:t>
      </w:r>
      <w:r>
        <w:t></w:t>
      </w:r>
      <w:r>
        <w:rPr>
          <w:rFonts w:hint="eastAsia"/>
        </w:rPr>
        <w:t>що</w:t>
      </w:r>
      <w:r>
        <w:t></w:t>
      </w:r>
      <w:r>
        <w:rPr>
          <w:rFonts w:hint="eastAsia"/>
        </w:rPr>
        <w:t>стрижневими</w:t>
      </w:r>
      <w:r>
        <w:t></w:t>
      </w:r>
      <w:r>
        <w:rPr>
          <w:rFonts w:hint="eastAsia"/>
        </w:rPr>
        <w:t>критеріями</w:t>
      </w:r>
      <w:r>
        <w:t></w:t>
      </w:r>
      <w:r>
        <w:t></w:t>
      </w:r>
      <w:r>
        <w:rPr>
          <w:rFonts w:hint="eastAsia"/>
        </w:rPr>
        <w:t>які</w:t>
      </w:r>
      <w:r>
        <w:t></w:t>
      </w:r>
      <w:r>
        <w:rPr>
          <w:rFonts w:hint="eastAsia"/>
        </w:rPr>
        <w:t>визначають</w:t>
      </w:r>
      <w:r>
        <w:t></w:t>
      </w:r>
      <w:r>
        <w:rPr>
          <w:rFonts w:hint="eastAsia"/>
        </w:rPr>
        <w:t>когезію</w:t>
      </w:r>
    </w:p>
    <w:p w:rsidR="004D1E7C" w:rsidRDefault="004D1E7C" w:rsidP="004D1E7C">
      <w:r>
        <w:rPr>
          <w:rFonts w:hint="eastAsia"/>
        </w:rPr>
        <w:t>та</w:t>
      </w:r>
      <w:r>
        <w:t></w:t>
      </w:r>
      <w:r>
        <w:rPr>
          <w:rFonts w:hint="eastAsia"/>
        </w:rPr>
        <w:t>сепаратизацію</w:t>
      </w:r>
      <w:r>
        <w:t></w:t>
      </w:r>
      <w:r>
        <w:rPr>
          <w:rFonts w:hint="eastAsia"/>
        </w:rPr>
        <w:t>у</w:t>
      </w:r>
      <w:r>
        <w:t></w:t>
      </w:r>
      <w:r>
        <w:rPr>
          <w:rFonts w:hint="eastAsia"/>
        </w:rPr>
        <w:t>художньому</w:t>
      </w:r>
      <w:r>
        <w:t></w:t>
      </w:r>
      <w:r>
        <w:rPr>
          <w:rFonts w:hint="eastAsia"/>
        </w:rPr>
        <w:t>тексті</w:t>
      </w:r>
      <w:r>
        <w:t></w:t>
      </w:r>
      <w:r>
        <w:t></w:t>
      </w:r>
      <w:r>
        <w:rPr>
          <w:rFonts w:hint="eastAsia"/>
        </w:rPr>
        <w:t>виступають</w:t>
      </w:r>
      <w:r>
        <w:t></w:t>
      </w:r>
      <w:r>
        <w:rPr>
          <w:rFonts w:hint="eastAsia"/>
        </w:rPr>
        <w:t>комунікативний</w:t>
      </w:r>
      <w:r>
        <w:t></w:t>
      </w:r>
      <w:r>
        <w:rPr>
          <w:rFonts w:hint="eastAsia"/>
        </w:rPr>
        <w:t>фактор</w:t>
      </w:r>
      <w:r>
        <w:t></w:t>
      </w:r>
      <w:r>
        <w:rPr>
          <w:rFonts w:hint="eastAsia"/>
        </w:rPr>
        <w:t>і</w:t>
      </w:r>
    </w:p>
    <w:p w:rsidR="004D1E7C" w:rsidRDefault="004D1E7C" w:rsidP="004D1E7C">
      <w:r>
        <w:rPr>
          <w:rFonts w:hint="eastAsia"/>
        </w:rPr>
        <w:t>динамічний</w:t>
      </w:r>
      <w:r>
        <w:t></w:t>
      </w:r>
      <w:r>
        <w:rPr>
          <w:rFonts w:hint="eastAsia"/>
        </w:rPr>
        <w:t>аспект</w:t>
      </w:r>
      <w:r>
        <w:t></w:t>
      </w:r>
      <w:r>
        <w:rPr>
          <w:rFonts w:hint="eastAsia"/>
        </w:rPr>
        <w:t>мовлення</w:t>
      </w:r>
      <w:r>
        <w:t></w:t>
      </w:r>
      <w:r>
        <w:t></w:t>
      </w:r>
      <w:r>
        <w:rPr>
          <w:rFonts w:hint="eastAsia"/>
        </w:rPr>
        <w:t>Когезія</w:t>
      </w:r>
      <w:r>
        <w:t></w:t>
      </w:r>
      <w:r>
        <w:rPr>
          <w:rFonts w:hint="eastAsia"/>
        </w:rPr>
        <w:t>забезпечує</w:t>
      </w:r>
      <w:r>
        <w:t></w:t>
      </w:r>
      <w:r>
        <w:rPr>
          <w:rFonts w:hint="eastAsia"/>
        </w:rPr>
        <w:t>логічний</w:t>
      </w:r>
      <w:r>
        <w:t></w:t>
      </w:r>
      <w:r>
        <w:rPr>
          <w:rFonts w:hint="eastAsia"/>
        </w:rPr>
        <w:t>зв’язок</w:t>
      </w:r>
      <w:r>
        <w:t></w:t>
      </w:r>
      <w:r>
        <w:rPr>
          <w:rFonts w:hint="eastAsia"/>
        </w:rPr>
        <w:t>висловлень</w:t>
      </w:r>
      <w:r>
        <w:t></w:t>
      </w:r>
    </w:p>
    <w:p w:rsidR="004D1E7C" w:rsidRDefault="004D1E7C" w:rsidP="004D1E7C">
      <w:r>
        <w:rPr>
          <w:rFonts w:hint="eastAsia"/>
        </w:rPr>
        <w:t>синтаксичну</w:t>
      </w:r>
      <w:r>
        <w:t></w:t>
      </w:r>
      <w:r>
        <w:rPr>
          <w:rFonts w:hint="eastAsia"/>
        </w:rPr>
        <w:t>цілісність</w:t>
      </w:r>
      <w:r>
        <w:t></w:t>
      </w:r>
      <w:r>
        <w:rPr>
          <w:rFonts w:hint="eastAsia"/>
        </w:rPr>
        <w:t>й</w:t>
      </w:r>
      <w:r>
        <w:t></w:t>
      </w:r>
      <w:r>
        <w:rPr>
          <w:rFonts w:hint="eastAsia"/>
        </w:rPr>
        <w:t>завершеність</w:t>
      </w:r>
      <w:r>
        <w:t></w:t>
      </w:r>
      <w:r>
        <w:rPr>
          <w:rFonts w:hint="eastAsia"/>
        </w:rPr>
        <w:t>структури</w:t>
      </w:r>
      <w:r>
        <w:t></w:t>
      </w:r>
      <w:r>
        <w:rPr>
          <w:rFonts w:hint="eastAsia"/>
        </w:rPr>
        <w:t>загалом</w:t>
      </w:r>
      <w:r>
        <w:t></w:t>
      </w:r>
      <w:r>
        <w:t></w:t>
      </w:r>
      <w:r>
        <w:rPr>
          <w:rFonts w:hint="eastAsia"/>
        </w:rPr>
        <w:t>сепаратизація</w:t>
      </w:r>
      <w:r>
        <w:t></w:t>
      </w:r>
      <w:r>
        <w:rPr>
          <w:rFonts w:hint="eastAsia"/>
        </w:rPr>
        <w:t>розширює</w:t>
      </w:r>
    </w:p>
    <w:p w:rsidR="004D1E7C" w:rsidRDefault="004D1E7C" w:rsidP="004D1E7C">
      <w:r>
        <w:rPr>
          <w:rFonts w:hint="eastAsia"/>
        </w:rPr>
        <w:t>інформативність</w:t>
      </w:r>
      <w:r>
        <w:t></w:t>
      </w:r>
      <w:r>
        <w:t></w:t>
      </w:r>
      <w:r>
        <w:rPr>
          <w:rFonts w:hint="eastAsia"/>
        </w:rPr>
        <w:t>афективність</w:t>
      </w:r>
      <w:r>
        <w:t></w:t>
      </w:r>
      <w:r>
        <w:t></w:t>
      </w:r>
      <w:r>
        <w:rPr>
          <w:rFonts w:hint="eastAsia"/>
        </w:rPr>
        <w:t>комунікативні</w:t>
      </w:r>
      <w:r>
        <w:t></w:t>
      </w:r>
      <w:r>
        <w:rPr>
          <w:rFonts w:hint="eastAsia"/>
        </w:rPr>
        <w:t>можливості</w:t>
      </w:r>
      <w:r>
        <w:t></w:t>
      </w:r>
      <w:r>
        <w:rPr>
          <w:rFonts w:hint="eastAsia"/>
        </w:rPr>
        <w:t>висловлення</w:t>
      </w:r>
      <w:r>
        <w:t></w:t>
      </w:r>
      <w:r>
        <w:t></w:t>
      </w:r>
      <w:r>
        <w:rPr>
          <w:rFonts w:hint="eastAsia"/>
        </w:rPr>
        <w:t>тексту</w:t>
      </w:r>
      <w:r>
        <w:t></w:t>
      </w:r>
    </w:p>
    <w:p w:rsidR="004D1E7C" w:rsidRDefault="004D1E7C" w:rsidP="004D1E7C">
      <w:r>
        <w:rPr>
          <w:rFonts w:hint="eastAsia"/>
        </w:rPr>
        <w:t>деталізує</w:t>
      </w:r>
      <w:r>
        <w:t></w:t>
      </w:r>
      <w:r>
        <w:rPr>
          <w:rFonts w:hint="eastAsia"/>
        </w:rPr>
        <w:t>та</w:t>
      </w:r>
      <w:r>
        <w:t></w:t>
      </w:r>
      <w:r>
        <w:rPr>
          <w:rFonts w:hint="eastAsia"/>
        </w:rPr>
        <w:t>акцентує</w:t>
      </w:r>
      <w:r>
        <w:t></w:t>
      </w:r>
      <w:r>
        <w:rPr>
          <w:rFonts w:hint="eastAsia"/>
        </w:rPr>
        <w:t>увагу</w:t>
      </w:r>
      <w:r>
        <w:t></w:t>
      </w:r>
      <w:r>
        <w:rPr>
          <w:rFonts w:hint="eastAsia"/>
        </w:rPr>
        <w:t>на</w:t>
      </w:r>
      <w:r>
        <w:t></w:t>
      </w:r>
      <w:r>
        <w:rPr>
          <w:rFonts w:hint="eastAsia"/>
        </w:rPr>
        <w:t>значущих</w:t>
      </w:r>
      <w:r>
        <w:t></w:t>
      </w:r>
      <w:r>
        <w:rPr>
          <w:rFonts w:hint="eastAsia"/>
        </w:rPr>
        <w:t>мовленнєвих</w:t>
      </w:r>
      <w:r>
        <w:t></w:t>
      </w:r>
      <w:r>
        <w:rPr>
          <w:rFonts w:hint="eastAsia"/>
        </w:rPr>
        <w:t>елементах</w:t>
      </w:r>
      <w:r>
        <w:t></w:t>
      </w:r>
      <w:r>
        <w:t></w:t>
      </w:r>
      <w:r>
        <w:rPr>
          <w:rFonts w:hint="eastAsia"/>
        </w:rPr>
        <w:t>Синтаксичні</w:t>
      </w:r>
    </w:p>
    <w:p w:rsidR="004D1E7C" w:rsidRDefault="004D1E7C" w:rsidP="004D1E7C">
      <w:r>
        <w:rPr>
          <w:rFonts w:hint="eastAsia"/>
        </w:rPr>
        <w:t>зв’язки</w:t>
      </w:r>
      <w:r>
        <w:t></w:t>
      </w:r>
      <w:r>
        <w:t></w:t>
      </w:r>
      <w:r>
        <w:rPr>
          <w:rFonts w:hint="eastAsia"/>
        </w:rPr>
        <w:t>і</w:t>
      </w:r>
      <w:r>
        <w:t></w:t>
      </w:r>
      <w:r>
        <w:rPr>
          <w:rFonts w:hint="eastAsia"/>
        </w:rPr>
        <w:t>когезія</w:t>
      </w:r>
      <w:r>
        <w:t></w:t>
      </w:r>
      <w:r>
        <w:t></w:t>
      </w:r>
      <w:r>
        <w:rPr>
          <w:rFonts w:hint="eastAsia"/>
        </w:rPr>
        <w:t>і</w:t>
      </w:r>
      <w:r>
        <w:t></w:t>
      </w:r>
      <w:r>
        <w:rPr>
          <w:rFonts w:hint="eastAsia"/>
        </w:rPr>
        <w:t>сепаратизація</w:t>
      </w:r>
      <w:r>
        <w:t></w:t>
      </w:r>
      <w:r>
        <w:t></w:t>
      </w:r>
      <w:r>
        <w:rPr>
          <w:rFonts w:hint="eastAsia"/>
        </w:rPr>
        <w:t>створюють</w:t>
      </w:r>
      <w:r>
        <w:t></w:t>
      </w:r>
      <w:r>
        <w:rPr>
          <w:rFonts w:hint="eastAsia"/>
        </w:rPr>
        <w:t>певний</w:t>
      </w:r>
      <w:r>
        <w:t></w:t>
      </w:r>
      <w:r>
        <w:rPr>
          <w:rFonts w:hint="eastAsia"/>
        </w:rPr>
        <w:t>стиль</w:t>
      </w:r>
      <w:r>
        <w:t></w:t>
      </w:r>
      <w:r>
        <w:t></w:t>
      </w:r>
      <w:r>
        <w:rPr>
          <w:rFonts w:hint="eastAsia"/>
        </w:rPr>
        <w:t>манеру</w:t>
      </w:r>
      <w:r>
        <w:t></w:t>
      </w:r>
      <w:r>
        <w:rPr>
          <w:rFonts w:hint="eastAsia"/>
        </w:rPr>
        <w:t>мовлення</w:t>
      </w:r>
    </w:p>
    <w:p w:rsidR="004D1E7C" w:rsidRDefault="004D1E7C" w:rsidP="004D1E7C">
      <w:r>
        <w:rPr>
          <w:rFonts w:hint="eastAsia"/>
        </w:rPr>
        <w:t>літературних</w:t>
      </w:r>
      <w:r>
        <w:t></w:t>
      </w:r>
      <w:r>
        <w:rPr>
          <w:rFonts w:hint="eastAsia"/>
        </w:rPr>
        <w:t>героїв</w:t>
      </w:r>
      <w:r>
        <w:t></w:t>
      </w:r>
      <w:r>
        <w:t></w:t>
      </w:r>
      <w:r>
        <w:rPr>
          <w:rFonts w:hint="eastAsia"/>
        </w:rPr>
        <w:t>індивідуалізують</w:t>
      </w:r>
      <w:r>
        <w:t></w:t>
      </w:r>
      <w:r>
        <w:t></w:t>
      </w:r>
      <w:r>
        <w:rPr>
          <w:rFonts w:hint="eastAsia"/>
        </w:rPr>
        <w:t>персоніфікують</w:t>
      </w:r>
      <w:r>
        <w:t></w:t>
      </w:r>
      <w:r>
        <w:rPr>
          <w:rFonts w:hint="eastAsia"/>
        </w:rPr>
        <w:t>художній</w:t>
      </w:r>
      <w:r>
        <w:t></w:t>
      </w:r>
      <w:r>
        <w:rPr>
          <w:rFonts w:hint="eastAsia"/>
        </w:rPr>
        <w:t>образ</w:t>
      </w:r>
      <w:r>
        <w:t></w:t>
      </w:r>
      <w:r>
        <w:rPr>
          <w:rFonts w:hint="eastAsia"/>
        </w:rPr>
        <w:t>у</w:t>
      </w:r>
      <w:r>
        <w:t></w:t>
      </w:r>
      <w:r>
        <w:rPr>
          <w:rFonts w:hint="eastAsia"/>
        </w:rPr>
        <w:t>цілому</w:t>
      </w:r>
      <w:r>
        <w:t></w:t>
      </w:r>
      <w:r>
        <w:t></w:t>
      </w:r>
      <w:r>
        <w:rPr>
          <w:rFonts w:hint="eastAsia"/>
        </w:rPr>
        <w:t>крім</w:t>
      </w:r>
    </w:p>
    <w:p w:rsidR="004D1E7C" w:rsidRDefault="004D1E7C" w:rsidP="004D1E7C">
      <w:r>
        <w:rPr>
          <w:rFonts w:hint="eastAsia"/>
        </w:rPr>
        <w:t>того</w:t>
      </w:r>
      <w:r>
        <w:t></w:t>
      </w:r>
      <w:r>
        <w:t></w:t>
      </w:r>
      <w:r>
        <w:rPr>
          <w:rFonts w:hint="eastAsia"/>
        </w:rPr>
        <w:t>демонструють</w:t>
      </w:r>
      <w:r>
        <w:t></w:t>
      </w:r>
      <w:r>
        <w:rPr>
          <w:rFonts w:hint="eastAsia"/>
        </w:rPr>
        <w:t>складність</w:t>
      </w:r>
      <w:r>
        <w:t></w:t>
      </w:r>
      <w:r>
        <w:rPr>
          <w:rFonts w:hint="eastAsia"/>
        </w:rPr>
        <w:t>організації</w:t>
      </w:r>
      <w:r>
        <w:t></w:t>
      </w:r>
      <w:r>
        <w:rPr>
          <w:rFonts w:hint="eastAsia"/>
        </w:rPr>
        <w:t>й</w:t>
      </w:r>
      <w:r>
        <w:t></w:t>
      </w:r>
      <w:r>
        <w:rPr>
          <w:rFonts w:hint="eastAsia"/>
        </w:rPr>
        <w:t>роботи</w:t>
      </w:r>
      <w:r>
        <w:t></w:t>
      </w:r>
      <w:r>
        <w:rPr>
          <w:rFonts w:hint="eastAsia"/>
        </w:rPr>
        <w:t>свідомості</w:t>
      </w:r>
      <w:r>
        <w:t></w:t>
      </w:r>
      <w:r>
        <w:t></w:t>
      </w:r>
      <w:r>
        <w:rPr>
          <w:rFonts w:hint="eastAsia"/>
        </w:rPr>
        <w:t>відображають</w:t>
      </w:r>
    </w:p>
    <w:p w:rsidR="004D1E7C" w:rsidRDefault="004D1E7C" w:rsidP="004D1E7C">
      <w:r>
        <w:t></w:t>
      </w:r>
      <w:r>
        <w:t></w:t>
      </w:r>
      <w:r>
        <w:t></w:t>
      </w:r>
    </w:p>
    <w:p w:rsidR="004D1E7C" w:rsidRDefault="004D1E7C" w:rsidP="004D1E7C">
      <w:r>
        <w:rPr>
          <w:rFonts w:hint="eastAsia"/>
        </w:rPr>
        <w:t>багатство</w:t>
      </w:r>
      <w:r>
        <w:t></w:t>
      </w:r>
      <w:r>
        <w:rPr>
          <w:rFonts w:hint="eastAsia"/>
        </w:rPr>
        <w:t>внутрішнього</w:t>
      </w:r>
      <w:r>
        <w:t></w:t>
      </w:r>
      <w:r>
        <w:rPr>
          <w:rFonts w:hint="eastAsia"/>
        </w:rPr>
        <w:t>світу</w:t>
      </w:r>
      <w:r>
        <w:t></w:t>
      </w:r>
      <w:r>
        <w:rPr>
          <w:rFonts w:hint="eastAsia"/>
        </w:rPr>
        <w:t>та</w:t>
      </w:r>
      <w:r>
        <w:t></w:t>
      </w:r>
      <w:r>
        <w:rPr>
          <w:rFonts w:hint="eastAsia"/>
        </w:rPr>
        <w:t>унікальність</w:t>
      </w:r>
      <w:r>
        <w:t></w:t>
      </w:r>
      <w:r>
        <w:rPr>
          <w:rFonts w:hint="eastAsia"/>
        </w:rPr>
        <w:t>кожної</w:t>
      </w:r>
      <w:r>
        <w:t></w:t>
      </w:r>
      <w:r>
        <w:rPr>
          <w:rFonts w:hint="eastAsia"/>
        </w:rPr>
        <w:t>особистості</w:t>
      </w:r>
      <w:r>
        <w:t></w:t>
      </w:r>
      <w:r>
        <w:t></w:t>
      </w:r>
      <w:r>
        <w:rPr>
          <w:rFonts w:hint="eastAsia"/>
        </w:rPr>
        <w:t>Когезія</w:t>
      </w:r>
      <w:r>
        <w:t></w:t>
      </w:r>
      <w:r>
        <w:rPr>
          <w:rFonts w:hint="eastAsia"/>
        </w:rPr>
        <w:t>та</w:t>
      </w:r>
    </w:p>
    <w:p w:rsidR="004D1E7C" w:rsidRDefault="004D1E7C" w:rsidP="004D1E7C">
      <w:r>
        <w:rPr>
          <w:rFonts w:hint="eastAsia"/>
        </w:rPr>
        <w:t>сепаратизація</w:t>
      </w:r>
      <w:r>
        <w:t></w:t>
      </w:r>
      <w:r>
        <w:rPr>
          <w:rFonts w:hint="eastAsia"/>
        </w:rPr>
        <w:t>в</w:t>
      </w:r>
      <w:r>
        <w:t></w:t>
      </w:r>
      <w:r>
        <w:rPr>
          <w:rFonts w:hint="eastAsia"/>
        </w:rPr>
        <w:t>комунікативному</w:t>
      </w:r>
      <w:r>
        <w:t></w:t>
      </w:r>
      <w:r>
        <w:rPr>
          <w:rFonts w:hint="eastAsia"/>
        </w:rPr>
        <w:t>синтаксисі</w:t>
      </w:r>
      <w:r>
        <w:t></w:t>
      </w:r>
      <w:r>
        <w:rPr>
          <w:rFonts w:hint="eastAsia"/>
        </w:rPr>
        <w:t>виступають</w:t>
      </w:r>
      <w:r>
        <w:t></w:t>
      </w:r>
      <w:r>
        <w:rPr>
          <w:rFonts w:hint="eastAsia"/>
        </w:rPr>
        <w:t>важливими</w:t>
      </w:r>
    </w:p>
    <w:p w:rsidR="004D1E7C" w:rsidRDefault="004D1E7C" w:rsidP="004D1E7C">
      <w:r>
        <w:rPr>
          <w:rFonts w:hint="eastAsia"/>
        </w:rPr>
        <w:t>текстоутворювальними</w:t>
      </w:r>
      <w:r>
        <w:t></w:t>
      </w:r>
      <w:r>
        <w:rPr>
          <w:rFonts w:hint="eastAsia"/>
        </w:rPr>
        <w:t>та</w:t>
      </w:r>
      <w:r>
        <w:t></w:t>
      </w:r>
      <w:r>
        <w:rPr>
          <w:rFonts w:hint="eastAsia"/>
        </w:rPr>
        <w:t>текстоформувальними</w:t>
      </w:r>
      <w:r>
        <w:t></w:t>
      </w:r>
      <w:r>
        <w:rPr>
          <w:rFonts w:hint="eastAsia"/>
        </w:rPr>
        <w:t>засобами</w:t>
      </w:r>
      <w:r>
        <w:t></w:t>
      </w:r>
    </w:p>
    <w:p w:rsidR="004D1E7C" w:rsidRDefault="004D1E7C" w:rsidP="004D1E7C">
      <w:r>
        <w:rPr>
          <w:rFonts w:hint="eastAsia"/>
        </w:rPr>
        <w:t>Аналіз</w:t>
      </w:r>
      <w:r>
        <w:t></w:t>
      </w:r>
      <w:r>
        <w:rPr>
          <w:rFonts w:hint="eastAsia"/>
        </w:rPr>
        <w:t>фактичного</w:t>
      </w:r>
      <w:r>
        <w:t></w:t>
      </w:r>
      <w:r>
        <w:rPr>
          <w:rFonts w:hint="eastAsia"/>
        </w:rPr>
        <w:t>матеріалу</w:t>
      </w:r>
      <w:r>
        <w:t></w:t>
      </w:r>
      <w:r>
        <w:rPr>
          <w:rFonts w:hint="eastAsia"/>
        </w:rPr>
        <w:t>уможливив</w:t>
      </w:r>
      <w:r>
        <w:t></w:t>
      </w:r>
      <w:r>
        <w:rPr>
          <w:rFonts w:hint="eastAsia"/>
        </w:rPr>
        <w:t>визначення</w:t>
      </w:r>
      <w:r>
        <w:t></w:t>
      </w:r>
      <w:r>
        <w:rPr>
          <w:rFonts w:hint="eastAsia"/>
        </w:rPr>
        <w:t>корелятивних</w:t>
      </w:r>
      <w:r>
        <w:t></w:t>
      </w:r>
      <w:r>
        <w:rPr>
          <w:rFonts w:hint="eastAsia"/>
        </w:rPr>
        <w:t>відношень</w:t>
      </w:r>
    </w:p>
    <w:p w:rsidR="004D1E7C" w:rsidRDefault="004D1E7C" w:rsidP="004D1E7C">
      <w:r>
        <w:rPr>
          <w:rFonts w:hint="eastAsia"/>
        </w:rPr>
        <w:t>між</w:t>
      </w:r>
      <w:r>
        <w:t></w:t>
      </w:r>
      <w:r>
        <w:rPr>
          <w:rFonts w:hint="eastAsia"/>
        </w:rPr>
        <w:t>когезією</w:t>
      </w:r>
      <w:r>
        <w:t></w:t>
      </w:r>
      <w:r>
        <w:rPr>
          <w:rFonts w:hint="eastAsia"/>
        </w:rPr>
        <w:t>та</w:t>
      </w:r>
      <w:r>
        <w:t></w:t>
      </w:r>
      <w:r>
        <w:rPr>
          <w:rFonts w:hint="eastAsia"/>
        </w:rPr>
        <w:t>сепаратизацією</w:t>
      </w:r>
      <w:r>
        <w:t></w:t>
      </w:r>
      <w:r>
        <w:rPr>
          <w:rFonts w:hint="eastAsia"/>
        </w:rPr>
        <w:t>на</w:t>
      </w:r>
      <w:r>
        <w:t></w:t>
      </w:r>
      <w:r>
        <w:rPr>
          <w:rFonts w:hint="eastAsia"/>
        </w:rPr>
        <w:t>різних</w:t>
      </w:r>
      <w:r>
        <w:t></w:t>
      </w:r>
      <w:r>
        <w:rPr>
          <w:rFonts w:hint="eastAsia"/>
        </w:rPr>
        <w:t>рівнях</w:t>
      </w:r>
      <w:r>
        <w:t></w:t>
      </w:r>
      <w:r>
        <w:rPr>
          <w:rFonts w:hint="eastAsia"/>
        </w:rPr>
        <w:t>їхньої</w:t>
      </w:r>
      <w:r>
        <w:t></w:t>
      </w:r>
      <w:r>
        <w:rPr>
          <w:rFonts w:hint="eastAsia"/>
        </w:rPr>
        <w:t>динаміки</w:t>
      </w:r>
      <w:r>
        <w:t></w:t>
      </w:r>
      <w:r>
        <w:t></w:t>
      </w:r>
      <w:r>
        <w:rPr>
          <w:rFonts w:hint="eastAsia"/>
        </w:rPr>
        <w:t>Проведене</w:t>
      </w:r>
    </w:p>
    <w:p w:rsidR="004D1E7C" w:rsidRDefault="004D1E7C" w:rsidP="004D1E7C">
      <w:r>
        <w:rPr>
          <w:rFonts w:hint="eastAsia"/>
        </w:rPr>
        <w:t>дослідження</w:t>
      </w:r>
      <w:r>
        <w:t></w:t>
      </w:r>
      <w:r>
        <w:rPr>
          <w:rFonts w:hint="eastAsia"/>
        </w:rPr>
        <w:t>засвідчило</w:t>
      </w:r>
      <w:r>
        <w:t></w:t>
      </w:r>
      <w:r>
        <w:t></w:t>
      </w:r>
      <w:r>
        <w:rPr>
          <w:rFonts w:hint="eastAsia"/>
        </w:rPr>
        <w:t>що</w:t>
      </w:r>
      <w:r>
        <w:t></w:t>
      </w:r>
      <w:r>
        <w:rPr>
          <w:rFonts w:hint="eastAsia"/>
        </w:rPr>
        <w:t>когезія</w:t>
      </w:r>
      <w:r>
        <w:t></w:t>
      </w:r>
      <w:r>
        <w:rPr>
          <w:rFonts w:hint="eastAsia"/>
        </w:rPr>
        <w:t>та</w:t>
      </w:r>
      <w:r>
        <w:t></w:t>
      </w:r>
      <w:r>
        <w:rPr>
          <w:rFonts w:hint="eastAsia"/>
        </w:rPr>
        <w:t>сепаратизація</w:t>
      </w:r>
      <w:r>
        <w:t></w:t>
      </w:r>
      <w:r>
        <w:rPr>
          <w:rFonts w:hint="eastAsia"/>
        </w:rPr>
        <w:t>співвідносяться</w:t>
      </w:r>
      <w:r>
        <w:t></w:t>
      </w:r>
      <w:r>
        <w:rPr>
          <w:rFonts w:hint="eastAsia"/>
        </w:rPr>
        <w:t>як</w:t>
      </w:r>
      <w:r>
        <w:t></w:t>
      </w:r>
      <w:r>
        <w:rPr>
          <w:rFonts w:hint="eastAsia"/>
        </w:rPr>
        <w:t>опозиційні</w:t>
      </w:r>
      <w:r>
        <w:t></w:t>
      </w:r>
    </w:p>
    <w:p w:rsidR="004D1E7C" w:rsidRDefault="004D1E7C" w:rsidP="004D1E7C">
      <w:r>
        <w:rPr>
          <w:rFonts w:hint="eastAsia"/>
        </w:rPr>
        <w:t>коли</w:t>
      </w:r>
      <w:r>
        <w:t></w:t>
      </w:r>
      <w:r>
        <w:rPr>
          <w:rFonts w:hint="eastAsia"/>
        </w:rPr>
        <w:t>перебувають</w:t>
      </w:r>
      <w:r>
        <w:t></w:t>
      </w:r>
      <w:r>
        <w:rPr>
          <w:rFonts w:hint="eastAsia"/>
        </w:rPr>
        <w:t>на</w:t>
      </w:r>
      <w:r>
        <w:t></w:t>
      </w:r>
      <w:r>
        <w:rPr>
          <w:rFonts w:hint="eastAsia"/>
        </w:rPr>
        <w:t>першому</w:t>
      </w:r>
      <w:r>
        <w:t></w:t>
      </w:r>
      <w:r>
        <w:rPr>
          <w:rFonts w:hint="eastAsia"/>
        </w:rPr>
        <w:t>рівні</w:t>
      </w:r>
      <w:r>
        <w:t></w:t>
      </w:r>
      <w:r>
        <w:rPr>
          <w:rFonts w:hint="eastAsia"/>
        </w:rPr>
        <w:t>динаміки</w:t>
      </w:r>
      <w:r>
        <w:t></w:t>
      </w:r>
      <w:r>
        <w:rPr>
          <w:rFonts w:hint="eastAsia"/>
        </w:rPr>
        <w:t>й</w:t>
      </w:r>
      <w:r>
        <w:t></w:t>
      </w:r>
      <w:r>
        <w:rPr>
          <w:rFonts w:hint="eastAsia"/>
        </w:rPr>
        <w:t>у</w:t>
      </w:r>
      <w:r>
        <w:t></w:t>
      </w:r>
      <w:r>
        <w:rPr>
          <w:rFonts w:hint="eastAsia"/>
        </w:rPr>
        <w:t>сильній</w:t>
      </w:r>
      <w:r>
        <w:t></w:t>
      </w:r>
      <w:r>
        <w:rPr>
          <w:rFonts w:hint="eastAsia"/>
        </w:rPr>
        <w:t>функціональній</w:t>
      </w:r>
      <w:r>
        <w:t></w:t>
      </w:r>
      <w:r>
        <w:rPr>
          <w:rFonts w:hint="eastAsia"/>
        </w:rPr>
        <w:t>позиції</w:t>
      </w:r>
      <w:r>
        <w:t></w:t>
      </w:r>
    </w:p>
    <w:p w:rsidR="004D1E7C" w:rsidRDefault="004D1E7C" w:rsidP="004D1E7C">
      <w:r>
        <w:rPr>
          <w:rFonts w:hint="eastAsia"/>
        </w:rPr>
        <w:t>Когезія</w:t>
      </w:r>
      <w:r>
        <w:t></w:t>
      </w:r>
      <w:r>
        <w:rPr>
          <w:rFonts w:hint="eastAsia"/>
        </w:rPr>
        <w:t>та</w:t>
      </w:r>
      <w:r>
        <w:t></w:t>
      </w:r>
      <w:r>
        <w:rPr>
          <w:rFonts w:hint="eastAsia"/>
        </w:rPr>
        <w:t>сепаратизація</w:t>
      </w:r>
      <w:r>
        <w:t></w:t>
      </w:r>
      <w:r>
        <w:rPr>
          <w:rFonts w:hint="eastAsia"/>
        </w:rPr>
        <w:t>як</w:t>
      </w:r>
      <w:r>
        <w:t></w:t>
      </w:r>
      <w:r>
        <w:rPr>
          <w:rFonts w:hint="eastAsia"/>
        </w:rPr>
        <w:t>різновиди</w:t>
      </w:r>
      <w:r>
        <w:t></w:t>
      </w:r>
      <w:r>
        <w:rPr>
          <w:rFonts w:hint="eastAsia"/>
        </w:rPr>
        <w:t>синтаксичних</w:t>
      </w:r>
      <w:r>
        <w:t></w:t>
      </w:r>
      <w:r>
        <w:rPr>
          <w:rFonts w:hint="eastAsia"/>
        </w:rPr>
        <w:t>зв’язків</w:t>
      </w:r>
      <w:r>
        <w:t></w:t>
      </w:r>
      <w:r>
        <w:rPr>
          <w:rFonts w:hint="eastAsia"/>
        </w:rPr>
        <w:t>перебувають</w:t>
      </w:r>
      <w:r>
        <w:t></w:t>
      </w:r>
      <w:r>
        <w:rPr>
          <w:rFonts w:hint="eastAsia"/>
        </w:rPr>
        <w:t>у</w:t>
      </w:r>
    </w:p>
    <w:p w:rsidR="004D1E7C" w:rsidRDefault="004D1E7C" w:rsidP="004D1E7C">
      <w:r>
        <w:rPr>
          <w:rFonts w:hint="eastAsia"/>
        </w:rPr>
        <w:t>комплементарних</w:t>
      </w:r>
      <w:r>
        <w:t></w:t>
      </w:r>
      <w:r>
        <w:rPr>
          <w:rFonts w:hint="eastAsia"/>
        </w:rPr>
        <w:t>взаємозв’язках</w:t>
      </w:r>
      <w:r>
        <w:t></w:t>
      </w:r>
      <w:r>
        <w:t></w:t>
      </w:r>
      <w:r>
        <w:rPr>
          <w:rFonts w:hint="eastAsia"/>
        </w:rPr>
        <w:t>якщо</w:t>
      </w:r>
      <w:r>
        <w:t></w:t>
      </w:r>
      <w:r>
        <w:rPr>
          <w:rFonts w:hint="eastAsia"/>
        </w:rPr>
        <w:t>знаходяться</w:t>
      </w:r>
      <w:r>
        <w:t></w:t>
      </w:r>
      <w:r>
        <w:rPr>
          <w:rFonts w:hint="eastAsia"/>
        </w:rPr>
        <w:t>на</w:t>
      </w:r>
      <w:r>
        <w:t></w:t>
      </w:r>
      <w:r>
        <w:rPr>
          <w:rFonts w:hint="eastAsia"/>
        </w:rPr>
        <w:t>другому</w:t>
      </w:r>
      <w:r>
        <w:t></w:t>
      </w:r>
      <w:r>
        <w:rPr>
          <w:rFonts w:hint="eastAsia"/>
        </w:rPr>
        <w:t>рівні</w:t>
      </w:r>
      <w:r>
        <w:t></w:t>
      </w:r>
      <w:r>
        <w:rPr>
          <w:rFonts w:hint="eastAsia"/>
        </w:rPr>
        <w:t>динаміки</w:t>
      </w:r>
      <w:r>
        <w:t></w:t>
      </w:r>
      <w:r>
        <w:rPr>
          <w:rFonts w:hint="eastAsia"/>
        </w:rPr>
        <w:t>та</w:t>
      </w:r>
      <w:r>
        <w:t></w:t>
      </w:r>
      <w:r>
        <w:rPr>
          <w:rFonts w:hint="eastAsia"/>
        </w:rPr>
        <w:t>в</w:t>
      </w:r>
    </w:p>
    <w:p w:rsidR="004D1E7C" w:rsidRDefault="004D1E7C" w:rsidP="004D1E7C">
      <w:r>
        <w:rPr>
          <w:rFonts w:hint="eastAsia"/>
        </w:rPr>
        <w:t>ослабленій</w:t>
      </w:r>
      <w:r>
        <w:t></w:t>
      </w:r>
      <w:r>
        <w:rPr>
          <w:rFonts w:hint="eastAsia"/>
        </w:rPr>
        <w:t>функціональній</w:t>
      </w:r>
      <w:r>
        <w:t></w:t>
      </w:r>
      <w:r>
        <w:rPr>
          <w:rFonts w:hint="eastAsia"/>
        </w:rPr>
        <w:t>позиції</w:t>
      </w:r>
      <w:r>
        <w:t></w:t>
      </w:r>
      <w:r>
        <w:t></w:t>
      </w:r>
      <w:r>
        <w:rPr>
          <w:rFonts w:hint="eastAsia"/>
        </w:rPr>
        <w:t>На</w:t>
      </w:r>
      <w:r>
        <w:t></w:t>
      </w:r>
      <w:r>
        <w:rPr>
          <w:rFonts w:hint="eastAsia"/>
        </w:rPr>
        <w:t>третьому</w:t>
      </w:r>
      <w:r>
        <w:t></w:t>
      </w:r>
      <w:r>
        <w:rPr>
          <w:rFonts w:hint="eastAsia"/>
        </w:rPr>
        <w:t>рівні</w:t>
      </w:r>
      <w:r>
        <w:t></w:t>
      </w:r>
      <w:r>
        <w:rPr>
          <w:rFonts w:hint="eastAsia"/>
        </w:rPr>
        <w:t>динаміки</w:t>
      </w:r>
      <w:r>
        <w:t></w:t>
      </w:r>
      <w:r>
        <w:t></w:t>
      </w:r>
      <w:r>
        <w:rPr>
          <w:rFonts w:hint="eastAsia"/>
        </w:rPr>
        <w:t>в</w:t>
      </w:r>
      <w:r>
        <w:t></w:t>
      </w:r>
      <w:r>
        <w:rPr>
          <w:rFonts w:hint="eastAsia"/>
        </w:rPr>
        <w:t>нейтральній</w:t>
      </w:r>
    </w:p>
    <w:p w:rsidR="004D1E7C" w:rsidRDefault="004D1E7C" w:rsidP="004D1E7C">
      <w:r>
        <w:rPr>
          <w:rFonts w:hint="eastAsia"/>
        </w:rPr>
        <w:t>функціональній</w:t>
      </w:r>
      <w:r>
        <w:t></w:t>
      </w:r>
      <w:r>
        <w:rPr>
          <w:rFonts w:hint="eastAsia"/>
        </w:rPr>
        <w:t>позиції</w:t>
      </w:r>
      <w:r>
        <w:t></w:t>
      </w:r>
      <w:r>
        <w:rPr>
          <w:rFonts w:hint="eastAsia"/>
        </w:rPr>
        <w:t>корелятивні</w:t>
      </w:r>
      <w:r>
        <w:t></w:t>
      </w:r>
      <w:r>
        <w:rPr>
          <w:rFonts w:hint="eastAsia"/>
        </w:rPr>
        <w:t>зв’язки</w:t>
      </w:r>
      <w:r>
        <w:t></w:t>
      </w:r>
      <w:r>
        <w:rPr>
          <w:rFonts w:hint="eastAsia"/>
        </w:rPr>
        <w:t>між</w:t>
      </w:r>
      <w:r>
        <w:t></w:t>
      </w:r>
      <w:r>
        <w:rPr>
          <w:rFonts w:hint="eastAsia"/>
        </w:rPr>
        <w:t>когезією</w:t>
      </w:r>
      <w:r>
        <w:t></w:t>
      </w:r>
      <w:r>
        <w:rPr>
          <w:rFonts w:hint="eastAsia"/>
        </w:rPr>
        <w:t>та</w:t>
      </w:r>
      <w:r>
        <w:t></w:t>
      </w:r>
      <w:r>
        <w:rPr>
          <w:rFonts w:hint="eastAsia"/>
        </w:rPr>
        <w:t>сепаратизацією</w:t>
      </w:r>
    </w:p>
    <w:p w:rsidR="004D1E7C" w:rsidRDefault="004D1E7C" w:rsidP="004D1E7C">
      <w:r>
        <w:rPr>
          <w:rFonts w:hint="eastAsia"/>
        </w:rPr>
        <w:t>визначаються</w:t>
      </w:r>
      <w:r>
        <w:t></w:t>
      </w:r>
      <w:r>
        <w:rPr>
          <w:rFonts w:hint="eastAsia"/>
        </w:rPr>
        <w:t>як</w:t>
      </w:r>
      <w:r>
        <w:t></w:t>
      </w:r>
      <w:r>
        <w:rPr>
          <w:rFonts w:hint="eastAsia"/>
        </w:rPr>
        <w:t>рівнозначні</w:t>
      </w:r>
      <w:r>
        <w:t></w:t>
      </w:r>
    </w:p>
    <w:p w:rsidR="004D1E7C" w:rsidRDefault="004D1E7C" w:rsidP="004D1E7C">
      <w:r>
        <w:rPr>
          <w:rFonts w:hint="eastAsia"/>
        </w:rPr>
        <w:t>Ураховуючи</w:t>
      </w:r>
      <w:r>
        <w:t></w:t>
      </w:r>
      <w:r>
        <w:rPr>
          <w:rFonts w:hint="eastAsia"/>
        </w:rPr>
        <w:t>принцип</w:t>
      </w:r>
      <w:r>
        <w:t></w:t>
      </w:r>
      <w:r>
        <w:rPr>
          <w:rFonts w:hint="eastAsia"/>
        </w:rPr>
        <w:t>відкритості</w:t>
      </w:r>
      <w:r>
        <w:t></w:t>
      </w:r>
      <w:r>
        <w:t></w:t>
      </w:r>
      <w:r>
        <w:rPr>
          <w:rFonts w:hint="eastAsia"/>
        </w:rPr>
        <w:t>динамізму</w:t>
      </w:r>
      <w:r>
        <w:t></w:t>
      </w:r>
      <w:r>
        <w:rPr>
          <w:rFonts w:hint="eastAsia"/>
        </w:rPr>
        <w:t>й</w:t>
      </w:r>
      <w:r>
        <w:t></w:t>
      </w:r>
      <w:r>
        <w:rPr>
          <w:rFonts w:hint="eastAsia"/>
        </w:rPr>
        <w:t>саморегуляції</w:t>
      </w:r>
      <w:r>
        <w:t></w:t>
      </w:r>
      <w:r>
        <w:rPr>
          <w:rFonts w:hint="eastAsia"/>
        </w:rPr>
        <w:t>синтаксичної</w:t>
      </w:r>
    </w:p>
    <w:p w:rsidR="004D1E7C" w:rsidRDefault="004D1E7C" w:rsidP="004D1E7C">
      <w:r>
        <w:rPr>
          <w:rFonts w:hint="eastAsia"/>
        </w:rPr>
        <w:t>системи</w:t>
      </w:r>
      <w:r>
        <w:t></w:t>
      </w:r>
      <w:r>
        <w:rPr>
          <w:rFonts w:hint="eastAsia"/>
        </w:rPr>
        <w:t>французької</w:t>
      </w:r>
      <w:r>
        <w:t></w:t>
      </w:r>
      <w:r>
        <w:rPr>
          <w:rFonts w:hint="eastAsia"/>
        </w:rPr>
        <w:t>мови</w:t>
      </w:r>
      <w:r>
        <w:t></w:t>
      </w:r>
      <w:r>
        <w:t></w:t>
      </w:r>
      <w:r>
        <w:rPr>
          <w:rFonts w:hint="eastAsia"/>
        </w:rPr>
        <w:t>можна</w:t>
      </w:r>
      <w:r>
        <w:t></w:t>
      </w:r>
      <w:r>
        <w:rPr>
          <w:rFonts w:hint="eastAsia"/>
        </w:rPr>
        <w:t>спрогнозувати</w:t>
      </w:r>
      <w:r>
        <w:t></w:t>
      </w:r>
      <w:r>
        <w:t></w:t>
      </w:r>
      <w:r>
        <w:rPr>
          <w:rFonts w:hint="eastAsia"/>
        </w:rPr>
        <w:t>що</w:t>
      </w:r>
      <w:r>
        <w:t></w:t>
      </w:r>
      <w:r>
        <w:rPr>
          <w:rFonts w:hint="eastAsia"/>
        </w:rPr>
        <w:t>у</w:t>
      </w:r>
      <w:r>
        <w:t></w:t>
      </w:r>
      <w:r>
        <w:rPr>
          <w:rFonts w:hint="eastAsia"/>
        </w:rPr>
        <w:t>французькій</w:t>
      </w:r>
      <w:r>
        <w:t></w:t>
      </w:r>
      <w:r>
        <w:rPr>
          <w:rFonts w:hint="eastAsia"/>
        </w:rPr>
        <w:t>літературі</w:t>
      </w:r>
    </w:p>
    <w:p w:rsidR="004D1E7C" w:rsidRDefault="004D1E7C" w:rsidP="004D1E7C">
      <w:r>
        <w:rPr>
          <w:rFonts w:hint="eastAsia"/>
        </w:rPr>
        <w:t>ХХІ</w:t>
      </w:r>
      <w:r>
        <w:t></w:t>
      </w:r>
      <w:r>
        <w:rPr>
          <w:rFonts w:hint="eastAsia"/>
        </w:rPr>
        <w:t>ст</w:t>
      </w:r>
      <w:r>
        <w:t></w:t>
      </w:r>
      <w:r>
        <w:t></w:t>
      </w:r>
      <w:r>
        <w:rPr>
          <w:rFonts w:hint="eastAsia"/>
        </w:rPr>
        <w:t>когезія</w:t>
      </w:r>
      <w:r>
        <w:t></w:t>
      </w:r>
      <w:r>
        <w:rPr>
          <w:rFonts w:hint="eastAsia"/>
        </w:rPr>
        <w:t>та</w:t>
      </w:r>
      <w:r>
        <w:t></w:t>
      </w:r>
      <w:r>
        <w:rPr>
          <w:rFonts w:hint="eastAsia"/>
        </w:rPr>
        <w:t>сепаратизація</w:t>
      </w:r>
      <w:r>
        <w:t></w:t>
      </w:r>
      <w:r>
        <w:rPr>
          <w:rFonts w:hint="eastAsia"/>
        </w:rPr>
        <w:t>отримають</w:t>
      </w:r>
      <w:r>
        <w:t></w:t>
      </w:r>
      <w:r>
        <w:rPr>
          <w:rFonts w:hint="eastAsia"/>
        </w:rPr>
        <w:t>новий</w:t>
      </w:r>
      <w:r>
        <w:t></w:t>
      </w:r>
      <w:r>
        <w:rPr>
          <w:rFonts w:hint="eastAsia"/>
        </w:rPr>
        <w:t>виток</w:t>
      </w:r>
      <w:r>
        <w:t></w:t>
      </w:r>
      <w:r>
        <w:rPr>
          <w:rFonts w:hint="eastAsia"/>
        </w:rPr>
        <w:t>розвитку</w:t>
      </w:r>
      <w:r>
        <w:t></w:t>
      </w:r>
      <w:r>
        <w:t></w:t>
      </w:r>
      <w:r>
        <w:rPr>
          <w:rFonts w:hint="eastAsia"/>
        </w:rPr>
        <w:t>набудуть</w:t>
      </w:r>
      <w:r>
        <w:t></w:t>
      </w:r>
      <w:r>
        <w:rPr>
          <w:rFonts w:hint="eastAsia"/>
        </w:rPr>
        <w:t>новітніх</w:t>
      </w:r>
    </w:p>
    <w:p w:rsidR="004D1E7C" w:rsidRDefault="004D1E7C" w:rsidP="004D1E7C">
      <w:r>
        <w:rPr>
          <w:rFonts w:hint="eastAsia"/>
        </w:rPr>
        <w:t>якостей</w:t>
      </w:r>
      <w:r>
        <w:t></w:t>
      </w:r>
      <w:r>
        <w:rPr>
          <w:rFonts w:hint="eastAsia"/>
        </w:rPr>
        <w:t>та</w:t>
      </w:r>
      <w:r>
        <w:t></w:t>
      </w:r>
      <w:r>
        <w:rPr>
          <w:rFonts w:hint="eastAsia"/>
        </w:rPr>
        <w:t>характеристик</w:t>
      </w:r>
      <w:r>
        <w:t></w:t>
      </w:r>
      <w:r>
        <w:t></w:t>
      </w:r>
      <w:r>
        <w:rPr>
          <w:rFonts w:hint="eastAsia"/>
        </w:rPr>
        <w:t>будуть</w:t>
      </w:r>
      <w:r>
        <w:t></w:t>
      </w:r>
      <w:r>
        <w:rPr>
          <w:rFonts w:hint="eastAsia"/>
        </w:rPr>
        <w:t>видозмінюватись</w:t>
      </w:r>
      <w:r>
        <w:t></w:t>
      </w:r>
      <w:r>
        <w:rPr>
          <w:rFonts w:hint="eastAsia"/>
        </w:rPr>
        <w:t>згідно</w:t>
      </w:r>
      <w:r>
        <w:t></w:t>
      </w:r>
      <w:r>
        <w:rPr>
          <w:rFonts w:hint="eastAsia"/>
        </w:rPr>
        <w:t>з</w:t>
      </w:r>
      <w:r>
        <w:t></w:t>
      </w:r>
      <w:r>
        <w:rPr>
          <w:rFonts w:hint="eastAsia"/>
        </w:rPr>
        <w:t>мовними</w:t>
      </w:r>
    </w:p>
    <w:p w:rsidR="004D1E7C" w:rsidRDefault="004D1E7C" w:rsidP="004D1E7C">
      <w:r>
        <w:rPr>
          <w:rFonts w:hint="eastAsia"/>
        </w:rPr>
        <w:t>закономірностями</w:t>
      </w:r>
      <w:r>
        <w:t></w:t>
      </w:r>
      <w:r>
        <w:rPr>
          <w:rFonts w:hint="eastAsia"/>
        </w:rPr>
        <w:t>та</w:t>
      </w:r>
      <w:r>
        <w:t></w:t>
      </w:r>
      <w:r>
        <w:rPr>
          <w:rFonts w:hint="eastAsia"/>
        </w:rPr>
        <w:t>загальнокультурними</w:t>
      </w:r>
      <w:r>
        <w:t></w:t>
      </w:r>
      <w:r>
        <w:rPr>
          <w:rFonts w:hint="eastAsia"/>
        </w:rPr>
        <w:t>принципами</w:t>
      </w:r>
      <w:r>
        <w:t></w:t>
      </w:r>
      <w:r>
        <w:rPr>
          <w:rFonts w:hint="eastAsia"/>
        </w:rPr>
        <w:t>епохи</w:t>
      </w:r>
      <w:r>
        <w:t></w:t>
      </w:r>
      <w:r>
        <w:t></w:t>
      </w:r>
      <w:r>
        <w:rPr>
          <w:rFonts w:hint="eastAsia"/>
        </w:rPr>
        <w:t>Крім</w:t>
      </w:r>
      <w:r>
        <w:t></w:t>
      </w:r>
      <w:r>
        <w:rPr>
          <w:rFonts w:hint="eastAsia"/>
        </w:rPr>
        <w:t>того</w:t>
      </w:r>
      <w:r>
        <w:t></w:t>
      </w:r>
      <w:r>
        <w:t></w:t>
      </w:r>
      <w:r>
        <w:rPr>
          <w:rFonts w:hint="eastAsia"/>
        </w:rPr>
        <w:t>у</w:t>
      </w:r>
    </w:p>
    <w:p w:rsidR="004D1E7C" w:rsidRDefault="004D1E7C" w:rsidP="004D1E7C">
      <w:r>
        <w:rPr>
          <w:rFonts w:hint="eastAsia"/>
        </w:rPr>
        <w:t>синтаксисі</w:t>
      </w:r>
      <w:r>
        <w:t></w:t>
      </w:r>
      <w:r>
        <w:rPr>
          <w:rFonts w:hint="eastAsia"/>
        </w:rPr>
        <w:t>сучасної</w:t>
      </w:r>
      <w:r>
        <w:t></w:t>
      </w:r>
      <w:r>
        <w:rPr>
          <w:rFonts w:hint="eastAsia"/>
        </w:rPr>
        <w:t>французької</w:t>
      </w:r>
      <w:r>
        <w:t></w:t>
      </w:r>
      <w:r>
        <w:rPr>
          <w:rFonts w:hint="eastAsia"/>
        </w:rPr>
        <w:t>мови</w:t>
      </w:r>
      <w:r>
        <w:t></w:t>
      </w:r>
      <w:r>
        <w:rPr>
          <w:rFonts w:hint="eastAsia"/>
        </w:rPr>
        <w:t>виникатимуть</w:t>
      </w:r>
      <w:r>
        <w:t></w:t>
      </w:r>
      <w:r>
        <w:rPr>
          <w:rFonts w:hint="eastAsia"/>
        </w:rPr>
        <w:t>все</w:t>
      </w:r>
      <w:r>
        <w:t></w:t>
      </w:r>
      <w:r>
        <w:rPr>
          <w:rFonts w:hint="eastAsia"/>
        </w:rPr>
        <w:t>нові</w:t>
      </w:r>
      <w:r>
        <w:t></w:t>
      </w:r>
      <w:r>
        <w:rPr>
          <w:rFonts w:hint="eastAsia"/>
        </w:rPr>
        <w:t>й</w:t>
      </w:r>
      <w:r>
        <w:t></w:t>
      </w:r>
      <w:r>
        <w:rPr>
          <w:rFonts w:hint="eastAsia"/>
        </w:rPr>
        <w:t>нові</w:t>
      </w:r>
      <w:r>
        <w:t></w:t>
      </w:r>
      <w:r>
        <w:rPr>
          <w:rFonts w:hint="eastAsia"/>
        </w:rPr>
        <w:t>синтаксичні</w:t>
      </w:r>
    </w:p>
    <w:p w:rsidR="004D1E7C" w:rsidRDefault="004D1E7C" w:rsidP="004D1E7C">
      <w:r>
        <w:rPr>
          <w:rFonts w:hint="eastAsia"/>
        </w:rPr>
        <w:t>інновації</w:t>
      </w:r>
      <w:r>
        <w:t></w:t>
      </w:r>
      <w:r>
        <w:t></w:t>
      </w:r>
      <w:r>
        <w:rPr>
          <w:rFonts w:hint="eastAsia"/>
        </w:rPr>
        <w:t>граматичні</w:t>
      </w:r>
      <w:r>
        <w:t></w:t>
      </w:r>
      <w:r>
        <w:rPr>
          <w:rFonts w:hint="eastAsia"/>
        </w:rPr>
        <w:t>відхилення</w:t>
      </w:r>
      <w:r>
        <w:t></w:t>
      </w:r>
      <w:r>
        <w:t></w:t>
      </w:r>
      <w:r>
        <w:rPr>
          <w:rFonts w:hint="eastAsia"/>
        </w:rPr>
        <w:t>порушення</w:t>
      </w:r>
      <w:r>
        <w:t></w:t>
      </w:r>
      <w:r>
        <w:t></w:t>
      </w:r>
      <w:r>
        <w:rPr>
          <w:rFonts w:hint="eastAsia"/>
        </w:rPr>
        <w:t>аномалії</w:t>
      </w:r>
      <w:r>
        <w:t></w:t>
      </w:r>
      <w:r>
        <w:t></w:t>
      </w:r>
      <w:r>
        <w:rPr>
          <w:rFonts w:hint="eastAsia"/>
        </w:rPr>
        <w:t>оскільки</w:t>
      </w:r>
      <w:r>
        <w:t></w:t>
      </w:r>
      <w:r>
        <w:rPr>
          <w:rFonts w:hint="eastAsia"/>
        </w:rPr>
        <w:t>поява</w:t>
      </w:r>
      <w:r>
        <w:t></w:t>
      </w:r>
      <w:r>
        <w:rPr>
          <w:rFonts w:hint="eastAsia"/>
        </w:rPr>
        <w:t>таких</w:t>
      </w:r>
    </w:p>
    <w:p w:rsidR="004D1E7C" w:rsidRDefault="004D1E7C" w:rsidP="004D1E7C">
      <w:r>
        <w:rPr>
          <w:rFonts w:hint="eastAsia"/>
        </w:rPr>
        <w:t>асистемних</w:t>
      </w:r>
      <w:r>
        <w:t></w:t>
      </w:r>
      <w:r>
        <w:rPr>
          <w:rFonts w:hint="eastAsia"/>
        </w:rPr>
        <w:t>елементів</w:t>
      </w:r>
      <w:r>
        <w:t></w:t>
      </w:r>
      <w:r>
        <w:t></w:t>
      </w:r>
      <w:r>
        <w:rPr>
          <w:rFonts w:hint="eastAsia"/>
        </w:rPr>
        <w:t>аграматичних</w:t>
      </w:r>
      <w:r>
        <w:t></w:t>
      </w:r>
      <w:r>
        <w:rPr>
          <w:rFonts w:hint="eastAsia"/>
        </w:rPr>
        <w:t>конструкцій</w:t>
      </w:r>
      <w:r>
        <w:t></w:t>
      </w:r>
      <w:r>
        <w:rPr>
          <w:rFonts w:hint="eastAsia"/>
        </w:rPr>
        <w:t>уможливлює</w:t>
      </w:r>
      <w:r>
        <w:t></w:t>
      </w:r>
      <w:r>
        <w:rPr>
          <w:rFonts w:hint="eastAsia"/>
        </w:rPr>
        <w:t>еволюцію</w:t>
      </w:r>
    </w:p>
    <w:p w:rsidR="004D1E7C" w:rsidRDefault="004D1E7C" w:rsidP="004D1E7C">
      <w:r>
        <w:rPr>
          <w:rFonts w:hint="eastAsia"/>
        </w:rPr>
        <w:t>синтаксичної</w:t>
      </w:r>
      <w:r>
        <w:t></w:t>
      </w:r>
      <w:r>
        <w:rPr>
          <w:rFonts w:hint="eastAsia"/>
        </w:rPr>
        <w:t>системи</w:t>
      </w:r>
      <w:r>
        <w:t></w:t>
      </w:r>
      <w:r>
        <w:rPr>
          <w:rFonts w:hint="eastAsia"/>
        </w:rPr>
        <w:t>тексту</w:t>
      </w:r>
      <w:r>
        <w:t></w:t>
      </w:r>
      <w:r>
        <w:rPr>
          <w:rFonts w:hint="eastAsia"/>
        </w:rPr>
        <w:t>та</w:t>
      </w:r>
      <w:r>
        <w:t></w:t>
      </w:r>
      <w:r>
        <w:rPr>
          <w:rFonts w:hint="eastAsia"/>
        </w:rPr>
        <w:t>мови</w:t>
      </w:r>
      <w:r>
        <w:t></w:t>
      </w:r>
      <w:r>
        <w:rPr>
          <w:rFonts w:hint="eastAsia"/>
        </w:rPr>
        <w:t>загалом</w:t>
      </w:r>
      <w:r>
        <w:t></w:t>
      </w:r>
    </w:p>
    <w:p w:rsidR="004D1E7C" w:rsidRDefault="004D1E7C" w:rsidP="004D1E7C">
      <w:r>
        <w:rPr>
          <w:rFonts w:hint="eastAsia"/>
        </w:rPr>
        <w:t>Підсумовуючи</w:t>
      </w:r>
      <w:r>
        <w:t></w:t>
      </w:r>
      <w:r>
        <w:t></w:t>
      </w:r>
      <w:r>
        <w:rPr>
          <w:rFonts w:hint="eastAsia"/>
        </w:rPr>
        <w:t>можемо</w:t>
      </w:r>
      <w:r>
        <w:t></w:t>
      </w:r>
      <w:r>
        <w:rPr>
          <w:rFonts w:hint="eastAsia"/>
        </w:rPr>
        <w:t>стверджувати</w:t>
      </w:r>
      <w:r>
        <w:t></w:t>
      </w:r>
      <w:r>
        <w:t></w:t>
      </w:r>
      <w:r>
        <w:rPr>
          <w:rFonts w:hint="eastAsia"/>
        </w:rPr>
        <w:t>що</w:t>
      </w:r>
      <w:r>
        <w:t></w:t>
      </w:r>
      <w:r>
        <w:rPr>
          <w:rFonts w:hint="eastAsia"/>
        </w:rPr>
        <w:t>когезія</w:t>
      </w:r>
      <w:r>
        <w:t></w:t>
      </w:r>
      <w:r>
        <w:rPr>
          <w:rFonts w:hint="eastAsia"/>
        </w:rPr>
        <w:t>й</w:t>
      </w:r>
      <w:r>
        <w:t></w:t>
      </w:r>
      <w:r>
        <w:rPr>
          <w:rFonts w:hint="eastAsia"/>
        </w:rPr>
        <w:t>сепаратизація</w:t>
      </w:r>
      <w:r>
        <w:t></w:t>
      </w:r>
      <w:r>
        <w:rPr>
          <w:rFonts w:hint="eastAsia"/>
        </w:rPr>
        <w:t>поєднують</w:t>
      </w:r>
    </w:p>
    <w:p w:rsidR="004D1E7C" w:rsidRDefault="004D1E7C" w:rsidP="004D1E7C">
      <w:r>
        <w:rPr>
          <w:rFonts w:hint="eastAsia"/>
        </w:rPr>
        <w:t>у</w:t>
      </w:r>
      <w:r>
        <w:t></w:t>
      </w:r>
      <w:r>
        <w:rPr>
          <w:rFonts w:hint="eastAsia"/>
        </w:rPr>
        <w:t>собі</w:t>
      </w:r>
      <w:r>
        <w:t></w:t>
      </w:r>
      <w:r>
        <w:t></w:t>
      </w:r>
      <w:r>
        <w:rPr>
          <w:rFonts w:hint="eastAsia"/>
        </w:rPr>
        <w:t>як</w:t>
      </w:r>
      <w:r>
        <w:t></w:t>
      </w:r>
      <w:r>
        <w:rPr>
          <w:rFonts w:hint="eastAsia"/>
        </w:rPr>
        <w:t>мовні</w:t>
      </w:r>
      <w:r>
        <w:t></w:t>
      </w:r>
      <w:r>
        <w:t></w:t>
      </w:r>
      <w:r>
        <w:rPr>
          <w:rFonts w:hint="eastAsia"/>
        </w:rPr>
        <w:t>так</w:t>
      </w:r>
      <w:r>
        <w:t></w:t>
      </w:r>
      <w:r>
        <w:rPr>
          <w:rFonts w:hint="eastAsia"/>
        </w:rPr>
        <w:t>і</w:t>
      </w:r>
      <w:r>
        <w:t></w:t>
      </w:r>
      <w:r>
        <w:rPr>
          <w:rFonts w:hint="eastAsia"/>
        </w:rPr>
        <w:t>культурні</w:t>
      </w:r>
      <w:r>
        <w:t></w:t>
      </w:r>
      <w:r>
        <w:rPr>
          <w:rFonts w:hint="eastAsia"/>
        </w:rPr>
        <w:t>ознаки</w:t>
      </w:r>
      <w:r>
        <w:t></w:t>
      </w:r>
      <w:r>
        <w:t></w:t>
      </w:r>
      <w:r>
        <w:rPr>
          <w:rFonts w:hint="eastAsia"/>
        </w:rPr>
        <w:t>віддзеркалюючи</w:t>
      </w:r>
      <w:r>
        <w:t></w:t>
      </w:r>
      <w:r>
        <w:rPr>
          <w:rFonts w:hint="eastAsia"/>
        </w:rPr>
        <w:t>домінанти</w:t>
      </w:r>
      <w:r>
        <w:t></w:t>
      </w:r>
      <w:r>
        <w:rPr>
          <w:rFonts w:hint="eastAsia"/>
        </w:rPr>
        <w:t>епохи</w:t>
      </w:r>
      <w:r>
        <w:t></w:t>
      </w:r>
      <w:r>
        <w:t></w:t>
      </w:r>
      <w:r>
        <w:rPr>
          <w:rFonts w:hint="eastAsia"/>
        </w:rPr>
        <w:t>Як</w:t>
      </w:r>
      <w:r>
        <w:t></w:t>
      </w:r>
      <w:r>
        <w:rPr>
          <w:rFonts w:hint="eastAsia"/>
        </w:rPr>
        <w:t>мовні</w:t>
      </w:r>
    </w:p>
    <w:p w:rsidR="004D1E7C" w:rsidRDefault="004D1E7C" w:rsidP="004D1E7C">
      <w:r>
        <w:rPr>
          <w:rFonts w:hint="eastAsia"/>
        </w:rPr>
        <w:t>одиниці</w:t>
      </w:r>
      <w:r>
        <w:t></w:t>
      </w:r>
      <w:r>
        <w:t></w:t>
      </w:r>
      <w:r>
        <w:t></w:t>
      </w:r>
      <w:r>
        <w:rPr>
          <w:rFonts w:hint="eastAsia"/>
        </w:rPr>
        <w:t>це</w:t>
      </w:r>
      <w:r>
        <w:t></w:t>
      </w:r>
      <w:r>
        <w:rPr>
          <w:rFonts w:hint="eastAsia"/>
        </w:rPr>
        <w:t>синтаксичні</w:t>
      </w:r>
      <w:r>
        <w:t></w:t>
      </w:r>
      <w:r>
        <w:rPr>
          <w:rFonts w:hint="eastAsia"/>
        </w:rPr>
        <w:t>зв’язки</w:t>
      </w:r>
      <w:r>
        <w:t></w:t>
      </w:r>
      <w:r>
        <w:rPr>
          <w:rFonts w:hint="eastAsia"/>
        </w:rPr>
        <w:t>у</w:t>
      </w:r>
      <w:r>
        <w:t></w:t>
      </w:r>
      <w:r>
        <w:rPr>
          <w:rFonts w:hint="eastAsia"/>
        </w:rPr>
        <w:t>тексті</w:t>
      </w:r>
      <w:r>
        <w:t></w:t>
      </w:r>
      <w:r>
        <w:t></w:t>
      </w:r>
      <w:r>
        <w:rPr>
          <w:rFonts w:hint="eastAsia"/>
        </w:rPr>
        <w:t>що</w:t>
      </w:r>
      <w:r>
        <w:t></w:t>
      </w:r>
      <w:r>
        <w:rPr>
          <w:rFonts w:hint="eastAsia"/>
        </w:rPr>
        <w:t>мають</w:t>
      </w:r>
      <w:r>
        <w:t></w:t>
      </w:r>
      <w:r>
        <w:rPr>
          <w:rFonts w:hint="eastAsia"/>
        </w:rPr>
        <w:t>текстоутворювальне</w:t>
      </w:r>
      <w:r>
        <w:t></w:t>
      </w:r>
    </w:p>
    <w:p w:rsidR="004D1E7C" w:rsidRDefault="004D1E7C" w:rsidP="004D1E7C">
      <w:r>
        <w:rPr>
          <w:rFonts w:hint="eastAsia"/>
        </w:rPr>
        <w:t>текстоформувальне</w:t>
      </w:r>
      <w:r>
        <w:t></w:t>
      </w:r>
      <w:r>
        <w:rPr>
          <w:rFonts w:hint="eastAsia"/>
        </w:rPr>
        <w:t>значення</w:t>
      </w:r>
      <w:r>
        <w:t></w:t>
      </w:r>
      <w:r>
        <w:t></w:t>
      </w:r>
      <w:r>
        <w:rPr>
          <w:rFonts w:hint="eastAsia"/>
        </w:rPr>
        <w:t>текст</w:t>
      </w:r>
      <w:r>
        <w:t></w:t>
      </w:r>
      <w:r>
        <w:t></w:t>
      </w:r>
      <w:r>
        <w:t></w:t>
      </w:r>
      <w:r>
        <w:rPr>
          <w:rFonts w:hint="eastAsia"/>
        </w:rPr>
        <w:t>це</w:t>
      </w:r>
      <w:r>
        <w:t></w:t>
      </w:r>
      <w:r>
        <w:rPr>
          <w:rFonts w:hint="eastAsia"/>
        </w:rPr>
        <w:t>вищий</w:t>
      </w:r>
      <w:r>
        <w:t></w:t>
      </w:r>
      <w:r>
        <w:rPr>
          <w:rFonts w:hint="eastAsia"/>
        </w:rPr>
        <w:t>ярус</w:t>
      </w:r>
      <w:r>
        <w:t></w:t>
      </w:r>
      <w:r>
        <w:rPr>
          <w:rFonts w:hint="eastAsia"/>
        </w:rPr>
        <w:t>мови</w:t>
      </w:r>
      <w:r>
        <w:t></w:t>
      </w:r>
      <w:r>
        <w:rPr>
          <w:rFonts w:hint="eastAsia"/>
        </w:rPr>
        <w:t>та</w:t>
      </w:r>
      <w:r>
        <w:t></w:t>
      </w:r>
      <w:r>
        <w:rPr>
          <w:rFonts w:hint="eastAsia"/>
        </w:rPr>
        <w:t>водночас</w:t>
      </w:r>
      <w:r>
        <w:t></w:t>
      </w:r>
      <w:r>
        <w:rPr>
          <w:rFonts w:hint="eastAsia"/>
        </w:rPr>
        <w:t>форма</w:t>
      </w:r>
    </w:p>
    <w:p w:rsidR="004D1E7C" w:rsidRDefault="004D1E7C" w:rsidP="004D1E7C">
      <w:r>
        <w:rPr>
          <w:rFonts w:hint="eastAsia"/>
        </w:rPr>
        <w:t>існування</w:t>
      </w:r>
      <w:r>
        <w:t></w:t>
      </w:r>
      <w:r>
        <w:rPr>
          <w:rFonts w:hint="eastAsia"/>
        </w:rPr>
        <w:t>культури</w:t>
      </w:r>
      <w:r>
        <w:t></w:t>
      </w:r>
      <w:r>
        <w:t></w:t>
      </w:r>
      <w:r>
        <w:rPr>
          <w:rFonts w:hint="eastAsia"/>
        </w:rPr>
        <w:t>Як</w:t>
      </w:r>
      <w:r>
        <w:t></w:t>
      </w:r>
      <w:r>
        <w:rPr>
          <w:rFonts w:hint="eastAsia"/>
        </w:rPr>
        <w:t>культурні</w:t>
      </w:r>
      <w:r>
        <w:t></w:t>
      </w:r>
      <w:r>
        <w:rPr>
          <w:rFonts w:hint="eastAsia"/>
        </w:rPr>
        <w:t>одиниці</w:t>
      </w:r>
      <w:r>
        <w:t></w:t>
      </w:r>
      <w:r>
        <w:t></w:t>
      </w:r>
      <w:r>
        <w:t></w:t>
      </w:r>
      <w:r>
        <w:rPr>
          <w:rFonts w:hint="eastAsia"/>
        </w:rPr>
        <w:t>це</w:t>
      </w:r>
      <w:r>
        <w:t></w:t>
      </w:r>
      <w:r>
        <w:rPr>
          <w:rFonts w:hint="eastAsia"/>
        </w:rPr>
        <w:t>фрагменти</w:t>
      </w:r>
      <w:r>
        <w:t></w:t>
      </w:r>
      <w:r>
        <w:rPr>
          <w:rFonts w:hint="eastAsia"/>
        </w:rPr>
        <w:t>дійсності</w:t>
      </w:r>
      <w:r>
        <w:t></w:t>
      </w:r>
      <w:r>
        <w:t></w:t>
      </w:r>
      <w:r>
        <w:rPr>
          <w:rFonts w:hint="eastAsia"/>
        </w:rPr>
        <w:t>що</w:t>
      </w:r>
      <w:r>
        <w:t></w:t>
      </w:r>
      <w:r>
        <w:t></w:t>
      </w:r>
      <w:r>
        <w:rPr>
          <w:rFonts w:hint="eastAsia"/>
        </w:rPr>
        <w:t>зазвичай</w:t>
      </w:r>
      <w:r>
        <w:t></w:t>
      </w:r>
    </w:p>
    <w:p w:rsidR="004D1E7C" w:rsidRDefault="004D1E7C" w:rsidP="004D1E7C">
      <w:r>
        <w:rPr>
          <w:rFonts w:hint="eastAsia"/>
        </w:rPr>
        <w:t>створюють</w:t>
      </w:r>
      <w:r>
        <w:t></w:t>
      </w:r>
      <w:r>
        <w:rPr>
          <w:rFonts w:hint="eastAsia"/>
        </w:rPr>
        <w:t>національну</w:t>
      </w:r>
      <w:r>
        <w:t></w:t>
      </w:r>
      <w:r>
        <w:t></w:t>
      </w:r>
      <w:r>
        <w:rPr>
          <w:rFonts w:hint="eastAsia"/>
        </w:rPr>
        <w:t>ідейну</w:t>
      </w:r>
      <w:r>
        <w:t></w:t>
      </w:r>
      <w:r>
        <w:t></w:t>
      </w:r>
      <w:r>
        <w:rPr>
          <w:rFonts w:hint="eastAsia"/>
        </w:rPr>
        <w:t>світоглядну</w:t>
      </w:r>
      <w:r>
        <w:t></w:t>
      </w:r>
      <w:r>
        <w:rPr>
          <w:rFonts w:hint="eastAsia"/>
        </w:rPr>
        <w:t>ідентичність</w:t>
      </w:r>
      <w:r>
        <w:t></w:t>
      </w:r>
      <w:r>
        <w:rPr>
          <w:rFonts w:hint="eastAsia"/>
        </w:rPr>
        <w:t>народу</w:t>
      </w:r>
      <w:r>
        <w:t></w:t>
      </w:r>
      <w:r>
        <w:t></w:t>
      </w:r>
      <w:r>
        <w:rPr>
          <w:rFonts w:hint="eastAsia"/>
        </w:rPr>
        <w:t>Отже</w:t>
      </w:r>
      <w:r>
        <w:t></w:t>
      </w:r>
      <w:r>
        <w:t></w:t>
      </w:r>
      <w:r>
        <w:rPr>
          <w:rFonts w:hint="eastAsia"/>
        </w:rPr>
        <w:t>когезія</w:t>
      </w:r>
      <w:r>
        <w:t></w:t>
      </w:r>
      <w:r>
        <w:rPr>
          <w:rFonts w:hint="eastAsia"/>
        </w:rPr>
        <w:t>та</w:t>
      </w:r>
    </w:p>
    <w:p w:rsidR="004D1E7C" w:rsidRDefault="004D1E7C" w:rsidP="004D1E7C">
      <w:r>
        <w:rPr>
          <w:rFonts w:hint="eastAsia"/>
        </w:rPr>
        <w:t>сепаратизація</w:t>
      </w:r>
      <w:r>
        <w:t></w:t>
      </w:r>
      <w:r>
        <w:rPr>
          <w:rFonts w:hint="eastAsia"/>
        </w:rPr>
        <w:t>визначаються</w:t>
      </w:r>
      <w:r>
        <w:t></w:t>
      </w:r>
      <w:r>
        <w:rPr>
          <w:rFonts w:hint="eastAsia"/>
        </w:rPr>
        <w:t>як</w:t>
      </w:r>
      <w:r>
        <w:t></w:t>
      </w:r>
      <w:r>
        <w:rPr>
          <w:rFonts w:hint="eastAsia"/>
        </w:rPr>
        <w:t>лінгвокультуреми</w:t>
      </w:r>
      <w:r>
        <w:t></w:t>
      </w:r>
      <w:r>
        <w:t></w:t>
      </w:r>
      <w:r>
        <w:rPr>
          <w:rFonts w:hint="eastAsia"/>
        </w:rPr>
        <w:t>що</w:t>
      </w:r>
      <w:r>
        <w:t></w:t>
      </w:r>
      <w:r>
        <w:rPr>
          <w:rFonts w:hint="eastAsia"/>
        </w:rPr>
        <w:t>мають</w:t>
      </w:r>
      <w:r>
        <w:t></w:t>
      </w:r>
      <w:r>
        <w:rPr>
          <w:rFonts w:hint="eastAsia"/>
        </w:rPr>
        <w:t>спільну</w:t>
      </w:r>
      <w:r>
        <w:t></w:t>
      </w:r>
      <w:r>
        <w:rPr>
          <w:rFonts w:hint="eastAsia"/>
        </w:rPr>
        <w:t>понятійну</w:t>
      </w:r>
    </w:p>
    <w:p w:rsidR="004D1E7C" w:rsidRDefault="004D1E7C" w:rsidP="004D1E7C">
      <w:r>
        <w:rPr>
          <w:rFonts w:hint="eastAsia"/>
        </w:rPr>
        <w:t>основу</w:t>
      </w:r>
      <w:r>
        <w:t></w:t>
      </w:r>
      <w:r>
        <w:t></w:t>
      </w:r>
      <w:r>
        <w:rPr>
          <w:rFonts w:hint="eastAsia"/>
        </w:rPr>
        <w:t>на</w:t>
      </w:r>
      <w:r>
        <w:t></w:t>
      </w:r>
      <w:r>
        <w:rPr>
          <w:rFonts w:hint="eastAsia"/>
        </w:rPr>
        <w:t>якій</w:t>
      </w:r>
      <w:r>
        <w:t></w:t>
      </w:r>
      <w:r>
        <w:rPr>
          <w:rFonts w:hint="eastAsia"/>
        </w:rPr>
        <w:t>ґрунтується</w:t>
      </w:r>
      <w:r>
        <w:t></w:t>
      </w:r>
      <w:r>
        <w:rPr>
          <w:rFonts w:hint="eastAsia"/>
        </w:rPr>
        <w:t>мова</w:t>
      </w:r>
      <w:r>
        <w:t></w:t>
      </w:r>
      <w:r>
        <w:t></w:t>
      </w:r>
      <w:r>
        <w:rPr>
          <w:rFonts w:hint="eastAsia"/>
        </w:rPr>
        <w:t>мовлення</w:t>
      </w:r>
      <w:r>
        <w:t></w:t>
      </w:r>
      <w:r>
        <w:t></w:t>
      </w:r>
      <w:r>
        <w:t></w:t>
      </w:r>
      <w:r>
        <w:rPr>
          <w:rFonts w:hint="eastAsia"/>
        </w:rPr>
        <w:t>мислення</w:t>
      </w:r>
      <w:r>
        <w:t></w:t>
      </w:r>
      <w:r>
        <w:t></w:t>
      </w:r>
      <w:r>
        <w:rPr>
          <w:rFonts w:hint="eastAsia"/>
        </w:rPr>
        <w:t>менталітет</w:t>
      </w:r>
      <w:r>
        <w:t></w:t>
      </w:r>
      <w:r>
        <w:t></w:t>
      </w:r>
      <w:r>
        <w:rPr>
          <w:rFonts w:hint="eastAsia"/>
        </w:rPr>
        <w:t>й</w:t>
      </w:r>
      <w:r>
        <w:t></w:t>
      </w:r>
      <w:r>
        <w:rPr>
          <w:rFonts w:hint="eastAsia"/>
        </w:rPr>
        <w:t>культура</w:t>
      </w:r>
    </w:p>
    <w:p w:rsidR="004D1E7C" w:rsidRDefault="004D1E7C" w:rsidP="004D1E7C">
      <w:r>
        <w:t></w:t>
      </w:r>
      <w:r>
        <w:t></w:t>
      </w:r>
      <w:r>
        <w:t></w:t>
      </w:r>
    </w:p>
    <w:p w:rsidR="004D1E7C" w:rsidRDefault="004D1E7C" w:rsidP="004D1E7C">
      <w:r>
        <w:rPr>
          <w:rFonts w:hint="eastAsia"/>
        </w:rPr>
        <w:t>народу</w:t>
      </w:r>
      <w:r>
        <w:t></w:t>
      </w:r>
      <w:r>
        <w:t></w:t>
      </w:r>
      <w:r>
        <w:t></w:t>
      </w:r>
      <w:r>
        <w:t></w:t>
      </w:r>
      <w:r>
        <w:t></w:t>
      </w:r>
      <w:r>
        <w:t></w:t>
      </w:r>
      <w:r>
        <w:t></w:t>
      </w:r>
      <w:r>
        <w:rPr>
          <w:rFonts w:hint="eastAsia"/>
        </w:rPr>
        <w:t>с</w:t>
      </w:r>
      <w:r>
        <w:t></w:t>
      </w:r>
      <w:r>
        <w:t></w:t>
      </w:r>
      <w:r>
        <w:t></w:t>
      </w:r>
      <w:r>
        <w:t></w:t>
      </w:r>
      <w:r>
        <w:t></w:t>
      </w:r>
      <w:r>
        <w:t></w:t>
      </w:r>
      <w:r>
        <w:t></w:t>
      </w:r>
      <w:r>
        <w:t></w:t>
      </w:r>
      <w:r>
        <w:rPr>
          <w:rFonts w:hint="eastAsia"/>
        </w:rPr>
        <w:t>Лінгвокультуреми</w:t>
      </w:r>
      <w:r>
        <w:t></w:t>
      </w:r>
      <w:r>
        <w:rPr>
          <w:rFonts w:hint="eastAsia"/>
        </w:rPr>
        <w:t>формують</w:t>
      </w:r>
      <w:r>
        <w:t></w:t>
      </w:r>
      <w:r>
        <w:t></w:t>
      </w:r>
      <w:r>
        <w:rPr>
          <w:rFonts w:hint="eastAsia"/>
        </w:rPr>
        <w:t>мовними</w:t>
      </w:r>
      <w:r>
        <w:t></w:t>
      </w:r>
      <w:r>
        <w:rPr>
          <w:rFonts w:hint="eastAsia"/>
        </w:rPr>
        <w:t>засобами</w:t>
      </w:r>
      <w:r>
        <w:t></w:t>
      </w:r>
      <w:r>
        <w:t></w:t>
      </w:r>
      <w:r>
        <w:rPr>
          <w:rFonts w:hint="eastAsia"/>
        </w:rPr>
        <w:t>ядро</w:t>
      </w:r>
    </w:p>
    <w:p w:rsidR="004D1E7C" w:rsidRDefault="004D1E7C" w:rsidP="004D1E7C">
      <w:r>
        <w:rPr>
          <w:rFonts w:hint="eastAsia"/>
        </w:rPr>
        <w:t>культурного</w:t>
      </w:r>
      <w:r>
        <w:t></w:t>
      </w:r>
      <w:r>
        <w:rPr>
          <w:rFonts w:hint="eastAsia"/>
        </w:rPr>
        <w:t>образу</w:t>
      </w:r>
      <w:r>
        <w:t></w:t>
      </w:r>
      <w:r>
        <w:t></w:t>
      </w:r>
      <w:r>
        <w:rPr>
          <w:rFonts w:hint="eastAsia"/>
        </w:rPr>
        <w:t>ключові</w:t>
      </w:r>
      <w:r>
        <w:t></w:t>
      </w:r>
      <w:r>
        <w:rPr>
          <w:rFonts w:hint="eastAsia"/>
        </w:rPr>
        <w:t>ідеї</w:t>
      </w:r>
      <w:r>
        <w:t></w:t>
      </w:r>
      <w:r>
        <w:rPr>
          <w:rFonts w:hint="eastAsia"/>
        </w:rPr>
        <w:t>та</w:t>
      </w:r>
      <w:r>
        <w:t></w:t>
      </w:r>
      <w:r>
        <w:rPr>
          <w:rFonts w:hint="eastAsia"/>
        </w:rPr>
        <w:t>найважливіші</w:t>
      </w:r>
      <w:r>
        <w:t></w:t>
      </w:r>
      <w:r>
        <w:rPr>
          <w:rFonts w:hint="eastAsia"/>
        </w:rPr>
        <w:t>символи</w:t>
      </w:r>
      <w:r>
        <w:t></w:t>
      </w:r>
      <w:r>
        <w:rPr>
          <w:rFonts w:hint="eastAsia"/>
        </w:rPr>
        <w:t>нації</w:t>
      </w:r>
      <w:r>
        <w:t></w:t>
      </w:r>
      <w:r>
        <w:rPr>
          <w:rFonts w:hint="eastAsia"/>
        </w:rPr>
        <w:t>та</w:t>
      </w:r>
      <w:r>
        <w:t></w:t>
      </w:r>
      <w:r>
        <w:rPr>
          <w:rFonts w:hint="eastAsia"/>
        </w:rPr>
        <w:t>часу</w:t>
      </w:r>
      <w:r>
        <w:t></w:t>
      </w:r>
    </w:p>
    <w:p w:rsidR="004D1E7C" w:rsidRDefault="004D1E7C" w:rsidP="004D1E7C">
      <w:r>
        <w:rPr>
          <w:rFonts w:hint="eastAsia"/>
        </w:rPr>
        <w:t>Представлене</w:t>
      </w:r>
      <w:r>
        <w:t></w:t>
      </w:r>
      <w:r>
        <w:rPr>
          <w:rFonts w:hint="eastAsia"/>
        </w:rPr>
        <w:t>наукове</w:t>
      </w:r>
      <w:r>
        <w:t></w:t>
      </w:r>
      <w:r>
        <w:rPr>
          <w:rFonts w:hint="eastAsia"/>
        </w:rPr>
        <w:t>дослідження</w:t>
      </w:r>
      <w:r>
        <w:t></w:t>
      </w:r>
      <w:r>
        <w:rPr>
          <w:rFonts w:hint="eastAsia"/>
        </w:rPr>
        <w:t>відкриває</w:t>
      </w:r>
      <w:r>
        <w:t></w:t>
      </w:r>
      <w:r>
        <w:rPr>
          <w:rFonts w:hint="eastAsia"/>
        </w:rPr>
        <w:t>перспективи</w:t>
      </w:r>
      <w:r>
        <w:t></w:t>
      </w:r>
      <w:r>
        <w:rPr>
          <w:rFonts w:hint="eastAsia"/>
        </w:rPr>
        <w:t>для</w:t>
      </w:r>
      <w:r>
        <w:t></w:t>
      </w:r>
      <w:r>
        <w:rPr>
          <w:rFonts w:hint="eastAsia"/>
        </w:rPr>
        <w:t>нових</w:t>
      </w:r>
      <w:r>
        <w:t></w:t>
      </w:r>
      <w:r>
        <w:rPr>
          <w:rFonts w:hint="eastAsia"/>
        </w:rPr>
        <w:t>пошуків</w:t>
      </w:r>
    </w:p>
    <w:p w:rsidR="004D1E7C" w:rsidRDefault="004D1E7C" w:rsidP="004D1E7C">
      <w:r>
        <w:rPr>
          <w:rFonts w:hint="eastAsia"/>
        </w:rPr>
        <w:t>у</w:t>
      </w:r>
      <w:r>
        <w:t></w:t>
      </w:r>
      <w:r>
        <w:rPr>
          <w:rFonts w:hint="eastAsia"/>
        </w:rPr>
        <w:t>сфері</w:t>
      </w:r>
      <w:r>
        <w:t></w:t>
      </w:r>
      <w:r>
        <w:rPr>
          <w:rFonts w:hint="eastAsia"/>
        </w:rPr>
        <w:t>синтаксису</w:t>
      </w:r>
      <w:r>
        <w:t></w:t>
      </w:r>
      <w:r>
        <w:rPr>
          <w:rFonts w:hint="eastAsia"/>
        </w:rPr>
        <w:t>художнього</w:t>
      </w:r>
      <w:r>
        <w:t></w:t>
      </w:r>
      <w:r>
        <w:rPr>
          <w:rFonts w:hint="eastAsia"/>
        </w:rPr>
        <w:t>тексту</w:t>
      </w:r>
      <w:r>
        <w:t></w:t>
      </w:r>
      <w:r>
        <w:rPr>
          <w:rFonts w:hint="eastAsia"/>
        </w:rPr>
        <w:t>з</w:t>
      </w:r>
      <w:r>
        <w:t></w:t>
      </w:r>
      <w:r>
        <w:rPr>
          <w:rFonts w:hint="eastAsia"/>
        </w:rPr>
        <w:t>виходом</w:t>
      </w:r>
      <w:r>
        <w:t></w:t>
      </w:r>
      <w:r>
        <w:rPr>
          <w:rFonts w:hint="eastAsia"/>
        </w:rPr>
        <w:t>у</w:t>
      </w:r>
      <w:r>
        <w:t></w:t>
      </w:r>
      <w:r>
        <w:rPr>
          <w:rFonts w:hint="eastAsia"/>
        </w:rPr>
        <w:t>лінгвокультурологічну</w:t>
      </w:r>
      <w:r>
        <w:t></w:t>
      </w:r>
      <w:r>
        <w:rPr>
          <w:rFonts w:hint="eastAsia"/>
        </w:rPr>
        <w:t>площину</w:t>
      </w:r>
      <w:r>
        <w:t></w:t>
      </w:r>
      <w:r>
        <w:t></w:t>
      </w:r>
      <w:r>
        <w:rPr>
          <w:rFonts w:hint="eastAsia"/>
        </w:rPr>
        <w:t>а</w:t>
      </w:r>
    </w:p>
    <w:p w:rsidR="004D1E7C" w:rsidRDefault="004D1E7C" w:rsidP="004D1E7C">
      <w:r>
        <w:rPr>
          <w:rFonts w:hint="eastAsia"/>
        </w:rPr>
        <w:t>вивчення</w:t>
      </w:r>
      <w:r>
        <w:t></w:t>
      </w:r>
      <w:r>
        <w:rPr>
          <w:rFonts w:hint="eastAsia"/>
        </w:rPr>
        <w:t>культурно</w:t>
      </w:r>
      <w:r>
        <w:t></w:t>
      </w:r>
      <w:r>
        <w:rPr>
          <w:rFonts w:hint="eastAsia"/>
        </w:rPr>
        <w:t>мовних</w:t>
      </w:r>
      <w:r>
        <w:t></w:t>
      </w:r>
      <w:r>
        <w:rPr>
          <w:rFonts w:hint="eastAsia"/>
        </w:rPr>
        <w:t>зв’язків</w:t>
      </w:r>
      <w:r>
        <w:t></w:t>
      </w:r>
      <w:r>
        <w:rPr>
          <w:rFonts w:hint="eastAsia"/>
        </w:rPr>
        <w:t>окреслюється</w:t>
      </w:r>
      <w:r>
        <w:t></w:t>
      </w:r>
      <w:r>
        <w:rPr>
          <w:rFonts w:hint="eastAsia"/>
        </w:rPr>
        <w:t>як</w:t>
      </w:r>
      <w:r>
        <w:t></w:t>
      </w:r>
      <w:r>
        <w:rPr>
          <w:rFonts w:hint="eastAsia"/>
        </w:rPr>
        <w:t>один</w:t>
      </w:r>
      <w:r>
        <w:t></w:t>
      </w:r>
      <w:r>
        <w:rPr>
          <w:rFonts w:hint="eastAsia"/>
        </w:rPr>
        <w:t>з</w:t>
      </w:r>
      <w:r>
        <w:t></w:t>
      </w:r>
      <w:r>
        <w:rPr>
          <w:rFonts w:hint="eastAsia"/>
        </w:rPr>
        <w:t>актуальних</w:t>
      </w:r>
      <w:r>
        <w:t></w:t>
      </w:r>
      <w:r>
        <w:rPr>
          <w:rFonts w:hint="eastAsia"/>
        </w:rPr>
        <w:t>напрямів</w:t>
      </w:r>
    </w:p>
    <w:p w:rsidR="004D1E7C" w:rsidRDefault="004D1E7C" w:rsidP="004D1E7C">
      <w:r>
        <w:rPr>
          <w:rFonts w:hint="eastAsia"/>
        </w:rPr>
        <w:t>розвитку</w:t>
      </w:r>
      <w:r>
        <w:t></w:t>
      </w:r>
      <w:r>
        <w:rPr>
          <w:rFonts w:hint="eastAsia"/>
        </w:rPr>
        <w:t>лінгвістики</w:t>
      </w:r>
      <w:r>
        <w:t></w:t>
      </w:r>
      <w:r>
        <w:t></w:t>
      </w:r>
      <w:r>
        <w:rPr>
          <w:rFonts w:hint="eastAsia"/>
        </w:rPr>
        <w:t>На</w:t>
      </w:r>
      <w:r>
        <w:t></w:t>
      </w:r>
      <w:r>
        <w:rPr>
          <w:rFonts w:hint="eastAsia"/>
        </w:rPr>
        <w:t>нашу</w:t>
      </w:r>
      <w:r>
        <w:t></w:t>
      </w:r>
      <w:r>
        <w:rPr>
          <w:rFonts w:hint="eastAsia"/>
        </w:rPr>
        <w:t>думку</w:t>
      </w:r>
      <w:r>
        <w:t></w:t>
      </w:r>
      <w:r>
        <w:t></w:t>
      </w:r>
      <w:r>
        <w:rPr>
          <w:rFonts w:hint="eastAsia"/>
        </w:rPr>
        <w:t>ведення</w:t>
      </w:r>
      <w:r>
        <w:t></w:t>
      </w:r>
      <w:r>
        <w:rPr>
          <w:rFonts w:hint="eastAsia"/>
        </w:rPr>
        <w:t>інтеграційних</w:t>
      </w:r>
      <w:r>
        <w:t></w:t>
      </w:r>
    </w:p>
    <w:p w:rsidR="004D1E7C" w:rsidRDefault="004D1E7C" w:rsidP="004D1E7C">
      <w:r>
        <w:rPr>
          <w:rFonts w:hint="eastAsia"/>
        </w:rPr>
        <w:t>мультидисциплінарних</w:t>
      </w:r>
      <w:r>
        <w:t></w:t>
      </w:r>
      <w:r>
        <w:rPr>
          <w:rFonts w:hint="eastAsia"/>
        </w:rPr>
        <w:t>наукових</w:t>
      </w:r>
      <w:r>
        <w:t></w:t>
      </w:r>
      <w:r>
        <w:rPr>
          <w:rFonts w:hint="eastAsia"/>
        </w:rPr>
        <w:t>розвідок</w:t>
      </w:r>
      <w:r>
        <w:t></w:t>
      </w:r>
      <w:r>
        <w:rPr>
          <w:rFonts w:hint="eastAsia"/>
        </w:rPr>
        <w:t>із</w:t>
      </w:r>
      <w:r>
        <w:t></w:t>
      </w:r>
      <w:r>
        <w:rPr>
          <w:rFonts w:hint="eastAsia"/>
        </w:rPr>
        <w:t>залученням</w:t>
      </w:r>
      <w:r>
        <w:t></w:t>
      </w:r>
      <w:r>
        <w:rPr>
          <w:rFonts w:hint="eastAsia"/>
        </w:rPr>
        <w:t>новітніх</w:t>
      </w:r>
      <w:r>
        <w:t></w:t>
      </w:r>
      <w:r>
        <w:rPr>
          <w:rFonts w:hint="eastAsia"/>
        </w:rPr>
        <w:t>комплексних</w:t>
      </w:r>
    </w:p>
    <w:p w:rsidR="004D1E7C" w:rsidRDefault="004D1E7C" w:rsidP="004D1E7C">
      <w:r>
        <w:rPr>
          <w:rFonts w:hint="eastAsia"/>
        </w:rPr>
        <w:t>методик</w:t>
      </w:r>
      <w:r>
        <w:t></w:t>
      </w:r>
      <w:r>
        <w:rPr>
          <w:rFonts w:hint="eastAsia"/>
        </w:rPr>
        <w:t>зумовлено</w:t>
      </w:r>
      <w:r>
        <w:t></w:t>
      </w:r>
      <w:r>
        <w:rPr>
          <w:rFonts w:hint="eastAsia"/>
        </w:rPr>
        <w:t>природною</w:t>
      </w:r>
      <w:r>
        <w:t></w:t>
      </w:r>
      <w:r>
        <w:rPr>
          <w:rFonts w:hint="eastAsia"/>
        </w:rPr>
        <w:t>сутністю</w:t>
      </w:r>
      <w:r>
        <w:t></w:t>
      </w:r>
      <w:r>
        <w:rPr>
          <w:rFonts w:hint="eastAsia"/>
        </w:rPr>
        <w:t>самої</w:t>
      </w:r>
      <w:r>
        <w:t></w:t>
      </w:r>
      <w:r>
        <w:rPr>
          <w:rFonts w:hint="eastAsia"/>
        </w:rPr>
        <w:t>мови</w:t>
      </w:r>
      <w:r>
        <w:t></w:t>
      </w:r>
      <w:r>
        <w:t></w:t>
      </w:r>
      <w:r>
        <w:rPr>
          <w:rFonts w:hint="eastAsia"/>
        </w:rPr>
        <w:t>яка</w:t>
      </w:r>
      <w:r>
        <w:t></w:t>
      </w:r>
      <w:r>
        <w:rPr>
          <w:rFonts w:hint="eastAsia"/>
        </w:rPr>
        <w:t>прагне</w:t>
      </w:r>
      <w:r>
        <w:t></w:t>
      </w:r>
      <w:r>
        <w:rPr>
          <w:rFonts w:hint="eastAsia"/>
        </w:rPr>
        <w:t>виходу</w:t>
      </w:r>
      <w:r>
        <w:t></w:t>
      </w:r>
      <w:r>
        <w:rPr>
          <w:rFonts w:hint="eastAsia"/>
        </w:rPr>
        <w:t>за</w:t>
      </w:r>
      <w:r>
        <w:t></w:t>
      </w:r>
      <w:r>
        <w:rPr>
          <w:rFonts w:hint="eastAsia"/>
        </w:rPr>
        <w:t>власні</w:t>
      </w:r>
    </w:p>
    <w:p w:rsidR="004D1E7C" w:rsidRDefault="004D1E7C" w:rsidP="004D1E7C">
      <w:r>
        <w:rPr>
          <w:rFonts w:hint="eastAsia"/>
        </w:rPr>
        <w:t>межі</w:t>
      </w:r>
      <w:r>
        <w:t></w:t>
      </w:r>
      <w:r>
        <w:t></w:t>
      </w:r>
      <w:r>
        <w:rPr>
          <w:rFonts w:hint="eastAsia"/>
        </w:rPr>
        <w:t>намагаючись</w:t>
      </w:r>
      <w:r>
        <w:t></w:t>
      </w:r>
      <w:r>
        <w:rPr>
          <w:rFonts w:hint="eastAsia"/>
        </w:rPr>
        <w:t>охопити</w:t>
      </w:r>
      <w:r>
        <w:t></w:t>
      </w:r>
      <w:r>
        <w:rPr>
          <w:rFonts w:hint="eastAsia"/>
        </w:rPr>
        <w:t>дедалі</w:t>
      </w:r>
      <w:r>
        <w:t></w:t>
      </w:r>
      <w:r>
        <w:rPr>
          <w:rFonts w:hint="eastAsia"/>
        </w:rPr>
        <w:t>більший</w:t>
      </w:r>
      <w:r>
        <w:t></w:t>
      </w:r>
      <w:r>
        <w:rPr>
          <w:rFonts w:hint="eastAsia"/>
        </w:rPr>
        <w:t>простір</w:t>
      </w:r>
      <w:r>
        <w:t></w:t>
      </w:r>
      <w:r>
        <w:rPr>
          <w:rFonts w:hint="eastAsia"/>
        </w:rPr>
        <w:t>духу</w:t>
      </w:r>
      <w:r>
        <w:t></w:t>
      </w:r>
    </w:p>
    <w:p w:rsidR="004D1E7C" w:rsidRDefault="004D1E7C" w:rsidP="004D1E7C">
      <w:r>
        <w:rPr>
          <w:rFonts w:hint="eastAsia"/>
        </w:rPr>
        <w:t>На</w:t>
      </w:r>
      <w:r>
        <w:t></w:t>
      </w:r>
      <w:r>
        <w:rPr>
          <w:rFonts w:hint="eastAsia"/>
        </w:rPr>
        <w:t>наше</w:t>
      </w:r>
      <w:r>
        <w:t></w:t>
      </w:r>
      <w:r>
        <w:rPr>
          <w:rFonts w:hint="eastAsia"/>
        </w:rPr>
        <w:t>переконання</w:t>
      </w:r>
      <w:r>
        <w:t></w:t>
      </w:r>
      <w:r>
        <w:t></w:t>
      </w:r>
      <w:r>
        <w:rPr>
          <w:rFonts w:hint="eastAsia"/>
        </w:rPr>
        <w:t>важливість</w:t>
      </w:r>
      <w:r>
        <w:t></w:t>
      </w:r>
      <w:r>
        <w:t></w:t>
      </w:r>
      <w:r>
        <w:rPr>
          <w:rFonts w:hint="eastAsia"/>
        </w:rPr>
        <w:t>актуальність</w:t>
      </w:r>
      <w:r>
        <w:t></w:t>
      </w:r>
      <w:r>
        <w:t></w:t>
      </w:r>
      <w:r>
        <w:rPr>
          <w:rFonts w:hint="eastAsia"/>
        </w:rPr>
        <w:t>можливість</w:t>
      </w:r>
      <w:r>
        <w:t></w:t>
      </w:r>
      <w:r>
        <w:rPr>
          <w:rFonts w:hint="eastAsia"/>
        </w:rPr>
        <w:t>та</w:t>
      </w:r>
      <w:r>
        <w:t></w:t>
      </w:r>
      <w:r>
        <w:rPr>
          <w:rFonts w:hint="eastAsia"/>
        </w:rPr>
        <w:t>необхідність</w:t>
      </w:r>
    </w:p>
    <w:p w:rsidR="004D1E7C" w:rsidRDefault="004D1E7C" w:rsidP="004D1E7C">
      <w:r>
        <w:rPr>
          <w:rFonts w:hint="eastAsia"/>
        </w:rPr>
        <w:t>здійснення</w:t>
      </w:r>
      <w:r>
        <w:t></w:t>
      </w:r>
      <w:r>
        <w:rPr>
          <w:rFonts w:hint="eastAsia"/>
        </w:rPr>
        <w:t>таких</w:t>
      </w:r>
      <w:r>
        <w:t></w:t>
      </w:r>
      <w:r>
        <w:rPr>
          <w:rFonts w:hint="eastAsia"/>
        </w:rPr>
        <w:t>інтердисциплінарних</w:t>
      </w:r>
      <w:r>
        <w:t></w:t>
      </w:r>
      <w:r>
        <w:rPr>
          <w:rFonts w:hint="eastAsia"/>
        </w:rPr>
        <w:t>наукових</w:t>
      </w:r>
      <w:r>
        <w:t></w:t>
      </w:r>
      <w:r>
        <w:rPr>
          <w:rFonts w:hint="eastAsia"/>
        </w:rPr>
        <w:t>досліджень</w:t>
      </w:r>
      <w:r>
        <w:t></w:t>
      </w:r>
      <w:r>
        <w:rPr>
          <w:rFonts w:hint="eastAsia"/>
        </w:rPr>
        <w:t>стверджує</w:t>
      </w:r>
      <w:r>
        <w:t></w:t>
      </w:r>
      <w:r>
        <w:rPr>
          <w:rFonts w:hint="eastAsia"/>
        </w:rPr>
        <w:t>також</w:t>
      </w:r>
    </w:p>
    <w:p w:rsidR="004D1E7C" w:rsidRDefault="004D1E7C" w:rsidP="004D1E7C">
      <w:r>
        <w:rPr>
          <w:rFonts w:hint="eastAsia"/>
        </w:rPr>
        <w:t>процес</w:t>
      </w:r>
      <w:r>
        <w:t></w:t>
      </w:r>
      <w:r>
        <w:rPr>
          <w:rFonts w:hint="eastAsia"/>
        </w:rPr>
        <w:t>термінологічної</w:t>
      </w:r>
      <w:r>
        <w:t></w:t>
      </w:r>
      <w:r>
        <w:rPr>
          <w:rFonts w:hint="eastAsia"/>
        </w:rPr>
        <w:t>асиміляції</w:t>
      </w:r>
      <w:r>
        <w:t></w:t>
      </w:r>
      <w:r>
        <w:rPr>
          <w:rFonts w:hint="eastAsia"/>
        </w:rPr>
        <w:t>в</w:t>
      </w:r>
      <w:r>
        <w:t></w:t>
      </w:r>
      <w:r>
        <w:rPr>
          <w:rFonts w:hint="eastAsia"/>
        </w:rPr>
        <w:t>гуманітарних</w:t>
      </w:r>
      <w:r>
        <w:t></w:t>
      </w:r>
      <w:r>
        <w:rPr>
          <w:rFonts w:hint="eastAsia"/>
        </w:rPr>
        <w:t>науках</w:t>
      </w:r>
      <w:r>
        <w:t></w:t>
      </w:r>
      <w:r>
        <w:t></w:t>
      </w:r>
      <w:r>
        <w:rPr>
          <w:rFonts w:hint="eastAsia"/>
        </w:rPr>
        <w:t>Використання</w:t>
      </w:r>
      <w:r>
        <w:t></w:t>
      </w:r>
      <w:r>
        <w:rPr>
          <w:rFonts w:hint="eastAsia"/>
        </w:rPr>
        <w:t>спільних</w:t>
      </w:r>
    </w:p>
    <w:p w:rsidR="004D1E7C" w:rsidRDefault="004D1E7C" w:rsidP="004D1E7C">
      <w:r>
        <w:rPr>
          <w:rFonts w:hint="eastAsia"/>
        </w:rPr>
        <w:t>термінопонять</w:t>
      </w:r>
      <w:r>
        <w:t></w:t>
      </w:r>
      <w:r>
        <w:rPr>
          <w:rFonts w:hint="eastAsia"/>
        </w:rPr>
        <w:t>є</w:t>
      </w:r>
      <w:r>
        <w:t></w:t>
      </w:r>
      <w:r>
        <w:rPr>
          <w:rFonts w:hint="eastAsia"/>
        </w:rPr>
        <w:t>доказовим</w:t>
      </w:r>
      <w:r>
        <w:t></w:t>
      </w:r>
      <w:r>
        <w:rPr>
          <w:rFonts w:hint="eastAsia"/>
        </w:rPr>
        <w:t>свідченням</w:t>
      </w:r>
      <w:r>
        <w:t></w:t>
      </w:r>
      <w:r>
        <w:rPr>
          <w:rFonts w:hint="eastAsia"/>
        </w:rPr>
        <w:t>наявності</w:t>
      </w:r>
      <w:r>
        <w:t></w:t>
      </w:r>
      <w:r>
        <w:rPr>
          <w:rFonts w:hint="eastAsia"/>
        </w:rPr>
        <w:t>в</w:t>
      </w:r>
      <w:r>
        <w:t></w:t>
      </w:r>
      <w:r>
        <w:rPr>
          <w:rFonts w:hint="eastAsia"/>
        </w:rPr>
        <w:t>гуманітарних</w:t>
      </w:r>
      <w:r>
        <w:t></w:t>
      </w:r>
      <w:r>
        <w:rPr>
          <w:rFonts w:hint="eastAsia"/>
        </w:rPr>
        <w:t>науках</w:t>
      </w:r>
      <w:r>
        <w:t></w:t>
      </w:r>
      <w:r>
        <w:rPr>
          <w:rFonts w:hint="eastAsia"/>
        </w:rPr>
        <w:t>загального</w:t>
      </w:r>
    </w:p>
    <w:p w:rsidR="004D1E7C" w:rsidRDefault="004D1E7C" w:rsidP="004D1E7C">
      <w:r>
        <w:rPr>
          <w:rFonts w:hint="eastAsia"/>
        </w:rPr>
        <w:t>об’єкта</w:t>
      </w:r>
      <w:r>
        <w:t></w:t>
      </w:r>
      <w:r>
        <w:rPr>
          <w:rFonts w:hint="eastAsia"/>
        </w:rPr>
        <w:t>знань</w:t>
      </w:r>
      <w:r>
        <w:t></w:t>
      </w:r>
      <w:r>
        <w:t></w:t>
      </w:r>
      <w:r>
        <w:rPr>
          <w:rFonts w:hint="eastAsia"/>
        </w:rPr>
        <w:t>аналогічних</w:t>
      </w:r>
      <w:r>
        <w:t></w:t>
      </w:r>
      <w:r>
        <w:rPr>
          <w:rFonts w:hint="eastAsia"/>
        </w:rPr>
        <w:t>філософських</w:t>
      </w:r>
      <w:r>
        <w:t></w:t>
      </w:r>
      <w:r>
        <w:rPr>
          <w:rFonts w:hint="eastAsia"/>
        </w:rPr>
        <w:t>та</w:t>
      </w:r>
      <w:r>
        <w:t></w:t>
      </w:r>
      <w:r>
        <w:rPr>
          <w:rFonts w:hint="eastAsia"/>
        </w:rPr>
        <w:t>морально</w:t>
      </w:r>
      <w:r>
        <w:t></w:t>
      </w:r>
      <w:r>
        <w:rPr>
          <w:rFonts w:hint="eastAsia"/>
        </w:rPr>
        <w:t>етичних</w:t>
      </w:r>
      <w:r>
        <w:t></w:t>
      </w:r>
      <w:r>
        <w:rPr>
          <w:rFonts w:hint="eastAsia"/>
        </w:rPr>
        <w:t>проблем</w:t>
      </w:r>
      <w:r>
        <w:t></w:t>
      </w:r>
      <w:r>
        <w:t></w:t>
      </w:r>
      <w:r>
        <w:rPr>
          <w:rFonts w:hint="eastAsia"/>
        </w:rPr>
        <w:t>збіжних</w:t>
      </w:r>
    </w:p>
    <w:p w:rsidR="004D1E7C" w:rsidRDefault="004D1E7C" w:rsidP="004D1E7C">
      <w:r>
        <w:rPr>
          <w:rFonts w:hint="eastAsia"/>
        </w:rPr>
        <w:t>естетичних</w:t>
      </w:r>
      <w:r>
        <w:t></w:t>
      </w:r>
      <w:r>
        <w:rPr>
          <w:rFonts w:hint="eastAsia"/>
        </w:rPr>
        <w:t>і</w:t>
      </w:r>
      <w:r>
        <w:t></w:t>
      </w:r>
      <w:r>
        <w:rPr>
          <w:rFonts w:hint="eastAsia"/>
        </w:rPr>
        <w:t>художніх</w:t>
      </w:r>
      <w:r>
        <w:t></w:t>
      </w:r>
      <w:r>
        <w:rPr>
          <w:rFonts w:hint="eastAsia"/>
        </w:rPr>
        <w:t>принципів</w:t>
      </w:r>
      <w:r>
        <w:t></w:t>
      </w:r>
      <w:r>
        <w:rPr>
          <w:rFonts w:hint="eastAsia"/>
        </w:rPr>
        <w:t>відображення</w:t>
      </w:r>
      <w:r>
        <w:t></w:t>
      </w:r>
      <w:r>
        <w:t></w:t>
      </w:r>
      <w:r>
        <w:rPr>
          <w:rFonts w:hint="eastAsia"/>
        </w:rPr>
        <w:t>подібних</w:t>
      </w:r>
      <w:r>
        <w:t></w:t>
      </w:r>
      <w:r>
        <w:rPr>
          <w:rFonts w:hint="eastAsia"/>
        </w:rPr>
        <w:t>засобів</w:t>
      </w:r>
      <w:r>
        <w:t></w:t>
      </w:r>
      <w:r>
        <w:rPr>
          <w:rFonts w:hint="eastAsia"/>
        </w:rPr>
        <w:t>та</w:t>
      </w:r>
      <w:r>
        <w:t></w:t>
      </w:r>
      <w:r>
        <w:rPr>
          <w:rFonts w:hint="eastAsia"/>
        </w:rPr>
        <w:t>прийомів</w:t>
      </w:r>
    </w:p>
    <w:p w:rsidR="004D1E7C" w:rsidRDefault="004D1E7C" w:rsidP="004D1E7C">
      <w:r>
        <w:rPr>
          <w:rFonts w:hint="eastAsia"/>
        </w:rPr>
        <w:t>вираження</w:t>
      </w:r>
      <w:r>
        <w:t></w:t>
      </w:r>
      <w:r>
        <w:t></w:t>
      </w:r>
      <w:r>
        <w:rPr>
          <w:rFonts w:hint="eastAsia"/>
        </w:rPr>
        <w:t>одного</w:t>
      </w:r>
      <w:r>
        <w:t></w:t>
      </w:r>
      <w:r>
        <w:rPr>
          <w:rFonts w:hint="eastAsia"/>
        </w:rPr>
        <w:t>світоглядного</w:t>
      </w:r>
      <w:r>
        <w:t></w:t>
      </w:r>
      <w:r>
        <w:rPr>
          <w:rFonts w:hint="eastAsia"/>
        </w:rPr>
        <w:t>поля</w:t>
      </w:r>
      <w:r>
        <w:t></w:t>
      </w:r>
      <w:r>
        <w:t></w:t>
      </w:r>
      <w:r>
        <w:rPr>
          <w:rFonts w:hint="eastAsia"/>
        </w:rPr>
        <w:t>Назвемо</w:t>
      </w:r>
      <w:r>
        <w:t></w:t>
      </w:r>
      <w:r>
        <w:rPr>
          <w:rFonts w:hint="eastAsia"/>
        </w:rPr>
        <w:t>хоча</w:t>
      </w:r>
      <w:r>
        <w:t></w:t>
      </w:r>
      <w:r>
        <w:rPr>
          <w:rFonts w:hint="eastAsia"/>
        </w:rPr>
        <w:t>б</w:t>
      </w:r>
      <w:r>
        <w:t></w:t>
      </w:r>
      <w:r>
        <w:rPr>
          <w:rFonts w:hint="eastAsia"/>
        </w:rPr>
        <w:t>такі</w:t>
      </w:r>
      <w:r>
        <w:t></w:t>
      </w:r>
      <w:r>
        <w:rPr>
          <w:rFonts w:hint="eastAsia"/>
        </w:rPr>
        <w:t>термінологічні</w:t>
      </w:r>
      <w:r>
        <w:t></w:t>
      </w:r>
      <w:r>
        <w:rPr>
          <w:rFonts w:hint="eastAsia"/>
        </w:rPr>
        <w:t>одиниці</w:t>
      </w:r>
      <w:r>
        <w:t></w:t>
      </w:r>
    </w:p>
    <w:p w:rsidR="004D1E7C" w:rsidRDefault="004D1E7C" w:rsidP="004D1E7C">
      <w:r>
        <w:rPr>
          <w:rFonts w:hint="eastAsia"/>
        </w:rPr>
        <w:t>як</w:t>
      </w:r>
      <w:r>
        <w:t></w:t>
      </w:r>
      <w:r>
        <w:rPr>
          <w:rFonts w:hint="eastAsia"/>
        </w:rPr>
        <w:t>модернізм</w:t>
      </w:r>
      <w:r>
        <w:t></w:t>
      </w:r>
      <w:r>
        <w:t></w:t>
      </w:r>
      <w:r>
        <w:rPr>
          <w:rFonts w:hint="eastAsia"/>
        </w:rPr>
        <w:t>реалізм</w:t>
      </w:r>
      <w:r>
        <w:t></w:t>
      </w:r>
      <w:r>
        <w:t></w:t>
      </w:r>
      <w:r>
        <w:rPr>
          <w:rFonts w:hint="eastAsia"/>
        </w:rPr>
        <w:t>екзистенціалізм</w:t>
      </w:r>
      <w:r>
        <w:t></w:t>
      </w:r>
      <w:r>
        <w:t></w:t>
      </w:r>
      <w:r>
        <w:rPr>
          <w:rFonts w:hint="eastAsia"/>
        </w:rPr>
        <w:t>логіка</w:t>
      </w:r>
      <w:r>
        <w:t></w:t>
      </w:r>
      <w:r>
        <w:t></w:t>
      </w:r>
      <w:r>
        <w:rPr>
          <w:rFonts w:hint="eastAsia"/>
        </w:rPr>
        <w:t>інтуїція</w:t>
      </w:r>
      <w:r>
        <w:t></w:t>
      </w:r>
      <w:r>
        <w:t></w:t>
      </w:r>
      <w:r>
        <w:rPr>
          <w:rFonts w:hint="eastAsia"/>
        </w:rPr>
        <w:t>раціоналізм</w:t>
      </w:r>
      <w:r>
        <w:t></w:t>
      </w:r>
      <w:r>
        <w:t></w:t>
      </w:r>
      <w:r>
        <w:rPr>
          <w:rFonts w:hint="eastAsia"/>
        </w:rPr>
        <w:t>плюралізм</w:t>
      </w:r>
      <w:r>
        <w:t></w:t>
      </w:r>
    </w:p>
    <w:p w:rsidR="004D1E7C" w:rsidRDefault="004D1E7C" w:rsidP="004D1E7C">
      <w:r>
        <w:rPr>
          <w:rFonts w:hint="eastAsia"/>
        </w:rPr>
        <w:t>бінаризм</w:t>
      </w:r>
      <w:r>
        <w:t></w:t>
      </w:r>
      <w:r>
        <w:t></w:t>
      </w:r>
      <w:r>
        <w:rPr>
          <w:rFonts w:hint="eastAsia"/>
        </w:rPr>
        <w:t>колаж</w:t>
      </w:r>
      <w:r>
        <w:t></w:t>
      </w:r>
      <w:r>
        <w:t></w:t>
      </w:r>
      <w:r>
        <w:rPr>
          <w:rFonts w:hint="eastAsia"/>
        </w:rPr>
        <w:t>монтаж</w:t>
      </w:r>
      <w:r>
        <w:t></w:t>
      </w:r>
      <w:r>
        <w:t></w:t>
      </w:r>
      <w:r>
        <w:rPr>
          <w:rFonts w:hint="eastAsia"/>
        </w:rPr>
        <w:t>патерн</w:t>
      </w:r>
      <w:r>
        <w:t></w:t>
      </w:r>
      <w:r>
        <w:t></w:t>
      </w:r>
      <w:r>
        <w:rPr>
          <w:rFonts w:hint="eastAsia"/>
        </w:rPr>
        <w:t>пастиш</w:t>
      </w:r>
      <w:r>
        <w:t></w:t>
      </w:r>
      <w:r>
        <w:t></w:t>
      </w:r>
      <w:r>
        <w:rPr>
          <w:rFonts w:hint="eastAsia"/>
        </w:rPr>
        <w:t>симулякр</w:t>
      </w:r>
      <w:r>
        <w:t></w:t>
      </w:r>
      <w:r>
        <w:t></w:t>
      </w:r>
      <w:r>
        <w:rPr>
          <w:rFonts w:hint="eastAsia"/>
        </w:rPr>
        <w:t>поліфонія</w:t>
      </w:r>
      <w:r>
        <w:t></w:t>
      </w:r>
      <w:r>
        <w:t></w:t>
      </w:r>
      <w:r>
        <w:rPr>
          <w:rFonts w:hint="eastAsia"/>
        </w:rPr>
        <w:t>полістилістика</w:t>
      </w:r>
      <w:r>
        <w:t></w:t>
      </w:r>
    </w:p>
    <w:p w:rsidR="004D1E7C" w:rsidRDefault="004D1E7C" w:rsidP="004D1E7C">
      <w:r>
        <w:rPr>
          <w:rFonts w:hint="eastAsia"/>
        </w:rPr>
        <w:t>ієрархічна</w:t>
      </w:r>
      <w:r>
        <w:t></w:t>
      </w:r>
      <w:r>
        <w:rPr>
          <w:rFonts w:hint="eastAsia"/>
        </w:rPr>
        <w:t>структура</w:t>
      </w:r>
      <w:r>
        <w:t></w:t>
      </w:r>
      <w:r>
        <w:t></w:t>
      </w:r>
      <w:r>
        <w:rPr>
          <w:rFonts w:hint="eastAsia"/>
        </w:rPr>
        <w:t>парадигма</w:t>
      </w:r>
      <w:r>
        <w:t></w:t>
      </w:r>
      <w:r>
        <w:t></w:t>
      </w:r>
      <w:r>
        <w:rPr>
          <w:rFonts w:hint="eastAsia"/>
        </w:rPr>
        <w:t>актуалізація</w:t>
      </w:r>
      <w:r>
        <w:t></w:t>
      </w:r>
      <w:r>
        <w:t></w:t>
      </w:r>
      <w:r>
        <w:rPr>
          <w:rFonts w:hint="eastAsia"/>
        </w:rPr>
        <w:t>фрагментарність</w:t>
      </w:r>
      <w:r>
        <w:t></w:t>
      </w:r>
      <w:r>
        <w:t></w:t>
      </w:r>
      <w:r>
        <w:rPr>
          <w:rFonts w:hint="eastAsia"/>
        </w:rPr>
        <w:t>розчленованість</w:t>
      </w:r>
      <w:r>
        <w:t></w:t>
      </w:r>
    </w:p>
    <w:p w:rsidR="004D1E7C" w:rsidRDefault="004D1E7C" w:rsidP="004D1E7C">
      <w:r>
        <w:rPr>
          <w:rFonts w:hint="eastAsia"/>
        </w:rPr>
        <w:t>когезія</w:t>
      </w:r>
      <w:r>
        <w:t></w:t>
      </w:r>
      <w:r>
        <w:t></w:t>
      </w:r>
      <w:r>
        <w:rPr>
          <w:rFonts w:hint="eastAsia"/>
        </w:rPr>
        <w:t>сепаратизація</w:t>
      </w:r>
      <w:r>
        <w:t></w:t>
      </w:r>
      <w:r>
        <w:t></w:t>
      </w:r>
      <w:r>
        <w:rPr>
          <w:rFonts w:hint="eastAsia"/>
        </w:rPr>
        <w:t>динаміка</w:t>
      </w:r>
      <w:r>
        <w:t></w:t>
      </w:r>
      <w:r>
        <w:t></w:t>
      </w:r>
      <w:r>
        <w:rPr>
          <w:rFonts w:hint="eastAsia"/>
        </w:rPr>
        <w:t>синтез</w:t>
      </w:r>
      <w:r>
        <w:t></w:t>
      </w:r>
      <w:r>
        <w:rPr>
          <w:rFonts w:hint="eastAsia"/>
        </w:rPr>
        <w:t>та</w:t>
      </w:r>
      <w:r>
        <w:t></w:t>
      </w:r>
      <w:r>
        <w:rPr>
          <w:rFonts w:hint="eastAsia"/>
        </w:rPr>
        <w:t>ін</w:t>
      </w:r>
      <w:r>
        <w:t></w:t>
      </w:r>
      <w:r>
        <w:t></w:t>
      </w:r>
      <w:r>
        <w:t></w:t>
      </w:r>
      <w:r>
        <w:rPr>
          <w:rFonts w:hint="eastAsia"/>
        </w:rPr>
        <w:t>якими</w:t>
      </w:r>
      <w:r>
        <w:t></w:t>
      </w:r>
      <w:r>
        <w:rPr>
          <w:rFonts w:hint="eastAsia"/>
        </w:rPr>
        <w:t>активно</w:t>
      </w:r>
      <w:r>
        <w:t></w:t>
      </w:r>
      <w:r>
        <w:rPr>
          <w:rFonts w:hint="eastAsia"/>
        </w:rPr>
        <w:t>послуговуються</w:t>
      </w:r>
      <w:r>
        <w:t></w:t>
      </w:r>
      <w:r>
        <w:t></w:t>
      </w:r>
      <w:r>
        <w:rPr>
          <w:rFonts w:hint="eastAsia"/>
        </w:rPr>
        <w:t>як</w:t>
      </w:r>
    </w:p>
    <w:p w:rsidR="004D1E7C" w:rsidRDefault="004D1E7C" w:rsidP="004D1E7C">
      <w:r>
        <w:rPr>
          <w:rFonts w:hint="eastAsia"/>
        </w:rPr>
        <w:t>мовознавці</w:t>
      </w:r>
      <w:r>
        <w:t></w:t>
      </w:r>
      <w:r>
        <w:t></w:t>
      </w:r>
      <w:r>
        <w:rPr>
          <w:rFonts w:hint="eastAsia"/>
        </w:rPr>
        <w:t>так</w:t>
      </w:r>
      <w:r>
        <w:t></w:t>
      </w:r>
      <w:r>
        <w:rPr>
          <w:rFonts w:hint="eastAsia"/>
        </w:rPr>
        <w:t>і</w:t>
      </w:r>
      <w:r>
        <w:t></w:t>
      </w:r>
      <w:r>
        <w:rPr>
          <w:rFonts w:hint="eastAsia"/>
        </w:rPr>
        <w:t>літератори</w:t>
      </w:r>
      <w:r>
        <w:t></w:t>
      </w:r>
      <w:r>
        <w:t></w:t>
      </w:r>
      <w:r>
        <w:rPr>
          <w:rFonts w:hint="eastAsia"/>
        </w:rPr>
        <w:t>філософи</w:t>
      </w:r>
      <w:r>
        <w:t></w:t>
      </w:r>
      <w:r>
        <w:t></w:t>
      </w:r>
      <w:r>
        <w:rPr>
          <w:rFonts w:hint="eastAsia"/>
        </w:rPr>
        <w:t>мистецтвознавці</w:t>
      </w:r>
      <w:r>
        <w:t></w:t>
      </w:r>
      <w:r>
        <w:t></w:t>
      </w:r>
      <w:r>
        <w:rPr>
          <w:rFonts w:hint="eastAsia"/>
        </w:rPr>
        <w:t>культурологи</w:t>
      </w:r>
      <w:r>
        <w:t></w:t>
      </w:r>
      <w:r>
        <w:rPr>
          <w:rFonts w:hint="eastAsia"/>
        </w:rPr>
        <w:t>й</w:t>
      </w:r>
      <w:r>
        <w:t></w:t>
      </w:r>
      <w:r>
        <w:rPr>
          <w:rFonts w:hint="eastAsia"/>
        </w:rPr>
        <w:t>інші</w:t>
      </w:r>
    </w:p>
    <w:p w:rsidR="004D1E7C" w:rsidRDefault="004D1E7C" w:rsidP="004D1E7C">
      <w:r>
        <w:rPr>
          <w:rFonts w:hint="eastAsia"/>
        </w:rPr>
        <w:t>науковці</w:t>
      </w:r>
      <w:r>
        <w:t></w:t>
      </w:r>
      <w:r>
        <w:t></w:t>
      </w:r>
      <w:r>
        <w:rPr>
          <w:rFonts w:hint="eastAsia"/>
        </w:rPr>
        <w:t>Крім</w:t>
      </w:r>
      <w:r>
        <w:t></w:t>
      </w:r>
      <w:r>
        <w:rPr>
          <w:rFonts w:hint="eastAsia"/>
        </w:rPr>
        <w:t>того</w:t>
      </w:r>
      <w:r>
        <w:t></w:t>
      </w:r>
      <w:r>
        <w:t></w:t>
      </w:r>
      <w:r>
        <w:rPr>
          <w:rFonts w:hint="eastAsia"/>
        </w:rPr>
        <w:t>прагнучи</w:t>
      </w:r>
      <w:r>
        <w:t></w:t>
      </w:r>
      <w:r>
        <w:rPr>
          <w:rFonts w:hint="eastAsia"/>
        </w:rPr>
        <w:t>всеєдності</w:t>
      </w:r>
      <w:r>
        <w:t></w:t>
      </w:r>
      <w:r>
        <w:rPr>
          <w:rFonts w:hint="eastAsia"/>
        </w:rPr>
        <w:t>цілісного</w:t>
      </w:r>
      <w:r>
        <w:t></w:t>
      </w:r>
      <w:r>
        <w:rPr>
          <w:rFonts w:hint="eastAsia"/>
        </w:rPr>
        <w:t>знання</w:t>
      </w:r>
      <w:r>
        <w:t></w:t>
      </w:r>
      <w:r>
        <w:t></w:t>
      </w:r>
      <w:r>
        <w:rPr>
          <w:rFonts w:hint="eastAsia"/>
        </w:rPr>
        <w:t>глобалізації</w:t>
      </w:r>
      <w:r>
        <w:t></w:t>
      </w:r>
      <w:r>
        <w:rPr>
          <w:rFonts w:hint="eastAsia"/>
        </w:rPr>
        <w:t>наукових</w:t>
      </w:r>
    </w:p>
    <w:p w:rsidR="004D1E7C" w:rsidRDefault="004D1E7C" w:rsidP="004D1E7C">
      <w:r>
        <w:rPr>
          <w:rFonts w:hint="eastAsia"/>
        </w:rPr>
        <w:t>пошуків</w:t>
      </w:r>
      <w:r>
        <w:t></w:t>
      </w:r>
      <w:r>
        <w:t></w:t>
      </w:r>
      <w:r>
        <w:rPr>
          <w:rFonts w:hint="eastAsia"/>
        </w:rPr>
        <w:t>спостерігаємо</w:t>
      </w:r>
      <w:r>
        <w:t></w:t>
      </w:r>
      <w:r>
        <w:rPr>
          <w:rFonts w:hint="eastAsia"/>
        </w:rPr>
        <w:t>широке</w:t>
      </w:r>
      <w:r>
        <w:t></w:t>
      </w:r>
      <w:r>
        <w:rPr>
          <w:rFonts w:hint="eastAsia"/>
        </w:rPr>
        <w:t>застосування</w:t>
      </w:r>
      <w:r>
        <w:t></w:t>
      </w:r>
      <w:r>
        <w:rPr>
          <w:rFonts w:hint="eastAsia"/>
        </w:rPr>
        <w:t>спільних</w:t>
      </w:r>
      <w:r>
        <w:t></w:t>
      </w:r>
      <w:r>
        <w:rPr>
          <w:rFonts w:hint="eastAsia"/>
        </w:rPr>
        <w:t>методів</w:t>
      </w:r>
      <w:r>
        <w:t></w:t>
      </w:r>
      <w:r>
        <w:rPr>
          <w:rFonts w:hint="eastAsia"/>
        </w:rPr>
        <w:t>та</w:t>
      </w:r>
      <w:r>
        <w:t></w:t>
      </w:r>
      <w:r>
        <w:rPr>
          <w:rFonts w:hint="eastAsia"/>
        </w:rPr>
        <w:t>методик</w:t>
      </w:r>
    </w:p>
    <w:p w:rsidR="004D1E7C" w:rsidRDefault="004D1E7C" w:rsidP="004D1E7C">
      <w:r>
        <w:rPr>
          <w:rFonts w:hint="eastAsia"/>
        </w:rPr>
        <w:t>дослідження</w:t>
      </w:r>
      <w:r>
        <w:t></w:t>
      </w:r>
      <w:r>
        <w:rPr>
          <w:rFonts w:hint="eastAsia"/>
        </w:rPr>
        <w:t>в</w:t>
      </w:r>
      <w:r>
        <w:t></w:t>
      </w:r>
      <w:r>
        <w:rPr>
          <w:rFonts w:hint="eastAsia"/>
        </w:rPr>
        <w:t>різних</w:t>
      </w:r>
      <w:r>
        <w:t></w:t>
      </w:r>
      <w:r>
        <w:rPr>
          <w:rFonts w:hint="eastAsia"/>
        </w:rPr>
        <w:t>галузях</w:t>
      </w:r>
      <w:r>
        <w:t></w:t>
      </w:r>
      <w:r>
        <w:rPr>
          <w:rFonts w:hint="eastAsia"/>
        </w:rPr>
        <w:t>науки</w:t>
      </w:r>
      <w:r>
        <w:t></w:t>
      </w:r>
      <w:r>
        <w:t></w:t>
      </w:r>
      <w:r>
        <w:rPr>
          <w:rFonts w:hint="eastAsia"/>
        </w:rPr>
        <w:t>використання</w:t>
      </w:r>
      <w:r>
        <w:t></w:t>
      </w:r>
      <w:r>
        <w:rPr>
          <w:rFonts w:hint="eastAsia"/>
        </w:rPr>
        <w:t>в</w:t>
      </w:r>
      <w:r>
        <w:t></w:t>
      </w:r>
      <w:r>
        <w:rPr>
          <w:rFonts w:hint="eastAsia"/>
        </w:rPr>
        <w:t>лінгвістиці</w:t>
      </w:r>
      <w:r>
        <w:t></w:t>
      </w:r>
      <w:r>
        <w:rPr>
          <w:rFonts w:hint="eastAsia"/>
        </w:rPr>
        <w:t>доробку</w:t>
      </w:r>
    </w:p>
    <w:p w:rsidR="004D1E7C" w:rsidRDefault="004D1E7C" w:rsidP="004D1E7C">
      <w:r>
        <w:rPr>
          <w:rFonts w:hint="eastAsia"/>
        </w:rPr>
        <w:t>природничих</w:t>
      </w:r>
      <w:r>
        <w:t></w:t>
      </w:r>
      <w:r>
        <w:rPr>
          <w:rFonts w:hint="eastAsia"/>
        </w:rPr>
        <w:t>наук</w:t>
      </w:r>
      <w:r>
        <w:t></w:t>
      </w:r>
      <w:r>
        <w:t></w:t>
      </w:r>
      <w:r>
        <w:rPr>
          <w:rFonts w:hint="eastAsia"/>
        </w:rPr>
        <w:t>психології</w:t>
      </w:r>
      <w:r>
        <w:t></w:t>
      </w:r>
      <w:r>
        <w:t></w:t>
      </w:r>
      <w:r>
        <w:rPr>
          <w:rFonts w:hint="eastAsia"/>
        </w:rPr>
        <w:t>логіки</w:t>
      </w:r>
      <w:r>
        <w:t></w:t>
      </w:r>
      <w:r>
        <w:t></w:t>
      </w:r>
      <w:r>
        <w:rPr>
          <w:rFonts w:hint="eastAsia"/>
        </w:rPr>
        <w:t>математики</w:t>
      </w:r>
      <w:r>
        <w:t></w:t>
      </w:r>
      <w:r>
        <w:rPr>
          <w:rFonts w:hint="eastAsia"/>
        </w:rPr>
        <w:t>тощо</w:t>
      </w:r>
      <w:r>
        <w:t></w:t>
      </w:r>
    </w:p>
    <w:p w:rsidR="004D1E7C" w:rsidRDefault="004D1E7C" w:rsidP="004D1E7C">
      <w:r>
        <w:rPr>
          <w:rFonts w:hint="eastAsia"/>
        </w:rPr>
        <w:t>За</w:t>
      </w:r>
      <w:r>
        <w:t></w:t>
      </w:r>
      <w:r>
        <w:rPr>
          <w:rFonts w:hint="eastAsia"/>
        </w:rPr>
        <w:t>допомогою</w:t>
      </w:r>
      <w:r>
        <w:t></w:t>
      </w:r>
      <w:r>
        <w:rPr>
          <w:rFonts w:hint="eastAsia"/>
        </w:rPr>
        <w:t>вивчення</w:t>
      </w:r>
      <w:r>
        <w:t></w:t>
      </w:r>
      <w:r>
        <w:rPr>
          <w:rFonts w:hint="eastAsia"/>
        </w:rPr>
        <w:t>явищ</w:t>
      </w:r>
      <w:r>
        <w:t></w:t>
      </w:r>
      <w:r>
        <w:rPr>
          <w:rFonts w:hint="eastAsia"/>
        </w:rPr>
        <w:t>мови</w:t>
      </w:r>
      <w:r>
        <w:t></w:t>
      </w:r>
      <w:r>
        <w:t></w:t>
      </w:r>
      <w:r>
        <w:rPr>
          <w:rFonts w:hint="eastAsia"/>
        </w:rPr>
        <w:t>феноменів</w:t>
      </w:r>
      <w:r>
        <w:t></w:t>
      </w:r>
      <w:r>
        <w:rPr>
          <w:rFonts w:hint="eastAsia"/>
        </w:rPr>
        <w:t>культури</w:t>
      </w:r>
      <w:r>
        <w:t></w:t>
      </w:r>
      <w:r>
        <w:t></w:t>
      </w:r>
      <w:r>
        <w:rPr>
          <w:rFonts w:hint="eastAsia"/>
        </w:rPr>
        <w:t>філософії</w:t>
      </w:r>
      <w:r>
        <w:t></w:t>
      </w:r>
      <w:r>
        <w:t></w:t>
      </w:r>
      <w:r>
        <w:rPr>
          <w:rFonts w:hint="eastAsia"/>
        </w:rPr>
        <w:t>науки</w:t>
      </w:r>
      <w:r>
        <w:t></w:t>
      </w:r>
    </w:p>
    <w:p w:rsidR="004D1E7C" w:rsidRDefault="004D1E7C" w:rsidP="004D1E7C">
      <w:r>
        <w:rPr>
          <w:rFonts w:hint="eastAsia"/>
        </w:rPr>
        <w:t>пізнання</w:t>
      </w:r>
      <w:r>
        <w:t></w:t>
      </w:r>
      <w:r>
        <w:rPr>
          <w:rFonts w:hint="eastAsia"/>
        </w:rPr>
        <w:t>значущостей</w:t>
      </w:r>
      <w:r>
        <w:t></w:t>
      </w:r>
      <w:r>
        <w:t></w:t>
      </w:r>
      <w:r>
        <w:rPr>
          <w:rFonts w:hint="eastAsia"/>
        </w:rPr>
        <w:t>вартостей</w:t>
      </w:r>
      <w:r>
        <w:t></w:t>
      </w:r>
      <w:r>
        <w:rPr>
          <w:rFonts w:hint="eastAsia"/>
        </w:rPr>
        <w:t>минулого</w:t>
      </w:r>
      <w:r>
        <w:t></w:t>
      </w:r>
      <w:r>
        <w:rPr>
          <w:rFonts w:hint="eastAsia"/>
        </w:rPr>
        <w:t>можна</w:t>
      </w:r>
      <w:r>
        <w:t></w:t>
      </w:r>
      <w:r>
        <w:rPr>
          <w:rFonts w:hint="eastAsia"/>
        </w:rPr>
        <w:t>зрозуміти</w:t>
      </w:r>
      <w:r>
        <w:t></w:t>
      </w:r>
      <w:r>
        <w:rPr>
          <w:rFonts w:hint="eastAsia"/>
        </w:rPr>
        <w:t>сьогодення</w:t>
      </w:r>
      <w:r>
        <w:t></w:t>
      </w:r>
      <w:r>
        <w:rPr>
          <w:rFonts w:hint="eastAsia"/>
        </w:rPr>
        <w:t>й</w:t>
      </w:r>
      <w:r>
        <w:t></w:t>
      </w:r>
      <w:r>
        <w:rPr>
          <w:rFonts w:hint="eastAsia"/>
        </w:rPr>
        <w:t>будувати</w:t>
      </w:r>
    </w:p>
    <w:p w:rsidR="004D1E7C" w:rsidRDefault="004D1E7C" w:rsidP="004D1E7C">
      <w:r>
        <w:rPr>
          <w:rFonts w:hint="eastAsia"/>
        </w:rPr>
        <w:t>майбутнє</w:t>
      </w:r>
      <w:r>
        <w:t></w:t>
      </w:r>
      <w:r>
        <w:t></w:t>
      </w:r>
      <w:r>
        <w:rPr>
          <w:rFonts w:hint="eastAsia"/>
        </w:rPr>
        <w:t>Відкритість</w:t>
      </w:r>
      <w:r>
        <w:t></w:t>
      </w:r>
      <w:r>
        <w:rPr>
          <w:rFonts w:hint="eastAsia"/>
        </w:rPr>
        <w:t>усьому</w:t>
      </w:r>
      <w:r>
        <w:t></w:t>
      </w:r>
      <w:r>
        <w:rPr>
          <w:rFonts w:hint="eastAsia"/>
        </w:rPr>
        <w:t>світові</w:t>
      </w:r>
      <w:r>
        <w:t></w:t>
      </w:r>
      <w:r>
        <w:t></w:t>
      </w:r>
      <w:r>
        <w:rPr>
          <w:rFonts w:hint="eastAsia"/>
        </w:rPr>
        <w:t>інтеграція</w:t>
      </w:r>
      <w:r>
        <w:t></w:t>
      </w:r>
      <w:r>
        <w:rPr>
          <w:rFonts w:hint="eastAsia"/>
        </w:rPr>
        <w:t>у</w:t>
      </w:r>
      <w:r>
        <w:t></w:t>
      </w:r>
      <w:r>
        <w:rPr>
          <w:rFonts w:hint="eastAsia"/>
        </w:rPr>
        <w:t>всесвітню</w:t>
      </w:r>
      <w:r>
        <w:t></w:t>
      </w:r>
      <w:r>
        <w:rPr>
          <w:rFonts w:hint="eastAsia"/>
        </w:rPr>
        <w:t>культуру</w:t>
      </w:r>
      <w:r>
        <w:t></w:t>
      </w:r>
      <w:r>
        <w:rPr>
          <w:rFonts w:hint="eastAsia"/>
        </w:rPr>
        <w:t>із</w:t>
      </w:r>
    </w:p>
    <w:p w:rsidR="004D1E7C" w:rsidRDefault="004D1E7C" w:rsidP="004D1E7C">
      <w:r>
        <w:rPr>
          <w:rFonts w:hint="eastAsia"/>
        </w:rPr>
        <w:t>збереженням</w:t>
      </w:r>
      <w:r>
        <w:t></w:t>
      </w:r>
      <w:r>
        <w:rPr>
          <w:rFonts w:hint="eastAsia"/>
        </w:rPr>
        <w:t>своєї</w:t>
      </w:r>
      <w:r>
        <w:t></w:t>
      </w:r>
      <w:r>
        <w:rPr>
          <w:rFonts w:hint="eastAsia"/>
        </w:rPr>
        <w:t>національної</w:t>
      </w:r>
      <w:r>
        <w:t></w:t>
      </w:r>
      <w:r>
        <w:rPr>
          <w:rFonts w:hint="eastAsia"/>
        </w:rPr>
        <w:t>самобутності</w:t>
      </w:r>
      <w:r>
        <w:t></w:t>
      </w:r>
      <w:r>
        <w:t></w:t>
      </w:r>
      <w:r>
        <w:rPr>
          <w:rFonts w:hint="eastAsia"/>
        </w:rPr>
        <w:t>ідентичності</w:t>
      </w:r>
      <w:r>
        <w:t></w:t>
      </w:r>
      <w:r>
        <w:t></w:t>
      </w:r>
      <w:r>
        <w:rPr>
          <w:rFonts w:hint="eastAsia"/>
        </w:rPr>
        <w:t>мови</w:t>
      </w:r>
      <w:r>
        <w:t></w:t>
      </w:r>
      <w:r>
        <w:t></w:t>
      </w:r>
      <w:r>
        <w:rPr>
          <w:rFonts w:hint="eastAsia"/>
        </w:rPr>
        <w:t>толерантність</w:t>
      </w:r>
      <w:r>
        <w:t></w:t>
      </w:r>
    </w:p>
    <w:p w:rsidR="004D1E7C" w:rsidRDefault="004D1E7C" w:rsidP="004D1E7C">
      <w:r>
        <w:t></w:t>
      </w:r>
      <w:r>
        <w:t></w:t>
      </w:r>
      <w:r>
        <w:t></w:t>
      </w:r>
    </w:p>
    <w:p w:rsidR="004D1E7C" w:rsidRDefault="004D1E7C" w:rsidP="004D1E7C">
      <w:r>
        <w:rPr>
          <w:rFonts w:hint="eastAsia"/>
        </w:rPr>
        <w:t>свобода</w:t>
      </w:r>
      <w:r>
        <w:t></w:t>
      </w:r>
      <w:r>
        <w:rPr>
          <w:rFonts w:hint="eastAsia"/>
        </w:rPr>
        <w:t>самовираження</w:t>
      </w:r>
      <w:r>
        <w:t></w:t>
      </w:r>
      <w:r>
        <w:t></w:t>
      </w:r>
      <w:r>
        <w:rPr>
          <w:rFonts w:hint="eastAsia"/>
        </w:rPr>
        <w:t>повага</w:t>
      </w:r>
      <w:r>
        <w:t></w:t>
      </w:r>
      <w:r>
        <w:rPr>
          <w:rFonts w:hint="eastAsia"/>
        </w:rPr>
        <w:t>прав</w:t>
      </w:r>
      <w:r>
        <w:t></w:t>
      </w:r>
      <w:r>
        <w:rPr>
          <w:rFonts w:hint="eastAsia"/>
        </w:rPr>
        <w:t>кожної</w:t>
      </w:r>
      <w:r>
        <w:t></w:t>
      </w:r>
      <w:r>
        <w:rPr>
          <w:rFonts w:hint="eastAsia"/>
        </w:rPr>
        <w:t>людини</w:t>
      </w:r>
      <w:r>
        <w:t></w:t>
      </w:r>
      <w:r>
        <w:t></w:t>
      </w:r>
      <w:r>
        <w:rPr>
          <w:rFonts w:hint="eastAsia"/>
        </w:rPr>
        <w:t>культурний</w:t>
      </w:r>
      <w:r>
        <w:t></w:t>
      </w:r>
      <w:r>
        <w:rPr>
          <w:rFonts w:hint="eastAsia"/>
        </w:rPr>
        <w:t>полілог</w:t>
      </w:r>
      <w:r>
        <w:t></w:t>
      </w:r>
      <w:r>
        <w:rPr>
          <w:rFonts w:hint="eastAsia"/>
        </w:rPr>
        <w:t>і</w:t>
      </w:r>
      <w:r>
        <w:t></w:t>
      </w:r>
      <w:r>
        <w:rPr>
          <w:rFonts w:hint="eastAsia"/>
        </w:rPr>
        <w:t>розмаїття</w:t>
      </w:r>
    </w:p>
    <w:p w:rsidR="004D1E7C" w:rsidRDefault="004D1E7C" w:rsidP="004D1E7C">
      <w:r>
        <w:rPr>
          <w:rFonts w:hint="eastAsia"/>
        </w:rPr>
        <w:t>стилів</w:t>
      </w:r>
      <w:r>
        <w:t></w:t>
      </w:r>
      <w:r>
        <w:t></w:t>
      </w:r>
      <w:r>
        <w:t></w:t>
      </w:r>
      <w:r>
        <w:rPr>
          <w:rFonts w:hint="eastAsia"/>
        </w:rPr>
        <w:t>ось</w:t>
      </w:r>
      <w:r>
        <w:t></w:t>
      </w:r>
      <w:r>
        <w:rPr>
          <w:rFonts w:hint="eastAsia"/>
        </w:rPr>
        <w:t>визначальні</w:t>
      </w:r>
      <w:r>
        <w:t></w:t>
      </w:r>
      <w:r>
        <w:rPr>
          <w:rFonts w:hint="eastAsia"/>
        </w:rPr>
        <w:t>риси</w:t>
      </w:r>
      <w:r>
        <w:t></w:t>
      </w:r>
      <w:r>
        <w:rPr>
          <w:rFonts w:hint="eastAsia"/>
        </w:rPr>
        <w:t>європейської</w:t>
      </w:r>
      <w:r>
        <w:t></w:t>
      </w:r>
      <w:r>
        <w:rPr>
          <w:rFonts w:hint="eastAsia"/>
        </w:rPr>
        <w:t>культури</w:t>
      </w:r>
      <w:r>
        <w:t></w:t>
      </w:r>
      <w:r>
        <w:rPr>
          <w:rFonts w:hint="eastAsia"/>
        </w:rPr>
        <w:t>ХХІ</w:t>
      </w:r>
      <w:r>
        <w:t></w:t>
      </w:r>
      <w:r>
        <w:rPr>
          <w:rFonts w:hint="eastAsia"/>
        </w:rPr>
        <w:t>ст</w:t>
      </w:r>
      <w:r>
        <w:t></w:t>
      </w:r>
      <w:r>
        <w:t></w:t>
      </w:r>
      <w:r>
        <w:rPr>
          <w:rFonts w:hint="eastAsia"/>
        </w:rPr>
        <w:t>Покоління</w:t>
      </w:r>
      <w:r>
        <w:t></w:t>
      </w:r>
      <w:r>
        <w:rPr>
          <w:rFonts w:hint="eastAsia"/>
        </w:rPr>
        <w:t>початку</w:t>
      </w:r>
    </w:p>
    <w:p w:rsidR="004D1E7C" w:rsidRDefault="004D1E7C" w:rsidP="004D1E7C">
      <w:r>
        <w:rPr>
          <w:rFonts w:hint="eastAsia"/>
        </w:rPr>
        <w:t>ХХІ</w:t>
      </w:r>
      <w:r>
        <w:t></w:t>
      </w:r>
      <w:r>
        <w:rPr>
          <w:rFonts w:hint="eastAsia"/>
        </w:rPr>
        <w:t>ст</w:t>
      </w:r>
      <w:r>
        <w:t></w:t>
      </w:r>
      <w:r>
        <w:t></w:t>
      </w:r>
      <w:r>
        <w:rPr>
          <w:rFonts w:hint="eastAsia"/>
        </w:rPr>
        <w:t>продовжує</w:t>
      </w:r>
      <w:r>
        <w:t></w:t>
      </w:r>
      <w:r>
        <w:rPr>
          <w:rFonts w:hint="eastAsia"/>
        </w:rPr>
        <w:t>писати</w:t>
      </w:r>
      <w:r>
        <w:t></w:t>
      </w:r>
      <w:r>
        <w:t></w:t>
      </w:r>
      <w:r>
        <w:rPr>
          <w:rFonts w:hint="eastAsia"/>
        </w:rPr>
        <w:t>якщо</w:t>
      </w:r>
      <w:r>
        <w:t></w:t>
      </w:r>
      <w:r>
        <w:rPr>
          <w:rFonts w:hint="eastAsia"/>
        </w:rPr>
        <w:t>не</w:t>
      </w:r>
      <w:r>
        <w:t></w:t>
      </w:r>
      <w:r>
        <w:rPr>
          <w:rFonts w:hint="eastAsia"/>
        </w:rPr>
        <w:t>новий</w:t>
      </w:r>
      <w:r>
        <w:t></w:t>
      </w:r>
      <w:r>
        <w:rPr>
          <w:rFonts w:hint="eastAsia"/>
        </w:rPr>
        <w:t>розділ</w:t>
      </w:r>
      <w:r>
        <w:t></w:t>
      </w:r>
      <w:r>
        <w:rPr>
          <w:rFonts w:hint="eastAsia"/>
        </w:rPr>
        <w:t>постмодернізму</w:t>
      </w:r>
      <w:r>
        <w:t></w:t>
      </w:r>
      <w:r>
        <w:t></w:t>
      </w:r>
      <w:r>
        <w:rPr>
          <w:rFonts w:hint="eastAsia"/>
        </w:rPr>
        <w:t>то</w:t>
      </w:r>
      <w:r>
        <w:t></w:t>
      </w:r>
      <w:r>
        <w:t></w:t>
      </w:r>
      <w:r>
        <w:rPr>
          <w:rFonts w:hint="eastAsia"/>
        </w:rPr>
        <w:t>можливо</w:t>
      </w:r>
      <w:r>
        <w:t></w:t>
      </w:r>
    </w:p>
    <w:p w:rsidR="004D1E7C" w:rsidRDefault="004D1E7C" w:rsidP="004D1E7C">
      <w:r>
        <w:rPr>
          <w:rFonts w:hint="eastAsia"/>
        </w:rPr>
        <w:t>постпостмодернізм</w:t>
      </w:r>
      <w:r>
        <w:t></w:t>
      </w:r>
      <w:r>
        <w:rPr>
          <w:rFonts w:hint="eastAsia"/>
        </w:rPr>
        <w:t>або</w:t>
      </w:r>
      <w:r>
        <w:t></w:t>
      </w:r>
      <w:r>
        <w:rPr>
          <w:rFonts w:hint="eastAsia"/>
        </w:rPr>
        <w:t>неопостмодернізм</w:t>
      </w:r>
      <w:r>
        <w:t></w:t>
      </w:r>
      <w:r>
        <w:t></w:t>
      </w:r>
      <w:r>
        <w:rPr>
          <w:rFonts w:hint="eastAsia"/>
        </w:rPr>
        <w:t>який</w:t>
      </w:r>
      <w:r>
        <w:t></w:t>
      </w:r>
      <w:r>
        <w:rPr>
          <w:rFonts w:hint="eastAsia"/>
        </w:rPr>
        <w:t>уможливить</w:t>
      </w:r>
      <w:r>
        <w:t></w:t>
      </w:r>
      <w:r>
        <w:rPr>
          <w:rFonts w:hint="eastAsia"/>
        </w:rPr>
        <w:t>відродження</w:t>
      </w:r>
    </w:p>
    <w:p w:rsidR="004D1E7C" w:rsidRDefault="004D1E7C" w:rsidP="004D1E7C">
      <w:r>
        <w:rPr>
          <w:rFonts w:hint="eastAsia"/>
        </w:rPr>
        <w:t>духовності</w:t>
      </w:r>
      <w:r>
        <w:t></w:t>
      </w:r>
      <w:r>
        <w:t></w:t>
      </w:r>
      <w:r>
        <w:rPr>
          <w:rFonts w:hint="eastAsia"/>
        </w:rPr>
        <w:t>гуманізму</w:t>
      </w:r>
      <w:r>
        <w:t></w:t>
      </w:r>
      <w:r>
        <w:t></w:t>
      </w:r>
      <w:r>
        <w:rPr>
          <w:rFonts w:hint="eastAsia"/>
        </w:rPr>
        <w:t>загальнолюдських</w:t>
      </w:r>
      <w:r>
        <w:t></w:t>
      </w:r>
      <w:r>
        <w:rPr>
          <w:rFonts w:hint="eastAsia"/>
        </w:rPr>
        <w:t>цінностей</w:t>
      </w:r>
      <w:r>
        <w:t></w:t>
      </w:r>
      <w:r>
        <w:rPr>
          <w:rFonts w:hint="eastAsia"/>
        </w:rPr>
        <w:t>за</w:t>
      </w:r>
      <w:r>
        <w:t></w:t>
      </w:r>
      <w:r>
        <w:rPr>
          <w:rFonts w:hint="eastAsia"/>
        </w:rPr>
        <w:t>сучасними</w:t>
      </w:r>
      <w:r>
        <w:t></w:t>
      </w:r>
      <w:r>
        <w:rPr>
          <w:rFonts w:hint="eastAsia"/>
        </w:rPr>
        <w:t>ідеалами</w:t>
      </w:r>
      <w:r>
        <w:t></w:t>
      </w:r>
    </w:p>
    <w:p w:rsidR="004D1E7C" w:rsidRPr="004D1E7C" w:rsidRDefault="004D1E7C" w:rsidP="004D1E7C">
      <w:r>
        <w:rPr>
          <w:rFonts w:hint="eastAsia"/>
        </w:rPr>
        <w:t>вимогами</w:t>
      </w:r>
      <w:r>
        <w:t></w:t>
      </w:r>
      <w:r>
        <w:rPr>
          <w:rFonts w:hint="eastAsia"/>
        </w:rPr>
        <w:t>та</w:t>
      </w:r>
      <w:r>
        <w:t></w:t>
      </w:r>
      <w:r>
        <w:rPr>
          <w:rFonts w:hint="eastAsia"/>
        </w:rPr>
        <w:t>потребами</w:t>
      </w:r>
      <w:r>
        <w:t></w:t>
      </w:r>
      <w:r>
        <w:rPr>
          <w:rFonts w:hint="eastAsia"/>
        </w:rPr>
        <w:t>сьогоднішнього</w:t>
      </w:r>
      <w:r>
        <w:t></w:t>
      </w:r>
      <w:r>
        <w:rPr>
          <w:rFonts w:hint="eastAsia"/>
        </w:rPr>
        <w:t>часу</w:t>
      </w:r>
      <w:r>
        <w:t></w:t>
      </w:r>
    </w:p>
    <w:sectPr w:rsidR="004D1E7C" w:rsidRPr="004D1E7C"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0B24" w:rsidRDefault="00AA0B24">
      <w:pPr>
        <w:spacing w:after="0" w:line="240" w:lineRule="auto"/>
      </w:pPr>
      <w:r>
        <w:separator/>
      </w:r>
    </w:p>
  </w:endnote>
  <w:endnote w:type="continuationSeparator" w:id="0">
    <w:p w:rsidR="00AA0B24" w:rsidRDefault="00AA0B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B24" w:rsidRDefault="00D2748F">
    <w:pPr>
      <w:rPr>
        <w:sz w:val="2"/>
        <w:szCs w:val="2"/>
      </w:rPr>
    </w:pPr>
    <w:r w:rsidRPr="00D2748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A0B24" w:rsidRDefault="00D2748F">
                <w:pPr>
                  <w:spacing w:line="240" w:lineRule="auto"/>
                </w:pPr>
                <w:fldSimple w:instr=" PAGE \* MERGEFORMAT ">
                  <w:r w:rsidR="00AA0B24" w:rsidRPr="00BC0F86">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B24" w:rsidRDefault="00D2748F">
    <w:pPr>
      <w:rPr>
        <w:sz w:val="2"/>
        <w:szCs w:val="2"/>
      </w:rPr>
    </w:pPr>
    <w:r w:rsidRPr="00D2748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A0B24" w:rsidRDefault="00D2748F">
                <w:pPr>
                  <w:spacing w:line="240" w:lineRule="auto"/>
                </w:pPr>
                <w:fldSimple w:instr=" PAGE \* MERGEFORMAT ">
                  <w:r w:rsidR="004D1E7C" w:rsidRPr="004D1E7C">
                    <w:rPr>
                      <w:rStyle w:val="afffff9"/>
                      <w:noProof/>
                    </w:rPr>
                    <w:t>49</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0B24" w:rsidRDefault="00AA0B24"/>
    <w:p w:rsidR="00AA0B24" w:rsidRDefault="00AA0B24"/>
    <w:p w:rsidR="00AA0B24" w:rsidRDefault="00AA0B24"/>
    <w:p w:rsidR="00AA0B24" w:rsidRDefault="00AA0B24"/>
    <w:p w:rsidR="00AA0B24" w:rsidRDefault="00AA0B24"/>
    <w:p w:rsidR="00AA0B24" w:rsidRDefault="00AA0B24"/>
    <w:p w:rsidR="00AA0B24" w:rsidRDefault="00D2748F">
      <w:pPr>
        <w:rPr>
          <w:sz w:val="2"/>
          <w:szCs w:val="2"/>
        </w:rPr>
      </w:pPr>
      <w:r w:rsidRPr="00D2748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A0B24" w:rsidRDefault="00D2748F">
                  <w:pPr>
                    <w:spacing w:line="240" w:lineRule="auto"/>
                  </w:pPr>
                  <w:fldSimple w:instr=" PAGE \* MERGEFORMAT ">
                    <w:r w:rsidR="00AA0B24" w:rsidRPr="00BC0F86">
                      <w:rPr>
                        <w:rStyle w:val="afffff9"/>
                        <w:b w:val="0"/>
                        <w:bCs w:val="0"/>
                        <w:noProof/>
                      </w:rPr>
                      <w:t>6</w:t>
                    </w:r>
                  </w:fldSimple>
                </w:p>
              </w:txbxContent>
            </v:textbox>
            <w10:wrap anchorx="page" anchory="page"/>
          </v:shape>
        </w:pict>
      </w:r>
    </w:p>
    <w:p w:rsidR="00AA0B24" w:rsidRDefault="00AA0B24"/>
    <w:p w:rsidR="00AA0B24" w:rsidRDefault="00AA0B24"/>
    <w:p w:rsidR="00AA0B24" w:rsidRDefault="00D2748F">
      <w:pPr>
        <w:rPr>
          <w:sz w:val="2"/>
          <w:szCs w:val="2"/>
        </w:rPr>
      </w:pPr>
      <w:r w:rsidRPr="00D2748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A0B24" w:rsidRDefault="00AA0B24"/>
                <w:p w:rsidR="00AA0B24" w:rsidRDefault="00D2748F">
                  <w:pPr>
                    <w:pStyle w:val="1ffffff7"/>
                    <w:spacing w:line="240" w:lineRule="auto"/>
                  </w:pPr>
                  <w:fldSimple w:instr=" PAGE \* MERGEFORMAT ">
                    <w:r w:rsidR="00AA0B24" w:rsidRPr="00BC0F86">
                      <w:rPr>
                        <w:rStyle w:val="3b"/>
                        <w:noProof/>
                      </w:rPr>
                      <w:t>6</w:t>
                    </w:r>
                  </w:fldSimple>
                </w:p>
              </w:txbxContent>
            </v:textbox>
            <w10:wrap anchorx="page" anchory="page"/>
          </v:shape>
        </w:pict>
      </w:r>
    </w:p>
    <w:p w:rsidR="00AA0B24" w:rsidRDefault="00AA0B24"/>
    <w:p w:rsidR="00AA0B24" w:rsidRDefault="00AA0B24">
      <w:pPr>
        <w:rPr>
          <w:sz w:val="2"/>
          <w:szCs w:val="2"/>
        </w:rPr>
      </w:pPr>
    </w:p>
    <w:p w:rsidR="00AA0B24" w:rsidRDefault="00AA0B24"/>
    <w:p w:rsidR="00AA0B24" w:rsidRDefault="00AA0B24">
      <w:pPr>
        <w:spacing w:after="0" w:line="240" w:lineRule="auto"/>
      </w:pPr>
    </w:p>
  </w:footnote>
  <w:footnote w:type="continuationSeparator" w:id="0">
    <w:p w:rsidR="00AA0B24" w:rsidRDefault="00AA0B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B24" w:rsidRPr="005856C0" w:rsidRDefault="00AA0B24"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7B5E3D0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none"/>
      <w:lvlText w:val=""/>
      <w:lvlJc w:val="left"/>
      <w:pPr>
        <w:tabs>
          <w:tab w:val="num" w:pos="360"/>
        </w:tabs>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A640834A"/>
    <w:lvl w:ilvl="0" w:tplc="FFFFFFFF">
      <w:start w:val="23"/>
      <w:numFmt w:val="decimal"/>
      <w:lvlText w:val=""/>
      <w:lvlJc w:val="left"/>
    </w:lvl>
    <w:lvl w:ilvl="1" w:tplc="FFFFFFFF">
      <w:numFmt w:val="none"/>
      <w:lvlText w:val=""/>
      <w:lvlJc w:val="left"/>
      <w:pPr>
        <w:tabs>
          <w:tab w:val="num" w:pos="360"/>
        </w:tabs>
      </w:pPr>
    </w:lvl>
    <w:lvl w:ilvl="2" w:tplc="FFFFFFFF">
      <w:numFmt w:val="decimal"/>
      <w:lvlText w:val=""/>
      <w:lvlJc w:val="left"/>
    </w:lvl>
    <w:lvl w:ilvl="3" w:tplc="FFFFFFFF">
      <w:numFmt w:val="none"/>
      <w:lvlText w:val=""/>
      <w:lvlJc w:val="left"/>
      <w:pPr>
        <w:tabs>
          <w:tab w:val="num" w:pos="360"/>
        </w:tabs>
      </w:pP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decimal"/>
      <w:lvlText w:val=""/>
      <w:lvlJc w:val="center"/>
    </w:lvl>
    <w:lvl w:ilvl="8" w:tplc="FFFFFFFF">
      <w:numFmt w:val="decimal"/>
      <w:lvlText w:val=""/>
      <w:lvlJc w:val="center"/>
    </w:lvl>
  </w:abstractNum>
  <w:abstractNum w:abstractNumId="7">
    <w:nsid w:val="00000004"/>
    <w:multiLevelType w:val="hybridMultilevel"/>
    <w:tmpl w:val="19A04FEC"/>
    <w:lvl w:ilvl="0" w:tplc="FFFFFFFF">
      <w:numFmt w:val="none"/>
      <w:lvlText w:val=""/>
      <w:lvlJc w:val="left"/>
      <w:pPr>
        <w:tabs>
          <w:tab w:val="num" w:pos="360"/>
        </w:tabs>
      </w:pPr>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numFmt w:val="none"/>
      <w:lvlText w:val=""/>
      <w:lvlJc w:val="left"/>
      <w:pPr>
        <w:tabs>
          <w:tab w:val="num" w:pos="360"/>
        </w:tabs>
      </w:pPr>
    </w:lvl>
  </w:abstractNum>
  <w:abstractNum w:abstractNumId="8">
    <w:nsid w:val="00000005"/>
    <w:multiLevelType w:val="hybridMultilevel"/>
    <w:tmpl w:val="07B86CBA"/>
    <w:lvl w:ilvl="0" w:tplc="FFFFFFFF">
      <w:numFmt w:val="none"/>
      <w:lvlText w:val=""/>
      <w:lvlJc w:val="left"/>
      <w:pPr>
        <w:tabs>
          <w:tab w:val="num" w:pos="360"/>
        </w:tabs>
      </w:pPr>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numFmt w:val="none"/>
      <w:lvlText w:val=""/>
      <w:lvlJc w:val="left"/>
      <w:pPr>
        <w:tabs>
          <w:tab w:val="num" w:pos="360"/>
        </w:tabs>
      </w:pPr>
    </w:lvl>
  </w:abstractNum>
  <w:abstractNum w:abstractNumId="9">
    <w:nsid w:val="00000006"/>
    <w:multiLevelType w:val="hybridMultilevel"/>
    <w:tmpl w:val="9794A336"/>
    <w:lvl w:ilvl="0" w:tplc="FFFFFFFF">
      <w:numFmt w:val="decimal"/>
      <w:lvlText w:val=""/>
      <w:lvlJc w:val="left"/>
    </w:lvl>
    <w:lvl w:ilvl="1" w:tplc="FFFFFFFF">
      <w:numFmt w:val="none"/>
      <w:lvlText w:val=""/>
      <w:lvlJc w:val="left"/>
      <w:pPr>
        <w:tabs>
          <w:tab w:val="num" w:pos="360"/>
        </w:tabs>
      </w:pPr>
    </w:lvl>
    <w:lvl w:ilvl="2" w:tplc="FFFFFFFF">
      <w:numFmt w:val="decimal"/>
      <w:lvlText w:val=""/>
      <w:lvlJc w:val="center"/>
    </w:lvl>
    <w:lvl w:ilvl="3" w:tplc="FFFFFFFF">
      <w:numFmt w:val="decimal"/>
      <w:lvlText w:val=""/>
      <w:lvlJc w:val="cente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none"/>
      <w:lvlText w:val=""/>
      <w:lvlJc w:val="left"/>
      <w:pPr>
        <w:tabs>
          <w:tab w:val="num" w:pos="360"/>
        </w:tabs>
      </w:pPr>
    </w:lvl>
    <w:lvl w:ilvl="8" w:tplc="FFFFFFFF">
      <w:numFmt w:val="decimal"/>
      <w:lvlText w:val=""/>
      <w:lvlJc w:val="left"/>
    </w:lvl>
  </w:abstractNum>
  <w:abstractNum w:abstractNumId="10">
    <w:nsid w:val="00000007"/>
    <w:multiLevelType w:val="hybridMultilevel"/>
    <w:tmpl w:val="8C0650DA"/>
    <w:lvl w:ilvl="0" w:tplc="FFFFFFFF">
      <w:numFmt w:val="decimal"/>
      <w:suff w:val="space"/>
      <w:lvlText w:val=""/>
      <w:lvlJc w:val="left"/>
    </w:lvl>
    <w:lvl w:ilvl="1" w:tplc="FFFFFFFF">
      <w:numFmt w:val="decimal"/>
      <w:suff w:val="space"/>
      <w:lvlText w:val=""/>
      <w:lvlJc w:val="left"/>
    </w:lvl>
    <w:lvl w:ilvl="2" w:tplc="FFFFFFFF">
      <w:numFmt w:val="none"/>
      <w:lvlText w:val=""/>
      <w:lvlJc w:val="left"/>
      <w:pPr>
        <w:tabs>
          <w:tab w:val="num" w:pos="360"/>
        </w:tabs>
      </w:pPr>
    </w:lvl>
    <w:lvl w:ilvl="3" w:tplc="FFFFFFFF">
      <w:numFmt w:val="decimal"/>
      <w:suff w:val="nothing"/>
      <w:lvlText w:null="1"/>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1">
    <w:nsid w:val="00000008"/>
    <w:multiLevelType w:val="hybridMultilevel"/>
    <w:tmpl w:val="2EFE353A"/>
    <w:lvl w:ilvl="0" w:tplc="FFFFFFFF">
      <w:start w:val="23"/>
      <w:numFmt w:val="decimal"/>
      <w:lvlText w:val=""/>
      <w:lvlJc w:val="left"/>
    </w:lvl>
    <w:lvl w:ilvl="1" w:tplc="FFFFFFFF">
      <w:numFmt w:val="none"/>
      <w:lvlText w:val=""/>
      <w:lvlJc w:val="left"/>
      <w:pPr>
        <w:tabs>
          <w:tab w:val="num" w:pos="360"/>
        </w:tabs>
      </w:pPr>
    </w:lvl>
    <w:lvl w:ilvl="2" w:tplc="FFFFFFFF">
      <w:start w:val="16777216"/>
      <w:numFmt w:val="decimal"/>
      <w:lvlText w:val="ᜀĀᜀĀ"/>
      <w:lvlJc w:val="left"/>
    </w:lvl>
    <w:lvl w:ilvl="3" w:tplc="FFFFFFFF">
      <w:start w:val="771751936"/>
      <w:numFmt w:val="decimal"/>
      <w:lvlText w:val=""/>
      <w:lvlJc w:val="cente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decimal"/>
      <w:lvlText w:val=""/>
      <w:lvlJc w:val="center"/>
    </w:lvl>
    <w:lvl w:ilvl="8" w:tplc="FFFFFFFF">
      <w:numFmt w:val="decimal"/>
      <w:lvlText w:val=""/>
      <w:lvlJc w:val="center"/>
    </w:lvl>
  </w:abstractNum>
  <w:abstractNum w:abstractNumId="12">
    <w:nsid w:val="00000009"/>
    <w:multiLevelType w:val="hybridMultilevel"/>
    <w:tmpl w:val="312167AC"/>
    <w:lvl w:ilvl="0" w:tplc="FFFFFFFF">
      <w:numFmt w:val="decimal"/>
      <w:lvlText w:val=""/>
      <w:lvlJc w:val="center"/>
    </w:lvl>
    <w:lvl w:ilvl="1" w:tplc="FFFFFFFF">
      <w:numFmt w:val="decimal"/>
      <w:lvlText w:val=""/>
      <w:lvlJc w:val="center"/>
    </w:lvl>
    <w:lvl w:ilvl="2" w:tplc="FFFFFFFF">
      <w:numFmt w:val="decimal"/>
      <w:lvlRestart w:val="0"/>
      <w:isLgl/>
      <w:lvlText w:val=""/>
      <w:legacy w:legacy="1" w:legacySpace="0" w:legacyIndent="0"/>
      <w:lvlJc w:val="left"/>
    </w:lvl>
    <w:lvl w:ilvl="3" w:tplc="FFFFFFFF">
      <w:start w:val="33554432"/>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A"/>
    <w:multiLevelType w:val="hybridMultilevel"/>
    <w:tmpl w:val="3DB012B2"/>
    <w:lvl w:ilvl="0" w:tplc="FFFFFFFF">
      <w:start w:val="1"/>
      <w:numFmt w:val="bullet"/>
      <w:lvlText w:val="в"/>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0B"/>
    <w:multiLevelType w:val="hybridMultilevel"/>
    <w:tmpl w:val="2708C9A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0C"/>
    <w:multiLevelType w:val="hybridMultilevel"/>
    <w:tmpl w:val="5B25ACE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0D"/>
    <w:multiLevelType w:val="hybridMultilevel"/>
    <w:tmpl w:val="175DFCF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0E"/>
    <w:multiLevelType w:val="hybridMultilevel"/>
    <w:tmpl w:val="4F97E3E4"/>
    <w:lvl w:ilvl="0" w:tplc="FFFFFFFF">
      <w:start w:val="1"/>
      <w:numFmt w:val="bullet"/>
      <w:lvlText w:val="−"/>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0F"/>
    <w:multiLevelType w:val="hybridMultilevel"/>
    <w:tmpl w:val="053B0A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10"/>
    <w:multiLevelType w:val="hybridMultilevel"/>
    <w:tmpl w:val="34FD6B4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11"/>
    <w:multiLevelType w:val="hybridMultilevel"/>
    <w:tmpl w:val="5915FF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12"/>
    <w:multiLevelType w:val="hybridMultilevel"/>
    <w:tmpl w:val="E36E84D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none"/>
      <w:lvlText w:val=""/>
      <w:lvlJc w:val="left"/>
      <w:pPr>
        <w:tabs>
          <w:tab w:val="num" w:pos="360"/>
        </w:tabs>
      </w:p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3"/>
    <w:multiLevelType w:val="hybridMultilevel"/>
    <w:tmpl w:val="16B6C0FE"/>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3">
    <w:nsid w:val="00000014"/>
    <w:multiLevelType w:val="hybridMultilevel"/>
    <w:tmpl w:val="672EE720"/>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decimal"/>
      <w:lvlText w:null="1"/>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5"/>
    <w:multiLevelType w:val="hybridMultilevel"/>
    <w:tmpl w:val="3FC32E20"/>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Ȁ⸀ĀᜀĀᜀ"/>
      <w:lvlJc w:val="left"/>
    </w:lvl>
    <w:lvl w:ilvl="6" w:tplc="FFFFFFFF">
      <w:start w:val="385875968"/>
      <w:numFmt w:val="decimal"/>
      <w:lvlText w:val="ĀȀ⸀Āᜀ"/>
      <w:lvlJc w:val="left"/>
    </w:lvl>
    <w:lvl w:ilvl="7" w:tplc="FFFFFFFF">
      <w:numFmt w:val="decimal"/>
      <w:lvlText w:val=""/>
      <w:lvlJc w:val="left"/>
    </w:lvl>
    <w:lvl w:ilvl="8" w:tplc="FFFFFFFF">
      <w:numFmt w:val="decimal"/>
      <w:lvlText w:val=""/>
      <w:lvlJc w:val="left"/>
    </w:lvl>
  </w:abstractNum>
  <w:abstractNum w:abstractNumId="25">
    <w:nsid w:val="00000016"/>
    <w:multiLevelType w:val="hybridMultilevel"/>
    <w:tmpl w:val="49C0E82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17"/>
    <w:multiLevelType w:val="hybridMultilevel"/>
    <w:tmpl w:val="14D5368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18"/>
    <w:multiLevelType w:val="hybridMultilevel"/>
    <w:tmpl w:val="230F856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019"/>
    <w:multiLevelType w:val="hybridMultilevel"/>
    <w:tmpl w:val="6EAA85F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001A"/>
    <w:multiLevelType w:val="hybridMultilevel"/>
    <w:tmpl w:val="3F06ECB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001B"/>
    <w:multiLevelType w:val="hybridMultilevel"/>
    <w:tmpl w:val="3B59480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001C"/>
    <w:multiLevelType w:val="hybridMultilevel"/>
    <w:tmpl w:val="6CAA230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33">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35">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36">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37">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38">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39">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40">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1">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42">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43">
    <w:nsid w:val="00000031"/>
    <w:multiLevelType w:val="singleLevel"/>
    <w:tmpl w:val="00000031"/>
    <w:name w:val="WW8Num4"/>
    <w:lvl w:ilvl="0">
      <w:start w:val="1"/>
      <w:numFmt w:val="decimal"/>
      <w:lvlText w:val="%1)"/>
      <w:lvlJc w:val="left"/>
      <w:pPr>
        <w:tabs>
          <w:tab w:val="num" w:pos="720"/>
        </w:tabs>
        <w:ind w:left="720" w:hanging="360"/>
      </w:pPr>
    </w:lvl>
  </w:abstractNum>
  <w:abstractNum w:abstractNumId="44">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45">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46">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47">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48">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9">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50">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51">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52">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53">
    <w:nsid w:val="0000003E"/>
    <w:multiLevelType w:val="singleLevel"/>
    <w:tmpl w:val="0000003E"/>
    <w:name w:val="WW8Num37"/>
    <w:lvl w:ilvl="0">
      <w:start w:val="1"/>
      <w:numFmt w:val="decimal"/>
      <w:lvlText w:val="%1."/>
      <w:lvlJc w:val="left"/>
      <w:pPr>
        <w:tabs>
          <w:tab w:val="num" w:pos="0"/>
        </w:tabs>
        <w:ind w:left="502" w:hanging="360"/>
      </w:pPr>
    </w:lvl>
  </w:abstractNum>
  <w:abstractNum w:abstractNumId="54">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55">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56">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57">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58">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59">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60">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61">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62">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63">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64">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5">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6">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67">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68">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69">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70">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71">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72">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73">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74">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75">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76">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77">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78">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79">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80">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81">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2">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83">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84">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85">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86">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7">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8">
    <w:nsid w:val="000000D2"/>
    <w:multiLevelType w:val="hybridMultilevel"/>
    <w:tmpl w:val="19A5256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9">
    <w:nsid w:val="000000D3"/>
    <w:multiLevelType w:val="hybridMultilevel"/>
    <w:tmpl w:val="335A1DF0"/>
    <w:lvl w:ilvl="0" w:tplc="FFFFFFFF">
      <w:start w:val="1"/>
      <w:numFmt w:val="bullet"/>
      <w:lvlText w:val="і"/>
      <w:lvlJc w:val="left"/>
    </w:lvl>
    <w:lvl w:ilvl="1" w:tplc="FFFFFFFF">
      <w:start w:val="1"/>
      <w:numFmt w:val="decimal"/>
      <w:lvlText w:val="%2"/>
      <w:lvlJc w:val="left"/>
    </w:lvl>
    <w:lvl w:ilvl="2" w:tplc="FFFFFFFF">
      <w:start w:val="2"/>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0">
    <w:nsid w:val="000000D4"/>
    <w:multiLevelType w:val="hybridMultilevel"/>
    <w:tmpl w:val="28677B7C"/>
    <w:lvl w:ilvl="0" w:tplc="FFFFFFFF">
      <w:start w:val="1"/>
      <w:numFmt w:val="bullet"/>
      <w:lvlText w:val="і"/>
      <w:lvlJc w:val="left"/>
    </w:lvl>
    <w:lvl w:ilvl="1" w:tplc="FFFFFFFF">
      <w:start w:val="3"/>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1">
    <w:nsid w:val="000000D5"/>
    <w:multiLevelType w:val="hybridMultilevel"/>
    <w:tmpl w:val="378D97C0"/>
    <w:lvl w:ilvl="0" w:tplc="FFFFFFFF">
      <w:start w:val="1"/>
      <w:numFmt w:val="bullet"/>
      <w:lvlText w:val="і"/>
      <w:lvlJc w:val="left"/>
    </w:lvl>
    <w:lvl w:ilvl="1" w:tplc="FFFFFFFF">
      <w:start w:val="4"/>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2">
    <w:nsid w:val="000000D6"/>
    <w:multiLevelType w:val="hybridMultilevel"/>
    <w:tmpl w:val="1D91467C"/>
    <w:lvl w:ilvl="0" w:tplc="FFFFFFFF">
      <w:start w:val="5"/>
      <w:numFmt w:val="decimal"/>
      <w:lvlText w:val="%1."/>
      <w:lvlJc w:val="left"/>
    </w:lvl>
    <w:lvl w:ilvl="1" w:tplc="FFFFFFFF">
      <w:start w:val="6"/>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3">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96">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97">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98">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99">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10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10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10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10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10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10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109">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110">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111">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113">
    <w:nsid w:val="618271F3"/>
    <w:multiLevelType w:val="singleLevel"/>
    <w:tmpl w:val="10864B50"/>
    <w:name w:val="WW8Num43"/>
    <w:lvl w:ilvl="0">
      <w:start w:val="1"/>
      <w:numFmt w:val="decimal"/>
      <w:lvlText w:val="%1)"/>
      <w:legacy w:legacy="1" w:legacySpace="0" w:legacyIndent="365"/>
      <w:lvlJc w:val="left"/>
      <w:rPr>
        <w:rFonts w:ascii="Times New Roman" w:hAnsi="Times New Roman" w:cs="Times New Roman" w:hint="default"/>
      </w:rPr>
    </w:lvl>
  </w:abstractNum>
  <w:abstractNum w:abstractNumId="114">
    <w:nsid w:val="678C4394"/>
    <w:multiLevelType w:val="singleLevel"/>
    <w:tmpl w:val="9436569E"/>
    <w:name w:val="Нумерованный список 1"/>
    <w:lvl w:ilvl="0">
      <w:start w:val="3"/>
      <w:numFmt w:val="decimal"/>
      <w:lvlText w:val="%1."/>
      <w:legacy w:legacy="1" w:legacySpace="0" w:legacyIndent="355"/>
      <w:lvlJc w:val="left"/>
      <w:rPr>
        <w:rFonts w:ascii="Times New Roman" w:hAnsi="Times New Roman" w:cs="Times New Roman" w:hint="default"/>
      </w:rPr>
    </w:lvl>
  </w:abstractNum>
  <w:abstractNum w:abstractNumId="115">
    <w:nsid w:val="72C94A6E"/>
    <w:multiLevelType w:val="hybridMultilevel"/>
    <w:tmpl w:val="E17E48B0"/>
    <w:name w:val="Нумерованный список 2"/>
    <w:lvl w:ilvl="0" w:tplc="5D12DAE8">
      <w:start w:val="9"/>
      <w:numFmt w:val="bullet"/>
      <w:lvlText w:val="-"/>
      <w:lvlJc w:val="left"/>
      <w:pPr>
        <w:ind w:left="720" w:hanging="360"/>
      </w:pPr>
      <w:rPr>
        <w:rFonts w:ascii="Times New Roman" w:eastAsia="Times New Roman" w:hAnsi="Times New Roman" w:cs="Times New Roman" w:hint="default"/>
      </w:rPr>
    </w:lvl>
    <w:lvl w:ilvl="1" w:tplc="6E52D968" w:tentative="1">
      <w:start w:val="1"/>
      <w:numFmt w:val="bullet"/>
      <w:lvlText w:val="o"/>
      <w:lvlJc w:val="left"/>
      <w:pPr>
        <w:ind w:left="1440" w:hanging="360"/>
      </w:pPr>
      <w:rPr>
        <w:rFonts w:ascii="Courier New" w:hAnsi="Courier New" w:cs="Courier New" w:hint="default"/>
      </w:rPr>
    </w:lvl>
    <w:lvl w:ilvl="2" w:tplc="EB98DF06" w:tentative="1">
      <w:start w:val="1"/>
      <w:numFmt w:val="bullet"/>
      <w:lvlText w:val=""/>
      <w:lvlJc w:val="left"/>
      <w:pPr>
        <w:ind w:left="2160" w:hanging="360"/>
      </w:pPr>
      <w:rPr>
        <w:rFonts w:ascii="Wingdings" w:hAnsi="Wingdings" w:hint="default"/>
      </w:rPr>
    </w:lvl>
    <w:lvl w:ilvl="3" w:tplc="740C6430" w:tentative="1">
      <w:start w:val="1"/>
      <w:numFmt w:val="bullet"/>
      <w:lvlText w:val=""/>
      <w:lvlJc w:val="left"/>
      <w:pPr>
        <w:ind w:left="2880" w:hanging="360"/>
      </w:pPr>
      <w:rPr>
        <w:rFonts w:ascii="Symbol" w:hAnsi="Symbol" w:hint="default"/>
      </w:rPr>
    </w:lvl>
    <w:lvl w:ilvl="4" w:tplc="EF58A148" w:tentative="1">
      <w:start w:val="1"/>
      <w:numFmt w:val="bullet"/>
      <w:lvlText w:val="o"/>
      <w:lvlJc w:val="left"/>
      <w:pPr>
        <w:ind w:left="3600" w:hanging="360"/>
      </w:pPr>
      <w:rPr>
        <w:rFonts w:ascii="Courier New" w:hAnsi="Courier New" w:cs="Courier New" w:hint="default"/>
      </w:rPr>
    </w:lvl>
    <w:lvl w:ilvl="5" w:tplc="BC0EE024" w:tentative="1">
      <w:start w:val="1"/>
      <w:numFmt w:val="bullet"/>
      <w:lvlText w:val=""/>
      <w:lvlJc w:val="left"/>
      <w:pPr>
        <w:ind w:left="4320" w:hanging="360"/>
      </w:pPr>
      <w:rPr>
        <w:rFonts w:ascii="Wingdings" w:hAnsi="Wingdings" w:hint="default"/>
      </w:rPr>
    </w:lvl>
    <w:lvl w:ilvl="6" w:tplc="824C1222" w:tentative="1">
      <w:start w:val="1"/>
      <w:numFmt w:val="bullet"/>
      <w:lvlText w:val=""/>
      <w:lvlJc w:val="left"/>
      <w:pPr>
        <w:ind w:left="5040" w:hanging="360"/>
      </w:pPr>
      <w:rPr>
        <w:rFonts w:ascii="Symbol" w:hAnsi="Symbol" w:hint="default"/>
      </w:rPr>
    </w:lvl>
    <w:lvl w:ilvl="7" w:tplc="E1A62FB8" w:tentative="1">
      <w:start w:val="1"/>
      <w:numFmt w:val="bullet"/>
      <w:lvlText w:val="o"/>
      <w:lvlJc w:val="left"/>
      <w:pPr>
        <w:ind w:left="5760" w:hanging="360"/>
      </w:pPr>
      <w:rPr>
        <w:rFonts w:ascii="Courier New" w:hAnsi="Courier New" w:cs="Courier New" w:hint="default"/>
      </w:rPr>
    </w:lvl>
    <w:lvl w:ilvl="8" w:tplc="354C007E" w:tentative="1">
      <w:start w:val="1"/>
      <w:numFmt w:val="bullet"/>
      <w:lvlText w:val=""/>
      <w:lvlJc w:val="left"/>
      <w:pPr>
        <w:ind w:left="6480" w:hanging="360"/>
      </w:pPr>
      <w:rPr>
        <w:rFonts w:ascii="Wingdings" w:hAnsi="Wingdings" w:hint="default"/>
      </w:rPr>
    </w:lvl>
  </w:abstractNum>
  <w:abstractNum w:abstractNumId="116">
    <w:nsid w:val="7E4F7F9B"/>
    <w:multiLevelType w:val="multilevel"/>
    <w:tmpl w:val="421483AE"/>
    <w:lvl w:ilvl="0">
      <w:start w:val="1"/>
      <w:numFmt w:val="decimal"/>
      <w:lvlText w:val="%1."/>
      <w:lvlJc w:val="left"/>
      <w:pPr>
        <w:tabs>
          <w:tab w:val="num" w:pos="-1396"/>
        </w:tabs>
        <w:ind w:left="-1396" w:hanging="360"/>
      </w:pPr>
    </w:lvl>
    <w:lvl w:ilvl="1">
      <w:start w:val="1"/>
      <w:numFmt w:val="lowerLetter"/>
      <w:lvlText w:val="%2."/>
      <w:lvlJc w:val="left"/>
      <w:pPr>
        <w:tabs>
          <w:tab w:val="num" w:pos="-676"/>
        </w:tabs>
        <w:ind w:left="-676" w:hanging="360"/>
      </w:pPr>
    </w:lvl>
    <w:lvl w:ilvl="2">
      <w:start w:val="1"/>
      <w:numFmt w:val="lowerRoman"/>
      <w:lvlText w:val="%3."/>
      <w:lvlJc w:val="right"/>
      <w:pPr>
        <w:tabs>
          <w:tab w:val="num" w:pos="44"/>
        </w:tabs>
        <w:ind w:left="44" w:hanging="180"/>
      </w:pPr>
    </w:lvl>
    <w:lvl w:ilvl="3">
      <w:start w:val="1"/>
      <w:numFmt w:val="decimal"/>
      <w:lvlText w:val="%4."/>
      <w:lvlJc w:val="left"/>
      <w:pPr>
        <w:tabs>
          <w:tab w:val="num" w:pos="764"/>
        </w:tabs>
        <w:ind w:left="764" w:hanging="360"/>
      </w:pPr>
    </w:lvl>
    <w:lvl w:ilvl="4">
      <w:start w:val="1"/>
      <w:numFmt w:val="lowerLetter"/>
      <w:lvlText w:val="%5."/>
      <w:lvlJc w:val="left"/>
      <w:pPr>
        <w:tabs>
          <w:tab w:val="num" w:pos="1484"/>
        </w:tabs>
        <w:ind w:left="1484" w:hanging="360"/>
      </w:pPr>
    </w:lvl>
    <w:lvl w:ilvl="5">
      <w:start w:val="1"/>
      <w:numFmt w:val="lowerRoman"/>
      <w:lvlText w:val="%6."/>
      <w:lvlJc w:val="right"/>
      <w:pPr>
        <w:tabs>
          <w:tab w:val="num" w:pos="2204"/>
        </w:tabs>
        <w:ind w:left="2204" w:hanging="180"/>
      </w:pPr>
    </w:lvl>
    <w:lvl w:ilvl="6">
      <w:start w:val="1"/>
      <w:numFmt w:val="decimal"/>
      <w:lvlText w:val="%7."/>
      <w:lvlJc w:val="left"/>
      <w:pPr>
        <w:tabs>
          <w:tab w:val="num" w:pos="2924"/>
        </w:tabs>
        <w:ind w:left="2924" w:hanging="360"/>
      </w:pPr>
    </w:lvl>
    <w:lvl w:ilvl="7">
      <w:start w:val="1"/>
      <w:numFmt w:val="lowerLetter"/>
      <w:lvlText w:val="%8."/>
      <w:lvlJc w:val="left"/>
      <w:pPr>
        <w:tabs>
          <w:tab w:val="num" w:pos="3644"/>
        </w:tabs>
        <w:ind w:left="3644" w:hanging="360"/>
      </w:pPr>
    </w:lvl>
    <w:lvl w:ilvl="8">
      <w:start w:val="1"/>
      <w:numFmt w:val="lowerRoman"/>
      <w:lvlText w:val="%9."/>
      <w:lvlJc w:val="right"/>
      <w:pPr>
        <w:tabs>
          <w:tab w:val="num" w:pos="4364"/>
        </w:tabs>
        <w:ind w:left="4364"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3"/>
  </w:num>
  <w:num w:numId="7">
    <w:abstractNumId w:val="14"/>
  </w:num>
  <w:num w:numId="8">
    <w:abstractNumId w:val="15"/>
  </w:num>
  <w:num w:numId="9">
    <w:abstractNumId w:val="16"/>
  </w:num>
  <w:num w:numId="10">
    <w:abstractNumId w:val="17"/>
  </w:num>
  <w:num w:numId="11">
    <w:abstractNumId w:val="18"/>
  </w:num>
  <w:num w:numId="12">
    <w:abstractNumId w:val="19"/>
  </w:num>
  <w:num w:numId="13">
    <w:abstractNumId w:val="20"/>
  </w:num>
  <w:num w:numId="14">
    <w:abstractNumId w:val="88"/>
  </w:num>
  <w:num w:numId="15">
    <w:abstractNumId w:val="89"/>
  </w:num>
  <w:num w:numId="16">
    <w:abstractNumId w:val="90"/>
  </w:num>
  <w:num w:numId="17">
    <w:abstractNumId w:val="91"/>
  </w:num>
  <w:num w:numId="18">
    <w:abstractNumId w:val="92"/>
  </w:num>
  <w:num w:numId="19">
    <w:abstractNumId w:val="5"/>
  </w:num>
  <w:num w:numId="20">
    <w:abstractNumId w:val="8"/>
  </w:num>
  <w:num w:numId="21">
    <w:abstractNumId w:val="9"/>
  </w:num>
  <w:num w:numId="22">
    <w:abstractNumId w:val="116"/>
  </w:num>
  <w:num w:numId="23">
    <w:abstractNumId w:val="6"/>
  </w:num>
  <w:num w:numId="24">
    <w:abstractNumId w:val="7"/>
  </w:num>
  <w:num w:numId="25">
    <w:abstractNumId w:val="10"/>
  </w:num>
  <w:num w:numId="26">
    <w:abstractNumId w:val="11"/>
  </w:num>
  <w:num w:numId="27">
    <w:abstractNumId w:val="12"/>
  </w:num>
  <w:num w:numId="28">
    <w:abstractNumId w:val="21"/>
  </w:num>
  <w:num w:numId="29">
    <w:abstractNumId w:val="22"/>
  </w:num>
  <w:num w:numId="30">
    <w:abstractNumId w:val="23"/>
  </w:num>
  <w:num w:numId="31">
    <w:abstractNumId w:val="24"/>
  </w:num>
  <w:num w:numId="32">
    <w:abstractNumId w:val="25"/>
  </w:num>
  <w:num w:numId="33">
    <w:abstractNumId w:val="26"/>
  </w:num>
  <w:num w:numId="34">
    <w:abstractNumId w:val="27"/>
  </w:num>
  <w:num w:numId="35">
    <w:abstractNumId w:val="28"/>
  </w:num>
  <w:num w:numId="36">
    <w:abstractNumId w:val="29"/>
  </w:num>
  <w:num w:numId="37">
    <w:abstractNumId w:val="30"/>
  </w:num>
  <w:num w:numId="38">
    <w:abstractNumId w:val="31"/>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555"/>
    <w:rsid w:val="005375DD"/>
    <w:rsid w:val="00537707"/>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852"/>
    <w:rsid w:val="00C10969"/>
    <w:rsid w:val="00C10A75"/>
    <w:rsid w:val="00C10C96"/>
    <w:rsid w:val="00C10D13"/>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926"/>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0FD8"/>
    <w:rsid w:val="00E6105B"/>
    <w:rsid w:val="00E61173"/>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CD"/>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8F7"/>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805"/>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B4108F-1C37-4179-ACFD-42201FF52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49</Pages>
  <Words>9789</Words>
  <Characters>55798</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65457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cp:revision>
  <cp:lastPrinted>2009-02-06T05:36:00Z</cp:lastPrinted>
  <dcterms:created xsi:type="dcterms:W3CDTF">2022-03-04T17:50:00Z</dcterms:created>
  <dcterms:modified xsi:type="dcterms:W3CDTF">2022-03-04T17:53:00Z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