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9F9F" w14:textId="3417E5B8" w:rsidR="00527D31" w:rsidRDefault="001220D5" w:rsidP="001220D5">
      <w:r w:rsidRPr="001220D5">
        <w:rPr>
          <w:rFonts w:hint="eastAsia"/>
        </w:rPr>
        <w:t>Чаплин</w:t>
      </w:r>
      <w:r w:rsidRPr="001220D5">
        <w:t xml:space="preserve"> </w:t>
      </w:r>
      <w:r w:rsidRPr="001220D5">
        <w:rPr>
          <w:rFonts w:hint="eastAsia"/>
        </w:rPr>
        <w:t>Евгений</w:t>
      </w:r>
      <w:r w:rsidRPr="001220D5">
        <w:t xml:space="preserve"> </w:t>
      </w:r>
      <w:r w:rsidRPr="001220D5">
        <w:rPr>
          <w:rFonts w:hint="eastAsia"/>
        </w:rPr>
        <w:t>Владимирович</w:t>
      </w:r>
      <w:r>
        <w:t xml:space="preserve"> </w:t>
      </w:r>
      <w:r w:rsidRPr="001220D5">
        <w:rPr>
          <w:rFonts w:hint="eastAsia"/>
        </w:rPr>
        <w:t>Когнитивная</w:t>
      </w:r>
      <w:r w:rsidRPr="001220D5">
        <w:t xml:space="preserve"> </w:t>
      </w:r>
      <w:r w:rsidRPr="001220D5">
        <w:rPr>
          <w:rFonts w:hint="eastAsia"/>
        </w:rPr>
        <w:t>интерпретация</w:t>
      </w:r>
      <w:r w:rsidRPr="001220D5">
        <w:t xml:space="preserve"> </w:t>
      </w:r>
      <w:r w:rsidRPr="001220D5">
        <w:rPr>
          <w:rFonts w:hint="eastAsia"/>
        </w:rPr>
        <w:t>акта</w:t>
      </w:r>
      <w:r w:rsidRPr="001220D5">
        <w:t xml:space="preserve"> </w:t>
      </w:r>
      <w:r w:rsidRPr="001220D5">
        <w:rPr>
          <w:rFonts w:hint="eastAsia"/>
        </w:rPr>
        <w:t>говорения</w:t>
      </w:r>
      <w:r w:rsidRPr="001220D5">
        <w:t xml:space="preserve"> </w:t>
      </w:r>
      <w:r w:rsidRPr="001220D5">
        <w:rPr>
          <w:rFonts w:hint="eastAsia"/>
        </w:rPr>
        <w:t>в</w:t>
      </w:r>
      <w:r w:rsidRPr="001220D5">
        <w:t xml:space="preserve"> </w:t>
      </w:r>
      <w:r w:rsidRPr="001220D5">
        <w:rPr>
          <w:rFonts w:hint="eastAsia"/>
        </w:rPr>
        <w:t>естественном</w:t>
      </w:r>
      <w:r w:rsidRPr="001220D5">
        <w:t xml:space="preserve"> </w:t>
      </w:r>
      <w:r w:rsidRPr="001220D5">
        <w:rPr>
          <w:rFonts w:hint="eastAsia"/>
        </w:rPr>
        <w:t>языке</w:t>
      </w:r>
    </w:p>
    <w:p w14:paraId="20124A76" w14:textId="77777777" w:rsidR="001220D5" w:rsidRDefault="001220D5" w:rsidP="001220D5">
      <w:r>
        <w:rPr>
          <w:rFonts w:hint="eastAsia"/>
        </w:rPr>
        <w:t>ОГЛАВЛЕНИЕ</w:t>
      </w:r>
      <w:r>
        <w:t xml:space="preserve"> </w:t>
      </w:r>
      <w:r>
        <w:rPr>
          <w:rFonts w:hint="eastAsia"/>
        </w:rPr>
        <w:t>ДИССЕРТАЦИИ</w:t>
      </w:r>
    </w:p>
    <w:p w14:paraId="78BF5606" w14:textId="77777777" w:rsidR="001220D5" w:rsidRDefault="001220D5" w:rsidP="001220D5">
      <w:r>
        <w:rPr>
          <w:rFonts w:hint="eastAsia"/>
        </w:rPr>
        <w:t>кандидат</w:t>
      </w:r>
      <w:r>
        <w:t xml:space="preserve"> </w:t>
      </w:r>
      <w:r>
        <w:rPr>
          <w:rFonts w:hint="eastAsia"/>
        </w:rPr>
        <w:t>наук</w:t>
      </w:r>
      <w:r>
        <w:t xml:space="preserve"> </w:t>
      </w:r>
      <w:r>
        <w:rPr>
          <w:rFonts w:hint="eastAsia"/>
        </w:rPr>
        <w:t>Чаплин</w:t>
      </w:r>
      <w:r>
        <w:t xml:space="preserve"> </w:t>
      </w:r>
      <w:r>
        <w:rPr>
          <w:rFonts w:hint="eastAsia"/>
        </w:rPr>
        <w:t>Евгений</w:t>
      </w:r>
      <w:r>
        <w:t xml:space="preserve"> </w:t>
      </w:r>
      <w:r>
        <w:rPr>
          <w:rFonts w:hint="eastAsia"/>
        </w:rPr>
        <w:t>Владимирович</w:t>
      </w:r>
    </w:p>
    <w:p w14:paraId="5F54171E" w14:textId="77777777" w:rsidR="001220D5" w:rsidRDefault="001220D5" w:rsidP="001220D5">
      <w:r>
        <w:rPr>
          <w:rFonts w:hint="eastAsia"/>
        </w:rPr>
        <w:t>ВВЕДЕНИЕ</w:t>
      </w:r>
    </w:p>
    <w:p w14:paraId="3807CC51" w14:textId="77777777" w:rsidR="001220D5" w:rsidRDefault="001220D5" w:rsidP="001220D5"/>
    <w:p w14:paraId="1E3600EA" w14:textId="77777777" w:rsidR="001220D5" w:rsidRDefault="001220D5" w:rsidP="001220D5">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p>
    <w:p w14:paraId="18CDE169" w14:textId="77777777" w:rsidR="001220D5" w:rsidRDefault="001220D5" w:rsidP="001220D5"/>
    <w:p w14:paraId="2D4D28CD" w14:textId="77777777" w:rsidR="001220D5" w:rsidRDefault="001220D5" w:rsidP="001220D5">
      <w:r>
        <w:t xml:space="preserve">1.1. </w:t>
      </w:r>
      <w:r>
        <w:rPr>
          <w:rFonts w:hint="eastAsia"/>
        </w:rPr>
        <w:t>Роль</w:t>
      </w:r>
      <w:r>
        <w:t xml:space="preserve"> </w:t>
      </w:r>
      <w:r>
        <w:rPr>
          <w:rFonts w:hint="eastAsia"/>
        </w:rPr>
        <w:t>глаголов</w:t>
      </w:r>
      <w:r>
        <w:t xml:space="preserve"> </w:t>
      </w:r>
      <w:r>
        <w:rPr>
          <w:rFonts w:hint="eastAsia"/>
        </w:rPr>
        <w:t>говорения</w:t>
      </w:r>
      <w:r>
        <w:t xml:space="preserve"> </w:t>
      </w:r>
      <w:r>
        <w:rPr>
          <w:rFonts w:hint="eastAsia"/>
        </w:rPr>
        <w:t>в</w:t>
      </w:r>
      <w:r>
        <w:t xml:space="preserve"> </w:t>
      </w:r>
      <w:r>
        <w:rPr>
          <w:rFonts w:hint="eastAsia"/>
        </w:rPr>
        <w:t>описании</w:t>
      </w:r>
      <w:r>
        <w:t xml:space="preserve"> </w:t>
      </w:r>
      <w:r>
        <w:rPr>
          <w:rFonts w:hint="eastAsia"/>
        </w:rPr>
        <w:t>речевой</w:t>
      </w:r>
      <w:r>
        <w:t xml:space="preserve"> </w:t>
      </w:r>
      <w:r>
        <w:rPr>
          <w:rFonts w:hint="eastAsia"/>
        </w:rPr>
        <w:t>деятельности</w:t>
      </w:r>
      <w:r>
        <w:t xml:space="preserve"> </w:t>
      </w:r>
      <w:r>
        <w:rPr>
          <w:rFonts w:hint="eastAsia"/>
        </w:rPr>
        <w:t>в</w:t>
      </w:r>
      <w:r>
        <w:t xml:space="preserve"> </w:t>
      </w:r>
      <w:r>
        <w:rPr>
          <w:rFonts w:hint="eastAsia"/>
        </w:rPr>
        <w:t>естественном</w:t>
      </w:r>
      <w:r>
        <w:t xml:space="preserve"> </w:t>
      </w:r>
      <w:r>
        <w:rPr>
          <w:rFonts w:hint="eastAsia"/>
        </w:rPr>
        <w:t>языке</w:t>
      </w:r>
    </w:p>
    <w:p w14:paraId="04230808" w14:textId="77777777" w:rsidR="001220D5" w:rsidRDefault="001220D5" w:rsidP="001220D5"/>
    <w:p w14:paraId="4EF7E04A" w14:textId="77777777" w:rsidR="001220D5" w:rsidRDefault="001220D5" w:rsidP="001220D5">
      <w:r>
        <w:t xml:space="preserve">1.1.1.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глаголов</w:t>
      </w:r>
      <w:r>
        <w:t xml:space="preserve"> </w:t>
      </w:r>
      <w:r>
        <w:rPr>
          <w:rFonts w:hint="eastAsia"/>
        </w:rPr>
        <w:t>говорения</w:t>
      </w:r>
    </w:p>
    <w:p w14:paraId="1664585E" w14:textId="77777777" w:rsidR="001220D5" w:rsidRDefault="001220D5" w:rsidP="001220D5"/>
    <w:p w14:paraId="229ECDB1" w14:textId="77777777" w:rsidR="001220D5" w:rsidRDefault="001220D5" w:rsidP="001220D5">
      <w:r>
        <w:t xml:space="preserve">1.1.2. </w:t>
      </w:r>
      <w:r>
        <w:rPr>
          <w:rFonts w:hint="eastAsia"/>
        </w:rPr>
        <w:t>Интерпретация</w:t>
      </w:r>
      <w:r>
        <w:t xml:space="preserve"> </w:t>
      </w:r>
      <w:r>
        <w:rPr>
          <w:rFonts w:hint="eastAsia"/>
        </w:rPr>
        <w:t>глаголов</w:t>
      </w:r>
      <w:r>
        <w:t xml:space="preserve"> </w:t>
      </w:r>
      <w:r>
        <w:rPr>
          <w:rFonts w:hint="eastAsia"/>
        </w:rPr>
        <w:t>говорения</w:t>
      </w:r>
      <w:r>
        <w:t xml:space="preserve"> </w:t>
      </w:r>
      <w:r>
        <w:rPr>
          <w:rFonts w:hint="eastAsia"/>
        </w:rPr>
        <w:t>в</w:t>
      </w:r>
      <w:r>
        <w:t xml:space="preserve"> </w:t>
      </w:r>
      <w:r>
        <w:rPr>
          <w:rFonts w:hint="eastAsia"/>
        </w:rPr>
        <w:t>рамках</w:t>
      </w:r>
      <w:r>
        <w:t xml:space="preserve"> </w:t>
      </w:r>
      <w:r>
        <w:rPr>
          <w:rFonts w:hint="eastAsia"/>
        </w:rPr>
        <w:t>теории</w:t>
      </w:r>
      <w:r>
        <w:t xml:space="preserve"> </w:t>
      </w:r>
      <w:r>
        <w:rPr>
          <w:rFonts w:hint="eastAsia"/>
        </w:rPr>
        <w:t>речевых</w:t>
      </w:r>
      <w:r>
        <w:t xml:space="preserve"> </w:t>
      </w:r>
      <w:r>
        <w:rPr>
          <w:rFonts w:hint="eastAsia"/>
        </w:rPr>
        <w:t>актов</w:t>
      </w:r>
    </w:p>
    <w:p w14:paraId="4145B3FA" w14:textId="77777777" w:rsidR="001220D5" w:rsidRDefault="001220D5" w:rsidP="001220D5"/>
    <w:p w14:paraId="2A164BE6" w14:textId="77777777" w:rsidR="001220D5" w:rsidRDefault="001220D5" w:rsidP="001220D5">
      <w:r>
        <w:t xml:space="preserve">1.1.3.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семантики</w:t>
      </w:r>
      <w:r>
        <w:t xml:space="preserve"> </w:t>
      </w:r>
      <w:r>
        <w:rPr>
          <w:rFonts w:hint="eastAsia"/>
        </w:rPr>
        <w:t>глаголов</w:t>
      </w:r>
      <w:r>
        <w:t xml:space="preserve"> </w:t>
      </w:r>
      <w:r>
        <w:rPr>
          <w:rFonts w:hint="eastAsia"/>
        </w:rPr>
        <w:t>говорения</w:t>
      </w:r>
    </w:p>
    <w:p w14:paraId="346A745F" w14:textId="77777777" w:rsidR="001220D5" w:rsidRDefault="001220D5" w:rsidP="001220D5"/>
    <w:p w14:paraId="72FF34BA" w14:textId="77777777" w:rsidR="001220D5" w:rsidRDefault="001220D5" w:rsidP="001220D5">
      <w:r>
        <w:t xml:space="preserve">1.1.4. </w:t>
      </w:r>
      <w:r>
        <w:rPr>
          <w:rFonts w:hint="eastAsia"/>
        </w:rPr>
        <w:t>Приставочные</w:t>
      </w:r>
      <w:r>
        <w:t xml:space="preserve"> </w:t>
      </w:r>
      <w:r>
        <w:rPr>
          <w:rFonts w:hint="eastAsia"/>
        </w:rPr>
        <w:t>глаголы</w:t>
      </w:r>
      <w:r>
        <w:t xml:space="preserve"> </w:t>
      </w:r>
      <w:r>
        <w:rPr>
          <w:rFonts w:hint="eastAsia"/>
        </w:rPr>
        <w:t>говорения</w:t>
      </w:r>
    </w:p>
    <w:p w14:paraId="4396CA11" w14:textId="77777777" w:rsidR="001220D5" w:rsidRDefault="001220D5" w:rsidP="001220D5"/>
    <w:p w14:paraId="0AD2C9D1" w14:textId="77777777" w:rsidR="001220D5" w:rsidRDefault="001220D5" w:rsidP="001220D5">
      <w:r>
        <w:t xml:space="preserve">1.2. </w:t>
      </w:r>
      <w:r>
        <w:rPr>
          <w:rFonts w:hint="eastAsia"/>
        </w:rPr>
        <w:t>Анализ</w:t>
      </w:r>
      <w:r>
        <w:t xml:space="preserve"> </w:t>
      </w:r>
      <w:r>
        <w:rPr>
          <w:rFonts w:hint="eastAsia"/>
        </w:rPr>
        <w:t>основных</w:t>
      </w:r>
      <w:r>
        <w:t xml:space="preserve"> </w:t>
      </w:r>
      <w:r>
        <w:rPr>
          <w:rFonts w:hint="eastAsia"/>
        </w:rPr>
        <w:t>направлений</w:t>
      </w:r>
      <w:r>
        <w:t xml:space="preserve"> </w:t>
      </w:r>
      <w:r>
        <w:rPr>
          <w:rFonts w:hint="eastAsia"/>
        </w:rPr>
        <w:t>развития</w:t>
      </w:r>
      <w:r>
        <w:t xml:space="preserve"> </w:t>
      </w:r>
      <w:r>
        <w:rPr>
          <w:rFonts w:hint="eastAsia"/>
        </w:rPr>
        <w:t>теории</w:t>
      </w:r>
      <w:r>
        <w:t xml:space="preserve"> </w:t>
      </w:r>
      <w:r>
        <w:rPr>
          <w:rFonts w:hint="eastAsia"/>
        </w:rPr>
        <w:t>концептуальной</w:t>
      </w:r>
      <w:r>
        <w:t xml:space="preserve"> </w:t>
      </w:r>
      <w:r>
        <w:rPr>
          <w:rFonts w:hint="eastAsia"/>
        </w:rPr>
        <w:t>метонимии</w:t>
      </w:r>
      <w:r>
        <w:t xml:space="preserve"> </w:t>
      </w:r>
      <w:r>
        <w:rPr>
          <w:rFonts w:hint="eastAsia"/>
        </w:rPr>
        <w:t>и</w:t>
      </w:r>
      <w:r>
        <w:t xml:space="preserve"> </w:t>
      </w:r>
      <w:r>
        <w:rPr>
          <w:rFonts w:hint="eastAsia"/>
        </w:rPr>
        <w:t>метафоры</w:t>
      </w:r>
      <w:r>
        <w:t xml:space="preserve"> </w:t>
      </w:r>
      <w:r>
        <w:rPr>
          <w:rFonts w:hint="eastAsia"/>
        </w:rPr>
        <w:t>и</w:t>
      </w:r>
      <w:r>
        <w:t xml:space="preserve"> </w:t>
      </w:r>
      <w:r>
        <w:rPr>
          <w:rFonts w:hint="eastAsia"/>
        </w:rPr>
        <w:t>ее</w:t>
      </w:r>
      <w:r>
        <w:t xml:space="preserve"> </w:t>
      </w:r>
      <w:r>
        <w:rPr>
          <w:rFonts w:hint="eastAsia"/>
        </w:rPr>
        <w:t>современная</w:t>
      </w:r>
      <w:r>
        <w:t xml:space="preserve"> </w:t>
      </w:r>
      <w:r>
        <w:rPr>
          <w:rFonts w:hint="eastAsia"/>
        </w:rPr>
        <w:t>интерпретация</w:t>
      </w:r>
    </w:p>
    <w:p w14:paraId="53951005" w14:textId="77777777" w:rsidR="001220D5" w:rsidRDefault="001220D5" w:rsidP="001220D5"/>
    <w:p w14:paraId="18947965" w14:textId="77777777" w:rsidR="001220D5" w:rsidRDefault="001220D5" w:rsidP="001220D5">
      <w:r>
        <w:t xml:space="preserve">1.2.1. </w:t>
      </w:r>
      <w:r>
        <w:rPr>
          <w:rFonts w:hint="eastAsia"/>
        </w:rPr>
        <w:t>Интерпретация</w:t>
      </w:r>
      <w:r>
        <w:t xml:space="preserve"> </w:t>
      </w:r>
      <w:r>
        <w:rPr>
          <w:rFonts w:hint="eastAsia"/>
        </w:rPr>
        <w:t>концептуальной</w:t>
      </w:r>
      <w:r>
        <w:t xml:space="preserve"> </w:t>
      </w:r>
      <w:r>
        <w:rPr>
          <w:rFonts w:hint="eastAsia"/>
        </w:rPr>
        <w:t>метонимии</w:t>
      </w:r>
      <w:r>
        <w:t xml:space="preserve"> </w:t>
      </w:r>
      <w:r>
        <w:rPr>
          <w:rFonts w:hint="eastAsia"/>
        </w:rPr>
        <w:t>и</w:t>
      </w:r>
      <w:r>
        <w:t xml:space="preserve"> </w:t>
      </w:r>
      <w:r>
        <w:rPr>
          <w:rFonts w:hint="eastAsia"/>
        </w:rPr>
        <w:t>метафоры</w:t>
      </w:r>
      <w:r>
        <w:t xml:space="preserve"> </w:t>
      </w:r>
      <w:r>
        <w:rPr>
          <w:rFonts w:hint="eastAsia"/>
        </w:rPr>
        <w:t>в</w:t>
      </w:r>
      <w:r>
        <w:t xml:space="preserve"> </w:t>
      </w:r>
      <w:r>
        <w:rPr>
          <w:rFonts w:hint="eastAsia"/>
        </w:rPr>
        <w:t>зарубежной</w:t>
      </w:r>
      <w:r>
        <w:t xml:space="preserve"> </w:t>
      </w:r>
      <w:r>
        <w:rPr>
          <w:rFonts w:hint="eastAsia"/>
        </w:rPr>
        <w:t>традиции</w:t>
      </w:r>
    </w:p>
    <w:p w14:paraId="1301C88C" w14:textId="77777777" w:rsidR="001220D5" w:rsidRDefault="001220D5" w:rsidP="001220D5"/>
    <w:p w14:paraId="467766D2" w14:textId="77777777" w:rsidR="001220D5" w:rsidRDefault="001220D5" w:rsidP="001220D5">
      <w:r>
        <w:t xml:space="preserve">1.2.2. </w:t>
      </w:r>
      <w:r>
        <w:rPr>
          <w:rFonts w:hint="eastAsia"/>
        </w:rPr>
        <w:t>Интерпретация</w:t>
      </w:r>
      <w:r>
        <w:t xml:space="preserve"> </w:t>
      </w:r>
      <w:r>
        <w:rPr>
          <w:rFonts w:hint="eastAsia"/>
        </w:rPr>
        <w:t>концептуальной</w:t>
      </w:r>
      <w:r>
        <w:t xml:space="preserve"> </w:t>
      </w:r>
      <w:r>
        <w:rPr>
          <w:rFonts w:hint="eastAsia"/>
        </w:rPr>
        <w:t>метонимии</w:t>
      </w:r>
      <w:r>
        <w:t xml:space="preserve"> </w:t>
      </w:r>
      <w:r>
        <w:rPr>
          <w:rFonts w:hint="eastAsia"/>
        </w:rPr>
        <w:t>и</w:t>
      </w:r>
      <w:r>
        <w:t xml:space="preserve"> </w:t>
      </w:r>
      <w:r>
        <w:rPr>
          <w:rFonts w:hint="eastAsia"/>
        </w:rPr>
        <w:t>метафоры</w:t>
      </w:r>
      <w:r>
        <w:t xml:space="preserve"> </w:t>
      </w:r>
      <w:r>
        <w:rPr>
          <w:rFonts w:hint="eastAsia"/>
        </w:rPr>
        <w:t>в</w:t>
      </w:r>
      <w:r>
        <w:t xml:space="preserve"> </w:t>
      </w:r>
      <w:r>
        <w:rPr>
          <w:rFonts w:hint="eastAsia"/>
        </w:rPr>
        <w:t>отечественном</w:t>
      </w:r>
      <w:r>
        <w:t xml:space="preserve"> </w:t>
      </w:r>
      <w:r>
        <w:rPr>
          <w:rFonts w:hint="eastAsia"/>
        </w:rPr>
        <w:t>языкознании</w:t>
      </w:r>
    </w:p>
    <w:p w14:paraId="6DB05676" w14:textId="77777777" w:rsidR="001220D5" w:rsidRDefault="001220D5" w:rsidP="001220D5"/>
    <w:p w14:paraId="20F1D458" w14:textId="77777777" w:rsidR="001220D5" w:rsidRDefault="001220D5" w:rsidP="001220D5">
      <w:r>
        <w:t xml:space="preserve">1.2.3. </w:t>
      </w:r>
      <w:r>
        <w:rPr>
          <w:rFonts w:hint="eastAsia"/>
        </w:rPr>
        <w:t>Метонимия</w:t>
      </w:r>
      <w:r>
        <w:t xml:space="preserve"> </w:t>
      </w:r>
      <w:r>
        <w:rPr>
          <w:rFonts w:hint="eastAsia"/>
        </w:rPr>
        <w:t>в</w:t>
      </w:r>
      <w:r>
        <w:t xml:space="preserve"> </w:t>
      </w:r>
      <w:r>
        <w:rPr>
          <w:rFonts w:hint="eastAsia"/>
        </w:rPr>
        <w:t>сфере</w:t>
      </w:r>
      <w:r>
        <w:t xml:space="preserve"> </w:t>
      </w:r>
      <w:r>
        <w:rPr>
          <w:rFonts w:hint="eastAsia"/>
        </w:rPr>
        <w:t>предиката</w:t>
      </w:r>
    </w:p>
    <w:p w14:paraId="786C07F6" w14:textId="77777777" w:rsidR="001220D5" w:rsidRDefault="001220D5" w:rsidP="001220D5"/>
    <w:p w14:paraId="637A59F5" w14:textId="77777777" w:rsidR="001220D5" w:rsidRDefault="001220D5" w:rsidP="001220D5">
      <w:r>
        <w:lastRenderedPageBreak/>
        <w:t xml:space="preserve">1.2.4. </w:t>
      </w:r>
      <w:r>
        <w:rPr>
          <w:rFonts w:hint="eastAsia"/>
        </w:rPr>
        <w:t>Метафора</w:t>
      </w:r>
      <w:r>
        <w:t xml:space="preserve"> </w:t>
      </w:r>
      <w:r>
        <w:rPr>
          <w:rFonts w:hint="eastAsia"/>
        </w:rPr>
        <w:t>в</w:t>
      </w:r>
      <w:r>
        <w:t xml:space="preserve"> </w:t>
      </w:r>
      <w:r>
        <w:rPr>
          <w:rFonts w:hint="eastAsia"/>
        </w:rPr>
        <w:t>сфере</w:t>
      </w:r>
      <w:r>
        <w:t xml:space="preserve"> </w:t>
      </w:r>
      <w:r>
        <w:rPr>
          <w:rFonts w:hint="eastAsia"/>
        </w:rPr>
        <w:t>предиката</w:t>
      </w:r>
    </w:p>
    <w:p w14:paraId="67D9F3ED" w14:textId="77777777" w:rsidR="001220D5" w:rsidRDefault="001220D5" w:rsidP="001220D5"/>
    <w:p w14:paraId="2F6FC8D4" w14:textId="77777777" w:rsidR="001220D5" w:rsidRDefault="001220D5" w:rsidP="001220D5">
      <w:r>
        <w:rPr>
          <w:rFonts w:hint="eastAsia"/>
        </w:rPr>
        <w:t>Выводы</w:t>
      </w:r>
      <w:r>
        <w:t xml:space="preserve"> </w:t>
      </w:r>
      <w:r>
        <w:rPr>
          <w:rFonts w:hint="eastAsia"/>
        </w:rPr>
        <w:t>по</w:t>
      </w:r>
      <w:r>
        <w:t xml:space="preserve"> </w:t>
      </w:r>
      <w:r>
        <w:rPr>
          <w:rFonts w:hint="eastAsia"/>
        </w:rPr>
        <w:t>Главе</w:t>
      </w:r>
    </w:p>
    <w:p w14:paraId="6E783EE9" w14:textId="77777777" w:rsidR="001220D5" w:rsidRDefault="001220D5" w:rsidP="001220D5"/>
    <w:p w14:paraId="16125EF1" w14:textId="77777777" w:rsidR="001220D5" w:rsidRDefault="001220D5" w:rsidP="001220D5">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МЕТАЯЗЫК</w:t>
      </w:r>
      <w:r>
        <w:t xml:space="preserve"> </w:t>
      </w:r>
      <w:r>
        <w:rPr>
          <w:rFonts w:hint="eastAsia"/>
        </w:rPr>
        <w:t>СЕМАНТИКО</w:t>
      </w:r>
      <w:r>
        <w:t>-</w:t>
      </w:r>
      <w:r>
        <w:rPr>
          <w:rFonts w:hint="eastAsia"/>
        </w:rPr>
        <w:t>КОГНИТИВНЫХ</w:t>
      </w:r>
      <w:r>
        <w:t xml:space="preserve"> </w:t>
      </w:r>
      <w:r>
        <w:rPr>
          <w:rFonts w:hint="eastAsia"/>
        </w:rPr>
        <w:t>ИССЛЕДОВАНИЙ</w:t>
      </w:r>
    </w:p>
    <w:p w14:paraId="59D10569" w14:textId="77777777" w:rsidR="001220D5" w:rsidRDefault="001220D5" w:rsidP="001220D5"/>
    <w:p w14:paraId="42C98062" w14:textId="77777777" w:rsidR="001220D5" w:rsidRDefault="001220D5" w:rsidP="001220D5">
      <w:r>
        <w:t xml:space="preserve">2.1. </w:t>
      </w:r>
      <w:r>
        <w:rPr>
          <w:rFonts w:hint="eastAsia"/>
        </w:rPr>
        <w:t>Особенности</w:t>
      </w:r>
      <w:r>
        <w:t xml:space="preserve"> </w:t>
      </w:r>
      <w:r>
        <w:rPr>
          <w:rFonts w:hint="eastAsia"/>
        </w:rPr>
        <w:t>гипотетико</w:t>
      </w:r>
      <w:r>
        <w:t>-</w:t>
      </w:r>
      <w:r>
        <w:rPr>
          <w:rFonts w:hint="eastAsia"/>
        </w:rPr>
        <w:t>дедуктивного</w:t>
      </w:r>
      <w:r>
        <w:t xml:space="preserve"> </w:t>
      </w:r>
      <w:r>
        <w:rPr>
          <w:rFonts w:hint="eastAsia"/>
        </w:rPr>
        <w:t>метода</w:t>
      </w:r>
      <w:r>
        <w:t xml:space="preserve"> (</w:t>
      </w:r>
      <w:r>
        <w:rPr>
          <w:rFonts w:hint="eastAsia"/>
        </w:rPr>
        <w:t>ГДМ</w:t>
      </w:r>
      <w:r>
        <w:t xml:space="preserve">) </w:t>
      </w:r>
      <w:r>
        <w:rPr>
          <w:rFonts w:hint="eastAsia"/>
        </w:rPr>
        <w:t>и</w:t>
      </w:r>
      <w:r>
        <w:t xml:space="preserve"> </w:t>
      </w:r>
      <w:r>
        <w:rPr>
          <w:rFonts w:hint="eastAsia"/>
        </w:rPr>
        <w:t>семантического</w:t>
      </w:r>
      <w:r>
        <w:t xml:space="preserve"> </w:t>
      </w:r>
      <w:r>
        <w:rPr>
          <w:rFonts w:hint="eastAsia"/>
        </w:rPr>
        <w:t>эксперимента</w:t>
      </w:r>
    </w:p>
    <w:p w14:paraId="474F1761" w14:textId="77777777" w:rsidR="001220D5" w:rsidRDefault="001220D5" w:rsidP="001220D5"/>
    <w:p w14:paraId="4040ADAB" w14:textId="77777777" w:rsidR="001220D5" w:rsidRDefault="001220D5" w:rsidP="001220D5">
      <w:r>
        <w:t xml:space="preserve">2.1.1. </w:t>
      </w:r>
      <w:r>
        <w:rPr>
          <w:rFonts w:hint="eastAsia"/>
        </w:rPr>
        <w:t>Использование</w:t>
      </w:r>
      <w:r>
        <w:t xml:space="preserve"> </w:t>
      </w:r>
      <w:r>
        <w:rPr>
          <w:rFonts w:hint="eastAsia"/>
        </w:rPr>
        <w:t>информантов</w:t>
      </w:r>
      <w:r>
        <w:t xml:space="preserve"> </w:t>
      </w:r>
      <w:r>
        <w:rPr>
          <w:rFonts w:hint="eastAsia"/>
        </w:rPr>
        <w:t>в</w:t>
      </w:r>
      <w:r>
        <w:t xml:space="preserve"> </w:t>
      </w:r>
      <w:r>
        <w:rPr>
          <w:rFonts w:hint="eastAsia"/>
        </w:rPr>
        <w:t>семантическом</w:t>
      </w:r>
      <w:r>
        <w:t xml:space="preserve"> </w:t>
      </w:r>
      <w:r>
        <w:rPr>
          <w:rFonts w:hint="eastAsia"/>
        </w:rPr>
        <w:t>эксперименте</w:t>
      </w:r>
    </w:p>
    <w:p w14:paraId="0C535343" w14:textId="77777777" w:rsidR="001220D5" w:rsidRDefault="001220D5" w:rsidP="001220D5"/>
    <w:p w14:paraId="73ADF885" w14:textId="77777777" w:rsidR="001220D5" w:rsidRDefault="001220D5" w:rsidP="001220D5">
      <w:r>
        <w:t xml:space="preserve">2.1.2. </w:t>
      </w:r>
      <w:r>
        <w:rPr>
          <w:rFonts w:hint="eastAsia"/>
        </w:rPr>
        <w:t>Применение</w:t>
      </w:r>
      <w:r>
        <w:t xml:space="preserve"> </w:t>
      </w:r>
      <w:r>
        <w:rPr>
          <w:rFonts w:hint="eastAsia"/>
        </w:rPr>
        <w:t>триангуляционного</w:t>
      </w:r>
      <w:r>
        <w:t xml:space="preserve"> </w:t>
      </w:r>
      <w:r>
        <w:rPr>
          <w:rFonts w:hint="eastAsia"/>
        </w:rPr>
        <w:t>подхода</w:t>
      </w:r>
      <w:r>
        <w:t xml:space="preserve"> </w:t>
      </w:r>
      <w:r>
        <w:rPr>
          <w:rFonts w:hint="eastAsia"/>
        </w:rPr>
        <w:t>и</w:t>
      </w:r>
      <w:r>
        <w:t xml:space="preserve"> </w:t>
      </w:r>
      <w:r>
        <w:rPr>
          <w:rFonts w:hint="eastAsia"/>
        </w:rPr>
        <w:t>поисковых</w:t>
      </w:r>
      <w:r>
        <w:t xml:space="preserve"> </w:t>
      </w:r>
      <w:r>
        <w:rPr>
          <w:rFonts w:hint="eastAsia"/>
        </w:rPr>
        <w:t>систем</w:t>
      </w:r>
      <w:r>
        <w:t xml:space="preserve"> </w:t>
      </w:r>
      <w:r>
        <w:rPr>
          <w:rFonts w:hint="eastAsia"/>
        </w:rPr>
        <w:t>для</w:t>
      </w:r>
      <w:r>
        <w:t xml:space="preserve"> </w:t>
      </w:r>
      <w:r>
        <w:rPr>
          <w:rFonts w:hint="eastAsia"/>
        </w:rPr>
        <w:t>верификации</w:t>
      </w:r>
      <w:r>
        <w:t xml:space="preserve"> </w:t>
      </w:r>
      <w:r>
        <w:rPr>
          <w:rFonts w:hint="eastAsia"/>
        </w:rPr>
        <w:t>данных</w:t>
      </w:r>
      <w:r>
        <w:t xml:space="preserve"> </w:t>
      </w:r>
      <w:r>
        <w:rPr>
          <w:rFonts w:hint="eastAsia"/>
        </w:rPr>
        <w:t>семантического</w:t>
      </w:r>
      <w:r>
        <w:t xml:space="preserve"> </w:t>
      </w:r>
      <w:r>
        <w:rPr>
          <w:rFonts w:hint="eastAsia"/>
        </w:rPr>
        <w:t>эксперимента</w:t>
      </w:r>
    </w:p>
    <w:p w14:paraId="7423F595" w14:textId="77777777" w:rsidR="001220D5" w:rsidRDefault="001220D5" w:rsidP="001220D5"/>
    <w:p w14:paraId="22914B4B" w14:textId="77777777" w:rsidR="001220D5" w:rsidRDefault="001220D5" w:rsidP="001220D5">
      <w:r>
        <w:t xml:space="preserve">2.2. </w:t>
      </w:r>
      <w:r>
        <w:rPr>
          <w:rFonts w:hint="eastAsia"/>
        </w:rPr>
        <w:t>Пошаговая</w:t>
      </w:r>
      <w:r>
        <w:t xml:space="preserve"> </w:t>
      </w:r>
      <w:r>
        <w:rPr>
          <w:rFonts w:hint="eastAsia"/>
        </w:rPr>
        <w:t>процедура</w:t>
      </w:r>
      <w:r>
        <w:t xml:space="preserve"> </w:t>
      </w:r>
      <w:r>
        <w:rPr>
          <w:rFonts w:hint="eastAsia"/>
        </w:rPr>
        <w:t>применения</w:t>
      </w:r>
      <w:r>
        <w:t xml:space="preserve"> </w:t>
      </w:r>
      <w:r>
        <w:rPr>
          <w:rFonts w:hint="eastAsia"/>
        </w:rPr>
        <w:t>триангуляционного</w:t>
      </w:r>
      <w:r>
        <w:t xml:space="preserve"> </w:t>
      </w:r>
      <w:r>
        <w:rPr>
          <w:rFonts w:hint="eastAsia"/>
        </w:rPr>
        <w:t>подхода</w:t>
      </w:r>
      <w:r>
        <w:t xml:space="preserve"> </w:t>
      </w:r>
      <w:r>
        <w:rPr>
          <w:rFonts w:hint="eastAsia"/>
        </w:rPr>
        <w:t>для</w:t>
      </w:r>
      <w:r>
        <w:t xml:space="preserve"> </w:t>
      </w:r>
      <w:r>
        <w:rPr>
          <w:rFonts w:hint="eastAsia"/>
        </w:rPr>
        <w:t>описания</w:t>
      </w:r>
      <w:r>
        <w:t xml:space="preserve"> </w:t>
      </w:r>
      <w:r>
        <w:rPr>
          <w:rFonts w:hint="eastAsia"/>
        </w:rPr>
        <w:t>семантики</w:t>
      </w:r>
      <w:r>
        <w:t xml:space="preserve"> </w:t>
      </w:r>
      <w:r>
        <w:rPr>
          <w:rFonts w:hint="eastAsia"/>
        </w:rPr>
        <w:t>глаголов</w:t>
      </w:r>
      <w:r>
        <w:t xml:space="preserve"> </w:t>
      </w:r>
      <w:r>
        <w:rPr>
          <w:rFonts w:hint="eastAsia"/>
        </w:rPr>
        <w:t>говорения</w:t>
      </w:r>
    </w:p>
    <w:p w14:paraId="3B0240F5" w14:textId="77777777" w:rsidR="001220D5" w:rsidRDefault="001220D5" w:rsidP="001220D5"/>
    <w:p w14:paraId="6082C022" w14:textId="77777777" w:rsidR="001220D5" w:rsidRDefault="001220D5" w:rsidP="001220D5">
      <w:r>
        <w:t xml:space="preserve">2.2.1.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бубнить</w:t>
      </w:r>
      <w:r>
        <w:t xml:space="preserve"> </w:t>
      </w:r>
      <w:r>
        <w:rPr>
          <w:rFonts w:hint="eastAsia"/>
        </w:rPr>
        <w:t>и</w:t>
      </w:r>
      <w:r>
        <w:t xml:space="preserve"> </w:t>
      </w:r>
      <w:r>
        <w:rPr>
          <w:rFonts w:hint="eastAsia"/>
        </w:rPr>
        <w:t>бормотать</w:t>
      </w:r>
    </w:p>
    <w:p w14:paraId="1311BCFC" w14:textId="77777777" w:rsidR="001220D5" w:rsidRDefault="001220D5" w:rsidP="001220D5"/>
    <w:p w14:paraId="2A8BC0DA" w14:textId="77777777" w:rsidR="001220D5" w:rsidRDefault="001220D5" w:rsidP="001220D5">
      <w:r>
        <w:t xml:space="preserve">2.2.2.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лепетать</w:t>
      </w:r>
      <w:r>
        <w:t xml:space="preserve"> </w:t>
      </w:r>
      <w:r>
        <w:rPr>
          <w:rFonts w:hint="eastAsia"/>
        </w:rPr>
        <w:t>и</w:t>
      </w:r>
      <w:r>
        <w:t xml:space="preserve"> </w:t>
      </w:r>
      <w:r>
        <w:rPr>
          <w:rFonts w:hint="eastAsia"/>
        </w:rPr>
        <w:t>лопотать</w:t>
      </w:r>
    </w:p>
    <w:p w14:paraId="4E72329A" w14:textId="77777777" w:rsidR="001220D5" w:rsidRDefault="001220D5" w:rsidP="001220D5"/>
    <w:p w14:paraId="0E0C1BC2" w14:textId="77777777" w:rsidR="001220D5" w:rsidRDefault="001220D5" w:rsidP="001220D5">
      <w:r>
        <w:t xml:space="preserve">2.2.3. </w:t>
      </w:r>
      <w:r>
        <w:rPr>
          <w:rFonts w:hint="eastAsia"/>
        </w:rPr>
        <w:t>Верификация</w:t>
      </w:r>
      <w:r>
        <w:t xml:space="preserve"> </w:t>
      </w:r>
      <w:r>
        <w:rPr>
          <w:rFonts w:hint="eastAsia"/>
        </w:rPr>
        <w:t>и</w:t>
      </w:r>
      <w:r>
        <w:t xml:space="preserve"> </w:t>
      </w:r>
      <w:r>
        <w:rPr>
          <w:rFonts w:hint="eastAsia"/>
        </w:rPr>
        <w:t>подтверждение</w:t>
      </w:r>
      <w:r>
        <w:t xml:space="preserve"> </w:t>
      </w:r>
      <w:r>
        <w:rPr>
          <w:rFonts w:hint="eastAsia"/>
        </w:rPr>
        <w:t>данных</w:t>
      </w:r>
      <w:r>
        <w:t xml:space="preserve"> </w:t>
      </w:r>
      <w:r>
        <w:rPr>
          <w:rFonts w:hint="eastAsia"/>
        </w:rPr>
        <w:t>проведенного</w:t>
      </w:r>
      <w:r>
        <w:t xml:space="preserve"> </w:t>
      </w:r>
      <w:r>
        <w:rPr>
          <w:rFonts w:hint="eastAsia"/>
        </w:rPr>
        <w:t>эксперимента</w:t>
      </w:r>
    </w:p>
    <w:p w14:paraId="0191A4D7" w14:textId="77777777" w:rsidR="001220D5" w:rsidRDefault="001220D5" w:rsidP="001220D5"/>
    <w:p w14:paraId="4B6D8AE5" w14:textId="77777777" w:rsidR="001220D5" w:rsidRDefault="001220D5" w:rsidP="001220D5">
      <w:r>
        <w:t xml:space="preserve">2.3. </w:t>
      </w:r>
      <w:r>
        <w:rPr>
          <w:rFonts w:hint="eastAsia"/>
        </w:rPr>
        <w:t>Метаязык</w:t>
      </w:r>
      <w:r>
        <w:t xml:space="preserve"> </w:t>
      </w:r>
      <w:r>
        <w:rPr>
          <w:rFonts w:hint="eastAsia"/>
        </w:rPr>
        <w:t>семантико</w:t>
      </w:r>
      <w:r>
        <w:t>-</w:t>
      </w:r>
      <w:r>
        <w:rPr>
          <w:rFonts w:hint="eastAsia"/>
        </w:rPr>
        <w:t>когнитивных</w:t>
      </w:r>
      <w:r>
        <w:t xml:space="preserve"> </w:t>
      </w:r>
      <w:r>
        <w:rPr>
          <w:rFonts w:hint="eastAsia"/>
        </w:rPr>
        <w:t>исследований</w:t>
      </w:r>
    </w:p>
    <w:p w14:paraId="44765546" w14:textId="77777777" w:rsidR="001220D5" w:rsidRDefault="001220D5" w:rsidP="001220D5"/>
    <w:p w14:paraId="0AB23AD2" w14:textId="77777777" w:rsidR="001220D5" w:rsidRDefault="001220D5" w:rsidP="001220D5">
      <w:r>
        <w:t xml:space="preserve">2.3.1. </w:t>
      </w:r>
      <w:r>
        <w:rPr>
          <w:rFonts w:hint="eastAsia"/>
        </w:rPr>
        <w:t>Семантический</w:t>
      </w:r>
      <w:r>
        <w:t xml:space="preserve"> </w:t>
      </w:r>
      <w:r>
        <w:rPr>
          <w:rFonts w:hint="eastAsia"/>
        </w:rPr>
        <w:t>признак</w:t>
      </w:r>
      <w:r>
        <w:t xml:space="preserve"> </w:t>
      </w:r>
      <w:r>
        <w:rPr>
          <w:rFonts w:hint="eastAsia"/>
        </w:rPr>
        <w:t>контролируемость</w:t>
      </w:r>
      <w:r>
        <w:t xml:space="preserve"> </w:t>
      </w:r>
      <w:r>
        <w:rPr>
          <w:rFonts w:hint="eastAsia"/>
        </w:rPr>
        <w:t>действия</w:t>
      </w:r>
    </w:p>
    <w:p w14:paraId="72873C57" w14:textId="77777777" w:rsidR="001220D5" w:rsidRDefault="001220D5" w:rsidP="001220D5"/>
    <w:p w14:paraId="4922BC55" w14:textId="77777777" w:rsidR="001220D5" w:rsidRDefault="001220D5" w:rsidP="001220D5">
      <w:r>
        <w:lastRenderedPageBreak/>
        <w:t xml:space="preserve">2.3.2. </w:t>
      </w:r>
      <w:r>
        <w:rPr>
          <w:rFonts w:hint="eastAsia"/>
        </w:rPr>
        <w:t>Роль</w:t>
      </w:r>
      <w:r>
        <w:t xml:space="preserve"> </w:t>
      </w:r>
      <w:r>
        <w:rPr>
          <w:rFonts w:hint="eastAsia"/>
        </w:rPr>
        <w:t>пресуппозиции</w:t>
      </w:r>
      <w:r>
        <w:t xml:space="preserve"> / </w:t>
      </w:r>
      <w:r>
        <w:rPr>
          <w:rFonts w:hint="eastAsia"/>
        </w:rPr>
        <w:t>ассерции</w:t>
      </w:r>
      <w:r>
        <w:t xml:space="preserve"> </w:t>
      </w:r>
      <w:r>
        <w:rPr>
          <w:rFonts w:hint="eastAsia"/>
        </w:rPr>
        <w:t>в</w:t>
      </w:r>
      <w:r>
        <w:t xml:space="preserve"> </w:t>
      </w:r>
      <w:r>
        <w:rPr>
          <w:rFonts w:hint="eastAsia"/>
        </w:rPr>
        <w:t>интерпретации</w:t>
      </w:r>
      <w:r>
        <w:t xml:space="preserve"> </w:t>
      </w:r>
      <w:r>
        <w:rPr>
          <w:rFonts w:hint="eastAsia"/>
        </w:rPr>
        <w:t>акта</w:t>
      </w:r>
      <w:r>
        <w:t xml:space="preserve"> </w:t>
      </w:r>
      <w:r>
        <w:rPr>
          <w:rFonts w:hint="eastAsia"/>
        </w:rPr>
        <w:t>говорения</w:t>
      </w:r>
    </w:p>
    <w:p w14:paraId="549FE3EA" w14:textId="77777777" w:rsidR="001220D5" w:rsidRDefault="001220D5" w:rsidP="001220D5"/>
    <w:p w14:paraId="14F77C73" w14:textId="77777777" w:rsidR="001220D5" w:rsidRDefault="001220D5" w:rsidP="001220D5">
      <w:r>
        <w:t xml:space="preserve">2.3.3. </w:t>
      </w:r>
      <w:r>
        <w:rPr>
          <w:rFonts w:hint="eastAsia"/>
        </w:rPr>
        <w:t>Представление</w:t>
      </w:r>
      <w:r>
        <w:t xml:space="preserve"> </w:t>
      </w:r>
      <w:r>
        <w:rPr>
          <w:rFonts w:hint="eastAsia"/>
        </w:rPr>
        <w:t>фрейма</w:t>
      </w:r>
      <w:r>
        <w:t xml:space="preserve"> </w:t>
      </w:r>
      <w:r>
        <w:rPr>
          <w:rFonts w:hint="eastAsia"/>
        </w:rPr>
        <w:t>«</w:t>
      </w:r>
      <w:r>
        <w:rPr>
          <w:rFonts w:hint="eastAsia"/>
        </w:rPr>
        <w:t>говорение</w:t>
      </w:r>
      <w:r>
        <w:rPr>
          <w:rFonts w:hint="eastAsia"/>
        </w:rPr>
        <w:t>»</w:t>
      </w:r>
      <w:r>
        <w:t xml:space="preserve"> </w:t>
      </w:r>
      <w:r>
        <w:rPr>
          <w:rFonts w:hint="eastAsia"/>
        </w:rPr>
        <w:t>и</w:t>
      </w:r>
      <w:r>
        <w:t xml:space="preserve"> </w:t>
      </w:r>
      <w:r>
        <w:rPr>
          <w:rFonts w:hint="eastAsia"/>
        </w:rPr>
        <w:t>признака</w:t>
      </w:r>
      <w:r>
        <w:t xml:space="preserve"> </w:t>
      </w:r>
      <w:r>
        <w:rPr>
          <w:rFonts w:hint="eastAsia"/>
        </w:rPr>
        <w:t>«</w:t>
      </w:r>
      <w:r>
        <w:rPr>
          <w:rFonts w:hint="eastAsia"/>
        </w:rPr>
        <w:t>порция</w:t>
      </w:r>
      <w:r>
        <w:rPr>
          <w:rFonts w:hint="eastAsia"/>
        </w:rPr>
        <w:t>»</w:t>
      </w:r>
      <w:r>
        <w:t xml:space="preserve"> </w:t>
      </w:r>
      <w:r>
        <w:rPr>
          <w:rFonts w:hint="eastAsia"/>
        </w:rPr>
        <w:t>действия</w:t>
      </w:r>
      <w:r>
        <w:t xml:space="preserve"> </w:t>
      </w:r>
      <w:r>
        <w:rPr>
          <w:rFonts w:hint="eastAsia"/>
        </w:rPr>
        <w:t>в</w:t>
      </w:r>
      <w:r>
        <w:t xml:space="preserve"> </w:t>
      </w:r>
      <w:r>
        <w:rPr>
          <w:rFonts w:hint="eastAsia"/>
        </w:rPr>
        <w:t>семантике</w:t>
      </w:r>
      <w:r>
        <w:t xml:space="preserve"> </w:t>
      </w:r>
      <w:r>
        <w:rPr>
          <w:rFonts w:hint="eastAsia"/>
        </w:rPr>
        <w:t>глаголов</w:t>
      </w:r>
      <w:r>
        <w:t xml:space="preserve"> </w:t>
      </w:r>
      <w:r>
        <w:rPr>
          <w:rFonts w:hint="eastAsia"/>
        </w:rPr>
        <w:t>говорения</w:t>
      </w:r>
    </w:p>
    <w:p w14:paraId="756E0597" w14:textId="77777777" w:rsidR="001220D5" w:rsidRDefault="001220D5" w:rsidP="001220D5"/>
    <w:p w14:paraId="18D96C71" w14:textId="77777777" w:rsidR="001220D5" w:rsidRDefault="001220D5" w:rsidP="001220D5">
      <w:r>
        <w:rPr>
          <w:rFonts w:hint="eastAsia"/>
        </w:rPr>
        <w:t>Выводы</w:t>
      </w:r>
      <w:r>
        <w:t xml:space="preserve"> </w:t>
      </w:r>
      <w:r>
        <w:rPr>
          <w:rFonts w:hint="eastAsia"/>
        </w:rPr>
        <w:t>по</w:t>
      </w:r>
      <w:r>
        <w:t xml:space="preserve"> </w:t>
      </w:r>
      <w:r>
        <w:rPr>
          <w:rFonts w:hint="eastAsia"/>
        </w:rPr>
        <w:t>Главе</w:t>
      </w:r>
    </w:p>
    <w:p w14:paraId="6821E4D2" w14:textId="77777777" w:rsidR="001220D5" w:rsidRDefault="001220D5" w:rsidP="001220D5"/>
    <w:p w14:paraId="775427D9" w14:textId="77777777" w:rsidR="001220D5" w:rsidRDefault="001220D5" w:rsidP="001220D5">
      <w:r>
        <w:rPr>
          <w:rFonts w:hint="eastAsia"/>
        </w:rPr>
        <w:t>ГЛАВА</w:t>
      </w:r>
      <w:r>
        <w:t xml:space="preserve"> 3. </w:t>
      </w:r>
      <w:r>
        <w:rPr>
          <w:rFonts w:hint="eastAsia"/>
        </w:rPr>
        <w:t>ТИПОЛОГИЯ</w:t>
      </w:r>
      <w:r>
        <w:t xml:space="preserve"> </w:t>
      </w:r>
      <w:r>
        <w:rPr>
          <w:rFonts w:hint="eastAsia"/>
        </w:rPr>
        <w:t>ПРЕДИКАТОВ</w:t>
      </w:r>
      <w:r>
        <w:t xml:space="preserve">, </w:t>
      </w:r>
      <w:r>
        <w:rPr>
          <w:rFonts w:hint="eastAsia"/>
        </w:rPr>
        <w:t>ОБОЗНАЧАЮЩИХ</w:t>
      </w:r>
      <w:r>
        <w:t xml:space="preserve"> </w:t>
      </w:r>
      <w:r>
        <w:rPr>
          <w:rFonts w:hint="eastAsia"/>
        </w:rPr>
        <w:t>АКТ</w:t>
      </w:r>
      <w:r>
        <w:t xml:space="preserve"> </w:t>
      </w:r>
      <w:r>
        <w:rPr>
          <w:rFonts w:hint="eastAsia"/>
        </w:rPr>
        <w:t>ГОВОРЕНИЯ</w:t>
      </w:r>
    </w:p>
    <w:p w14:paraId="7289AEAF" w14:textId="77777777" w:rsidR="001220D5" w:rsidRDefault="001220D5" w:rsidP="001220D5"/>
    <w:p w14:paraId="26FF5D59" w14:textId="77777777" w:rsidR="001220D5" w:rsidRDefault="001220D5" w:rsidP="001220D5">
      <w:r>
        <w:rPr>
          <w:rFonts w:hint="eastAsia"/>
        </w:rPr>
        <w:t>В</w:t>
      </w:r>
      <w:r>
        <w:t xml:space="preserve"> </w:t>
      </w:r>
      <w:r>
        <w:rPr>
          <w:rFonts w:hint="eastAsia"/>
        </w:rPr>
        <w:t>ЕСТЕСТВЕННОМ</w:t>
      </w:r>
      <w:r>
        <w:t xml:space="preserve"> </w:t>
      </w:r>
      <w:r>
        <w:rPr>
          <w:rFonts w:hint="eastAsia"/>
        </w:rPr>
        <w:t>ЯЗЫКЕ</w:t>
      </w:r>
    </w:p>
    <w:p w14:paraId="2DACD6DB" w14:textId="77777777" w:rsidR="001220D5" w:rsidRDefault="001220D5" w:rsidP="001220D5"/>
    <w:p w14:paraId="5ABB59E3" w14:textId="77777777" w:rsidR="001220D5" w:rsidRDefault="001220D5" w:rsidP="001220D5">
      <w:r>
        <w:t xml:space="preserve">3.1. </w:t>
      </w:r>
      <w:r>
        <w:rPr>
          <w:rFonts w:hint="eastAsia"/>
        </w:rPr>
        <w:t>Особенности</w:t>
      </w:r>
      <w:r>
        <w:t xml:space="preserve"> </w:t>
      </w:r>
      <w:r>
        <w:rPr>
          <w:rFonts w:hint="eastAsia"/>
        </w:rPr>
        <w:t>семантики</w:t>
      </w:r>
      <w:r>
        <w:t xml:space="preserve"> </w:t>
      </w:r>
      <w:r>
        <w:rPr>
          <w:rFonts w:hint="eastAsia"/>
        </w:rPr>
        <w:t>и</w:t>
      </w:r>
      <w:r>
        <w:t xml:space="preserve"> </w:t>
      </w:r>
      <w:r>
        <w:rPr>
          <w:rFonts w:hint="eastAsia"/>
        </w:rPr>
        <w:t>употребления</w:t>
      </w:r>
      <w:r>
        <w:t xml:space="preserve"> </w:t>
      </w:r>
      <w:r>
        <w:rPr>
          <w:rFonts w:hint="eastAsia"/>
        </w:rPr>
        <w:t>прототипических</w:t>
      </w:r>
      <w:r>
        <w:t xml:space="preserve"> (</w:t>
      </w:r>
      <w:r>
        <w:rPr>
          <w:rFonts w:hint="eastAsia"/>
        </w:rPr>
        <w:t>базовых</w:t>
      </w:r>
      <w:r>
        <w:t xml:space="preserve">) </w:t>
      </w:r>
      <w:r>
        <w:rPr>
          <w:rFonts w:hint="eastAsia"/>
        </w:rPr>
        <w:t>глаголов</w:t>
      </w:r>
      <w:r>
        <w:t xml:space="preserve"> </w:t>
      </w:r>
      <w:r>
        <w:rPr>
          <w:rFonts w:hint="eastAsia"/>
        </w:rPr>
        <w:t>говорения</w:t>
      </w:r>
      <w:r>
        <w:t xml:space="preserve"> </w:t>
      </w:r>
      <w:r>
        <w:rPr>
          <w:rFonts w:hint="eastAsia"/>
        </w:rPr>
        <w:t>говорить</w:t>
      </w:r>
      <w:r>
        <w:t xml:space="preserve"> </w:t>
      </w:r>
      <w:r>
        <w:rPr>
          <w:rFonts w:hint="eastAsia"/>
        </w:rPr>
        <w:t>и</w:t>
      </w:r>
      <w:r>
        <w:t xml:space="preserve"> </w:t>
      </w:r>
      <w:r>
        <w:rPr>
          <w:rFonts w:hint="eastAsia"/>
        </w:rPr>
        <w:t>сказать</w:t>
      </w:r>
    </w:p>
    <w:p w14:paraId="60743A7F" w14:textId="77777777" w:rsidR="001220D5" w:rsidRDefault="001220D5" w:rsidP="001220D5"/>
    <w:p w14:paraId="65F4FC97" w14:textId="77777777" w:rsidR="001220D5" w:rsidRDefault="001220D5" w:rsidP="001220D5">
      <w:r>
        <w:t xml:space="preserve">3.1.1. </w:t>
      </w:r>
      <w:r>
        <w:rPr>
          <w:rFonts w:hint="eastAsia"/>
        </w:rPr>
        <w:t>Вид</w:t>
      </w:r>
      <w:r>
        <w:t xml:space="preserve"> </w:t>
      </w:r>
      <w:r>
        <w:rPr>
          <w:rFonts w:hint="eastAsia"/>
        </w:rPr>
        <w:t>как</w:t>
      </w:r>
      <w:r>
        <w:t xml:space="preserve"> </w:t>
      </w:r>
      <w:r>
        <w:rPr>
          <w:rFonts w:hint="eastAsia"/>
        </w:rPr>
        <w:t>грамматическая</w:t>
      </w:r>
      <w:r>
        <w:t xml:space="preserve"> </w:t>
      </w:r>
      <w:r>
        <w:rPr>
          <w:rFonts w:hint="eastAsia"/>
        </w:rPr>
        <w:t>категория</w:t>
      </w:r>
      <w:r>
        <w:t xml:space="preserve">, </w:t>
      </w:r>
      <w:r>
        <w:rPr>
          <w:rFonts w:hint="eastAsia"/>
        </w:rPr>
        <w:t>разграничивающая</w:t>
      </w:r>
      <w:r>
        <w:t xml:space="preserve"> </w:t>
      </w:r>
      <w:r>
        <w:rPr>
          <w:rFonts w:hint="eastAsia"/>
        </w:rPr>
        <w:t>семантику</w:t>
      </w:r>
      <w:r>
        <w:t xml:space="preserve"> </w:t>
      </w:r>
      <w:r>
        <w:rPr>
          <w:rFonts w:hint="eastAsia"/>
        </w:rPr>
        <w:t>прототипических</w:t>
      </w:r>
      <w:r>
        <w:t xml:space="preserve"> </w:t>
      </w:r>
      <w:r>
        <w:rPr>
          <w:rFonts w:hint="eastAsia"/>
        </w:rPr>
        <w:t>глаголов</w:t>
      </w:r>
      <w:r>
        <w:t xml:space="preserve"> </w:t>
      </w:r>
      <w:r>
        <w:rPr>
          <w:rFonts w:hint="eastAsia"/>
        </w:rPr>
        <w:t>говорения</w:t>
      </w:r>
    </w:p>
    <w:p w14:paraId="028B20A0" w14:textId="77777777" w:rsidR="001220D5" w:rsidRDefault="001220D5" w:rsidP="001220D5"/>
    <w:p w14:paraId="2E6F3F97" w14:textId="77777777" w:rsidR="001220D5" w:rsidRDefault="001220D5" w:rsidP="001220D5">
      <w:r>
        <w:t xml:space="preserve">3.1.2. </w:t>
      </w:r>
      <w:r>
        <w:rPr>
          <w:rFonts w:hint="eastAsia"/>
        </w:rPr>
        <w:t>Видовое</w:t>
      </w:r>
      <w:r>
        <w:t xml:space="preserve"> </w:t>
      </w:r>
      <w:r>
        <w:rPr>
          <w:rFonts w:hint="eastAsia"/>
        </w:rPr>
        <w:t>противопоставление</w:t>
      </w:r>
      <w:r>
        <w:t xml:space="preserve"> </w:t>
      </w:r>
      <w:r>
        <w:rPr>
          <w:rFonts w:hint="eastAsia"/>
        </w:rPr>
        <w:t>прототипических</w:t>
      </w:r>
      <w:r>
        <w:t xml:space="preserve"> </w:t>
      </w:r>
      <w:r>
        <w:rPr>
          <w:rFonts w:hint="eastAsia"/>
        </w:rPr>
        <w:t>глаголов</w:t>
      </w:r>
      <w:r>
        <w:t xml:space="preserve"> </w:t>
      </w:r>
      <w:r>
        <w:rPr>
          <w:rFonts w:hint="eastAsia"/>
        </w:rPr>
        <w:t>говорения</w:t>
      </w:r>
    </w:p>
    <w:p w14:paraId="7CE756CD" w14:textId="77777777" w:rsidR="001220D5" w:rsidRDefault="001220D5" w:rsidP="001220D5"/>
    <w:p w14:paraId="51F9EA3C" w14:textId="77777777" w:rsidR="001220D5" w:rsidRDefault="001220D5" w:rsidP="001220D5">
      <w:r>
        <w:t xml:space="preserve">3.1.3. </w:t>
      </w:r>
      <w:r>
        <w:rPr>
          <w:rFonts w:hint="eastAsia"/>
        </w:rPr>
        <w:t>Исследование</w:t>
      </w:r>
      <w:r>
        <w:t xml:space="preserve"> </w:t>
      </w:r>
      <w:r>
        <w:rPr>
          <w:rFonts w:hint="eastAsia"/>
        </w:rPr>
        <w:t>сочетаемости</w:t>
      </w:r>
      <w:r>
        <w:t xml:space="preserve"> </w:t>
      </w:r>
      <w:r>
        <w:rPr>
          <w:rFonts w:hint="eastAsia"/>
        </w:rPr>
        <w:t>прототипических</w:t>
      </w:r>
      <w:r>
        <w:t xml:space="preserve"> </w:t>
      </w:r>
      <w:r>
        <w:rPr>
          <w:rFonts w:hint="eastAsia"/>
        </w:rPr>
        <w:t>глаголов</w:t>
      </w:r>
      <w:r>
        <w:t xml:space="preserve"> </w:t>
      </w:r>
      <w:r>
        <w:rPr>
          <w:rFonts w:hint="eastAsia"/>
        </w:rPr>
        <w:t>говорения</w:t>
      </w:r>
      <w:r>
        <w:t xml:space="preserve"> </w:t>
      </w:r>
      <w:r>
        <w:rPr>
          <w:rFonts w:hint="eastAsia"/>
        </w:rPr>
        <w:t>с</w:t>
      </w:r>
      <w:r>
        <w:t xml:space="preserve"> </w:t>
      </w:r>
      <w:r>
        <w:rPr>
          <w:rFonts w:hint="eastAsia"/>
        </w:rPr>
        <w:t>другими</w:t>
      </w:r>
      <w:r>
        <w:t xml:space="preserve"> </w:t>
      </w:r>
      <w:r>
        <w:rPr>
          <w:rFonts w:hint="eastAsia"/>
        </w:rPr>
        <w:t>частями</w:t>
      </w:r>
      <w:r>
        <w:t xml:space="preserve"> </w:t>
      </w:r>
      <w:r>
        <w:rPr>
          <w:rFonts w:hint="eastAsia"/>
        </w:rPr>
        <w:t>речи</w:t>
      </w:r>
    </w:p>
    <w:p w14:paraId="7B9BF20F" w14:textId="77777777" w:rsidR="001220D5" w:rsidRDefault="001220D5" w:rsidP="001220D5"/>
    <w:p w14:paraId="28A229BA" w14:textId="77777777" w:rsidR="001220D5" w:rsidRDefault="001220D5" w:rsidP="001220D5">
      <w:r>
        <w:t xml:space="preserve">3.1.4. </w:t>
      </w:r>
      <w:r>
        <w:rPr>
          <w:rFonts w:hint="eastAsia"/>
        </w:rPr>
        <w:t>Некоторые</w:t>
      </w:r>
      <w:r>
        <w:t xml:space="preserve"> </w:t>
      </w:r>
      <w:r>
        <w:rPr>
          <w:rFonts w:hint="eastAsia"/>
        </w:rPr>
        <w:t>частные</w:t>
      </w:r>
      <w:r>
        <w:t xml:space="preserve"> </w:t>
      </w:r>
      <w:r>
        <w:rPr>
          <w:rFonts w:hint="eastAsia"/>
        </w:rPr>
        <w:t>видовые</w:t>
      </w:r>
      <w:r>
        <w:t xml:space="preserve"> </w:t>
      </w:r>
      <w:r>
        <w:rPr>
          <w:rFonts w:hint="eastAsia"/>
        </w:rPr>
        <w:t>значения</w:t>
      </w:r>
      <w:r>
        <w:t xml:space="preserve"> </w:t>
      </w:r>
      <w:r>
        <w:rPr>
          <w:rFonts w:hint="eastAsia"/>
        </w:rPr>
        <w:t>и</w:t>
      </w:r>
      <w:r>
        <w:t xml:space="preserve"> </w:t>
      </w:r>
      <w:r>
        <w:rPr>
          <w:rFonts w:hint="eastAsia"/>
        </w:rPr>
        <w:t>различия</w:t>
      </w:r>
      <w:r>
        <w:t xml:space="preserve"> </w:t>
      </w:r>
      <w:r>
        <w:rPr>
          <w:rFonts w:hint="eastAsia"/>
        </w:rPr>
        <w:t>в</w:t>
      </w:r>
      <w:r>
        <w:t xml:space="preserve"> </w:t>
      </w:r>
      <w:r>
        <w:rPr>
          <w:rFonts w:hint="eastAsia"/>
        </w:rPr>
        <w:t>семантике</w:t>
      </w:r>
      <w:r>
        <w:t xml:space="preserve"> </w:t>
      </w:r>
      <w:r>
        <w:rPr>
          <w:rFonts w:hint="eastAsia"/>
        </w:rPr>
        <w:t>прототипических</w:t>
      </w:r>
      <w:r>
        <w:t xml:space="preserve"> </w:t>
      </w:r>
      <w:r>
        <w:rPr>
          <w:rFonts w:hint="eastAsia"/>
        </w:rPr>
        <w:t>глаголов</w:t>
      </w:r>
      <w:r>
        <w:t xml:space="preserve"> </w:t>
      </w:r>
      <w:r>
        <w:rPr>
          <w:rFonts w:hint="eastAsia"/>
        </w:rPr>
        <w:t>говорения</w:t>
      </w:r>
    </w:p>
    <w:p w14:paraId="70279D35" w14:textId="77777777" w:rsidR="001220D5" w:rsidRDefault="001220D5" w:rsidP="001220D5"/>
    <w:p w14:paraId="3AC6F5E3" w14:textId="77777777" w:rsidR="001220D5" w:rsidRDefault="001220D5" w:rsidP="001220D5">
      <w:r>
        <w:t xml:space="preserve">3.2. </w:t>
      </w:r>
      <w:r>
        <w:rPr>
          <w:rFonts w:hint="eastAsia"/>
        </w:rPr>
        <w:t>Особенности</w:t>
      </w:r>
      <w:r>
        <w:t xml:space="preserve"> </w:t>
      </w:r>
      <w:r>
        <w:rPr>
          <w:rFonts w:hint="eastAsia"/>
        </w:rPr>
        <w:t>семантики</w:t>
      </w:r>
      <w:r>
        <w:t xml:space="preserve"> </w:t>
      </w:r>
      <w:r>
        <w:rPr>
          <w:rFonts w:hint="eastAsia"/>
        </w:rPr>
        <w:t>и</w:t>
      </w:r>
      <w:r>
        <w:t xml:space="preserve"> </w:t>
      </w:r>
      <w:r>
        <w:rPr>
          <w:rFonts w:hint="eastAsia"/>
        </w:rPr>
        <w:t>употребления</w:t>
      </w:r>
      <w:r>
        <w:t xml:space="preserve"> </w:t>
      </w:r>
      <w:r>
        <w:rPr>
          <w:rFonts w:hint="eastAsia"/>
        </w:rPr>
        <w:t>метонимичных</w:t>
      </w:r>
      <w:r>
        <w:t xml:space="preserve"> </w:t>
      </w:r>
      <w:r>
        <w:rPr>
          <w:rFonts w:hint="eastAsia"/>
        </w:rPr>
        <w:t>глаголов</w:t>
      </w:r>
      <w:r>
        <w:t xml:space="preserve"> </w:t>
      </w:r>
      <w:r>
        <w:rPr>
          <w:rFonts w:hint="eastAsia"/>
        </w:rPr>
        <w:t>говорения</w:t>
      </w:r>
    </w:p>
    <w:p w14:paraId="7DD3D436" w14:textId="77777777" w:rsidR="001220D5" w:rsidRDefault="001220D5" w:rsidP="001220D5"/>
    <w:p w14:paraId="42811826" w14:textId="77777777" w:rsidR="001220D5" w:rsidRDefault="001220D5" w:rsidP="001220D5">
      <w:r>
        <w:t xml:space="preserve">3.2.1.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бурчать</w:t>
      </w:r>
      <w:r>
        <w:t xml:space="preserve"> /</w:t>
      </w:r>
      <w:r>
        <w:rPr>
          <w:rFonts w:hint="eastAsia"/>
        </w:rPr>
        <w:t>буркать</w:t>
      </w:r>
      <w:r>
        <w:t xml:space="preserve"> /</w:t>
      </w:r>
      <w:r>
        <w:rPr>
          <w:rFonts w:hint="eastAsia"/>
        </w:rPr>
        <w:t>буркнуть</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глаголами</w:t>
      </w:r>
      <w:r>
        <w:t xml:space="preserve"> </w:t>
      </w:r>
      <w:r>
        <w:rPr>
          <w:rFonts w:hint="eastAsia"/>
        </w:rPr>
        <w:t>бормотать</w:t>
      </w:r>
      <w:r>
        <w:t xml:space="preserve"> / </w:t>
      </w:r>
      <w:r>
        <w:rPr>
          <w:rFonts w:hint="eastAsia"/>
        </w:rPr>
        <w:t>бубнить</w:t>
      </w:r>
    </w:p>
    <w:p w14:paraId="6D883F72" w14:textId="77777777" w:rsidR="001220D5" w:rsidRDefault="001220D5" w:rsidP="001220D5"/>
    <w:p w14:paraId="1EF6E9DC" w14:textId="77777777" w:rsidR="001220D5" w:rsidRDefault="001220D5" w:rsidP="001220D5">
      <w:r>
        <w:t xml:space="preserve">3.2.2.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гнусавить</w:t>
      </w:r>
      <w:r>
        <w:t xml:space="preserve"> / </w:t>
      </w:r>
      <w:r>
        <w:rPr>
          <w:rFonts w:hint="eastAsia"/>
        </w:rPr>
        <w:t>гундосить</w:t>
      </w:r>
    </w:p>
    <w:p w14:paraId="017650B4" w14:textId="77777777" w:rsidR="001220D5" w:rsidRDefault="001220D5" w:rsidP="001220D5"/>
    <w:p w14:paraId="3302AA36" w14:textId="77777777" w:rsidR="001220D5" w:rsidRDefault="001220D5" w:rsidP="001220D5">
      <w:r>
        <w:t xml:space="preserve">3.2.3. </w:t>
      </w:r>
      <w:r>
        <w:rPr>
          <w:rFonts w:hint="eastAsia"/>
        </w:rPr>
        <w:t>Описание</w:t>
      </w:r>
      <w:r>
        <w:t xml:space="preserve"> </w:t>
      </w:r>
      <w:r>
        <w:rPr>
          <w:rFonts w:hint="eastAsia"/>
        </w:rPr>
        <w:t>семантики</w:t>
      </w:r>
      <w:r>
        <w:t xml:space="preserve"> </w:t>
      </w:r>
      <w:r>
        <w:rPr>
          <w:rFonts w:hint="eastAsia"/>
        </w:rPr>
        <w:t>глагола</w:t>
      </w:r>
      <w:r>
        <w:t xml:space="preserve"> </w:t>
      </w:r>
      <w:r>
        <w:rPr>
          <w:rFonts w:hint="eastAsia"/>
        </w:rPr>
        <w:t>мямлить</w:t>
      </w:r>
    </w:p>
    <w:p w14:paraId="0848A287" w14:textId="77777777" w:rsidR="001220D5" w:rsidRDefault="001220D5" w:rsidP="001220D5"/>
    <w:p w14:paraId="658FC9E7" w14:textId="77777777" w:rsidR="001220D5" w:rsidRDefault="001220D5" w:rsidP="001220D5">
      <w:r>
        <w:t xml:space="preserve">3.2.4.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картавить</w:t>
      </w:r>
      <w:r>
        <w:t xml:space="preserve"> /</w:t>
      </w:r>
      <w:r>
        <w:rPr>
          <w:rFonts w:hint="eastAsia"/>
        </w:rPr>
        <w:t>грассировать</w:t>
      </w:r>
    </w:p>
    <w:p w14:paraId="58419598" w14:textId="77777777" w:rsidR="001220D5" w:rsidRDefault="001220D5" w:rsidP="001220D5"/>
    <w:p w14:paraId="6714D550" w14:textId="77777777" w:rsidR="001220D5" w:rsidRDefault="001220D5" w:rsidP="001220D5">
      <w:r>
        <w:t xml:space="preserve">3.2.5.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шамкать</w:t>
      </w:r>
      <w:r>
        <w:t xml:space="preserve"> /</w:t>
      </w:r>
      <w:r>
        <w:rPr>
          <w:rFonts w:hint="eastAsia"/>
        </w:rPr>
        <w:t>шепелявить</w:t>
      </w:r>
    </w:p>
    <w:p w14:paraId="254849E3" w14:textId="77777777" w:rsidR="001220D5" w:rsidRDefault="001220D5" w:rsidP="001220D5"/>
    <w:p w14:paraId="61474B8D" w14:textId="77777777" w:rsidR="001220D5" w:rsidRDefault="001220D5" w:rsidP="001220D5">
      <w:r>
        <w:t xml:space="preserve">3.2.6. </w:t>
      </w:r>
      <w:r>
        <w:rPr>
          <w:rFonts w:hint="eastAsia"/>
        </w:rPr>
        <w:t>Описание</w:t>
      </w:r>
      <w:r>
        <w:t xml:space="preserve"> </w:t>
      </w:r>
      <w:r>
        <w:rPr>
          <w:rFonts w:hint="eastAsia"/>
        </w:rPr>
        <w:t>семантики</w:t>
      </w:r>
      <w:r>
        <w:t xml:space="preserve"> </w:t>
      </w:r>
      <w:r>
        <w:rPr>
          <w:rFonts w:hint="eastAsia"/>
        </w:rPr>
        <w:t>глагола</w:t>
      </w:r>
      <w:r>
        <w:t xml:space="preserve"> </w:t>
      </w:r>
      <w:r>
        <w:rPr>
          <w:rFonts w:hint="eastAsia"/>
        </w:rPr>
        <w:t>гаркать</w:t>
      </w:r>
    </w:p>
    <w:p w14:paraId="072A4202" w14:textId="77777777" w:rsidR="001220D5" w:rsidRDefault="001220D5" w:rsidP="001220D5"/>
    <w:p w14:paraId="7B32FBC6" w14:textId="77777777" w:rsidR="001220D5" w:rsidRDefault="001220D5" w:rsidP="001220D5">
      <w:r>
        <w:t xml:space="preserve">3.2.7. </w:t>
      </w:r>
      <w:r>
        <w:rPr>
          <w:rFonts w:hint="eastAsia"/>
        </w:rPr>
        <w:t>Описание</w:t>
      </w:r>
      <w:r>
        <w:t xml:space="preserve"> </w:t>
      </w:r>
      <w:r>
        <w:rPr>
          <w:rFonts w:hint="eastAsia"/>
        </w:rPr>
        <w:t>семантики</w:t>
      </w:r>
      <w:r>
        <w:t xml:space="preserve"> </w:t>
      </w:r>
      <w:r>
        <w:rPr>
          <w:rFonts w:hint="eastAsia"/>
        </w:rPr>
        <w:t>глагола</w:t>
      </w:r>
      <w:r>
        <w:t xml:space="preserve"> </w:t>
      </w:r>
      <w:r>
        <w:rPr>
          <w:rFonts w:hint="eastAsia"/>
        </w:rPr>
        <w:t>заикаться</w:t>
      </w:r>
      <w:r>
        <w:t xml:space="preserve"> / </w:t>
      </w:r>
      <w:r>
        <w:rPr>
          <w:rFonts w:hint="eastAsia"/>
        </w:rPr>
        <w:t>заикнуться</w:t>
      </w:r>
    </w:p>
    <w:p w14:paraId="6DF1CBD8" w14:textId="77777777" w:rsidR="001220D5" w:rsidRDefault="001220D5" w:rsidP="001220D5"/>
    <w:p w14:paraId="7026137A" w14:textId="77777777" w:rsidR="001220D5" w:rsidRDefault="001220D5" w:rsidP="001220D5">
      <w:r>
        <w:t xml:space="preserve">3.2.8. </w:t>
      </w:r>
      <w:r>
        <w:rPr>
          <w:rFonts w:hint="eastAsia"/>
        </w:rPr>
        <w:t>Типология</w:t>
      </w:r>
      <w:r>
        <w:t xml:space="preserve"> </w:t>
      </w:r>
      <w:r>
        <w:rPr>
          <w:rFonts w:hint="eastAsia"/>
        </w:rPr>
        <w:t>основных</w:t>
      </w:r>
      <w:r>
        <w:t xml:space="preserve"> </w:t>
      </w:r>
      <w:r>
        <w:rPr>
          <w:rFonts w:hint="eastAsia"/>
        </w:rPr>
        <w:t>семантических</w:t>
      </w:r>
      <w:r>
        <w:t xml:space="preserve"> </w:t>
      </w:r>
      <w:r>
        <w:rPr>
          <w:rFonts w:hint="eastAsia"/>
        </w:rPr>
        <w:t>признаков</w:t>
      </w:r>
      <w:r>
        <w:t xml:space="preserve">, </w:t>
      </w:r>
      <w:r>
        <w:rPr>
          <w:rFonts w:hint="eastAsia"/>
        </w:rPr>
        <w:t>лежащих</w:t>
      </w:r>
      <w:r>
        <w:t xml:space="preserve"> </w:t>
      </w:r>
      <w:r>
        <w:rPr>
          <w:rFonts w:hint="eastAsia"/>
        </w:rPr>
        <w:t>в</w:t>
      </w:r>
      <w:r>
        <w:t xml:space="preserve"> </w:t>
      </w:r>
      <w:r>
        <w:rPr>
          <w:rFonts w:hint="eastAsia"/>
        </w:rPr>
        <w:t>основе</w:t>
      </w:r>
      <w:r>
        <w:t xml:space="preserve"> </w:t>
      </w:r>
      <w:r>
        <w:rPr>
          <w:rFonts w:hint="eastAsia"/>
        </w:rPr>
        <w:t>метонимического</w:t>
      </w:r>
      <w:r>
        <w:t xml:space="preserve"> </w:t>
      </w:r>
      <w:r>
        <w:rPr>
          <w:rFonts w:hint="eastAsia"/>
        </w:rPr>
        <w:t>осмысления</w:t>
      </w:r>
      <w:r>
        <w:t xml:space="preserve"> </w:t>
      </w:r>
      <w:r>
        <w:rPr>
          <w:rFonts w:hint="eastAsia"/>
        </w:rPr>
        <w:t>акта</w:t>
      </w:r>
      <w:r>
        <w:t xml:space="preserve"> </w:t>
      </w:r>
      <w:r>
        <w:rPr>
          <w:rFonts w:hint="eastAsia"/>
        </w:rPr>
        <w:t>говорения</w:t>
      </w:r>
    </w:p>
    <w:p w14:paraId="7FC632D1" w14:textId="77777777" w:rsidR="001220D5" w:rsidRDefault="001220D5" w:rsidP="001220D5"/>
    <w:p w14:paraId="719873BC" w14:textId="77777777" w:rsidR="001220D5" w:rsidRDefault="001220D5" w:rsidP="001220D5">
      <w:r>
        <w:t xml:space="preserve">3.3. </w:t>
      </w:r>
      <w:r>
        <w:rPr>
          <w:rFonts w:hint="eastAsia"/>
        </w:rPr>
        <w:t>Особенности</w:t>
      </w:r>
      <w:r>
        <w:t xml:space="preserve"> </w:t>
      </w:r>
      <w:r>
        <w:rPr>
          <w:rFonts w:hint="eastAsia"/>
        </w:rPr>
        <w:t>семантики</w:t>
      </w:r>
      <w:r>
        <w:t xml:space="preserve"> </w:t>
      </w:r>
      <w:r>
        <w:rPr>
          <w:rFonts w:hint="eastAsia"/>
        </w:rPr>
        <w:t>и</w:t>
      </w:r>
      <w:r>
        <w:t xml:space="preserve"> </w:t>
      </w:r>
      <w:r>
        <w:rPr>
          <w:rFonts w:hint="eastAsia"/>
        </w:rPr>
        <w:t>употребления</w:t>
      </w:r>
      <w:r>
        <w:t xml:space="preserve"> </w:t>
      </w:r>
      <w:r>
        <w:rPr>
          <w:rFonts w:hint="eastAsia"/>
        </w:rPr>
        <w:t>эмоционально</w:t>
      </w:r>
      <w:r>
        <w:t>-</w:t>
      </w:r>
      <w:r>
        <w:rPr>
          <w:rFonts w:hint="eastAsia"/>
        </w:rPr>
        <w:t>волевых</w:t>
      </w:r>
      <w:r>
        <w:t xml:space="preserve"> </w:t>
      </w:r>
      <w:r>
        <w:rPr>
          <w:rFonts w:hint="eastAsia"/>
        </w:rPr>
        <w:t>глаголов</w:t>
      </w:r>
      <w:r>
        <w:t xml:space="preserve"> </w:t>
      </w:r>
      <w:r>
        <w:rPr>
          <w:rFonts w:hint="eastAsia"/>
        </w:rPr>
        <w:t>говорения</w:t>
      </w:r>
    </w:p>
    <w:p w14:paraId="009CDE39" w14:textId="77777777" w:rsidR="001220D5" w:rsidRDefault="001220D5" w:rsidP="001220D5"/>
    <w:p w14:paraId="1D05EBFA" w14:textId="77777777" w:rsidR="001220D5" w:rsidRDefault="001220D5" w:rsidP="001220D5">
      <w:r>
        <w:t xml:space="preserve">3.3.1.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ухать</w:t>
      </w:r>
      <w:r>
        <w:t xml:space="preserve">, </w:t>
      </w:r>
      <w:r>
        <w:rPr>
          <w:rFonts w:hint="eastAsia"/>
        </w:rPr>
        <w:t>ахать</w:t>
      </w:r>
      <w:r>
        <w:t xml:space="preserve">, </w:t>
      </w:r>
      <w:r>
        <w:rPr>
          <w:rFonts w:hint="eastAsia"/>
        </w:rPr>
        <w:t>охать</w:t>
      </w:r>
      <w:r>
        <w:t xml:space="preserve">, </w:t>
      </w:r>
      <w:r>
        <w:rPr>
          <w:rFonts w:hint="eastAsia"/>
        </w:rPr>
        <w:t>ойкать</w:t>
      </w:r>
    </w:p>
    <w:p w14:paraId="073AA34D" w14:textId="77777777" w:rsidR="001220D5" w:rsidRDefault="001220D5" w:rsidP="001220D5"/>
    <w:p w14:paraId="6F9778E7" w14:textId="77777777" w:rsidR="001220D5" w:rsidRDefault="001220D5" w:rsidP="001220D5">
      <w:r>
        <w:t xml:space="preserve">3.3.2. </w:t>
      </w:r>
      <w:r>
        <w:rPr>
          <w:rFonts w:hint="eastAsia"/>
        </w:rPr>
        <w:t>Признак</w:t>
      </w:r>
      <w:r>
        <w:t xml:space="preserve"> </w:t>
      </w:r>
      <w:r>
        <w:rPr>
          <w:rFonts w:hint="eastAsia"/>
        </w:rPr>
        <w:t>контролируемость</w:t>
      </w:r>
      <w:r>
        <w:t xml:space="preserve"> </w:t>
      </w:r>
      <w:r>
        <w:rPr>
          <w:rFonts w:hint="eastAsia"/>
        </w:rPr>
        <w:t>действия</w:t>
      </w:r>
      <w:r>
        <w:t xml:space="preserve"> </w:t>
      </w:r>
      <w:r>
        <w:rPr>
          <w:rFonts w:hint="eastAsia"/>
        </w:rPr>
        <w:t>в</w:t>
      </w:r>
      <w:r>
        <w:t xml:space="preserve"> </w:t>
      </w:r>
      <w:r>
        <w:rPr>
          <w:rFonts w:hint="eastAsia"/>
        </w:rPr>
        <w:t>семантике</w:t>
      </w:r>
      <w:r>
        <w:t xml:space="preserve"> </w:t>
      </w:r>
      <w:r>
        <w:rPr>
          <w:rFonts w:hint="eastAsia"/>
        </w:rPr>
        <w:t>эмоционально</w:t>
      </w:r>
      <w:r>
        <w:t>-</w:t>
      </w:r>
      <w:r>
        <w:rPr>
          <w:rFonts w:hint="eastAsia"/>
        </w:rPr>
        <w:t>волевых</w:t>
      </w:r>
      <w:r>
        <w:t xml:space="preserve"> </w:t>
      </w:r>
      <w:r>
        <w:rPr>
          <w:rFonts w:hint="eastAsia"/>
        </w:rPr>
        <w:t>глаголов</w:t>
      </w:r>
      <w:r>
        <w:t xml:space="preserve"> </w:t>
      </w:r>
      <w:r>
        <w:rPr>
          <w:rFonts w:hint="eastAsia"/>
        </w:rPr>
        <w:t>говорения</w:t>
      </w:r>
      <w:r>
        <w:t xml:space="preserve"> </w:t>
      </w:r>
      <w:r>
        <w:rPr>
          <w:rFonts w:hint="eastAsia"/>
        </w:rPr>
        <w:t>ухать</w:t>
      </w:r>
      <w:r>
        <w:t xml:space="preserve">, </w:t>
      </w:r>
      <w:r>
        <w:rPr>
          <w:rFonts w:hint="eastAsia"/>
        </w:rPr>
        <w:t>ахать</w:t>
      </w:r>
      <w:r>
        <w:t xml:space="preserve">, </w:t>
      </w:r>
      <w:r>
        <w:rPr>
          <w:rFonts w:hint="eastAsia"/>
        </w:rPr>
        <w:t>охать</w:t>
      </w:r>
      <w:r>
        <w:t xml:space="preserve">, </w:t>
      </w:r>
      <w:r>
        <w:rPr>
          <w:rFonts w:hint="eastAsia"/>
        </w:rPr>
        <w:t>ойкать</w:t>
      </w:r>
    </w:p>
    <w:p w14:paraId="210639C2" w14:textId="77777777" w:rsidR="001220D5" w:rsidRDefault="001220D5" w:rsidP="001220D5"/>
    <w:p w14:paraId="06E27EB4" w14:textId="77777777" w:rsidR="001220D5" w:rsidRDefault="001220D5" w:rsidP="001220D5">
      <w:r>
        <w:t xml:space="preserve">3.4. </w:t>
      </w:r>
      <w:r>
        <w:rPr>
          <w:rFonts w:hint="eastAsia"/>
        </w:rPr>
        <w:t>Особенности</w:t>
      </w:r>
      <w:r>
        <w:t xml:space="preserve"> </w:t>
      </w:r>
      <w:r>
        <w:rPr>
          <w:rFonts w:hint="eastAsia"/>
        </w:rPr>
        <w:t>семантики</w:t>
      </w:r>
      <w:r>
        <w:t xml:space="preserve"> </w:t>
      </w:r>
      <w:r>
        <w:rPr>
          <w:rFonts w:hint="eastAsia"/>
        </w:rPr>
        <w:t>и</w:t>
      </w:r>
      <w:r>
        <w:t xml:space="preserve"> </w:t>
      </w:r>
      <w:r>
        <w:rPr>
          <w:rFonts w:hint="eastAsia"/>
        </w:rPr>
        <w:t>употребления</w:t>
      </w:r>
      <w:r>
        <w:t xml:space="preserve"> </w:t>
      </w:r>
      <w:r>
        <w:rPr>
          <w:rFonts w:hint="eastAsia"/>
        </w:rPr>
        <w:t>метафоричных</w:t>
      </w:r>
      <w:r>
        <w:t xml:space="preserve"> </w:t>
      </w:r>
      <w:r>
        <w:rPr>
          <w:rFonts w:hint="eastAsia"/>
        </w:rPr>
        <w:t>глаголов</w:t>
      </w:r>
      <w:r>
        <w:t xml:space="preserve"> </w:t>
      </w:r>
      <w:r>
        <w:rPr>
          <w:rFonts w:hint="eastAsia"/>
        </w:rPr>
        <w:t>говорения</w:t>
      </w:r>
    </w:p>
    <w:p w14:paraId="3A236DD9" w14:textId="77777777" w:rsidR="001220D5" w:rsidRDefault="001220D5" w:rsidP="001220D5"/>
    <w:p w14:paraId="7C39E8FB" w14:textId="77777777" w:rsidR="001220D5" w:rsidRDefault="001220D5" w:rsidP="001220D5">
      <w:r>
        <w:t xml:space="preserve">3.4.1.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реветь</w:t>
      </w:r>
      <w:r>
        <w:t xml:space="preserve"> /</w:t>
      </w:r>
      <w:r>
        <w:rPr>
          <w:rFonts w:hint="eastAsia"/>
        </w:rPr>
        <w:t>рявкать</w:t>
      </w:r>
      <w:r>
        <w:t xml:space="preserve"> (</w:t>
      </w:r>
      <w:r>
        <w:rPr>
          <w:rFonts w:hint="eastAsia"/>
        </w:rPr>
        <w:lastRenderedPageBreak/>
        <w:t>рявкнуть</w:t>
      </w:r>
      <w:r>
        <w:t>)</w:t>
      </w:r>
    </w:p>
    <w:p w14:paraId="54ABEC81" w14:textId="77777777" w:rsidR="001220D5" w:rsidRDefault="001220D5" w:rsidP="001220D5"/>
    <w:p w14:paraId="629CEC80" w14:textId="77777777" w:rsidR="001220D5" w:rsidRDefault="001220D5" w:rsidP="001220D5">
      <w:r>
        <w:t xml:space="preserve">3.4.2. </w:t>
      </w:r>
      <w:r>
        <w:rPr>
          <w:rFonts w:hint="eastAsia"/>
        </w:rPr>
        <w:t>Описание</w:t>
      </w:r>
      <w:r>
        <w:t xml:space="preserve"> </w:t>
      </w:r>
      <w:r>
        <w:rPr>
          <w:rFonts w:hint="eastAsia"/>
        </w:rPr>
        <w:t>семантики</w:t>
      </w:r>
      <w:r>
        <w:t xml:space="preserve"> </w:t>
      </w:r>
      <w:r>
        <w:rPr>
          <w:rFonts w:hint="eastAsia"/>
        </w:rPr>
        <w:t>глагола</w:t>
      </w:r>
      <w:r>
        <w:t xml:space="preserve"> </w:t>
      </w:r>
      <w:r>
        <w:rPr>
          <w:rFonts w:hint="eastAsia"/>
        </w:rPr>
        <w:t>шипеть</w:t>
      </w:r>
    </w:p>
    <w:p w14:paraId="3929C9F6" w14:textId="77777777" w:rsidR="001220D5" w:rsidRDefault="001220D5" w:rsidP="001220D5"/>
    <w:p w14:paraId="1335A595" w14:textId="77777777" w:rsidR="001220D5" w:rsidRDefault="001220D5" w:rsidP="001220D5">
      <w:r>
        <w:t xml:space="preserve">3.4.3. </w:t>
      </w:r>
      <w:r>
        <w:rPr>
          <w:rFonts w:hint="eastAsia"/>
        </w:rPr>
        <w:t>Описание</w:t>
      </w:r>
      <w:r>
        <w:t xml:space="preserve"> </w:t>
      </w:r>
      <w:r>
        <w:rPr>
          <w:rFonts w:hint="eastAsia"/>
        </w:rPr>
        <w:t>семантики</w:t>
      </w:r>
      <w:r>
        <w:t xml:space="preserve"> </w:t>
      </w:r>
      <w:r>
        <w:rPr>
          <w:rFonts w:hint="eastAsia"/>
        </w:rPr>
        <w:t>глаголов</w:t>
      </w:r>
      <w:r>
        <w:t xml:space="preserve"> </w:t>
      </w:r>
      <w:r>
        <w:rPr>
          <w:rFonts w:hint="eastAsia"/>
        </w:rPr>
        <w:t>ворковать</w:t>
      </w:r>
      <w:r>
        <w:t xml:space="preserve"> /</w:t>
      </w:r>
      <w:r>
        <w:rPr>
          <w:rFonts w:hint="eastAsia"/>
        </w:rPr>
        <w:t>щебетать</w:t>
      </w:r>
    </w:p>
    <w:p w14:paraId="0C1DF5FC" w14:textId="77777777" w:rsidR="001220D5" w:rsidRDefault="001220D5" w:rsidP="001220D5"/>
    <w:p w14:paraId="74728881" w14:textId="77777777" w:rsidR="001220D5" w:rsidRDefault="001220D5" w:rsidP="001220D5">
      <w:r>
        <w:t xml:space="preserve">3.4.4. </w:t>
      </w:r>
      <w:r>
        <w:rPr>
          <w:rFonts w:hint="eastAsia"/>
        </w:rPr>
        <w:t>Описание</w:t>
      </w:r>
      <w:r>
        <w:t xml:space="preserve"> </w:t>
      </w:r>
      <w:r>
        <w:rPr>
          <w:rFonts w:hint="eastAsia"/>
        </w:rPr>
        <w:t>семантики</w:t>
      </w:r>
      <w:r>
        <w:t xml:space="preserve"> </w:t>
      </w:r>
      <w:r>
        <w:rPr>
          <w:rFonts w:hint="eastAsia"/>
        </w:rPr>
        <w:t>глагола</w:t>
      </w:r>
      <w:r>
        <w:t xml:space="preserve"> </w:t>
      </w:r>
      <w:r>
        <w:rPr>
          <w:rFonts w:hint="eastAsia"/>
        </w:rPr>
        <w:t>взорваться</w:t>
      </w:r>
    </w:p>
    <w:p w14:paraId="68EBB366" w14:textId="77777777" w:rsidR="001220D5" w:rsidRDefault="001220D5" w:rsidP="001220D5"/>
    <w:p w14:paraId="354E37AE" w14:textId="77777777" w:rsidR="001220D5" w:rsidRDefault="001220D5" w:rsidP="001220D5">
      <w:r>
        <w:t xml:space="preserve">3.4.5. </w:t>
      </w:r>
      <w:r>
        <w:rPr>
          <w:rFonts w:hint="eastAsia"/>
        </w:rPr>
        <w:t>Описание</w:t>
      </w:r>
      <w:r>
        <w:t xml:space="preserve"> </w:t>
      </w:r>
      <w:r>
        <w:rPr>
          <w:rFonts w:hint="eastAsia"/>
        </w:rPr>
        <w:t>семантики</w:t>
      </w:r>
      <w:r>
        <w:t xml:space="preserve"> </w:t>
      </w:r>
      <w:r>
        <w:rPr>
          <w:rFonts w:hint="eastAsia"/>
        </w:rPr>
        <w:t>глагола</w:t>
      </w:r>
      <w:r>
        <w:t xml:space="preserve"> </w:t>
      </w:r>
      <w:r>
        <w:rPr>
          <w:rFonts w:hint="eastAsia"/>
        </w:rPr>
        <w:t>цедить</w:t>
      </w:r>
    </w:p>
    <w:p w14:paraId="14BAF012" w14:textId="77777777" w:rsidR="001220D5" w:rsidRDefault="001220D5" w:rsidP="001220D5"/>
    <w:p w14:paraId="62989E8E" w14:textId="77777777" w:rsidR="001220D5" w:rsidRDefault="001220D5" w:rsidP="001220D5">
      <w:r>
        <w:t xml:space="preserve">3.4.6. </w:t>
      </w:r>
      <w:r>
        <w:rPr>
          <w:rFonts w:hint="eastAsia"/>
        </w:rPr>
        <w:t>Типология</w:t>
      </w:r>
      <w:r>
        <w:t xml:space="preserve"> </w:t>
      </w:r>
      <w:r>
        <w:rPr>
          <w:rFonts w:hint="eastAsia"/>
        </w:rPr>
        <w:t>основных</w:t>
      </w:r>
      <w:r>
        <w:t xml:space="preserve"> </w:t>
      </w:r>
      <w:r>
        <w:rPr>
          <w:rFonts w:hint="eastAsia"/>
        </w:rPr>
        <w:t>семантических</w:t>
      </w:r>
      <w:r>
        <w:t xml:space="preserve"> </w:t>
      </w:r>
      <w:r>
        <w:rPr>
          <w:rFonts w:hint="eastAsia"/>
        </w:rPr>
        <w:t>признаков</w:t>
      </w:r>
      <w:r>
        <w:t xml:space="preserve">, </w:t>
      </w:r>
      <w:r>
        <w:rPr>
          <w:rFonts w:hint="eastAsia"/>
        </w:rPr>
        <w:t>лежащих</w:t>
      </w:r>
      <w:r>
        <w:t xml:space="preserve"> </w:t>
      </w:r>
      <w:r>
        <w:rPr>
          <w:rFonts w:hint="eastAsia"/>
        </w:rPr>
        <w:t>в</w:t>
      </w:r>
      <w:r>
        <w:t xml:space="preserve"> </w:t>
      </w:r>
      <w:r>
        <w:rPr>
          <w:rFonts w:hint="eastAsia"/>
        </w:rPr>
        <w:t>основе</w:t>
      </w:r>
      <w:r>
        <w:t xml:space="preserve"> </w:t>
      </w:r>
      <w:r>
        <w:rPr>
          <w:rFonts w:hint="eastAsia"/>
        </w:rPr>
        <w:t>метафорического</w:t>
      </w:r>
      <w:r>
        <w:t xml:space="preserve"> </w:t>
      </w:r>
      <w:r>
        <w:rPr>
          <w:rFonts w:hint="eastAsia"/>
        </w:rPr>
        <w:t>осмысления</w:t>
      </w:r>
      <w:r>
        <w:t xml:space="preserve"> </w:t>
      </w:r>
      <w:r>
        <w:rPr>
          <w:rFonts w:hint="eastAsia"/>
        </w:rPr>
        <w:t>акта</w:t>
      </w:r>
      <w:r>
        <w:t xml:space="preserve"> </w:t>
      </w:r>
      <w:r>
        <w:rPr>
          <w:rFonts w:hint="eastAsia"/>
        </w:rPr>
        <w:t>говорения</w:t>
      </w:r>
    </w:p>
    <w:p w14:paraId="14079A63" w14:textId="77777777" w:rsidR="001220D5" w:rsidRDefault="001220D5" w:rsidP="001220D5"/>
    <w:p w14:paraId="02BA718E" w14:textId="77777777" w:rsidR="001220D5" w:rsidRDefault="001220D5" w:rsidP="001220D5">
      <w:r>
        <w:rPr>
          <w:rFonts w:hint="eastAsia"/>
        </w:rPr>
        <w:t>Выводы</w:t>
      </w:r>
      <w:r>
        <w:t xml:space="preserve"> </w:t>
      </w:r>
      <w:r>
        <w:rPr>
          <w:rFonts w:hint="eastAsia"/>
        </w:rPr>
        <w:t>по</w:t>
      </w:r>
      <w:r>
        <w:t xml:space="preserve"> </w:t>
      </w:r>
      <w:r>
        <w:rPr>
          <w:rFonts w:hint="eastAsia"/>
        </w:rPr>
        <w:t>Главе</w:t>
      </w:r>
    </w:p>
    <w:p w14:paraId="45A300CB" w14:textId="77777777" w:rsidR="001220D5" w:rsidRDefault="001220D5" w:rsidP="001220D5"/>
    <w:p w14:paraId="19624C09" w14:textId="77777777" w:rsidR="001220D5" w:rsidRDefault="001220D5" w:rsidP="001220D5">
      <w:r>
        <w:rPr>
          <w:rFonts w:hint="eastAsia"/>
        </w:rPr>
        <w:t>ЗАКЛЮЧЕНИЕ</w:t>
      </w:r>
    </w:p>
    <w:p w14:paraId="6B0BA90B" w14:textId="77777777" w:rsidR="001220D5" w:rsidRDefault="001220D5" w:rsidP="001220D5"/>
    <w:p w14:paraId="3960F88B" w14:textId="77777777" w:rsidR="001220D5" w:rsidRDefault="001220D5" w:rsidP="001220D5">
      <w:r>
        <w:rPr>
          <w:rFonts w:hint="eastAsia"/>
        </w:rPr>
        <w:t>БИБЛИОГРАФИЯ</w:t>
      </w:r>
    </w:p>
    <w:p w14:paraId="582BB58D" w14:textId="77777777" w:rsidR="001220D5" w:rsidRDefault="001220D5" w:rsidP="001220D5"/>
    <w:p w14:paraId="1FE0BFE3" w14:textId="77777777" w:rsidR="001220D5" w:rsidRDefault="001220D5" w:rsidP="001220D5">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ИХ</w:t>
      </w:r>
      <w:r>
        <w:t xml:space="preserve"> </w:t>
      </w:r>
      <w:r>
        <w:rPr>
          <w:rFonts w:hint="eastAsia"/>
        </w:rPr>
        <w:t>СОКРАЩЕНИЙ</w:t>
      </w:r>
    </w:p>
    <w:p w14:paraId="0C2E1CE4" w14:textId="77777777" w:rsidR="001220D5" w:rsidRDefault="001220D5" w:rsidP="001220D5"/>
    <w:p w14:paraId="5EAF3460" w14:textId="60171DDC" w:rsidR="001220D5" w:rsidRPr="001220D5" w:rsidRDefault="001220D5" w:rsidP="001220D5">
      <w:r>
        <w:rPr>
          <w:rFonts w:hint="eastAsia"/>
        </w:rPr>
        <w:t>СПИСОК</w:t>
      </w:r>
      <w:r>
        <w:t xml:space="preserve"> </w:t>
      </w:r>
      <w:r>
        <w:rPr>
          <w:rFonts w:hint="eastAsia"/>
        </w:rPr>
        <w:t>ИНТЕРНЕТ</w:t>
      </w:r>
      <w:r>
        <w:t>-</w:t>
      </w:r>
      <w:r>
        <w:rPr>
          <w:rFonts w:hint="eastAsia"/>
        </w:rPr>
        <w:t>ИСТОЧНИКОВ</w:t>
      </w:r>
    </w:p>
    <w:sectPr w:rsidR="001220D5" w:rsidRPr="001220D5" w:rsidSect="00D32E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8C61" w14:textId="77777777" w:rsidR="00D32EFB" w:rsidRDefault="00D32EFB">
      <w:pPr>
        <w:spacing w:after="0" w:line="240" w:lineRule="auto"/>
      </w:pPr>
      <w:r>
        <w:separator/>
      </w:r>
    </w:p>
  </w:endnote>
  <w:endnote w:type="continuationSeparator" w:id="0">
    <w:p w14:paraId="6AFF75BF" w14:textId="77777777" w:rsidR="00D32EFB" w:rsidRDefault="00D3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CFBB" w14:textId="77777777" w:rsidR="00D32EFB" w:rsidRDefault="00D32EFB"/>
    <w:p w14:paraId="46CAFC4B" w14:textId="77777777" w:rsidR="00D32EFB" w:rsidRDefault="00D32EFB"/>
    <w:p w14:paraId="743DAE65" w14:textId="77777777" w:rsidR="00D32EFB" w:rsidRDefault="00D32EFB"/>
    <w:p w14:paraId="7D586122" w14:textId="77777777" w:rsidR="00D32EFB" w:rsidRDefault="00D32EFB"/>
    <w:p w14:paraId="42934CB6" w14:textId="77777777" w:rsidR="00D32EFB" w:rsidRDefault="00D32EFB"/>
    <w:p w14:paraId="27F2C998" w14:textId="77777777" w:rsidR="00D32EFB" w:rsidRDefault="00D32EFB"/>
    <w:p w14:paraId="282CA024" w14:textId="77777777" w:rsidR="00D32EFB" w:rsidRDefault="00D32E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68C932" wp14:editId="0AFB7B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E9B1" w14:textId="77777777" w:rsidR="00D32EFB" w:rsidRDefault="00D32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8C9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A4E9B1" w14:textId="77777777" w:rsidR="00D32EFB" w:rsidRDefault="00D32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084956" w14:textId="77777777" w:rsidR="00D32EFB" w:rsidRDefault="00D32EFB"/>
    <w:p w14:paraId="7FF25449" w14:textId="77777777" w:rsidR="00D32EFB" w:rsidRDefault="00D32EFB"/>
    <w:p w14:paraId="0E9871E1" w14:textId="77777777" w:rsidR="00D32EFB" w:rsidRDefault="00D32E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7ECA8" wp14:editId="66FED5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3D9A" w14:textId="77777777" w:rsidR="00D32EFB" w:rsidRDefault="00D32EFB"/>
                          <w:p w14:paraId="105A429F" w14:textId="77777777" w:rsidR="00D32EFB" w:rsidRDefault="00D32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7EC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3A3D9A" w14:textId="77777777" w:rsidR="00D32EFB" w:rsidRDefault="00D32EFB"/>
                    <w:p w14:paraId="105A429F" w14:textId="77777777" w:rsidR="00D32EFB" w:rsidRDefault="00D32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5573DF" w14:textId="77777777" w:rsidR="00D32EFB" w:rsidRDefault="00D32EFB"/>
    <w:p w14:paraId="2E4AEF28" w14:textId="77777777" w:rsidR="00D32EFB" w:rsidRDefault="00D32EFB">
      <w:pPr>
        <w:rPr>
          <w:sz w:val="2"/>
          <w:szCs w:val="2"/>
        </w:rPr>
      </w:pPr>
    </w:p>
    <w:p w14:paraId="0BC58D67" w14:textId="77777777" w:rsidR="00D32EFB" w:rsidRDefault="00D32EFB"/>
    <w:p w14:paraId="34CE60EA" w14:textId="77777777" w:rsidR="00D32EFB" w:rsidRDefault="00D32EFB">
      <w:pPr>
        <w:spacing w:after="0" w:line="240" w:lineRule="auto"/>
      </w:pPr>
    </w:p>
  </w:footnote>
  <w:footnote w:type="continuationSeparator" w:id="0">
    <w:p w14:paraId="6F111BB2" w14:textId="77777777" w:rsidR="00D32EFB" w:rsidRDefault="00D3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EFB"/>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44388</TotalTime>
  <Pages>5</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cp:revision>
  <cp:lastPrinted>2009-02-06T05:36:00Z</cp:lastPrinted>
  <dcterms:created xsi:type="dcterms:W3CDTF">2024-01-07T13:43:00Z</dcterms:created>
  <dcterms:modified xsi:type="dcterms:W3CDTF">2024-03-16T20:21:00Z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