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595D" w14:textId="6AB3211C" w:rsidR="002B0192" w:rsidRDefault="007302C4" w:rsidP="007302C4">
      <w:r w:rsidRPr="007302C4">
        <w:rPr>
          <w:rFonts w:hint="eastAsia"/>
        </w:rPr>
        <w:t>Гафарова</w:t>
      </w:r>
      <w:r w:rsidRPr="007302C4">
        <w:t xml:space="preserve"> </w:t>
      </w:r>
      <w:r w:rsidRPr="007302C4">
        <w:rPr>
          <w:rFonts w:hint="eastAsia"/>
        </w:rPr>
        <w:t>Виктория</w:t>
      </w:r>
      <w:r w:rsidRPr="007302C4">
        <w:t xml:space="preserve"> </w:t>
      </w:r>
      <w:r w:rsidRPr="007302C4">
        <w:rPr>
          <w:rFonts w:hint="eastAsia"/>
        </w:rPr>
        <w:t>Александровна</w:t>
      </w:r>
      <w:r>
        <w:rPr>
          <w:rFonts w:hint="cs"/>
        </w:rPr>
        <w:t xml:space="preserve"> </w:t>
      </w:r>
      <w:r w:rsidRPr="007302C4">
        <w:rPr>
          <w:rFonts w:hint="eastAsia"/>
        </w:rPr>
        <w:t>Материалы</w:t>
      </w:r>
      <w:r w:rsidRPr="007302C4">
        <w:t xml:space="preserve"> </w:t>
      </w:r>
      <w:r w:rsidRPr="007302C4">
        <w:rPr>
          <w:rFonts w:hint="eastAsia"/>
        </w:rPr>
        <w:t>и</w:t>
      </w:r>
      <w:r w:rsidRPr="007302C4">
        <w:t xml:space="preserve"> </w:t>
      </w:r>
      <w:r w:rsidRPr="007302C4">
        <w:rPr>
          <w:rFonts w:hint="eastAsia"/>
        </w:rPr>
        <w:t>способ</w:t>
      </w:r>
      <w:r w:rsidRPr="007302C4">
        <w:t xml:space="preserve"> </w:t>
      </w:r>
      <w:r w:rsidRPr="007302C4">
        <w:rPr>
          <w:rFonts w:hint="eastAsia"/>
        </w:rPr>
        <w:t>заделки</w:t>
      </w:r>
      <w:r w:rsidRPr="007302C4">
        <w:t xml:space="preserve"> </w:t>
      </w:r>
      <w:r w:rsidRPr="007302C4">
        <w:rPr>
          <w:rFonts w:hint="eastAsia"/>
        </w:rPr>
        <w:t>трещин</w:t>
      </w:r>
      <w:r w:rsidRPr="007302C4">
        <w:t xml:space="preserve"> </w:t>
      </w:r>
      <w:r w:rsidRPr="007302C4">
        <w:rPr>
          <w:rFonts w:hint="eastAsia"/>
        </w:rPr>
        <w:t>в</w:t>
      </w:r>
      <w:r w:rsidRPr="007302C4">
        <w:t xml:space="preserve"> </w:t>
      </w:r>
      <w:r w:rsidRPr="007302C4">
        <w:rPr>
          <w:rFonts w:hint="eastAsia"/>
        </w:rPr>
        <w:t>нефтегазовом</w:t>
      </w:r>
      <w:r w:rsidRPr="007302C4">
        <w:t xml:space="preserve"> </w:t>
      </w:r>
      <w:r w:rsidRPr="007302C4">
        <w:rPr>
          <w:rFonts w:hint="eastAsia"/>
        </w:rPr>
        <w:t>оборудовании</w:t>
      </w:r>
      <w:r w:rsidRPr="007302C4">
        <w:t xml:space="preserve"> </w:t>
      </w:r>
      <w:r w:rsidRPr="007302C4">
        <w:rPr>
          <w:rFonts w:hint="eastAsia"/>
        </w:rPr>
        <w:t>в</w:t>
      </w:r>
      <w:r w:rsidRPr="007302C4">
        <w:t xml:space="preserve"> </w:t>
      </w:r>
      <w:r w:rsidRPr="007302C4">
        <w:rPr>
          <w:rFonts w:hint="eastAsia"/>
        </w:rPr>
        <w:t>межремонтный</w:t>
      </w:r>
      <w:r w:rsidRPr="007302C4">
        <w:t xml:space="preserve"> </w:t>
      </w:r>
      <w:r w:rsidRPr="007302C4">
        <w:rPr>
          <w:rFonts w:hint="eastAsia"/>
        </w:rPr>
        <w:t>период</w:t>
      </w:r>
      <w:r w:rsidRPr="007302C4">
        <w:t xml:space="preserve"> </w:t>
      </w:r>
      <w:r w:rsidRPr="007302C4">
        <w:rPr>
          <w:rFonts w:hint="eastAsia"/>
        </w:rPr>
        <w:t>эксплуатации</w:t>
      </w:r>
    </w:p>
    <w:p w14:paraId="2370001F" w14:textId="77777777" w:rsidR="007302C4" w:rsidRDefault="007302C4" w:rsidP="007302C4">
      <w:r>
        <w:rPr>
          <w:rFonts w:hint="eastAsia"/>
        </w:rPr>
        <w:t>ОГЛАВЛЕНИЕ</w:t>
      </w:r>
      <w:r>
        <w:t xml:space="preserve"> </w:t>
      </w:r>
      <w:r>
        <w:rPr>
          <w:rFonts w:hint="eastAsia"/>
        </w:rPr>
        <w:t>ДИССЕРТАЦИИ</w:t>
      </w:r>
    </w:p>
    <w:p w14:paraId="1AC16421" w14:textId="77777777" w:rsidR="007302C4" w:rsidRDefault="007302C4" w:rsidP="007302C4">
      <w:r>
        <w:rPr>
          <w:rFonts w:hint="eastAsia"/>
        </w:rPr>
        <w:t>кандидат</w:t>
      </w:r>
      <w:r>
        <w:t xml:space="preserve"> </w:t>
      </w:r>
      <w:r>
        <w:rPr>
          <w:rFonts w:hint="eastAsia"/>
        </w:rPr>
        <w:t>наук</w:t>
      </w:r>
      <w:r>
        <w:t xml:space="preserve"> </w:t>
      </w:r>
      <w:r>
        <w:rPr>
          <w:rFonts w:hint="eastAsia"/>
        </w:rPr>
        <w:t>Гафарова</w:t>
      </w:r>
      <w:r>
        <w:t xml:space="preserve"> </w:t>
      </w:r>
      <w:r>
        <w:rPr>
          <w:rFonts w:hint="eastAsia"/>
        </w:rPr>
        <w:t>Виктория</w:t>
      </w:r>
      <w:r>
        <w:t xml:space="preserve"> </w:t>
      </w:r>
      <w:r>
        <w:rPr>
          <w:rFonts w:hint="eastAsia"/>
        </w:rPr>
        <w:t>Александровна</w:t>
      </w:r>
    </w:p>
    <w:p w14:paraId="082B08AE" w14:textId="77777777" w:rsidR="007302C4" w:rsidRDefault="007302C4" w:rsidP="007302C4">
      <w:r>
        <w:rPr>
          <w:rFonts w:hint="eastAsia"/>
        </w:rPr>
        <w:t>ВВЕДЕНИЕ</w:t>
      </w:r>
    </w:p>
    <w:p w14:paraId="75F8A1A5" w14:textId="77777777" w:rsidR="007302C4" w:rsidRDefault="007302C4" w:rsidP="007302C4"/>
    <w:p w14:paraId="5E5E3E1C" w14:textId="77777777" w:rsidR="007302C4" w:rsidRDefault="007302C4" w:rsidP="007302C4">
      <w:r>
        <w:rPr>
          <w:rFonts w:hint="eastAsia"/>
        </w:rPr>
        <w:t>ГЛАВА</w:t>
      </w:r>
      <w:r>
        <w:t xml:space="preserve"> 1. </w:t>
      </w:r>
      <w:r>
        <w:rPr>
          <w:rFonts w:hint="eastAsia"/>
        </w:rPr>
        <w:t>АНАЛИЗ</w:t>
      </w:r>
      <w:r>
        <w:t xml:space="preserve"> </w:t>
      </w:r>
      <w:r>
        <w:rPr>
          <w:rFonts w:hint="eastAsia"/>
        </w:rPr>
        <w:t>ВОЗМОЖНОСТЕЙ</w:t>
      </w:r>
      <w:r>
        <w:t xml:space="preserve"> </w:t>
      </w:r>
      <w:r>
        <w:rPr>
          <w:rFonts w:hint="eastAsia"/>
        </w:rPr>
        <w:t>ИСПОЛЬЗОВАНИЯ</w:t>
      </w:r>
      <w:r>
        <w:t xml:space="preserve"> </w:t>
      </w:r>
      <w:r>
        <w:rPr>
          <w:rFonts w:hint="eastAsia"/>
        </w:rPr>
        <w:t>КОМПОЗИЦИОННЫХ</w:t>
      </w:r>
      <w:r>
        <w:t xml:space="preserve"> </w:t>
      </w:r>
      <w:r>
        <w:rPr>
          <w:rFonts w:hint="eastAsia"/>
        </w:rPr>
        <w:t>МАТЕРИАЛОВ</w:t>
      </w:r>
      <w:r>
        <w:t xml:space="preserve"> </w:t>
      </w:r>
      <w:r>
        <w:rPr>
          <w:rFonts w:hint="eastAsia"/>
        </w:rPr>
        <w:t>ДЛЯ</w:t>
      </w:r>
      <w:r>
        <w:t xml:space="preserve"> </w:t>
      </w:r>
      <w:r>
        <w:rPr>
          <w:rFonts w:hint="eastAsia"/>
        </w:rPr>
        <w:t>ЗАПОЛНЕНИЯ</w:t>
      </w:r>
      <w:r>
        <w:t xml:space="preserve"> </w:t>
      </w:r>
      <w:r>
        <w:rPr>
          <w:rFonts w:hint="eastAsia"/>
        </w:rPr>
        <w:t>ПОЛОСТИ</w:t>
      </w:r>
      <w:r>
        <w:t xml:space="preserve"> </w:t>
      </w:r>
      <w:r>
        <w:rPr>
          <w:rFonts w:hint="eastAsia"/>
        </w:rPr>
        <w:t>ТРЕЩИН</w:t>
      </w:r>
      <w:r>
        <w:t xml:space="preserve"> </w:t>
      </w:r>
      <w:r>
        <w:rPr>
          <w:rFonts w:hint="eastAsia"/>
        </w:rPr>
        <w:t>В</w:t>
      </w:r>
      <w:r>
        <w:t xml:space="preserve"> </w:t>
      </w:r>
      <w:r>
        <w:rPr>
          <w:rFonts w:hint="eastAsia"/>
        </w:rPr>
        <w:t>КОНСТРУКЦИЯХ</w:t>
      </w:r>
    </w:p>
    <w:p w14:paraId="6081AC16" w14:textId="77777777" w:rsidR="007302C4" w:rsidRDefault="007302C4" w:rsidP="007302C4"/>
    <w:p w14:paraId="69B3A1C1" w14:textId="77777777" w:rsidR="007302C4" w:rsidRDefault="007302C4" w:rsidP="007302C4">
      <w:r>
        <w:t xml:space="preserve">1.1 </w:t>
      </w:r>
      <w:r>
        <w:rPr>
          <w:rFonts w:hint="eastAsia"/>
        </w:rPr>
        <w:t>Трещины</w:t>
      </w:r>
      <w:r>
        <w:t xml:space="preserve"> </w:t>
      </w:r>
      <w:r>
        <w:rPr>
          <w:rFonts w:hint="eastAsia"/>
        </w:rPr>
        <w:t>в</w:t>
      </w:r>
      <w:r>
        <w:t xml:space="preserve"> </w:t>
      </w:r>
      <w:r>
        <w:rPr>
          <w:rFonts w:hint="eastAsia"/>
        </w:rPr>
        <w:t>конструкциях</w:t>
      </w:r>
    </w:p>
    <w:p w14:paraId="2B515A2F" w14:textId="77777777" w:rsidR="007302C4" w:rsidRDefault="007302C4" w:rsidP="007302C4"/>
    <w:p w14:paraId="6AFD7438" w14:textId="77777777" w:rsidR="007302C4" w:rsidRDefault="007302C4" w:rsidP="007302C4">
      <w:r>
        <w:t xml:space="preserve">1.2 </w:t>
      </w:r>
      <w:r>
        <w:rPr>
          <w:rFonts w:hint="eastAsia"/>
        </w:rPr>
        <w:t>Эксплуатация</w:t>
      </w:r>
      <w:r>
        <w:t xml:space="preserve"> </w:t>
      </w:r>
      <w:r>
        <w:rPr>
          <w:rFonts w:hint="eastAsia"/>
        </w:rPr>
        <w:t>конструкций</w:t>
      </w:r>
      <w:r>
        <w:t xml:space="preserve"> </w:t>
      </w:r>
      <w:r>
        <w:rPr>
          <w:rFonts w:hint="eastAsia"/>
        </w:rPr>
        <w:t>с</w:t>
      </w:r>
      <w:r>
        <w:t xml:space="preserve"> </w:t>
      </w:r>
      <w:r>
        <w:rPr>
          <w:rFonts w:hint="eastAsia"/>
        </w:rPr>
        <w:t>трещинами</w:t>
      </w:r>
    </w:p>
    <w:p w14:paraId="18607C8F" w14:textId="77777777" w:rsidR="007302C4" w:rsidRDefault="007302C4" w:rsidP="007302C4"/>
    <w:p w14:paraId="4897494C" w14:textId="77777777" w:rsidR="007302C4" w:rsidRDefault="007302C4" w:rsidP="007302C4">
      <w:r>
        <w:t xml:space="preserve">1.3 </w:t>
      </w:r>
      <w:r>
        <w:rPr>
          <w:rFonts w:hint="eastAsia"/>
        </w:rPr>
        <w:t>Композиционные</w:t>
      </w:r>
      <w:r>
        <w:t xml:space="preserve"> </w:t>
      </w:r>
      <w:r>
        <w:rPr>
          <w:rFonts w:hint="eastAsia"/>
        </w:rPr>
        <w:t>материалы</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технологиях</w:t>
      </w:r>
      <w:r>
        <w:t xml:space="preserve"> </w:t>
      </w:r>
      <w:r>
        <w:rPr>
          <w:rFonts w:hint="eastAsia"/>
        </w:rPr>
        <w:t>ремонта</w:t>
      </w:r>
    </w:p>
    <w:p w14:paraId="6EE3D028" w14:textId="77777777" w:rsidR="007302C4" w:rsidRDefault="007302C4" w:rsidP="007302C4"/>
    <w:p w14:paraId="34B58FC9" w14:textId="77777777" w:rsidR="007302C4" w:rsidRDefault="007302C4" w:rsidP="007302C4">
      <w:r>
        <w:rPr>
          <w:rFonts w:hint="eastAsia"/>
        </w:rPr>
        <w:t>Выводы</w:t>
      </w:r>
      <w:r>
        <w:t xml:space="preserve"> </w:t>
      </w:r>
      <w:r>
        <w:rPr>
          <w:rFonts w:hint="eastAsia"/>
        </w:rPr>
        <w:t>по</w:t>
      </w:r>
      <w:r>
        <w:t xml:space="preserve"> </w:t>
      </w:r>
      <w:r>
        <w:rPr>
          <w:rFonts w:hint="eastAsia"/>
        </w:rPr>
        <w:t>главе</w:t>
      </w:r>
    </w:p>
    <w:p w14:paraId="3459D23C" w14:textId="77777777" w:rsidR="007302C4" w:rsidRDefault="007302C4" w:rsidP="007302C4"/>
    <w:p w14:paraId="74E314D2" w14:textId="77777777" w:rsidR="007302C4" w:rsidRDefault="007302C4" w:rsidP="007302C4">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6A2B200" w14:textId="77777777" w:rsidR="007302C4" w:rsidRDefault="007302C4" w:rsidP="007302C4"/>
    <w:p w14:paraId="6A9391A0" w14:textId="77777777" w:rsidR="007302C4" w:rsidRDefault="007302C4" w:rsidP="007302C4">
      <w:r>
        <w:t xml:space="preserve">2.1 </w:t>
      </w:r>
      <w:r>
        <w:rPr>
          <w:rFonts w:hint="eastAsia"/>
        </w:rPr>
        <w:t>Характеристика</w:t>
      </w:r>
      <w:r>
        <w:t xml:space="preserve"> </w:t>
      </w:r>
      <w:r>
        <w:rPr>
          <w:rFonts w:hint="eastAsia"/>
        </w:rPr>
        <w:t>компонентов</w:t>
      </w:r>
      <w:r>
        <w:t xml:space="preserve"> </w:t>
      </w:r>
      <w:r>
        <w:rPr>
          <w:rFonts w:hint="eastAsia"/>
        </w:rPr>
        <w:t>композиционного</w:t>
      </w:r>
      <w:r>
        <w:t xml:space="preserve"> </w:t>
      </w:r>
      <w:r>
        <w:rPr>
          <w:rFonts w:hint="eastAsia"/>
        </w:rPr>
        <w:t>материала</w:t>
      </w:r>
    </w:p>
    <w:p w14:paraId="3A4688FB" w14:textId="77777777" w:rsidR="007302C4" w:rsidRDefault="007302C4" w:rsidP="007302C4"/>
    <w:p w14:paraId="3F01E791" w14:textId="77777777" w:rsidR="007302C4" w:rsidRDefault="007302C4" w:rsidP="007302C4">
      <w:r>
        <w:t xml:space="preserve">2.2 </w:t>
      </w:r>
      <w:r>
        <w:rPr>
          <w:rFonts w:hint="eastAsia"/>
        </w:rPr>
        <w:t>Изучение</w:t>
      </w:r>
      <w:r>
        <w:t xml:space="preserve"> </w:t>
      </w:r>
      <w:r>
        <w:rPr>
          <w:rFonts w:hint="eastAsia"/>
        </w:rPr>
        <w:t>свойств</w:t>
      </w:r>
      <w:r>
        <w:t xml:space="preserve"> </w:t>
      </w:r>
      <w:r>
        <w:rPr>
          <w:rFonts w:hint="eastAsia"/>
        </w:rPr>
        <w:t>композиционного</w:t>
      </w:r>
      <w:r>
        <w:t xml:space="preserve"> </w:t>
      </w:r>
      <w:r>
        <w:rPr>
          <w:rFonts w:hint="eastAsia"/>
        </w:rPr>
        <w:t>материала</w:t>
      </w:r>
    </w:p>
    <w:p w14:paraId="471D6C1C" w14:textId="77777777" w:rsidR="007302C4" w:rsidRDefault="007302C4" w:rsidP="007302C4"/>
    <w:p w14:paraId="4EC93E1F" w14:textId="77777777" w:rsidR="007302C4" w:rsidRDefault="007302C4" w:rsidP="007302C4">
      <w:r>
        <w:t xml:space="preserve">2.3 </w:t>
      </w:r>
      <w:r>
        <w:rPr>
          <w:rFonts w:hint="eastAsia"/>
        </w:rPr>
        <w:t>Взаимодействие</w:t>
      </w:r>
      <w:r>
        <w:t xml:space="preserve"> </w:t>
      </w:r>
      <w:r>
        <w:rPr>
          <w:rFonts w:hint="eastAsia"/>
        </w:rPr>
        <w:t>композиционного</w:t>
      </w:r>
      <w:r>
        <w:t xml:space="preserve"> </w:t>
      </w:r>
      <w:r>
        <w:rPr>
          <w:rFonts w:hint="eastAsia"/>
        </w:rPr>
        <w:t>материала</w:t>
      </w:r>
      <w:r>
        <w:t xml:space="preserve"> </w:t>
      </w:r>
      <w:r>
        <w:rPr>
          <w:rFonts w:hint="eastAsia"/>
        </w:rPr>
        <w:t>с</w:t>
      </w:r>
      <w:r>
        <w:t xml:space="preserve"> </w:t>
      </w:r>
      <w:r>
        <w:rPr>
          <w:rFonts w:hint="eastAsia"/>
        </w:rPr>
        <w:t>металлами</w:t>
      </w:r>
    </w:p>
    <w:p w14:paraId="1960FDD6" w14:textId="77777777" w:rsidR="007302C4" w:rsidRDefault="007302C4" w:rsidP="007302C4"/>
    <w:p w14:paraId="38F6B4AA" w14:textId="77777777" w:rsidR="007302C4" w:rsidRDefault="007302C4" w:rsidP="007302C4">
      <w:r>
        <w:rPr>
          <w:rFonts w:hint="eastAsia"/>
        </w:rPr>
        <w:t>Выводы</w:t>
      </w:r>
      <w:r>
        <w:t xml:space="preserve"> </w:t>
      </w:r>
      <w:r>
        <w:rPr>
          <w:rFonts w:hint="eastAsia"/>
        </w:rPr>
        <w:t>по</w:t>
      </w:r>
      <w:r>
        <w:t xml:space="preserve"> </w:t>
      </w:r>
      <w:r>
        <w:rPr>
          <w:rFonts w:hint="eastAsia"/>
        </w:rPr>
        <w:t>главе</w:t>
      </w:r>
    </w:p>
    <w:p w14:paraId="6B7DA0E4" w14:textId="77777777" w:rsidR="007302C4" w:rsidRDefault="007302C4" w:rsidP="007302C4"/>
    <w:p w14:paraId="4D924170" w14:textId="77777777" w:rsidR="007302C4" w:rsidRDefault="007302C4" w:rsidP="007302C4">
      <w:r>
        <w:rPr>
          <w:rFonts w:hint="eastAsia"/>
        </w:rPr>
        <w:t>ГЛАВА</w:t>
      </w:r>
      <w:r>
        <w:t xml:space="preserve"> 3. </w:t>
      </w:r>
      <w:r>
        <w:rPr>
          <w:rFonts w:hint="eastAsia"/>
        </w:rPr>
        <w:t>ВЫБОР</w:t>
      </w:r>
      <w:r>
        <w:t xml:space="preserve"> </w:t>
      </w:r>
      <w:r>
        <w:rPr>
          <w:rFonts w:hint="eastAsia"/>
        </w:rPr>
        <w:t>ОПТИМАЛЬНОГО</w:t>
      </w:r>
      <w:r>
        <w:t xml:space="preserve"> </w:t>
      </w:r>
      <w:r>
        <w:rPr>
          <w:rFonts w:hint="eastAsia"/>
        </w:rPr>
        <w:t>СОСТАВА</w:t>
      </w:r>
      <w:r>
        <w:t xml:space="preserve"> </w:t>
      </w:r>
      <w:r>
        <w:rPr>
          <w:rFonts w:hint="eastAsia"/>
        </w:rPr>
        <w:t>КОМПОЗИЦИОННОГО</w:t>
      </w:r>
      <w:r>
        <w:t xml:space="preserve"> </w:t>
      </w:r>
      <w:r>
        <w:rPr>
          <w:rFonts w:hint="eastAsia"/>
        </w:rPr>
        <w:t>МАТЕРИАЛА</w:t>
      </w:r>
    </w:p>
    <w:p w14:paraId="7EE55434" w14:textId="77777777" w:rsidR="007302C4" w:rsidRDefault="007302C4" w:rsidP="007302C4"/>
    <w:p w14:paraId="3EDC4C05" w14:textId="77777777" w:rsidR="007302C4" w:rsidRDefault="007302C4" w:rsidP="007302C4">
      <w:r>
        <w:t xml:space="preserve">3.1 </w:t>
      </w:r>
      <w:r>
        <w:rPr>
          <w:rFonts w:hint="eastAsia"/>
        </w:rPr>
        <w:t>Планирование</w:t>
      </w:r>
      <w:r>
        <w:t xml:space="preserve"> </w:t>
      </w:r>
      <w:r>
        <w:rPr>
          <w:rFonts w:hint="eastAsia"/>
        </w:rPr>
        <w:t>эксперимента</w:t>
      </w:r>
    </w:p>
    <w:p w14:paraId="245D42D8" w14:textId="77777777" w:rsidR="007302C4" w:rsidRDefault="007302C4" w:rsidP="007302C4"/>
    <w:p w14:paraId="28DA28F2" w14:textId="77777777" w:rsidR="007302C4" w:rsidRDefault="007302C4" w:rsidP="007302C4">
      <w:r>
        <w:t xml:space="preserve">3.2 </w:t>
      </w:r>
      <w:r>
        <w:rPr>
          <w:rFonts w:hint="eastAsia"/>
        </w:rPr>
        <w:t>Определение</w:t>
      </w:r>
      <w:r>
        <w:t xml:space="preserve"> </w:t>
      </w:r>
      <w:r>
        <w:rPr>
          <w:rFonts w:hint="eastAsia"/>
        </w:rPr>
        <w:t>механических</w:t>
      </w:r>
      <w:r>
        <w:t xml:space="preserve"> </w:t>
      </w:r>
      <w:r>
        <w:rPr>
          <w:rFonts w:hint="eastAsia"/>
        </w:rPr>
        <w:t>и</w:t>
      </w:r>
      <w:r>
        <w:t xml:space="preserve"> </w:t>
      </w:r>
      <w:r>
        <w:rPr>
          <w:rFonts w:hint="eastAsia"/>
        </w:rPr>
        <w:t>реологических</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p>
    <w:p w14:paraId="54618289" w14:textId="77777777" w:rsidR="007302C4" w:rsidRDefault="007302C4" w:rsidP="007302C4"/>
    <w:p w14:paraId="3BD9AB92" w14:textId="77777777" w:rsidR="007302C4" w:rsidRDefault="007302C4" w:rsidP="007302C4">
      <w:r>
        <w:t xml:space="preserve">3.3 </w:t>
      </w:r>
      <w:r>
        <w:rPr>
          <w:rFonts w:hint="eastAsia"/>
        </w:rPr>
        <w:t>Определение</w:t>
      </w:r>
      <w:r>
        <w:t xml:space="preserve"> </w:t>
      </w:r>
      <w:r>
        <w:rPr>
          <w:rFonts w:hint="eastAsia"/>
        </w:rPr>
        <w:t>механических</w:t>
      </w:r>
      <w:r>
        <w:t xml:space="preserve"> </w:t>
      </w:r>
      <w:r>
        <w:rPr>
          <w:rFonts w:hint="eastAsia"/>
        </w:rPr>
        <w:t>и</w:t>
      </w:r>
      <w:r>
        <w:t xml:space="preserve"> </w:t>
      </w:r>
      <w:r>
        <w:rPr>
          <w:rFonts w:hint="eastAsia"/>
        </w:rPr>
        <w:t>реологических</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r>
        <w:t xml:space="preserve"> </w:t>
      </w:r>
      <w:r>
        <w:rPr>
          <w:rFonts w:hint="eastAsia"/>
        </w:rPr>
        <w:t>с</w:t>
      </w:r>
      <w:r>
        <w:t xml:space="preserve"> </w:t>
      </w:r>
      <w:r>
        <w:rPr>
          <w:rFonts w:hint="eastAsia"/>
        </w:rPr>
        <w:t>добавлением</w:t>
      </w:r>
      <w:r>
        <w:t xml:space="preserve"> </w:t>
      </w:r>
      <w:r>
        <w:rPr>
          <w:rFonts w:hint="eastAsia"/>
        </w:rPr>
        <w:t>наночастиц</w:t>
      </w:r>
    </w:p>
    <w:p w14:paraId="2897C5CD" w14:textId="77777777" w:rsidR="007302C4" w:rsidRDefault="007302C4" w:rsidP="007302C4"/>
    <w:p w14:paraId="618C0111" w14:textId="77777777" w:rsidR="007302C4" w:rsidRDefault="007302C4" w:rsidP="007302C4">
      <w:r>
        <w:t xml:space="preserve">3.4 </w:t>
      </w:r>
      <w:r>
        <w:rPr>
          <w:rFonts w:hint="eastAsia"/>
        </w:rPr>
        <w:t>Влияние</w:t>
      </w:r>
      <w:r>
        <w:t xml:space="preserve"> </w:t>
      </w:r>
      <w:r>
        <w:rPr>
          <w:rFonts w:hint="eastAsia"/>
        </w:rPr>
        <w:t>уровня</w:t>
      </w:r>
      <w:r>
        <w:t xml:space="preserve"> </w:t>
      </w:r>
      <w:r>
        <w:rPr>
          <w:rFonts w:hint="eastAsia"/>
        </w:rPr>
        <w:t>вакуума</w:t>
      </w:r>
      <w:r>
        <w:t xml:space="preserve"> </w:t>
      </w:r>
      <w:r>
        <w:rPr>
          <w:rFonts w:hint="eastAsia"/>
        </w:rPr>
        <w:t>на</w:t>
      </w:r>
      <w:r>
        <w:t xml:space="preserve"> </w:t>
      </w:r>
      <w:r>
        <w:rPr>
          <w:rFonts w:hint="eastAsia"/>
        </w:rPr>
        <w:t>проникающую</w:t>
      </w:r>
      <w:r>
        <w:t xml:space="preserve"> </w:t>
      </w:r>
      <w:r>
        <w:rPr>
          <w:rFonts w:hint="eastAsia"/>
        </w:rPr>
        <w:t>способность</w:t>
      </w:r>
      <w:r>
        <w:t xml:space="preserve"> </w:t>
      </w:r>
      <w:r>
        <w:rPr>
          <w:rFonts w:hint="eastAsia"/>
        </w:rPr>
        <w:t>композиционного</w:t>
      </w:r>
      <w:r>
        <w:t xml:space="preserve"> </w:t>
      </w:r>
      <w:r>
        <w:rPr>
          <w:rFonts w:hint="eastAsia"/>
        </w:rPr>
        <w:t>материала</w:t>
      </w:r>
      <w:r>
        <w:t xml:space="preserve"> </w:t>
      </w:r>
      <w:r>
        <w:rPr>
          <w:rFonts w:hint="eastAsia"/>
        </w:rPr>
        <w:t>в</w:t>
      </w:r>
      <w:r>
        <w:t xml:space="preserve"> </w:t>
      </w:r>
      <w:r>
        <w:rPr>
          <w:rFonts w:hint="eastAsia"/>
        </w:rPr>
        <w:t>полость</w:t>
      </w:r>
      <w:r>
        <w:t xml:space="preserve"> </w:t>
      </w:r>
      <w:r>
        <w:rPr>
          <w:rFonts w:hint="eastAsia"/>
        </w:rPr>
        <w:t>трещины</w:t>
      </w:r>
    </w:p>
    <w:p w14:paraId="5311E0D6" w14:textId="77777777" w:rsidR="007302C4" w:rsidRDefault="007302C4" w:rsidP="007302C4"/>
    <w:p w14:paraId="6FEB4EA7" w14:textId="77777777" w:rsidR="007302C4" w:rsidRDefault="007302C4" w:rsidP="007302C4">
      <w:r>
        <w:rPr>
          <w:rFonts w:hint="eastAsia"/>
        </w:rPr>
        <w:t>Выводы</w:t>
      </w:r>
      <w:r>
        <w:t xml:space="preserve"> </w:t>
      </w:r>
      <w:r>
        <w:rPr>
          <w:rFonts w:hint="eastAsia"/>
        </w:rPr>
        <w:t>по</w:t>
      </w:r>
      <w:r>
        <w:t xml:space="preserve"> </w:t>
      </w:r>
      <w:r>
        <w:rPr>
          <w:rFonts w:hint="eastAsia"/>
        </w:rPr>
        <w:t>главе</w:t>
      </w:r>
    </w:p>
    <w:p w14:paraId="31353F80" w14:textId="77777777" w:rsidR="007302C4" w:rsidRDefault="007302C4" w:rsidP="007302C4"/>
    <w:p w14:paraId="62D1DB74" w14:textId="77777777" w:rsidR="007302C4" w:rsidRDefault="007302C4" w:rsidP="007302C4">
      <w:r>
        <w:rPr>
          <w:rFonts w:hint="eastAsia"/>
        </w:rPr>
        <w:t>ГЛАВА</w:t>
      </w:r>
      <w:r>
        <w:t xml:space="preserve"> 4. </w:t>
      </w:r>
      <w:r>
        <w:rPr>
          <w:rFonts w:hint="eastAsia"/>
        </w:rPr>
        <w:t>ИССЛЕДОВАНИЕ</w:t>
      </w:r>
      <w:r>
        <w:t xml:space="preserve"> </w:t>
      </w:r>
      <w:r>
        <w:rPr>
          <w:rFonts w:hint="eastAsia"/>
        </w:rPr>
        <w:t>МЕХАНИЧЕСКИХ</w:t>
      </w:r>
      <w:r>
        <w:t xml:space="preserve"> </w:t>
      </w:r>
      <w:r>
        <w:rPr>
          <w:rFonts w:hint="eastAsia"/>
        </w:rPr>
        <w:t>ХАРАКТЕРИСТИК</w:t>
      </w:r>
      <w:r>
        <w:t xml:space="preserve"> </w:t>
      </w:r>
      <w:r>
        <w:rPr>
          <w:rFonts w:hint="eastAsia"/>
        </w:rPr>
        <w:t>КОМПОЗИЦИОННЫХ</w:t>
      </w:r>
      <w:r>
        <w:t xml:space="preserve"> </w:t>
      </w:r>
      <w:r>
        <w:rPr>
          <w:rFonts w:hint="eastAsia"/>
        </w:rPr>
        <w:t>МАТЕРИАЛОВ</w:t>
      </w:r>
    </w:p>
    <w:p w14:paraId="27DCD5B2" w14:textId="77777777" w:rsidR="007302C4" w:rsidRDefault="007302C4" w:rsidP="007302C4"/>
    <w:p w14:paraId="5DFEDE5C" w14:textId="77777777" w:rsidR="007302C4" w:rsidRDefault="007302C4" w:rsidP="007302C4">
      <w:r>
        <w:t xml:space="preserve">4.1 </w:t>
      </w:r>
      <w:r>
        <w:rPr>
          <w:rFonts w:hint="eastAsia"/>
        </w:rPr>
        <w:t>Адгезионно</w:t>
      </w:r>
      <w:r>
        <w:t>-</w:t>
      </w:r>
      <w:r>
        <w:rPr>
          <w:rFonts w:hint="eastAsia"/>
        </w:rPr>
        <w:t>когезионное</w:t>
      </w:r>
      <w:r>
        <w:t xml:space="preserve"> </w:t>
      </w:r>
      <w:r>
        <w:rPr>
          <w:rFonts w:hint="eastAsia"/>
        </w:rPr>
        <w:t>разрушение</w:t>
      </w:r>
      <w:r>
        <w:t xml:space="preserve"> </w:t>
      </w:r>
      <w:r>
        <w:rPr>
          <w:rFonts w:hint="eastAsia"/>
        </w:rPr>
        <w:t>композиционного</w:t>
      </w:r>
      <w:r>
        <w:t xml:space="preserve"> </w:t>
      </w:r>
      <w:r>
        <w:rPr>
          <w:rFonts w:hint="eastAsia"/>
        </w:rPr>
        <w:t>материала</w:t>
      </w:r>
    </w:p>
    <w:p w14:paraId="15A56151" w14:textId="77777777" w:rsidR="007302C4" w:rsidRDefault="007302C4" w:rsidP="007302C4"/>
    <w:p w14:paraId="04931781" w14:textId="77777777" w:rsidR="007302C4" w:rsidRDefault="007302C4" w:rsidP="007302C4">
      <w:r>
        <w:t xml:space="preserve">4.2 </w:t>
      </w:r>
      <w:r>
        <w:rPr>
          <w:rFonts w:hint="eastAsia"/>
        </w:rPr>
        <w:t>Определение</w:t>
      </w:r>
      <w:r>
        <w:t xml:space="preserve"> </w:t>
      </w:r>
      <w:r>
        <w:rPr>
          <w:rFonts w:hint="eastAsia"/>
        </w:rPr>
        <w:t>прочности</w:t>
      </w:r>
      <w:r>
        <w:t xml:space="preserve"> </w:t>
      </w:r>
      <w:r>
        <w:rPr>
          <w:rFonts w:hint="eastAsia"/>
        </w:rPr>
        <w:t>композиционного</w:t>
      </w:r>
      <w:r>
        <w:t xml:space="preserve"> </w:t>
      </w:r>
      <w:r>
        <w:rPr>
          <w:rFonts w:hint="eastAsia"/>
        </w:rPr>
        <w:t>материала</w:t>
      </w:r>
      <w:r>
        <w:t xml:space="preserve"> </w:t>
      </w:r>
      <w:r>
        <w:rPr>
          <w:rFonts w:hint="eastAsia"/>
        </w:rPr>
        <w:t>на</w:t>
      </w:r>
    </w:p>
    <w:p w14:paraId="19F95063" w14:textId="77777777" w:rsidR="007302C4" w:rsidRDefault="007302C4" w:rsidP="007302C4"/>
    <w:p w14:paraId="0C8D9300" w14:textId="77777777" w:rsidR="007302C4" w:rsidRDefault="007302C4" w:rsidP="007302C4">
      <w:r>
        <w:rPr>
          <w:rFonts w:hint="eastAsia"/>
        </w:rPr>
        <w:t>растяжение</w:t>
      </w:r>
    </w:p>
    <w:p w14:paraId="2E4D20D9" w14:textId="77777777" w:rsidR="007302C4" w:rsidRDefault="007302C4" w:rsidP="007302C4"/>
    <w:p w14:paraId="5FF1E0FF" w14:textId="77777777" w:rsidR="007302C4" w:rsidRDefault="007302C4" w:rsidP="007302C4">
      <w:r>
        <w:t xml:space="preserve">4.3 </w:t>
      </w:r>
      <w:r>
        <w:rPr>
          <w:rFonts w:hint="eastAsia"/>
        </w:rPr>
        <w:t>Определение</w:t>
      </w:r>
      <w:r>
        <w:t xml:space="preserve"> </w:t>
      </w:r>
      <w:r>
        <w:rPr>
          <w:rFonts w:hint="eastAsia"/>
        </w:rPr>
        <w:t>прочности</w:t>
      </w:r>
      <w:r>
        <w:t xml:space="preserve"> </w:t>
      </w:r>
      <w:r>
        <w:rPr>
          <w:rFonts w:hint="eastAsia"/>
        </w:rPr>
        <w:t>композиционного</w:t>
      </w:r>
      <w:r>
        <w:t xml:space="preserve"> </w:t>
      </w:r>
      <w:r>
        <w:rPr>
          <w:rFonts w:hint="eastAsia"/>
        </w:rPr>
        <w:t>материала</w:t>
      </w:r>
      <w:r>
        <w:t xml:space="preserve"> </w:t>
      </w:r>
      <w:r>
        <w:rPr>
          <w:rFonts w:hint="eastAsia"/>
        </w:rPr>
        <w:t>на</w:t>
      </w:r>
      <w:r>
        <w:t xml:space="preserve"> </w:t>
      </w:r>
      <w:r>
        <w:rPr>
          <w:rFonts w:hint="eastAsia"/>
        </w:rPr>
        <w:t>изгиб</w:t>
      </w:r>
    </w:p>
    <w:p w14:paraId="5D51915E" w14:textId="77777777" w:rsidR="007302C4" w:rsidRDefault="007302C4" w:rsidP="007302C4"/>
    <w:p w14:paraId="1D42B138" w14:textId="77777777" w:rsidR="007302C4" w:rsidRDefault="007302C4" w:rsidP="007302C4">
      <w:r>
        <w:t xml:space="preserve">4.4 </w:t>
      </w:r>
      <w:r>
        <w:rPr>
          <w:rFonts w:hint="eastAsia"/>
        </w:rPr>
        <w:t>Определение</w:t>
      </w:r>
      <w:r>
        <w:t xml:space="preserve"> </w:t>
      </w:r>
      <w:r>
        <w:rPr>
          <w:rFonts w:hint="eastAsia"/>
        </w:rPr>
        <w:t>коэффициента</w:t>
      </w:r>
      <w:r>
        <w:t xml:space="preserve"> </w:t>
      </w:r>
      <w:r>
        <w:rPr>
          <w:rFonts w:hint="eastAsia"/>
        </w:rPr>
        <w:t>интенсивности</w:t>
      </w:r>
      <w:r>
        <w:t xml:space="preserve"> </w:t>
      </w:r>
      <w:r>
        <w:rPr>
          <w:rFonts w:hint="eastAsia"/>
        </w:rPr>
        <w:t>напряжений</w:t>
      </w:r>
      <w:r>
        <w:t xml:space="preserve"> </w:t>
      </w:r>
      <w:r>
        <w:rPr>
          <w:rFonts w:hint="eastAsia"/>
        </w:rPr>
        <w:t>в</w:t>
      </w:r>
      <w:r>
        <w:t xml:space="preserve"> </w:t>
      </w:r>
      <w:r>
        <w:rPr>
          <w:rFonts w:hint="eastAsia"/>
        </w:rPr>
        <w:t>вершине</w:t>
      </w:r>
      <w:r>
        <w:t xml:space="preserve"> </w:t>
      </w:r>
      <w:r>
        <w:rPr>
          <w:rFonts w:hint="eastAsia"/>
        </w:rPr>
        <w:t>трещины</w:t>
      </w:r>
    </w:p>
    <w:p w14:paraId="229584AB" w14:textId="77777777" w:rsidR="007302C4" w:rsidRDefault="007302C4" w:rsidP="007302C4"/>
    <w:p w14:paraId="5D0F46FF" w14:textId="77777777" w:rsidR="007302C4" w:rsidRDefault="007302C4" w:rsidP="007302C4">
      <w:r>
        <w:rPr>
          <w:rFonts w:hint="eastAsia"/>
        </w:rPr>
        <w:t>Выводы</w:t>
      </w:r>
      <w:r>
        <w:t xml:space="preserve"> </w:t>
      </w:r>
      <w:r>
        <w:rPr>
          <w:rFonts w:hint="eastAsia"/>
        </w:rPr>
        <w:t>по</w:t>
      </w:r>
      <w:r>
        <w:t xml:space="preserve"> </w:t>
      </w:r>
      <w:r>
        <w:rPr>
          <w:rFonts w:hint="eastAsia"/>
        </w:rPr>
        <w:t>главе</w:t>
      </w:r>
    </w:p>
    <w:p w14:paraId="2E238B4A" w14:textId="77777777" w:rsidR="007302C4" w:rsidRDefault="007302C4" w:rsidP="007302C4"/>
    <w:p w14:paraId="24A369E1" w14:textId="77777777" w:rsidR="007302C4" w:rsidRDefault="007302C4" w:rsidP="007302C4">
      <w:r>
        <w:rPr>
          <w:rFonts w:hint="eastAsia"/>
        </w:rPr>
        <w:lastRenderedPageBreak/>
        <w:t>ГЛАВА</w:t>
      </w:r>
      <w:r>
        <w:t xml:space="preserve"> 5. </w:t>
      </w:r>
      <w:r>
        <w:rPr>
          <w:rFonts w:hint="eastAsia"/>
        </w:rPr>
        <w:t>ИЗУЧЕНИЕ</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КОМПОЗИТ</w:t>
      </w:r>
      <w:r>
        <w:t>-</w:t>
      </w:r>
      <w:r>
        <w:rPr>
          <w:rFonts w:hint="eastAsia"/>
        </w:rPr>
        <w:t>МЕТАЛЛ</w:t>
      </w:r>
      <w:r>
        <w:t xml:space="preserve"> </w:t>
      </w:r>
      <w:r>
        <w:rPr>
          <w:rFonts w:hint="eastAsia"/>
        </w:rPr>
        <w:t>ПРИ</w:t>
      </w:r>
      <w:r>
        <w:t xml:space="preserve"> </w:t>
      </w:r>
      <w:r>
        <w:rPr>
          <w:rFonts w:hint="eastAsia"/>
        </w:rPr>
        <w:t>ДЕФОРМИРОВАНИИ</w:t>
      </w:r>
      <w:r>
        <w:t xml:space="preserve"> </w:t>
      </w:r>
      <w:r>
        <w:rPr>
          <w:rFonts w:hint="eastAsia"/>
        </w:rPr>
        <w:t>В</w:t>
      </w:r>
      <w:r>
        <w:t xml:space="preserve"> </w:t>
      </w:r>
      <w:r>
        <w:rPr>
          <w:rFonts w:hint="eastAsia"/>
        </w:rPr>
        <w:t>КОНЕЧНО</w:t>
      </w:r>
      <w:r>
        <w:t>-</w:t>
      </w:r>
    </w:p>
    <w:p w14:paraId="2C21A7F8" w14:textId="77777777" w:rsidR="007302C4" w:rsidRDefault="007302C4" w:rsidP="007302C4"/>
    <w:p w14:paraId="223596A8" w14:textId="77777777" w:rsidR="007302C4" w:rsidRDefault="007302C4" w:rsidP="007302C4">
      <w:r>
        <w:rPr>
          <w:rFonts w:hint="eastAsia"/>
        </w:rPr>
        <w:t>ЭЛЕМЕНТНОЙ</w:t>
      </w:r>
      <w:r>
        <w:t xml:space="preserve"> </w:t>
      </w:r>
      <w:r>
        <w:rPr>
          <w:rFonts w:hint="eastAsia"/>
        </w:rPr>
        <w:t>МОДЕЛИ</w:t>
      </w:r>
    </w:p>
    <w:p w14:paraId="7CE18265" w14:textId="77777777" w:rsidR="007302C4" w:rsidRDefault="007302C4" w:rsidP="007302C4"/>
    <w:p w14:paraId="725454F3" w14:textId="77777777" w:rsidR="007302C4" w:rsidRDefault="007302C4" w:rsidP="007302C4">
      <w:r>
        <w:t xml:space="preserve">5.1 </w:t>
      </w:r>
      <w:r>
        <w:rPr>
          <w:rFonts w:hint="eastAsia"/>
        </w:rPr>
        <w:t>Предварительные</w:t>
      </w:r>
      <w:r>
        <w:t xml:space="preserve"> </w:t>
      </w:r>
      <w:r>
        <w:rPr>
          <w:rFonts w:hint="eastAsia"/>
        </w:rPr>
        <w:t>исследования</w:t>
      </w:r>
      <w:r>
        <w:t xml:space="preserve"> (</w:t>
      </w:r>
      <w:r>
        <w:rPr>
          <w:rFonts w:hint="eastAsia"/>
        </w:rPr>
        <w:t>верификация</w:t>
      </w:r>
      <w:r>
        <w:t xml:space="preserve"> </w:t>
      </w:r>
      <w:r>
        <w:rPr>
          <w:rFonts w:hint="eastAsia"/>
        </w:rPr>
        <w:t>модели</w:t>
      </w:r>
      <w:r>
        <w:t>)</w:t>
      </w:r>
    </w:p>
    <w:p w14:paraId="284BDCA6" w14:textId="77777777" w:rsidR="007302C4" w:rsidRDefault="007302C4" w:rsidP="007302C4"/>
    <w:p w14:paraId="015C9537" w14:textId="77777777" w:rsidR="007302C4" w:rsidRDefault="007302C4" w:rsidP="007302C4">
      <w:r>
        <w:t xml:space="preserve">5.2 </w:t>
      </w:r>
      <w:r>
        <w:rPr>
          <w:rFonts w:hint="eastAsia"/>
        </w:rPr>
        <w:t>Совместное</w:t>
      </w:r>
      <w:r>
        <w:t xml:space="preserve"> </w:t>
      </w:r>
      <w:r>
        <w:rPr>
          <w:rFonts w:hint="eastAsia"/>
        </w:rPr>
        <w:t>деформирование</w:t>
      </w:r>
      <w:r>
        <w:t xml:space="preserve"> </w:t>
      </w:r>
      <w:r>
        <w:rPr>
          <w:rFonts w:hint="eastAsia"/>
        </w:rPr>
        <w:t>металла</w:t>
      </w:r>
      <w:r>
        <w:t xml:space="preserve"> </w:t>
      </w:r>
      <w:r>
        <w:rPr>
          <w:rFonts w:hint="eastAsia"/>
        </w:rPr>
        <w:t>и</w:t>
      </w:r>
      <w:r>
        <w:t xml:space="preserve"> </w:t>
      </w:r>
      <w:r>
        <w:rPr>
          <w:rFonts w:hint="eastAsia"/>
        </w:rPr>
        <w:t>композиционного</w:t>
      </w:r>
      <w:r>
        <w:t xml:space="preserve"> </w:t>
      </w:r>
      <w:r>
        <w:rPr>
          <w:rFonts w:hint="eastAsia"/>
        </w:rPr>
        <w:t>материала</w:t>
      </w:r>
    </w:p>
    <w:p w14:paraId="57D50857" w14:textId="77777777" w:rsidR="007302C4" w:rsidRDefault="007302C4" w:rsidP="007302C4"/>
    <w:p w14:paraId="22ADD5A3" w14:textId="77777777" w:rsidR="007302C4" w:rsidRDefault="007302C4" w:rsidP="007302C4">
      <w:r>
        <w:t xml:space="preserve">5.3 </w:t>
      </w:r>
      <w:r>
        <w:rPr>
          <w:rFonts w:hint="eastAsia"/>
        </w:rPr>
        <w:t>Применение</w:t>
      </w:r>
      <w:r>
        <w:t xml:space="preserve"> </w:t>
      </w:r>
      <w:r>
        <w:rPr>
          <w:rFonts w:hint="eastAsia"/>
        </w:rPr>
        <w:t>композиционного</w:t>
      </w:r>
      <w:r>
        <w:t xml:space="preserve"> </w:t>
      </w:r>
      <w:r>
        <w:rPr>
          <w:rFonts w:hint="eastAsia"/>
        </w:rPr>
        <w:t>материала</w:t>
      </w:r>
      <w:r>
        <w:t xml:space="preserve"> </w:t>
      </w:r>
      <w:r>
        <w:rPr>
          <w:rFonts w:hint="eastAsia"/>
        </w:rPr>
        <w:t>с</w:t>
      </w:r>
      <w:r>
        <w:t xml:space="preserve"> </w:t>
      </w:r>
      <w:r>
        <w:rPr>
          <w:rFonts w:hint="eastAsia"/>
        </w:rPr>
        <w:t>различными</w:t>
      </w:r>
      <w:r>
        <w:t xml:space="preserve"> </w:t>
      </w:r>
      <w:r>
        <w:rPr>
          <w:rFonts w:hint="eastAsia"/>
        </w:rPr>
        <w:t>реологическими</w:t>
      </w:r>
      <w:r>
        <w:t xml:space="preserve"> </w:t>
      </w:r>
      <w:r>
        <w:rPr>
          <w:rFonts w:hint="eastAsia"/>
        </w:rPr>
        <w:t>свойствами</w:t>
      </w:r>
    </w:p>
    <w:p w14:paraId="01E99FF7" w14:textId="77777777" w:rsidR="007302C4" w:rsidRDefault="007302C4" w:rsidP="007302C4"/>
    <w:p w14:paraId="7AAA80B9" w14:textId="77777777" w:rsidR="007302C4" w:rsidRDefault="007302C4" w:rsidP="007302C4">
      <w:r>
        <w:rPr>
          <w:rFonts w:hint="eastAsia"/>
        </w:rPr>
        <w:t>Выводы</w:t>
      </w:r>
      <w:r>
        <w:t xml:space="preserve"> </w:t>
      </w:r>
      <w:r>
        <w:rPr>
          <w:rFonts w:hint="eastAsia"/>
        </w:rPr>
        <w:t>по</w:t>
      </w:r>
      <w:r>
        <w:t xml:space="preserve"> </w:t>
      </w:r>
      <w:r>
        <w:rPr>
          <w:rFonts w:hint="eastAsia"/>
        </w:rPr>
        <w:t>главе</w:t>
      </w:r>
    </w:p>
    <w:p w14:paraId="7A1929AC" w14:textId="77777777" w:rsidR="007302C4" w:rsidRDefault="007302C4" w:rsidP="007302C4"/>
    <w:p w14:paraId="3260B4FB" w14:textId="77777777" w:rsidR="007302C4" w:rsidRDefault="007302C4" w:rsidP="007302C4">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430BC0A6" w14:textId="77777777" w:rsidR="007302C4" w:rsidRDefault="007302C4" w:rsidP="007302C4"/>
    <w:p w14:paraId="34EA7460" w14:textId="77777777" w:rsidR="007302C4" w:rsidRDefault="007302C4" w:rsidP="007302C4">
      <w:r>
        <w:rPr>
          <w:rFonts w:hint="eastAsia"/>
        </w:rPr>
        <w:t>СПИСОК</w:t>
      </w:r>
      <w:r>
        <w:t xml:space="preserve"> </w:t>
      </w:r>
      <w:r>
        <w:rPr>
          <w:rFonts w:hint="eastAsia"/>
        </w:rPr>
        <w:t>ИСПОЛЬЗОВАННЫХ</w:t>
      </w:r>
      <w:r>
        <w:t xml:space="preserve"> </w:t>
      </w:r>
      <w:r>
        <w:rPr>
          <w:rFonts w:hint="eastAsia"/>
        </w:rPr>
        <w:t>ИСТОЧНИКОВ</w:t>
      </w:r>
    </w:p>
    <w:p w14:paraId="217F5913" w14:textId="77777777" w:rsidR="007302C4" w:rsidRDefault="007302C4" w:rsidP="007302C4"/>
    <w:p w14:paraId="2D88EB58" w14:textId="77777777" w:rsidR="007302C4" w:rsidRDefault="007302C4" w:rsidP="007302C4">
      <w:r>
        <w:rPr>
          <w:rFonts w:hint="eastAsia"/>
        </w:rPr>
        <w:t>Приложение</w:t>
      </w:r>
      <w:r>
        <w:t xml:space="preserve"> </w:t>
      </w:r>
      <w:r>
        <w:rPr>
          <w:rFonts w:hint="eastAsia"/>
        </w:rPr>
        <w:t>А</w:t>
      </w:r>
      <w:r>
        <w:t xml:space="preserve">. </w:t>
      </w:r>
      <w:r>
        <w:rPr>
          <w:rFonts w:hint="eastAsia"/>
        </w:rPr>
        <w:t>Патент</w:t>
      </w:r>
    </w:p>
    <w:p w14:paraId="78B966B5" w14:textId="77777777" w:rsidR="007302C4" w:rsidRDefault="007302C4" w:rsidP="007302C4"/>
    <w:p w14:paraId="7BA6227D" w14:textId="77777777" w:rsidR="007302C4" w:rsidRDefault="007302C4" w:rsidP="007302C4">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p>
    <w:p w14:paraId="2F86159D" w14:textId="77777777" w:rsidR="007302C4" w:rsidRDefault="007302C4" w:rsidP="007302C4"/>
    <w:p w14:paraId="45F7F9C8" w14:textId="77777777" w:rsidR="007302C4" w:rsidRDefault="007302C4" w:rsidP="007302C4">
      <w:r>
        <w:rPr>
          <w:rFonts w:hint="eastAsia"/>
        </w:rPr>
        <w:t>Приложение</w:t>
      </w:r>
      <w:r>
        <w:t xml:space="preserve"> </w:t>
      </w:r>
      <w:r>
        <w:rPr>
          <w:rFonts w:hint="eastAsia"/>
        </w:rPr>
        <w:t>В</w:t>
      </w:r>
      <w:r>
        <w:t xml:space="preserve">. </w:t>
      </w:r>
      <w:r>
        <w:rPr>
          <w:rFonts w:hint="eastAsia"/>
        </w:rPr>
        <w:t>Стандарт</w:t>
      </w:r>
      <w:r>
        <w:t xml:space="preserve"> </w:t>
      </w:r>
      <w:r>
        <w:rPr>
          <w:rFonts w:hint="eastAsia"/>
        </w:rPr>
        <w:t>ФГБОУ</w:t>
      </w:r>
      <w:r>
        <w:t xml:space="preserve"> </w:t>
      </w:r>
      <w:r>
        <w:rPr>
          <w:rFonts w:hint="eastAsia"/>
        </w:rPr>
        <w:t>ВО</w:t>
      </w:r>
      <w:r>
        <w:t xml:space="preserve"> </w:t>
      </w:r>
      <w:r>
        <w:rPr>
          <w:rFonts w:hint="eastAsia"/>
        </w:rPr>
        <w:t>«</w:t>
      </w:r>
      <w:r>
        <w:rPr>
          <w:rFonts w:hint="eastAsia"/>
        </w:rPr>
        <w:t>УГНТУ</w:t>
      </w:r>
      <w:r>
        <w:rPr>
          <w:rFonts w:hint="eastAsia"/>
        </w:rPr>
        <w:t>»</w:t>
      </w:r>
      <w:r>
        <w:t xml:space="preserve"> </w:t>
      </w:r>
      <w:r>
        <w:rPr>
          <w:rFonts w:hint="eastAsia"/>
        </w:rPr>
        <w:t>СТО</w:t>
      </w:r>
    </w:p>
    <w:p w14:paraId="55364E03" w14:textId="77777777" w:rsidR="007302C4" w:rsidRDefault="007302C4" w:rsidP="007302C4"/>
    <w:p w14:paraId="1E2ADCB4" w14:textId="1F5BB98F" w:rsidR="007302C4" w:rsidRPr="007302C4" w:rsidRDefault="007302C4" w:rsidP="007302C4">
      <w:r>
        <w:rPr>
          <w:rFonts w:hint="eastAsia"/>
        </w:rPr>
        <w:t>ВВЕДЕНИЕ</w:t>
      </w:r>
    </w:p>
    <w:sectPr w:rsidR="007302C4" w:rsidRPr="007302C4" w:rsidSect="00F953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97D7" w14:textId="77777777" w:rsidR="00F95383" w:rsidRDefault="00F95383">
      <w:pPr>
        <w:spacing w:after="0" w:line="240" w:lineRule="auto"/>
      </w:pPr>
      <w:r>
        <w:separator/>
      </w:r>
    </w:p>
  </w:endnote>
  <w:endnote w:type="continuationSeparator" w:id="0">
    <w:p w14:paraId="2B95E46B" w14:textId="77777777" w:rsidR="00F95383" w:rsidRDefault="00F9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C16D" w14:textId="77777777" w:rsidR="00F95383" w:rsidRDefault="00F95383"/>
    <w:p w14:paraId="54B6405F" w14:textId="77777777" w:rsidR="00F95383" w:rsidRDefault="00F95383"/>
    <w:p w14:paraId="6ED06B2E" w14:textId="77777777" w:rsidR="00F95383" w:rsidRDefault="00F95383"/>
    <w:p w14:paraId="4CACA86A" w14:textId="77777777" w:rsidR="00F95383" w:rsidRDefault="00F95383"/>
    <w:p w14:paraId="16C5C925" w14:textId="77777777" w:rsidR="00F95383" w:rsidRDefault="00F95383"/>
    <w:p w14:paraId="3CC253BA" w14:textId="77777777" w:rsidR="00F95383" w:rsidRDefault="00F95383"/>
    <w:p w14:paraId="0612E4C2" w14:textId="77777777" w:rsidR="00F95383" w:rsidRDefault="00F953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6B7DC1" wp14:editId="44C44A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86AB" w14:textId="77777777" w:rsidR="00F95383" w:rsidRDefault="00F95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B7D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5B86AB" w14:textId="77777777" w:rsidR="00F95383" w:rsidRDefault="00F95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EA651" w14:textId="77777777" w:rsidR="00F95383" w:rsidRDefault="00F95383"/>
    <w:p w14:paraId="019F41FA" w14:textId="77777777" w:rsidR="00F95383" w:rsidRDefault="00F95383"/>
    <w:p w14:paraId="55B2D169" w14:textId="77777777" w:rsidR="00F95383" w:rsidRDefault="00F953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7D27F2" wp14:editId="117241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2DD8" w14:textId="77777777" w:rsidR="00F95383" w:rsidRDefault="00F95383"/>
                          <w:p w14:paraId="78DC81DF" w14:textId="77777777" w:rsidR="00F95383" w:rsidRDefault="00F95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D27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A52DD8" w14:textId="77777777" w:rsidR="00F95383" w:rsidRDefault="00F95383"/>
                    <w:p w14:paraId="78DC81DF" w14:textId="77777777" w:rsidR="00F95383" w:rsidRDefault="00F95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88ED3" w14:textId="77777777" w:rsidR="00F95383" w:rsidRDefault="00F95383"/>
    <w:p w14:paraId="712C063F" w14:textId="77777777" w:rsidR="00F95383" w:rsidRDefault="00F95383">
      <w:pPr>
        <w:rPr>
          <w:sz w:val="2"/>
          <w:szCs w:val="2"/>
        </w:rPr>
      </w:pPr>
    </w:p>
    <w:p w14:paraId="40F897AC" w14:textId="77777777" w:rsidR="00F95383" w:rsidRDefault="00F95383"/>
    <w:p w14:paraId="1BDF73D5" w14:textId="77777777" w:rsidR="00F95383" w:rsidRDefault="00F95383">
      <w:pPr>
        <w:spacing w:after="0" w:line="240" w:lineRule="auto"/>
      </w:pPr>
    </w:p>
  </w:footnote>
  <w:footnote w:type="continuationSeparator" w:id="0">
    <w:p w14:paraId="1ADD73E8" w14:textId="77777777" w:rsidR="00F95383" w:rsidRDefault="00F9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383"/>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28859</TotalTime>
  <Pages>3</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3745</cp:revision>
  <cp:lastPrinted>2009-02-06T05:36:00Z</cp:lastPrinted>
  <dcterms:created xsi:type="dcterms:W3CDTF">2024-01-07T13:43:00Z</dcterms:created>
  <dcterms:modified xsi:type="dcterms:W3CDTF">2024-02-22T19:55:00Z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