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CED7C" w14:textId="77777777" w:rsidR="00296D68" w:rsidRPr="00296D68" w:rsidRDefault="00296D68" w:rsidP="00296D68">
      <w:pPr>
        <w:rPr>
          <w:rFonts w:ascii="Helvetica" w:hAnsi="Helvetica" w:cs="Helvetica"/>
          <w:b/>
          <w:bCs/>
          <w:color w:val="222222"/>
          <w:sz w:val="21"/>
          <w:szCs w:val="21"/>
        </w:rPr>
      </w:pPr>
      <w:r w:rsidRPr="00296D68">
        <w:rPr>
          <w:rFonts w:ascii="Helvetica" w:hAnsi="Helvetica" w:cs="Helvetica" w:hint="eastAsia"/>
          <w:b/>
          <w:bCs/>
          <w:color w:val="222222"/>
          <w:sz w:val="21"/>
          <w:szCs w:val="21"/>
        </w:rPr>
        <w:t>Булатов</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Олег</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Аркадьевич</w:t>
      </w:r>
      <w:r w:rsidRPr="00296D68">
        <w:rPr>
          <w:rFonts w:ascii="Helvetica" w:hAnsi="Helvetica" w:cs="Helvetica"/>
          <w:b/>
          <w:bCs/>
          <w:color w:val="222222"/>
          <w:sz w:val="21"/>
          <w:szCs w:val="21"/>
        </w:rPr>
        <w:t>.</w:t>
      </w:r>
    </w:p>
    <w:p w14:paraId="624F74B4" w14:textId="77777777" w:rsidR="00296D68" w:rsidRPr="00296D68" w:rsidRDefault="00296D68" w:rsidP="00296D68">
      <w:pPr>
        <w:rPr>
          <w:rFonts w:ascii="Helvetica" w:hAnsi="Helvetica" w:cs="Helvetica"/>
          <w:b/>
          <w:bCs/>
          <w:color w:val="222222"/>
          <w:sz w:val="21"/>
          <w:szCs w:val="21"/>
        </w:rPr>
      </w:pPr>
      <w:r w:rsidRPr="00296D68">
        <w:rPr>
          <w:rFonts w:ascii="Helvetica" w:hAnsi="Helvetica" w:cs="Helvetica" w:hint="eastAsia"/>
          <w:b/>
          <w:bCs/>
          <w:color w:val="222222"/>
          <w:sz w:val="21"/>
          <w:szCs w:val="21"/>
        </w:rPr>
        <w:t>Распределение</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численность</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ихтиопланктона</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и</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оценка</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запасов</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рыб</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восточной</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части</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Берингова</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моря</w:t>
      </w:r>
      <w:r w:rsidRPr="00296D68">
        <w:rPr>
          <w:rFonts w:ascii="Helvetica" w:hAnsi="Helvetica" w:cs="Helvetica"/>
          <w:b/>
          <w:bCs/>
          <w:color w:val="222222"/>
          <w:sz w:val="21"/>
          <w:szCs w:val="21"/>
        </w:rPr>
        <w:t xml:space="preserve"> : </w:t>
      </w:r>
      <w:r w:rsidRPr="00296D68">
        <w:rPr>
          <w:rFonts w:ascii="Helvetica" w:hAnsi="Helvetica" w:cs="Helvetica" w:hint="eastAsia"/>
          <w:b/>
          <w:bCs/>
          <w:color w:val="222222"/>
          <w:sz w:val="21"/>
          <w:szCs w:val="21"/>
        </w:rPr>
        <w:t>основные</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промысловые</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виды</w:t>
      </w:r>
      <w:r w:rsidRPr="00296D68">
        <w:rPr>
          <w:rFonts w:ascii="Helvetica" w:hAnsi="Helvetica" w:cs="Helvetica"/>
          <w:b/>
          <w:bCs/>
          <w:color w:val="222222"/>
          <w:sz w:val="21"/>
          <w:szCs w:val="21"/>
        </w:rPr>
        <w:t xml:space="preserve"> : </w:t>
      </w:r>
      <w:r w:rsidRPr="00296D68">
        <w:rPr>
          <w:rFonts w:ascii="Helvetica" w:hAnsi="Helvetica" w:cs="Helvetica" w:hint="eastAsia"/>
          <w:b/>
          <w:bCs/>
          <w:color w:val="222222"/>
          <w:sz w:val="21"/>
          <w:szCs w:val="21"/>
        </w:rPr>
        <w:t>диссертация</w:t>
      </w:r>
      <w:r w:rsidRPr="00296D68">
        <w:rPr>
          <w:rFonts w:ascii="Helvetica" w:hAnsi="Helvetica" w:cs="Helvetica"/>
          <w:b/>
          <w:bCs/>
          <w:color w:val="222222"/>
          <w:sz w:val="21"/>
          <w:szCs w:val="21"/>
        </w:rPr>
        <w:t xml:space="preserve"> ... </w:t>
      </w:r>
      <w:r w:rsidRPr="00296D68">
        <w:rPr>
          <w:rFonts w:ascii="Helvetica" w:hAnsi="Helvetica" w:cs="Helvetica" w:hint="eastAsia"/>
          <w:b/>
          <w:bCs/>
          <w:color w:val="222222"/>
          <w:sz w:val="21"/>
          <w:szCs w:val="21"/>
        </w:rPr>
        <w:t>кандидата</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биологических</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наук</w:t>
      </w:r>
      <w:r w:rsidRPr="00296D68">
        <w:rPr>
          <w:rFonts w:ascii="Helvetica" w:hAnsi="Helvetica" w:cs="Helvetica"/>
          <w:b/>
          <w:bCs/>
          <w:color w:val="222222"/>
          <w:sz w:val="21"/>
          <w:szCs w:val="21"/>
        </w:rPr>
        <w:t xml:space="preserve"> : 03.00.10. - </w:t>
      </w:r>
      <w:r w:rsidRPr="00296D68">
        <w:rPr>
          <w:rFonts w:ascii="Helvetica" w:hAnsi="Helvetica" w:cs="Helvetica" w:hint="eastAsia"/>
          <w:b/>
          <w:bCs/>
          <w:color w:val="222222"/>
          <w:sz w:val="21"/>
          <w:szCs w:val="21"/>
        </w:rPr>
        <w:t>Владивосток</w:t>
      </w:r>
      <w:r w:rsidRPr="00296D68">
        <w:rPr>
          <w:rFonts w:ascii="Helvetica" w:hAnsi="Helvetica" w:cs="Helvetica"/>
          <w:b/>
          <w:bCs/>
          <w:color w:val="222222"/>
          <w:sz w:val="21"/>
          <w:szCs w:val="21"/>
        </w:rPr>
        <w:t xml:space="preserve">, 1984. - 154 </w:t>
      </w:r>
      <w:r w:rsidRPr="00296D68">
        <w:rPr>
          <w:rFonts w:ascii="Helvetica" w:hAnsi="Helvetica" w:cs="Helvetica" w:hint="eastAsia"/>
          <w:b/>
          <w:bCs/>
          <w:color w:val="222222"/>
          <w:sz w:val="21"/>
          <w:szCs w:val="21"/>
        </w:rPr>
        <w:t>с</w:t>
      </w:r>
      <w:r w:rsidRPr="00296D68">
        <w:rPr>
          <w:rFonts w:ascii="Helvetica" w:hAnsi="Helvetica" w:cs="Helvetica"/>
          <w:b/>
          <w:bCs/>
          <w:color w:val="222222"/>
          <w:sz w:val="21"/>
          <w:szCs w:val="21"/>
        </w:rPr>
        <w:t xml:space="preserve">. : </w:t>
      </w:r>
      <w:r w:rsidRPr="00296D68">
        <w:rPr>
          <w:rFonts w:ascii="Helvetica" w:hAnsi="Helvetica" w:cs="Helvetica" w:hint="eastAsia"/>
          <w:b/>
          <w:bCs/>
          <w:color w:val="222222"/>
          <w:sz w:val="21"/>
          <w:szCs w:val="21"/>
        </w:rPr>
        <w:t>ил</w:t>
      </w:r>
      <w:r w:rsidRPr="00296D68">
        <w:rPr>
          <w:rFonts w:ascii="Helvetica" w:hAnsi="Helvetica" w:cs="Helvetica"/>
          <w:b/>
          <w:bCs/>
          <w:color w:val="222222"/>
          <w:sz w:val="21"/>
          <w:szCs w:val="21"/>
        </w:rPr>
        <w:t>.</w:t>
      </w:r>
    </w:p>
    <w:p w14:paraId="1D3D023F" w14:textId="77777777" w:rsidR="00296D68" w:rsidRPr="00296D68" w:rsidRDefault="00296D68" w:rsidP="00296D68">
      <w:pPr>
        <w:rPr>
          <w:rFonts w:ascii="Helvetica" w:hAnsi="Helvetica" w:cs="Helvetica"/>
          <w:b/>
          <w:bCs/>
          <w:color w:val="222222"/>
          <w:sz w:val="21"/>
          <w:szCs w:val="21"/>
        </w:rPr>
      </w:pPr>
      <w:r w:rsidRPr="00296D68">
        <w:rPr>
          <w:rFonts w:ascii="Helvetica" w:hAnsi="Helvetica" w:cs="Helvetica" w:hint="eastAsia"/>
          <w:b/>
          <w:bCs/>
          <w:color w:val="222222"/>
          <w:sz w:val="21"/>
          <w:szCs w:val="21"/>
        </w:rPr>
        <w:t>больше</w:t>
      </w:r>
    </w:p>
    <w:p w14:paraId="488BF118" w14:textId="77777777" w:rsidR="00296D68" w:rsidRPr="00296D68" w:rsidRDefault="00296D68" w:rsidP="00296D68">
      <w:pPr>
        <w:rPr>
          <w:rFonts w:ascii="Helvetica" w:hAnsi="Helvetica" w:cs="Helvetica"/>
          <w:b/>
          <w:bCs/>
          <w:color w:val="222222"/>
          <w:sz w:val="21"/>
          <w:szCs w:val="21"/>
        </w:rPr>
      </w:pPr>
      <w:r w:rsidRPr="00296D68">
        <w:rPr>
          <w:rFonts w:ascii="Helvetica" w:hAnsi="Helvetica" w:cs="Helvetica" w:hint="eastAsia"/>
          <w:b/>
          <w:bCs/>
          <w:color w:val="222222"/>
          <w:sz w:val="21"/>
          <w:szCs w:val="21"/>
        </w:rPr>
        <w:t>Цитаты</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из</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текста</w:t>
      </w:r>
      <w:r w:rsidRPr="00296D68">
        <w:rPr>
          <w:rFonts w:ascii="Helvetica" w:hAnsi="Helvetica" w:cs="Helvetica"/>
          <w:b/>
          <w:bCs/>
          <w:color w:val="222222"/>
          <w:sz w:val="21"/>
          <w:szCs w:val="21"/>
        </w:rPr>
        <w:t>:</w:t>
      </w:r>
    </w:p>
    <w:p w14:paraId="3BAD0720" w14:textId="77777777" w:rsidR="00296D68" w:rsidRPr="00296D68" w:rsidRDefault="00296D68" w:rsidP="00296D68">
      <w:pPr>
        <w:rPr>
          <w:rFonts w:ascii="Helvetica" w:hAnsi="Helvetica" w:cs="Helvetica"/>
          <w:b/>
          <w:bCs/>
          <w:color w:val="222222"/>
          <w:sz w:val="21"/>
          <w:szCs w:val="21"/>
        </w:rPr>
      </w:pPr>
      <w:r w:rsidRPr="00296D68">
        <w:rPr>
          <w:rFonts w:ascii="Helvetica" w:hAnsi="Helvetica" w:cs="Helvetica" w:hint="eastAsia"/>
          <w:b/>
          <w:bCs/>
          <w:color w:val="222222"/>
          <w:sz w:val="21"/>
          <w:szCs w:val="21"/>
        </w:rPr>
        <w:t>стр</w:t>
      </w:r>
      <w:r w:rsidRPr="00296D68">
        <w:rPr>
          <w:rFonts w:ascii="Helvetica" w:hAnsi="Helvetica" w:cs="Helvetica"/>
          <w:b/>
          <w:bCs/>
          <w:color w:val="222222"/>
          <w:sz w:val="21"/>
          <w:szCs w:val="21"/>
        </w:rPr>
        <w:t>. 1</w:t>
      </w:r>
    </w:p>
    <w:p w14:paraId="77F7358E" w14:textId="77777777" w:rsidR="00296D68" w:rsidRPr="00296D68" w:rsidRDefault="00296D68" w:rsidP="00296D68">
      <w:pPr>
        <w:rPr>
          <w:rFonts w:ascii="Helvetica" w:hAnsi="Helvetica" w:cs="Helvetica"/>
          <w:b/>
          <w:bCs/>
          <w:color w:val="222222"/>
          <w:sz w:val="21"/>
          <w:szCs w:val="21"/>
        </w:rPr>
      </w:pPr>
      <w:r w:rsidRPr="00296D68">
        <w:rPr>
          <w:rFonts w:ascii="Helvetica" w:hAnsi="Helvetica" w:cs="Helvetica"/>
          <w:b/>
          <w:bCs/>
          <w:color w:val="222222"/>
          <w:sz w:val="21"/>
          <w:szCs w:val="21"/>
        </w:rPr>
        <w:t xml:space="preserve">iO/' </w:t>
      </w:r>
      <w:r w:rsidRPr="00296D68">
        <w:rPr>
          <w:rFonts w:ascii="Helvetica" w:hAnsi="Helvetica" w:cs="Helvetica" w:hint="eastAsia"/>
          <w:b/>
          <w:bCs/>
          <w:color w:val="222222"/>
          <w:sz w:val="21"/>
          <w:szCs w:val="21"/>
        </w:rPr>
        <w:t>л</w:t>
      </w:r>
      <w:r w:rsidRPr="00296D68">
        <w:rPr>
          <w:rFonts w:ascii="Helvetica" w:hAnsi="Helvetica" w:cs="Helvetica"/>
          <w:b/>
          <w:bCs/>
          <w:color w:val="222222"/>
          <w:sz w:val="21"/>
          <w:szCs w:val="21"/>
        </w:rPr>
        <w:t xml:space="preserve">-' ^ ^ ) / </w:t>
      </w:r>
      <w:r w:rsidRPr="00296D68">
        <w:rPr>
          <w:rFonts w:ascii="Helvetica" w:hAnsi="Helvetica" w:cs="Helvetica" w:hint="eastAsia"/>
          <w:b/>
          <w:bCs/>
          <w:color w:val="222222"/>
          <w:sz w:val="21"/>
          <w:szCs w:val="21"/>
        </w:rPr>
        <w:t>•</w:t>
      </w:r>
      <w:r w:rsidRPr="00296D68">
        <w:rPr>
          <w:rFonts w:ascii="Helvetica" w:hAnsi="Helvetica" w:cs="Helvetica"/>
          <w:b/>
          <w:bCs/>
          <w:color w:val="222222"/>
          <w:sz w:val="21"/>
          <w:szCs w:val="21"/>
        </w:rPr>
        <w:t xml:space="preserve"> &gt;; : </w:t>
      </w:r>
      <w:r w:rsidRPr="00296D68">
        <w:rPr>
          <w:rFonts w:ascii="Helvetica" w:hAnsi="Helvetica" w:cs="Helvetica" w:hint="eastAsia"/>
          <w:b/>
          <w:bCs/>
          <w:color w:val="222222"/>
          <w:sz w:val="21"/>
          <w:szCs w:val="21"/>
        </w:rPr>
        <w:t>ТИХООКЕАНСКИЙ</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НАУЧНО</w:t>
      </w:r>
      <w:r w:rsidRPr="00296D68">
        <w:rPr>
          <w:rFonts w:ascii="Helvetica" w:hAnsi="Helvetica" w:cs="Helvetica"/>
          <w:b/>
          <w:bCs/>
          <w:color w:val="222222"/>
          <w:sz w:val="21"/>
          <w:szCs w:val="21"/>
        </w:rPr>
        <w:t>-</w:t>
      </w:r>
      <w:r w:rsidRPr="00296D68">
        <w:rPr>
          <w:rFonts w:ascii="Helvetica" w:hAnsi="Helvetica" w:cs="Helvetica" w:hint="eastAsia"/>
          <w:b/>
          <w:bCs/>
          <w:color w:val="222222"/>
          <w:sz w:val="21"/>
          <w:szCs w:val="21"/>
        </w:rPr>
        <w:t>ИССЛЕДОВАТЕЛЬСКИЙ</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ИНСТИТУТ</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РЫБНОГО</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ХОЗЯЙСТВА</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И</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ОКЕАНОГРАФШ</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ТИНРО</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На</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правах</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рукописи</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Булатов</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Олег</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Аркадьевич</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УДК</w:t>
      </w:r>
      <w:r w:rsidRPr="00296D68">
        <w:rPr>
          <w:rFonts w:ascii="Helvetica" w:hAnsi="Helvetica" w:cs="Helvetica"/>
          <w:b/>
          <w:bCs/>
          <w:color w:val="222222"/>
          <w:sz w:val="21"/>
          <w:szCs w:val="21"/>
        </w:rPr>
        <w:t xml:space="preserve"> 591.524.12.597t639.22.053.7 (265.518) </w:t>
      </w:r>
      <w:r w:rsidRPr="00296D68">
        <w:rPr>
          <w:rFonts w:ascii="Helvetica" w:hAnsi="Helvetica" w:cs="Helvetica" w:hint="eastAsia"/>
          <w:b/>
          <w:bCs/>
          <w:color w:val="222222"/>
          <w:sz w:val="21"/>
          <w:szCs w:val="21"/>
        </w:rPr>
        <w:t>РАСПРЕЩЕИЕНИЕ</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ЧИСЛЕННОСТЬ</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ИХТИОПЛАНКТОНА</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И</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ОЦЕНКА</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ЗАПАСОВ</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РЫБ</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ВОСТОЧНОЙ</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ЧАСТИ</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БЕРИНГОВА</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МОРЯ</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основные</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проь</w:t>
      </w:r>
      <w:r w:rsidRPr="00296D68">
        <w:rPr>
          <w:rFonts w:ascii="Helvetica" w:hAnsi="Helvetica" w:cs="Helvetica"/>
          <w:b/>
          <w:bCs/>
          <w:color w:val="222222"/>
          <w:sz w:val="21"/>
          <w:szCs w:val="21"/>
        </w:rPr>
        <w:t>-</w:t>
      </w:r>
      <w:r w:rsidRPr="00296D68">
        <w:rPr>
          <w:rFonts w:ascii="Helvetica" w:hAnsi="Helvetica" w:cs="Helvetica" w:hint="eastAsia"/>
          <w:b/>
          <w:bCs/>
          <w:color w:val="222222"/>
          <w:sz w:val="21"/>
          <w:szCs w:val="21"/>
        </w:rPr>
        <w:t>шеловые</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виды</w:t>
      </w:r>
      <w:r w:rsidRPr="00296D68">
        <w:rPr>
          <w:rFonts w:ascii="Helvetica" w:hAnsi="Helvetica" w:cs="Helvetica"/>
          <w:b/>
          <w:bCs/>
          <w:color w:val="222222"/>
          <w:sz w:val="21"/>
          <w:szCs w:val="21"/>
        </w:rPr>
        <w:t xml:space="preserve">) 03.00.10 - </w:t>
      </w:r>
      <w:r w:rsidRPr="00296D68">
        <w:rPr>
          <w:rFonts w:ascii="Helvetica" w:hAnsi="Helvetica" w:cs="Helvetica" w:hint="eastAsia"/>
          <w:b/>
          <w:bCs/>
          <w:color w:val="222222"/>
          <w:sz w:val="21"/>
          <w:szCs w:val="21"/>
        </w:rPr>
        <w:t>Ихтиология</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Диссертация</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на</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соискание</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ученой</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степени</w:t>
      </w:r>
      <w:r w:rsidRPr="00296D68">
        <w:rPr>
          <w:rFonts w:ascii="Helvetica" w:hAnsi="Helvetica" w:cs="Helvetica"/>
          <w:b/>
          <w:bCs/>
          <w:color w:val="222222"/>
          <w:sz w:val="21"/>
          <w:szCs w:val="21"/>
        </w:rPr>
        <w:t>...</w:t>
      </w:r>
    </w:p>
    <w:p w14:paraId="61CE8E1B" w14:textId="77777777" w:rsidR="00296D68" w:rsidRPr="00296D68" w:rsidRDefault="00296D68" w:rsidP="00296D68">
      <w:pPr>
        <w:rPr>
          <w:rFonts w:ascii="Helvetica" w:hAnsi="Helvetica" w:cs="Helvetica"/>
          <w:b/>
          <w:bCs/>
          <w:color w:val="222222"/>
          <w:sz w:val="21"/>
          <w:szCs w:val="21"/>
        </w:rPr>
      </w:pPr>
      <w:r w:rsidRPr="00296D68">
        <w:rPr>
          <w:rFonts w:ascii="Helvetica" w:hAnsi="Helvetica" w:cs="Helvetica" w:hint="eastAsia"/>
          <w:b/>
          <w:bCs/>
          <w:color w:val="222222"/>
          <w:sz w:val="21"/>
          <w:szCs w:val="21"/>
        </w:rPr>
        <w:t>стр</w:t>
      </w:r>
      <w:r w:rsidRPr="00296D68">
        <w:rPr>
          <w:rFonts w:ascii="Helvetica" w:hAnsi="Helvetica" w:cs="Helvetica"/>
          <w:b/>
          <w:bCs/>
          <w:color w:val="222222"/>
          <w:sz w:val="21"/>
          <w:szCs w:val="21"/>
        </w:rPr>
        <w:t>. 6</w:t>
      </w:r>
    </w:p>
    <w:p w14:paraId="4C2E9606" w14:textId="77777777" w:rsidR="00296D68" w:rsidRPr="00296D68" w:rsidRDefault="00296D68" w:rsidP="00296D68">
      <w:pPr>
        <w:rPr>
          <w:rFonts w:ascii="Helvetica" w:hAnsi="Helvetica" w:cs="Helvetica"/>
          <w:b/>
          <w:bCs/>
          <w:color w:val="222222"/>
          <w:sz w:val="21"/>
          <w:szCs w:val="21"/>
        </w:rPr>
      </w:pPr>
      <w:r w:rsidRPr="00296D68">
        <w:rPr>
          <w:rFonts w:ascii="Helvetica" w:hAnsi="Helvetica" w:cs="Helvetica" w:hint="eastAsia"/>
          <w:b/>
          <w:bCs/>
          <w:color w:val="222222"/>
          <w:sz w:val="21"/>
          <w:szCs w:val="21"/>
        </w:rPr>
        <w:t>пространственно</w:t>
      </w:r>
      <w:r w:rsidRPr="00296D68">
        <w:rPr>
          <w:rFonts w:ascii="Helvetica" w:hAnsi="Helvetica" w:cs="Helvetica"/>
          <w:b/>
          <w:bCs/>
          <w:color w:val="222222"/>
          <w:sz w:val="21"/>
          <w:szCs w:val="21"/>
        </w:rPr>
        <w:t>-</w:t>
      </w:r>
      <w:r w:rsidRPr="00296D68">
        <w:rPr>
          <w:rFonts w:ascii="Helvetica" w:hAnsi="Helvetica" w:cs="Helvetica" w:hint="eastAsia"/>
          <w:b/>
          <w:bCs/>
          <w:color w:val="222222"/>
          <w:sz w:val="21"/>
          <w:szCs w:val="21"/>
        </w:rPr>
        <w:t>временного</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распре­</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деления</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ш</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ф</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ы</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и</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личинок</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основных</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промысловых</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видов</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рыб</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восточ</w:t>
      </w:r>
      <w:r w:rsidRPr="00296D68">
        <w:rPr>
          <w:rFonts w:ascii="Helvetica" w:hAnsi="Helvetica" w:cs="Helvetica"/>
          <w:b/>
          <w:bCs/>
          <w:color w:val="222222"/>
          <w:sz w:val="21"/>
          <w:szCs w:val="21"/>
        </w:rPr>
        <w:t xml:space="preserve">- - 7 </w:t>
      </w:r>
      <w:r w:rsidRPr="00296D68">
        <w:rPr>
          <w:rFonts w:ascii="Helvetica" w:hAnsi="Helvetica" w:cs="Helvetica" w:hint="eastAsia"/>
          <w:b/>
          <w:bCs/>
          <w:color w:val="222222"/>
          <w:sz w:val="21"/>
          <w:szCs w:val="21"/>
        </w:rPr>
        <w:t>ной</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части</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Берингова</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моря</w:t>
      </w:r>
      <w:r w:rsidRPr="00296D68">
        <w:rPr>
          <w:rFonts w:ascii="Helvetica" w:hAnsi="Helvetica" w:cs="Helvetica"/>
          <w:b/>
          <w:bCs/>
          <w:color w:val="222222"/>
          <w:sz w:val="21"/>
          <w:szCs w:val="21"/>
        </w:rPr>
        <w:t xml:space="preserve">; 2) </w:t>
      </w:r>
      <w:r w:rsidRPr="00296D68">
        <w:rPr>
          <w:rFonts w:ascii="Helvetica" w:hAnsi="Helvetica" w:cs="Helvetica" w:hint="eastAsia"/>
          <w:b/>
          <w:bCs/>
          <w:color w:val="222222"/>
          <w:sz w:val="21"/>
          <w:szCs w:val="21"/>
        </w:rPr>
        <w:t>оценка</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смертности</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ивры</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в</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период</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эмбриогенеза</w:t>
      </w:r>
      <w:r w:rsidRPr="00296D68">
        <w:rPr>
          <w:rFonts w:ascii="Helvetica" w:hAnsi="Helvetica" w:cs="Helvetica"/>
          <w:b/>
          <w:bCs/>
          <w:color w:val="222222"/>
          <w:sz w:val="21"/>
          <w:szCs w:val="21"/>
        </w:rPr>
        <w:t xml:space="preserve">; 3) </w:t>
      </w:r>
      <w:r w:rsidRPr="00296D68">
        <w:rPr>
          <w:rFonts w:ascii="Helvetica" w:hAnsi="Helvetica" w:cs="Helvetica" w:hint="eastAsia"/>
          <w:b/>
          <w:bCs/>
          <w:color w:val="222222"/>
          <w:sz w:val="21"/>
          <w:szCs w:val="21"/>
        </w:rPr>
        <w:t>особенности</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пространственного</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распределения</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нерестовых</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группировок</w:t>
      </w:r>
      <w:r w:rsidRPr="00296D68">
        <w:rPr>
          <w:rFonts w:ascii="Helvetica" w:hAnsi="Helvetica" w:cs="Helvetica"/>
          <w:b/>
          <w:bCs/>
          <w:color w:val="222222"/>
          <w:sz w:val="21"/>
          <w:szCs w:val="21"/>
        </w:rPr>
        <w:t xml:space="preserve">; 4) </w:t>
      </w:r>
      <w:r w:rsidRPr="00296D68">
        <w:rPr>
          <w:rFonts w:ascii="Helvetica" w:hAnsi="Helvetica" w:cs="Helvetica" w:hint="eastAsia"/>
          <w:b/>
          <w:bCs/>
          <w:color w:val="222222"/>
          <w:sz w:val="21"/>
          <w:szCs w:val="21"/>
        </w:rPr>
        <w:t>оценка</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численности</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и</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биомассы</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нерестовой</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части</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популяции</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про­</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мысловых</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видов</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рыб</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на</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основе</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количественного</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учета</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икры</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и</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личинок</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и</w:t>
      </w:r>
      <w:r w:rsidRPr="00296D68">
        <w:rPr>
          <w:rFonts w:ascii="Helvetica" w:hAnsi="Helvetica" w:cs="Helvetica"/>
          <w:b/>
          <w:bCs/>
          <w:color w:val="222222"/>
          <w:sz w:val="21"/>
          <w:szCs w:val="21"/>
        </w:rPr>
        <w:t>...</w:t>
      </w:r>
    </w:p>
    <w:p w14:paraId="323E3374" w14:textId="77777777" w:rsidR="00296D68" w:rsidRPr="00296D68" w:rsidRDefault="00296D68" w:rsidP="00296D68">
      <w:pPr>
        <w:rPr>
          <w:rFonts w:ascii="Helvetica" w:hAnsi="Helvetica" w:cs="Helvetica"/>
          <w:b/>
          <w:bCs/>
          <w:color w:val="222222"/>
          <w:sz w:val="21"/>
          <w:szCs w:val="21"/>
        </w:rPr>
      </w:pPr>
      <w:r w:rsidRPr="00296D68">
        <w:rPr>
          <w:rFonts w:ascii="Helvetica" w:hAnsi="Helvetica" w:cs="Helvetica" w:hint="eastAsia"/>
          <w:b/>
          <w:bCs/>
          <w:color w:val="222222"/>
          <w:sz w:val="21"/>
          <w:szCs w:val="21"/>
        </w:rPr>
        <w:t>стр</w:t>
      </w:r>
      <w:r w:rsidRPr="00296D68">
        <w:rPr>
          <w:rFonts w:ascii="Helvetica" w:hAnsi="Helvetica" w:cs="Helvetica"/>
          <w:b/>
          <w:bCs/>
          <w:color w:val="222222"/>
          <w:sz w:val="21"/>
          <w:szCs w:val="21"/>
        </w:rPr>
        <w:t>. 106</w:t>
      </w:r>
    </w:p>
    <w:p w14:paraId="1748C9BA" w14:textId="77777777" w:rsidR="00296D68" w:rsidRPr="00296D68" w:rsidRDefault="00296D68" w:rsidP="00296D68">
      <w:pPr>
        <w:rPr>
          <w:rFonts w:ascii="Helvetica" w:hAnsi="Helvetica" w:cs="Helvetica"/>
          <w:b/>
          <w:bCs/>
          <w:color w:val="222222"/>
          <w:sz w:val="21"/>
          <w:szCs w:val="21"/>
        </w:rPr>
      </w:pPr>
      <w:r w:rsidRPr="00296D68">
        <w:rPr>
          <w:rFonts w:ascii="Helvetica" w:hAnsi="Helvetica" w:cs="Helvetica" w:hint="eastAsia"/>
          <w:b/>
          <w:bCs/>
          <w:color w:val="222222"/>
          <w:sz w:val="21"/>
          <w:szCs w:val="21"/>
        </w:rPr>
        <w:t>численность</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икры</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продуцируемая</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самками</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желтоперой</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видов</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высокая</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смертность</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икры</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ж</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личинок</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этого</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вида</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лхвдиту</w:t>
      </w:r>
      <w:r w:rsidRPr="00296D68">
        <w:rPr>
          <w:rFonts w:ascii="Helvetica" w:hAnsi="Helvetica" w:cs="Helvetica"/>
          <w:b/>
          <w:bCs/>
          <w:color w:val="222222"/>
          <w:sz w:val="21"/>
          <w:szCs w:val="21"/>
        </w:rPr>
        <w:t xml:space="preserve">- - 107 </w:t>
      </w:r>
      <w:r w:rsidRPr="00296D68">
        <w:rPr>
          <w:rFonts w:ascii="Helvetica" w:hAnsi="Helvetica" w:cs="Helvetica" w:hint="eastAsia"/>
          <w:b/>
          <w:bCs/>
          <w:color w:val="222222"/>
          <w:sz w:val="21"/>
          <w:szCs w:val="21"/>
        </w:rPr>
        <w:t>рует</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численность</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поколений</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Рассмотрение</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выше</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закономерности</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распределения</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и</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изменения</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численности</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икры</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и</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личинок</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основных</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проглысловых</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рыб</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части</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Берингова</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моря</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относятся</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к</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короткопериодныгл</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долго</w:t>
      </w:r>
      <w:r w:rsidRPr="00296D68">
        <w:rPr>
          <w:rFonts w:ascii="Helvetica" w:hAnsi="Helvetica" w:cs="Helvetica"/>
          <w:b/>
          <w:bCs/>
          <w:color w:val="222222"/>
          <w:sz w:val="21"/>
          <w:szCs w:val="21"/>
        </w:rPr>
        <w:t>^-</w:t>
      </w:r>
      <w:r w:rsidRPr="00296D68">
        <w:rPr>
          <w:rFonts w:ascii="Helvetica" w:hAnsi="Helvetica" w:cs="Helvetica" w:hint="eastAsia"/>
          <w:b/>
          <w:bCs/>
          <w:color w:val="222222"/>
          <w:sz w:val="21"/>
          <w:szCs w:val="21"/>
        </w:rPr>
        <w:t>периодных</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колебаний</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численности</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определяют</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флуктуацию</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вых</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рыб</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Основу</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уловов</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в</w:t>
      </w:r>
      <w:r w:rsidRPr="00296D68">
        <w:rPr>
          <w:rFonts w:ascii="Helvetica" w:hAnsi="Helvetica" w:cs="Helvetica"/>
          <w:b/>
          <w:bCs/>
          <w:color w:val="222222"/>
          <w:sz w:val="21"/>
          <w:szCs w:val="21"/>
        </w:rPr>
        <w:t>...</w:t>
      </w:r>
    </w:p>
    <w:p w14:paraId="5E6F9D37" w14:textId="77777777" w:rsidR="00296D68" w:rsidRPr="00296D68" w:rsidRDefault="00296D68" w:rsidP="00296D68">
      <w:pPr>
        <w:rPr>
          <w:rFonts w:ascii="Helvetica" w:hAnsi="Helvetica" w:cs="Helvetica"/>
          <w:b/>
          <w:bCs/>
          <w:color w:val="222222"/>
          <w:sz w:val="21"/>
          <w:szCs w:val="21"/>
        </w:rPr>
      </w:pPr>
    </w:p>
    <w:p w14:paraId="7AEF2D1B" w14:textId="77777777" w:rsidR="00296D68" w:rsidRPr="00296D68" w:rsidRDefault="00296D68" w:rsidP="00296D68">
      <w:pPr>
        <w:rPr>
          <w:rFonts w:ascii="Helvetica" w:hAnsi="Helvetica" w:cs="Helvetica"/>
          <w:b/>
          <w:bCs/>
          <w:color w:val="222222"/>
          <w:sz w:val="21"/>
          <w:szCs w:val="21"/>
        </w:rPr>
      </w:pPr>
      <w:r w:rsidRPr="00296D68">
        <w:rPr>
          <w:rFonts w:ascii="Helvetica" w:hAnsi="Helvetica" w:cs="Helvetica" w:hint="eastAsia"/>
          <w:b/>
          <w:bCs/>
          <w:color w:val="222222"/>
          <w:sz w:val="21"/>
          <w:szCs w:val="21"/>
        </w:rPr>
        <w:t>Оглавление</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диссертации</w:t>
      </w:r>
    </w:p>
    <w:p w14:paraId="44A254C0" w14:textId="77777777" w:rsidR="00296D68" w:rsidRPr="00296D68" w:rsidRDefault="00296D68" w:rsidP="00296D68">
      <w:pPr>
        <w:rPr>
          <w:rFonts w:ascii="Helvetica" w:hAnsi="Helvetica" w:cs="Helvetica"/>
          <w:b/>
          <w:bCs/>
          <w:color w:val="222222"/>
          <w:sz w:val="21"/>
          <w:szCs w:val="21"/>
        </w:rPr>
      </w:pPr>
      <w:r w:rsidRPr="00296D68">
        <w:rPr>
          <w:rFonts w:ascii="Helvetica" w:hAnsi="Helvetica" w:cs="Helvetica" w:hint="eastAsia"/>
          <w:b/>
          <w:bCs/>
          <w:color w:val="222222"/>
          <w:sz w:val="21"/>
          <w:szCs w:val="21"/>
        </w:rPr>
        <w:t>кандидат</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биологических</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наук</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Булатов</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Олег</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Аркадьевич</w:t>
      </w:r>
    </w:p>
    <w:p w14:paraId="229A31FA" w14:textId="77777777" w:rsidR="00296D68" w:rsidRPr="00296D68" w:rsidRDefault="00296D68" w:rsidP="00296D68">
      <w:pPr>
        <w:rPr>
          <w:rFonts w:ascii="Helvetica" w:hAnsi="Helvetica" w:cs="Helvetica"/>
          <w:b/>
          <w:bCs/>
          <w:color w:val="222222"/>
          <w:sz w:val="21"/>
          <w:szCs w:val="21"/>
        </w:rPr>
      </w:pPr>
      <w:r w:rsidRPr="00296D68">
        <w:rPr>
          <w:rFonts w:ascii="Helvetica" w:hAnsi="Helvetica" w:cs="Helvetica" w:hint="eastAsia"/>
          <w:b/>
          <w:bCs/>
          <w:color w:val="222222"/>
          <w:sz w:val="21"/>
          <w:szCs w:val="21"/>
        </w:rPr>
        <w:t>ВВЕДЕНИЕ</w:t>
      </w:r>
      <w:r w:rsidRPr="00296D68">
        <w:rPr>
          <w:rFonts w:ascii="Helvetica" w:hAnsi="Helvetica" w:cs="Helvetica"/>
          <w:b/>
          <w:bCs/>
          <w:color w:val="222222"/>
          <w:sz w:val="21"/>
          <w:szCs w:val="21"/>
        </w:rPr>
        <w:t>.</w:t>
      </w:r>
    </w:p>
    <w:p w14:paraId="107C10B3" w14:textId="77777777" w:rsidR="00296D68" w:rsidRPr="00296D68" w:rsidRDefault="00296D68" w:rsidP="00296D68">
      <w:pPr>
        <w:rPr>
          <w:rFonts w:ascii="Helvetica" w:hAnsi="Helvetica" w:cs="Helvetica"/>
          <w:b/>
          <w:bCs/>
          <w:color w:val="222222"/>
          <w:sz w:val="21"/>
          <w:szCs w:val="21"/>
        </w:rPr>
      </w:pPr>
    </w:p>
    <w:p w14:paraId="02996472" w14:textId="77777777" w:rsidR="00296D68" w:rsidRPr="00296D68" w:rsidRDefault="00296D68" w:rsidP="00296D68">
      <w:pPr>
        <w:rPr>
          <w:rFonts w:ascii="Helvetica" w:hAnsi="Helvetica" w:cs="Helvetica"/>
          <w:b/>
          <w:bCs/>
          <w:color w:val="222222"/>
          <w:sz w:val="21"/>
          <w:szCs w:val="21"/>
        </w:rPr>
      </w:pPr>
      <w:r w:rsidRPr="00296D68">
        <w:rPr>
          <w:rFonts w:ascii="Helvetica" w:hAnsi="Helvetica" w:cs="Helvetica" w:hint="eastAsia"/>
          <w:b/>
          <w:bCs/>
          <w:color w:val="222222"/>
          <w:sz w:val="21"/>
          <w:szCs w:val="21"/>
        </w:rPr>
        <w:t>ГЛАВА</w:t>
      </w:r>
      <w:r w:rsidRPr="00296D68">
        <w:rPr>
          <w:rFonts w:ascii="Helvetica" w:hAnsi="Helvetica" w:cs="Helvetica"/>
          <w:b/>
          <w:bCs/>
          <w:color w:val="222222"/>
          <w:sz w:val="21"/>
          <w:szCs w:val="21"/>
        </w:rPr>
        <w:t xml:space="preserve"> I. </w:t>
      </w:r>
      <w:r w:rsidRPr="00296D68">
        <w:rPr>
          <w:rFonts w:ascii="Helvetica" w:hAnsi="Helvetica" w:cs="Helvetica" w:hint="eastAsia"/>
          <w:b/>
          <w:bCs/>
          <w:color w:val="222222"/>
          <w:sz w:val="21"/>
          <w:szCs w:val="21"/>
        </w:rPr>
        <w:t>МАТЕРИАЛ</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И</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МЕТОДИКА</w:t>
      </w:r>
      <w:r w:rsidRPr="00296D68">
        <w:rPr>
          <w:rFonts w:ascii="Helvetica" w:hAnsi="Helvetica" w:cs="Helvetica"/>
          <w:b/>
          <w:bCs/>
          <w:color w:val="222222"/>
          <w:sz w:val="21"/>
          <w:szCs w:val="21"/>
        </w:rPr>
        <w:t>.</w:t>
      </w:r>
    </w:p>
    <w:p w14:paraId="51AF0C7B" w14:textId="77777777" w:rsidR="00296D68" w:rsidRPr="00296D68" w:rsidRDefault="00296D68" w:rsidP="00296D68">
      <w:pPr>
        <w:rPr>
          <w:rFonts w:ascii="Helvetica" w:hAnsi="Helvetica" w:cs="Helvetica"/>
          <w:b/>
          <w:bCs/>
          <w:color w:val="222222"/>
          <w:sz w:val="21"/>
          <w:szCs w:val="21"/>
        </w:rPr>
      </w:pPr>
    </w:p>
    <w:p w14:paraId="437EA4D3" w14:textId="77777777" w:rsidR="00296D68" w:rsidRPr="00296D68" w:rsidRDefault="00296D68" w:rsidP="00296D68">
      <w:pPr>
        <w:rPr>
          <w:rFonts w:ascii="Helvetica" w:hAnsi="Helvetica" w:cs="Helvetica"/>
          <w:b/>
          <w:bCs/>
          <w:color w:val="222222"/>
          <w:sz w:val="21"/>
          <w:szCs w:val="21"/>
        </w:rPr>
      </w:pPr>
      <w:r w:rsidRPr="00296D68">
        <w:rPr>
          <w:rFonts w:ascii="Helvetica" w:hAnsi="Helvetica" w:cs="Helvetica" w:hint="eastAsia"/>
          <w:b/>
          <w:bCs/>
          <w:color w:val="222222"/>
          <w:sz w:val="21"/>
          <w:szCs w:val="21"/>
        </w:rPr>
        <w:t>ГЛАВА</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П</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КРАТКАЯ</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ФИЗИКО</w:t>
      </w:r>
      <w:r w:rsidRPr="00296D68">
        <w:rPr>
          <w:rFonts w:ascii="Helvetica" w:hAnsi="Helvetica" w:cs="Helvetica"/>
          <w:b/>
          <w:bCs/>
          <w:color w:val="222222"/>
          <w:sz w:val="21"/>
          <w:szCs w:val="21"/>
        </w:rPr>
        <w:t>-</w:t>
      </w:r>
      <w:r w:rsidRPr="00296D68">
        <w:rPr>
          <w:rFonts w:ascii="Helvetica" w:hAnsi="Helvetica" w:cs="Helvetica" w:hint="eastAsia"/>
          <w:b/>
          <w:bCs/>
          <w:color w:val="222222"/>
          <w:sz w:val="21"/>
          <w:szCs w:val="21"/>
        </w:rPr>
        <w:t>ГЕОГРАФИЧЕСКАЯ</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ХАРАКТЕРИСТИКА</w:t>
      </w:r>
    </w:p>
    <w:p w14:paraId="6C8610D6" w14:textId="77777777" w:rsidR="00296D68" w:rsidRPr="00296D68" w:rsidRDefault="00296D68" w:rsidP="00296D68">
      <w:pPr>
        <w:rPr>
          <w:rFonts w:ascii="Helvetica" w:hAnsi="Helvetica" w:cs="Helvetica"/>
          <w:b/>
          <w:bCs/>
          <w:color w:val="222222"/>
          <w:sz w:val="21"/>
          <w:szCs w:val="21"/>
        </w:rPr>
      </w:pPr>
    </w:p>
    <w:p w14:paraId="6E40C7F1" w14:textId="77777777" w:rsidR="00296D68" w:rsidRPr="00296D68" w:rsidRDefault="00296D68" w:rsidP="00296D68">
      <w:pPr>
        <w:rPr>
          <w:rFonts w:ascii="Helvetica" w:hAnsi="Helvetica" w:cs="Helvetica"/>
          <w:b/>
          <w:bCs/>
          <w:color w:val="222222"/>
          <w:sz w:val="21"/>
          <w:szCs w:val="21"/>
        </w:rPr>
      </w:pPr>
      <w:r w:rsidRPr="00296D68">
        <w:rPr>
          <w:rFonts w:ascii="Helvetica" w:hAnsi="Helvetica" w:cs="Helvetica" w:hint="eastAsia"/>
          <w:b/>
          <w:bCs/>
          <w:color w:val="222222"/>
          <w:sz w:val="21"/>
          <w:szCs w:val="21"/>
        </w:rPr>
        <w:t>РАЙОНА</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ИССЛЕДОВАНИЙ</w:t>
      </w:r>
      <w:r w:rsidRPr="00296D68">
        <w:rPr>
          <w:rFonts w:ascii="Helvetica" w:hAnsi="Helvetica" w:cs="Helvetica"/>
          <w:b/>
          <w:bCs/>
          <w:color w:val="222222"/>
          <w:sz w:val="21"/>
          <w:szCs w:val="21"/>
        </w:rPr>
        <w:t>.</w:t>
      </w:r>
    </w:p>
    <w:p w14:paraId="46435F76" w14:textId="77777777" w:rsidR="00296D68" w:rsidRPr="00296D68" w:rsidRDefault="00296D68" w:rsidP="00296D68">
      <w:pPr>
        <w:rPr>
          <w:rFonts w:ascii="Helvetica" w:hAnsi="Helvetica" w:cs="Helvetica"/>
          <w:b/>
          <w:bCs/>
          <w:color w:val="222222"/>
          <w:sz w:val="21"/>
          <w:szCs w:val="21"/>
        </w:rPr>
      </w:pPr>
    </w:p>
    <w:p w14:paraId="21B215E6" w14:textId="77777777" w:rsidR="00296D68" w:rsidRPr="00296D68" w:rsidRDefault="00296D68" w:rsidP="00296D68">
      <w:pPr>
        <w:rPr>
          <w:rFonts w:ascii="Helvetica" w:hAnsi="Helvetica" w:cs="Helvetica"/>
          <w:b/>
          <w:bCs/>
          <w:color w:val="222222"/>
          <w:sz w:val="21"/>
          <w:szCs w:val="21"/>
        </w:rPr>
      </w:pPr>
      <w:r w:rsidRPr="00296D68">
        <w:rPr>
          <w:rFonts w:ascii="Helvetica" w:hAnsi="Helvetica" w:cs="Helvetica" w:hint="eastAsia"/>
          <w:b/>
          <w:bCs/>
          <w:color w:val="222222"/>
          <w:sz w:val="21"/>
          <w:szCs w:val="21"/>
        </w:rPr>
        <w:t>ГЛАВА</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Ш</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РАСПРЕДЕЛЕНИЕ</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ИКРЫ</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ЛИЧИНОК</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И</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ВЗРОСЛЫХ</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ОСОБЕЙ</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ОСНОВНЫХ</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ПРОМЫСЛОВЫХ</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ВИДОВ</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РЫБ</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ВОСТОЧНОЙ</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ЧАСТИ</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БЕРИНГОВА</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МОРЯ</w:t>
      </w:r>
      <w:r w:rsidRPr="00296D68">
        <w:rPr>
          <w:rFonts w:ascii="Helvetica" w:hAnsi="Helvetica" w:cs="Helvetica"/>
          <w:b/>
          <w:bCs/>
          <w:color w:val="222222"/>
          <w:sz w:val="21"/>
          <w:szCs w:val="21"/>
        </w:rPr>
        <w:t xml:space="preserve"> 3.1. </w:t>
      </w:r>
      <w:r w:rsidRPr="00296D68">
        <w:rPr>
          <w:rFonts w:ascii="Helvetica" w:hAnsi="Helvetica" w:cs="Helvetica" w:hint="eastAsia"/>
          <w:b/>
          <w:bCs/>
          <w:color w:val="222222"/>
          <w:sz w:val="21"/>
          <w:szCs w:val="21"/>
        </w:rPr>
        <w:t>Минтай</w:t>
      </w:r>
      <w:r w:rsidRPr="00296D68">
        <w:rPr>
          <w:rFonts w:ascii="Helvetica" w:hAnsi="Helvetica" w:cs="Helvetica"/>
          <w:b/>
          <w:bCs/>
          <w:color w:val="222222"/>
          <w:sz w:val="21"/>
          <w:szCs w:val="21"/>
        </w:rPr>
        <w:t xml:space="preserve"> - Theragra chalcogramma (Pallas).</w:t>
      </w:r>
    </w:p>
    <w:p w14:paraId="47FEDED6" w14:textId="77777777" w:rsidR="00296D68" w:rsidRPr="00296D68" w:rsidRDefault="00296D68" w:rsidP="00296D68">
      <w:pPr>
        <w:rPr>
          <w:rFonts w:ascii="Helvetica" w:hAnsi="Helvetica" w:cs="Helvetica"/>
          <w:b/>
          <w:bCs/>
          <w:color w:val="222222"/>
          <w:sz w:val="21"/>
          <w:szCs w:val="21"/>
        </w:rPr>
      </w:pPr>
    </w:p>
    <w:p w14:paraId="17B7A01F" w14:textId="77777777" w:rsidR="00296D68" w:rsidRPr="00296D68" w:rsidRDefault="00296D68" w:rsidP="00296D68">
      <w:pPr>
        <w:rPr>
          <w:rFonts w:ascii="Helvetica" w:hAnsi="Helvetica" w:cs="Helvetica"/>
          <w:b/>
          <w:bCs/>
          <w:color w:val="222222"/>
          <w:sz w:val="21"/>
          <w:szCs w:val="21"/>
        </w:rPr>
      </w:pPr>
      <w:r w:rsidRPr="00296D68">
        <w:rPr>
          <w:rFonts w:ascii="Helvetica" w:hAnsi="Helvetica" w:cs="Helvetica"/>
          <w:b/>
          <w:bCs/>
          <w:color w:val="222222"/>
          <w:sz w:val="21"/>
          <w:szCs w:val="21"/>
        </w:rPr>
        <w:t xml:space="preserve">3.2. </w:t>
      </w:r>
      <w:r w:rsidRPr="00296D68">
        <w:rPr>
          <w:rFonts w:ascii="Helvetica" w:hAnsi="Helvetica" w:cs="Helvetica" w:hint="eastAsia"/>
          <w:b/>
          <w:bCs/>
          <w:color w:val="222222"/>
          <w:sz w:val="21"/>
          <w:szCs w:val="21"/>
        </w:rPr>
        <w:t>Желтоперая</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камбала</w:t>
      </w:r>
      <w:r w:rsidRPr="00296D68">
        <w:rPr>
          <w:rFonts w:ascii="Helvetica" w:hAnsi="Helvetica" w:cs="Helvetica"/>
          <w:b/>
          <w:bCs/>
          <w:color w:val="222222"/>
          <w:sz w:val="21"/>
          <w:szCs w:val="21"/>
        </w:rPr>
        <w:t xml:space="preserve"> - Limanda aspera (Pallas).</w:t>
      </w:r>
    </w:p>
    <w:p w14:paraId="7A8679B5" w14:textId="77777777" w:rsidR="00296D68" w:rsidRPr="00296D68" w:rsidRDefault="00296D68" w:rsidP="00296D68">
      <w:pPr>
        <w:rPr>
          <w:rFonts w:ascii="Helvetica" w:hAnsi="Helvetica" w:cs="Helvetica"/>
          <w:b/>
          <w:bCs/>
          <w:color w:val="222222"/>
          <w:sz w:val="21"/>
          <w:szCs w:val="21"/>
        </w:rPr>
      </w:pPr>
    </w:p>
    <w:p w14:paraId="13F81AA7" w14:textId="77777777" w:rsidR="00296D68" w:rsidRPr="00296D68" w:rsidRDefault="00296D68" w:rsidP="00296D68">
      <w:pPr>
        <w:rPr>
          <w:rFonts w:ascii="Helvetica" w:hAnsi="Helvetica" w:cs="Helvetica"/>
          <w:b/>
          <w:bCs/>
          <w:color w:val="222222"/>
          <w:sz w:val="21"/>
          <w:szCs w:val="21"/>
        </w:rPr>
      </w:pPr>
      <w:r w:rsidRPr="00296D68">
        <w:rPr>
          <w:rFonts w:ascii="Helvetica" w:hAnsi="Helvetica" w:cs="Helvetica"/>
          <w:b/>
          <w:bCs/>
          <w:color w:val="222222"/>
          <w:sz w:val="21"/>
          <w:szCs w:val="21"/>
        </w:rPr>
        <w:t xml:space="preserve">3.3. </w:t>
      </w:r>
      <w:r w:rsidRPr="00296D68">
        <w:rPr>
          <w:rFonts w:ascii="Helvetica" w:hAnsi="Helvetica" w:cs="Helvetica" w:hint="eastAsia"/>
          <w:b/>
          <w:bCs/>
          <w:color w:val="222222"/>
          <w:sz w:val="21"/>
          <w:szCs w:val="21"/>
        </w:rPr>
        <w:t>Желтобрюхая</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четырехбугорчатая</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камбала</w:t>
      </w:r>
      <w:r w:rsidRPr="00296D68">
        <w:rPr>
          <w:rFonts w:ascii="Helvetica" w:hAnsi="Helvetica" w:cs="Helvetica"/>
          <w:b/>
          <w:bCs/>
          <w:color w:val="222222"/>
          <w:sz w:val="21"/>
          <w:szCs w:val="21"/>
        </w:rPr>
        <w:t xml:space="preserve"> -Pleuronectes quadrituberculatus (Dallas) ^ ^</w:t>
      </w:r>
    </w:p>
    <w:p w14:paraId="302342EC" w14:textId="77777777" w:rsidR="00296D68" w:rsidRPr="00296D68" w:rsidRDefault="00296D68" w:rsidP="00296D68">
      <w:pPr>
        <w:rPr>
          <w:rFonts w:ascii="Helvetica" w:hAnsi="Helvetica" w:cs="Helvetica"/>
          <w:b/>
          <w:bCs/>
          <w:color w:val="222222"/>
          <w:sz w:val="21"/>
          <w:szCs w:val="21"/>
        </w:rPr>
      </w:pPr>
    </w:p>
    <w:p w14:paraId="53CB31CC" w14:textId="77777777" w:rsidR="00296D68" w:rsidRPr="00296D68" w:rsidRDefault="00296D68" w:rsidP="00296D68">
      <w:pPr>
        <w:rPr>
          <w:rFonts w:ascii="Helvetica" w:hAnsi="Helvetica" w:cs="Helvetica"/>
          <w:b/>
          <w:bCs/>
          <w:color w:val="222222"/>
          <w:sz w:val="21"/>
          <w:szCs w:val="21"/>
        </w:rPr>
      </w:pPr>
      <w:r w:rsidRPr="00296D68">
        <w:rPr>
          <w:rFonts w:ascii="Helvetica" w:hAnsi="Helvetica" w:cs="Helvetica"/>
          <w:b/>
          <w:bCs/>
          <w:color w:val="222222"/>
          <w:sz w:val="21"/>
          <w:szCs w:val="21"/>
        </w:rPr>
        <w:t xml:space="preserve">3.4. </w:t>
      </w:r>
      <w:r w:rsidRPr="00296D68">
        <w:rPr>
          <w:rFonts w:ascii="Helvetica" w:hAnsi="Helvetica" w:cs="Helvetica" w:hint="eastAsia"/>
          <w:b/>
          <w:bCs/>
          <w:color w:val="222222"/>
          <w:sz w:val="21"/>
          <w:szCs w:val="21"/>
        </w:rPr>
        <w:t>Узкозубая</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палтусовидная</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камбала</w:t>
      </w:r>
      <w:r w:rsidRPr="00296D68">
        <w:rPr>
          <w:rFonts w:ascii="Helvetica" w:hAnsi="Helvetica" w:cs="Helvetica"/>
          <w:b/>
          <w:bCs/>
          <w:color w:val="222222"/>
          <w:sz w:val="21"/>
          <w:szCs w:val="21"/>
        </w:rPr>
        <w:t xml:space="preserve"> -Hippoglossoides elassodon Jordan et Gilbert.</w:t>
      </w:r>
    </w:p>
    <w:p w14:paraId="354245B0" w14:textId="77777777" w:rsidR="00296D68" w:rsidRPr="00296D68" w:rsidRDefault="00296D68" w:rsidP="00296D68">
      <w:pPr>
        <w:rPr>
          <w:rFonts w:ascii="Helvetica" w:hAnsi="Helvetica" w:cs="Helvetica"/>
          <w:b/>
          <w:bCs/>
          <w:color w:val="222222"/>
          <w:sz w:val="21"/>
          <w:szCs w:val="21"/>
        </w:rPr>
      </w:pPr>
    </w:p>
    <w:p w14:paraId="4A783DF7" w14:textId="77777777" w:rsidR="00296D68" w:rsidRPr="00296D68" w:rsidRDefault="00296D68" w:rsidP="00296D68">
      <w:pPr>
        <w:rPr>
          <w:rFonts w:ascii="Helvetica" w:hAnsi="Helvetica" w:cs="Helvetica"/>
          <w:b/>
          <w:bCs/>
          <w:color w:val="222222"/>
          <w:sz w:val="21"/>
          <w:szCs w:val="21"/>
        </w:rPr>
      </w:pPr>
      <w:r w:rsidRPr="00296D68">
        <w:rPr>
          <w:rFonts w:ascii="Helvetica" w:hAnsi="Helvetica" w:cs="Helvetica"/>
          <w:b/>
          <w:bCs/>
          <w:color w:val="222222"/>
          <w:sz w:val="21"/>
          <w:szCs w:val="21"/>
        </w:rPr>
        <w:t xml:space="preserve">3.5. </w:t>
      </w:r>
      <w:r w:rsidRPr="00296D68">
        <w:rPr>
          <w:rFonts w:ascii="Helvetica" w:hAnsi="Helvetica" w:cs="Helvetica" w:hint="eastAsia"/>
          <w:b/>
          <w:bCs/>
          <w:color w:val="222222"/>
          <w:sz w:val="21"/>
          <w:szCs w:val="21"/>
        </w:rPr>
        <w:t>Северная</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палтусовидная</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камбала</w:t>
      </w:r>
      <w:r w:rsidRPr="00296D68">
        <w:rPr>
          <w:rFonts w:ascii="Helvetica" w:hAnsi="Helvetica" w:cs="Helvetica"/>
          <w:b/>
          <w:bCs/>
          <w:color w:val="222222"/>
          <w:sz w:val="21"/>
          <w:szCs w:val="21"/>
        </w:rPr>
        <w:t xml:space="preserve"> -Hippoglossoides robustus Gill 'et Townsend. gg</w:t>
      </w:r>
    </w:p>
    <w:p w14:paraId="01EDFC15" w14:textId="77777777" w:rsidR="00296D68" w:rsidRPr="00296D68" w:rsidRDefault="00296D68" w:rsidP="00296D68">
      <w:pPr>
        <w:rPr>
          <w:rFonts w:ascii="Helvetica" w:hAnsi="Helvetica" w:cs="Helvetica"/>
          <w:b/>
          <w:bCs/>
          <w:color w:val="222222"/>
          <w:sz w:val="21"/>
          <w:szCs w:val="21"/>
        </w:rPr>
      </w:pPr>
    </w:p>
    <w:p w14:paraId="21EC72D2" w14:textId="77777777" w:rsidR="00296D68" w:rsidRPr="00296D68" w:rsidRDefault="00296D68" w:rsidP="00296D68">
      <w:pPr>
        <w:rPr>
          <w:rFonts w:ascii="Helvetica" w:hAnsi="Helvetica" w:cs="Helvetica"/>
          <w:b/>
          <w:bCs/>
          <w:color w:val="222222"/>
          <w:sz w:val="21"/>
          <w:szCs w:val="21"/>
        </w:rPr>
      </w:pPr>
      <w:r w:rsidRPr="00296D68">
        <w:rPr>
          <w:rFonts w:ascii="Helvetica" w:hAnsi="Helvetica" w:cs="Helvetica"/>
          <w:b/>
          <w:bCs/>
          <w:color w:val="222222"/>
          <w:sz w:val="21"/>
          <w:szCs w:val="21"/>
        </w:rPr>
        <w:t xml:space="preserve">3.6. </w:t>
      </w:r>
      <w:r w:rsidRPr="00296D68">
        <w:rPr>
          <w:rFonts w:ascii="Helvetica" w:hAnsi="Helvetica" w:cs="Helvetica" w:hint="eastAsia"/>
          <w:b/>
          <w:bCs/>
          <w:color w:val="222222"/>
          <w:sz w:val="21"/>
          <w:szCs w:val="21"/>
        </w:rPr>
        <w:t>Двухлинейная</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белобрюхая</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камбала</w:t>
      </w:r>
      <w:r w:rsidRPr="00296D68">
        <w:rPr>
          <w:rFonts w:ascii="Helvetica" w:hAnsi="Helvetica" w:cs="Helvetica"/>
          <w:b/>
          <w:bCs/>
          <w:color w:val="222222"/>
          <w:sz w:val="21"/>
          <w:szCs w:val="21"/>
        </w:rPr>
        <w:t xml:space="preserve"> -Lepidopsetta bilineata bilineata (Ayres).</w:t>
      </w:r>
    </w:p>
    <w:p w14:paraId="06FD96D2" w14:textId="77777777" w:rsidR="00296D68" w:rsidRPr="00296D68" w:rsidRDefault="00296D68" w:rsidP="00296D68">
      <w:pPr>
        <w:rPr>
          <w:rFonts w:ascii="Helvetica" w:hAnsi="Helvetica" w:cs="Helvetica"/>
          <w:b/>
          <w:bCs/>
          <w:color w:val="222222"/>
          <w:sz w:val="21"/>
          <w:szCs w:val="21"/>
        </w:rPr>
      </w:pPr>
    </w:p>
    <w:p w14:paraId="498FA711" w14:textId="77777777" w:rsidR="00296D68" w:rsidRPr="00296D68" w:rsidRDefault="00296D68" w:rsidP="00296D68">
      <w:pPr>
        <w:rPr>
          <w:rFonts w:ascii="Helvetica" w:hAnsi="Helvetica" w:cs="Helvetica"/>
          <w:b/>
          <w:bCs/>
          <w:color w:val="222222"/>
          <w:sz w:val="21"/>
          <w:szCs w:val="21"/>
        </w:rPr>
      </w:pPr>
      <w:r w:rsidRPr="00296D68">
        <w:rPr>
          <w:rFonts w:ascii="Helvetica" w:hAnsi="Helvetica" w:cs="Helvetica"/>
          <w:b/>
          <w:bCs/>
          <w:color w:val="222222"/>
          <w:sz w:val="21"/>
          <w:szCs w:val="21"/>
        </w:rPr>
        <w:t xml:space="preserve">3.7. </w:t>
      </w:r>
      <w:r w:rsidRPr="00296D68">
        <w:rPr>
          <w:rFonts w:ascii="Helvetica" w:hAnsi="Helvetica" w:cs="Helvetica" w:hint="eastAsia"/>
          <w:b/>
          <w:bCs/>
          <w:color w:val="222222"/>
          <w:sz w:val="21"/>
          <w:szCs w:val="21"/>
        </w:rPr>
        <w:t>Черный</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синекорый</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палтус</w:t>
      </w:r>
      <w:r w:rsidRPr="00296D68">
        <w:rPr>
          <w:rFonts w:ascii="Helvetica" w:hAnsi="Helvetica" w:cs="Helvetica"/>
          <w:b/>
          <w:bCs/>
          <w:color w:val="222222"/>
          <w:sz w:val="21"/>
          <w:szCs w:val="21"/>
        </w:rPr>
        <w:t xml:space="preserve"> - Reinhardtius hippoglossoides </w:t>
      </w:r>
      <w:r w:rsidRPr="00296D68">
        <w:rPr>
          <w:rFonts w:ascii="Helvetica" w:hAnsi="Helvetica" w:cs="Helvetica"/>
          <w:b/>
          <w:bCs/>
          <w:color w:val="222222"/>
          <w:sz w:val="21"/>
          <w:szCs w:val="21"/>
        </w:rPr>
        <w:lastRenderedPageBreak/>
        <w:t>(Walbaum).</w:t>
      </w:r>
    </w:p>
    <w:p w14:paraId="27091A88" w14:textId="77777777" w:rsidR="00296D68" w:rsidRPr="00296D68" w:rsidRDefault="00296D68" w:rsidP="00296D68">
      <w:pPr>
        <w:rPr>
          <w:rFonts w:ascii="Helvetica" w:hAnsi="Helvetica" w:cs="Helvetica"/>
          <w:b/>
          <w:bCs/>
          <w:color w:val="222222"/>
          <w:sz w:val="21"/>
          <w:szCs w:val="21"/>
        </w:rPr>
      </w:pPr>
    </w:p>
    <w:p w14:paraId="234BA7B4" w14:textId="77777777" w:rsidR="00296D68" w:rsidRPr="00296D68" w:rsidRDefault="00296D68" w:rsidP="00296D68">
      <w:pPr>
        <w:rPr>
          <w:rFonts w:ascii="Helvetica" w:hAnsi="Helvetica" w:cs="Helvetica"/>
          <w:b/>
          <w:bCs/>
          <w:color w:val="222222"/>
          <w:sz w:val="21"/>
          <w:szCs w:val="21"/>
        </w:rPr>
      </w:pPr>
      <w:r w:rsidRPr="00296D68">
        <w:rPr>
          <w:rFonts w:ascii="Helvetica" w:hAnsi="Helvetica" w:cs="Helvetica"/>
          <w:b/>
          <w:bCs/>
          <w:color w:val="222222"/>
          <w:sz w:val="21"/>
          <w:szCs w:val="21"/>
        </w:rPr>
        <w:t xml:space="preserve">3.8. </w:t>
      </w:r>
      <w:r w:rsidRPr="00296D68">
        <w:rPr>
          <w:rFonts w:ascii="Helvetica" w:hAnsi="Helvetica" w:cs="Helvetica" w:hint="eastAsia"/>
          <w:b/>
          <w:bCs/>
          <w:color w:val="222222"/>
          <w:sz w:val="21"/>
          <w:szCs w:val="21"/>
        </w:rPr>
        <w:t>Тихоокеанский</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белокорый</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палтус</w:t>
      </w:r>
      <w:r w:rsidRPr="00296D68">
        <w:rPr>
          <w:rFonts w:ascii="Helvetica" w:hAnsi="Helvetica" w:cs="Helvetica"/>
          <w:b/>
          <w:bCs/>
          <w:color w:val="222222"/>
          <w:sz w:val="21"/>
          <w:szCs w:val="21"/>
        </w:rPr>
        <w:t xml:space="preserve"> - Hippoglossus hippoglossus stenolepis Schmidt.</w:t>
      </w:r>
    </w:p>
    <w:p w14:paraId="286D6521" w14:textId="77777777" w:rsidR="00296D68" w:rsidRPr="00296D68" w:rsidRDefault="00296D68" w:rsidP="00296D68">
      <w:pPr>
        <w:rPr>
          <w:rFonts w:ascii="Helvetica" w:hAnsi="Helvetica" w:cs="Helvetica"/>
          <w:b/>
          <w:bCs/>
          <w:color w:val="222222"/>
          <w:sz w:val="21"/>
          <w:szCs w:val="21"/>
        </w:rPr>
      </w:pPr>
    </w:p>
    <w:p w14:paraId="07CD7A6F" w14:textId="77777777" w:rsidR="00296D68" w:rsidRPr="00296D68" w:rsidRDefault="00296D68" w:rsidP="00296D68">
      <w:pPr>
        <w:rPr>
          <w:rFonts w:ascii="Helvetica" w:hAnsi="Helvetica" w:cs="Helvetica"/>
          <w:b/>
          <w:bCs/>
          <w:color w:val="222222"/>
          <w:sz w:val="21"/>
          <w:szCs w:val="21"/>
        </w:rPr>
      </w:pPr>
      <w:r w:rsidRPr="00296D68">
        <w:rPr>
          <w:rFonts w:ascii="Helvetica" w:hAnsi="Helvetica" w:cs="Helvetica" w:hint="eastAsia"/>
          <w:b/>
          <w:bCs/>
          <w:color w:val="222222"/>
          <w:sz w:val="21"/>
          <w:szCs w:val="21"/>
        </w:rPr>
        <w:t>ГЛАВА</w:t>
      </w:r>
      <w:r w:rsidRPr="00296D68">
        <w:rPr>
          <w:rFonts w:ascii="Helvetica" w:hAnsi="Helvetica" w:cs="Helvetica"/>
          <w:b/>
          <w:bCs/>
          <w:color w:val="222222"/>
          <w:sz w:val="21"/>
          <w:szCs w:val="21"/>
        </w:rPr>
        <w:t xml:space="preserve"> 1</w:t>
      </w:r>
      <w:r w:rsidRPr="00296D68">
        <w:rPr>
          <w:rFonts w:ascii="Helvetica" w:hAnsi="Helvetica" w:cs="Helvetica" w:hint="eastAsia"/>
          <w:b/>
          <w:bCs/>
          <w:color w:val="222222"/>
          <w:sz w:val="21"/>
          <w:szCs w:val="21"/>
        </w:rPr>
        <w:t>У</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ПРОСТРАНСТВЕННОЕ</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РАСПРЕДЕЛЕНИЕ</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И</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СТРУКТУРА</w:t>
      </w:r>
    </w:p>
    <w:p w14:paraId="70DEA6D3" w14:textId="77777777" w:rsidR="00296D68" w:rsidRPr="00296D68" w:rsidRDefault="00296D68" w:rsidP="00296D68">
      <w:pPr>
        <w:rPr>
          <w:rFonts w:ascii="Helvetica" w:hAnsi="Helvetica" w:cs="Helvetica"/>
          <w:b/>
          <w:bCs/>
          <w:color w:val="222222"/>
          <w:sz w:val="21"/>
          <w:szCs w:val="21"/>
        </w:rPr>
      </w:pPr>
    </w:p>
    <w:p w14:paraId="28B2D6D4" w14:textId="77777777" w:rsidR="00296D68" w:rsidRPr="00296D68" w:rsidRDefault="00296D68" w:rsidP="00296D68">
      <w:pPr>
        <w:rPr>
          <w:rFonts w:ascii="Helvetica" w:hAnsi="Helvetica" w:cs="Helvetica"/>
          <w:b/>
          <w:bCs/>
          <w:color w:val="222222"/>
          <w:sz w:val="21"/>
          <w:szCs w:val="21"/>
        </w:rPr>
      </w:pPr>
      <w:r w:rsidRPr="00296D68">
        <w:rPr>
          <w:rFonts w:ascii="Helvetica" w:hAnsi="Helvetica" w:cs="Helvetica" w:hint="eastAsia"/>
          <w:b/>
          <w:bCs/>
          <w:color w:val="222222"/>
          <w:sz w:val="21"/>
          <w:szCs w:val="21"/>
        </w:rPr>
        <w:t>НЕРЕСТОВЫХ</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ГРУППИРОВОК</w:t>
      </w:r>
      <w:r w:rsidRPr="00296D68">
        <w:rPr>
          <w:rFonts w:ascii="Helvetica" w:hAnsi="Helvetica" w:cs="Helvetica"/>
          <w:b/>
          <w:bCs/>
          <w:color w:val="222222"/>
          <w:sz w:val="21"/>
          <w:szCs w:val="21"/>
        </w:rPr>
        <w:t>.</w:t>
      </w:r>
    </w:p>
    <w:p w14:paraId="6FE84553" w14:textId="77777777" w:rsidR="00296D68" w:rsidRPr="00296D68" w:rsidRDefault="00296D68" w:rsidP="00296D68">
      <w:pPr>
        <w:rPr>
          <w:rFonts w:ascii="Helvetica" w:hAnsi="Helvetica" w:cs="Helvetica"/>
          <w:b/>
          <w:bCs/>
          <w:color w:val="222222"/>
          <w:sz w:val="21"/>
          <w:szCs w:val="21"/>
        </w:rPr>
      </w:pPr>
    </w:p>
    <w:p w14:paraId="3CB877D7" w14:textId="77777777" w:rsidR="00296D68" w:rsidRPr="00296D68" w:rsidRDefault="00296D68" w:rsidP="00296D68">
      <w:pPr>
        <w:rPr>
          <w:rFonts w:ascii="Helvetica" w:hAnsi="Helvetica" w:cs="Helvetica"/>
          <w:b/>
          <w:bCs/>
          <w:color w:val="222222"/>
          <w:sz w:val="21"/>
          <w:szCs w:val="21"/>
        </w:rPr>
      </w:pPr>
      <w:r w:rsidRPr="00296D68">
        <w:rPr>
          <w:rFonts w:ascii="Helvetica" w:hAnsi="Helvetica" w:cs="Helvetica" w:hint="eastAsia"/>
          <w:b/>
          <w:bCs/>
          <w:color w:val="222222"/>
          <w:sz w:val="21"/>
          <w:szCs w:val="21"/>
        </w:rPr>
        <w:t>ГЛАВА</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У</w:t>
      </w:r>
      <w:r w:rsidRPr="00296D68">
        <w:rPr>
          <w:rFonts w:ascii="Helvetica" w:hAnsi="Helvetica" w:cs="Helvetica"/>
          <w:b/>
          <w:bCs/>
          <w:color w:val="222222"/>
          <w:sz w:val="21"/>
          <w:szCs w:val="21"/>
        </w:rPr>
        <w:t xml:space="preserve"> . </w:t>
      </w:r>
      <w:r w:rsidRPr="00296D68">
        <w:rPr>
          <w:rFonts w:ascii="Helvetica" w:hAnsi="Helvetica" w:cs="Helvetica" w:hint="eastAsia"/>
          <w:b/>
          <w:bCs/>
          <w:color w:val="222222"/>
          <w:sz w:val="21"/>
          <w:szCs w:val="21"/>
        </w:rPr>
        <w:t>ФАКТОРЫ</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ОПРЕДЕЛЯЮЩИЕ</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РАСПРЕДЕЛЕНИЕ</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И</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ЧИСЛЕННОСТЬ</w:t>
      </w:r>
    </w:p>
    <w:p w14:paraId="0BDA4229" w14:textId="77777777" w:rsidR="00296D68" w:rsidRPr="00296D68" w:rsidRDefault="00296D68" w:rsidP="00296D68">
      <w:pPr>
        <w:rPr>
          <w:rFonts w:ascii="Helvetica" w:hAnsi="Helvetica" w:cs="Helvetica"/>
          <w:b/>
          <w:bCs/>
          <w:color w:val="222222"/>
          <w:sz w:val="21"/>
          <w:szCs w:val="21"/>
        </w:rPr>
      </w:pPr>
    </w:p>
    <w:p w14:paraId="4F28C435" w14:textId="77777777" w:rsidR="00296D68" w:rsidRPr="00296D68" w:rsidRDefault="00296D68" w:rsidP="00296D68">
      <w:pPr>
        <w:rPr>
          <w:rFonts w:ascii="Helvetica" w:hAnsi="Helvetica" w:cs="Helvetica"/>
          <w:b/>
          <w:bCs/>
          <w:color w:val="222222"/>
          <w:sz w:val="21"/>
          <w:szCs w:val="21"/>
        </w:rPr>
      </w:pPr>
      <w:r w:rsidRPr="00296D68">
        <w:rPr>
          <w:rFonts w:ascii="Helvetica" w:hAnsi="Helvetica" w:cs="Helvetica" w:hint="eastAsia"/>
          <w:b/>
          <w:bCs/>
          <w:color w:val="222222"/>
          <w:sz w:val="21"/>
          <w:szCs w:val="21"/>
        </w:rPr>
        <w:t>ИХТИОПЛАНКТОНА</w:t>
      </w:r>
      <w:r w:rsidRPr="00296D68">
        <w:rPr>
          <w:rFonts w:ascii="Helvetica" w:hAnsi="Helvetica" w:cs="Helvetica"/>
          <w:b/>
          <w:bCs/>
          <w:color w:val="222222"/>
          <w:sz w:val="21"/>
          <w:szCs w:val="21"/>
        </w:rPr>
        <w:t>.</w:t>
      </w:r>
    </w:p>
    <w:p w14:paraId="69FC10A0" w14:textId="77777777" w:rsidR="00296D68" w:rsidRPr="00296D68" w:rsidRDefault="00296D68" w:rsidP="00296D68">
      <w:pPr>
        <w:rPr>
          <w:rFonts w:ascii="Helvetica" w:hAnsi="Helvetica" w:cs="Helvetica"/>
          <w:b/>
          <w:bCs/>
          <w:color w:val="222222"/>
          <w:sz w:val="21"/>
          <w:szCs w:val="21"/>
        </w:rPr>
      </w:pPr>
    </w:p>
    <w:p w14:paraId="109CC004" w14:textId="0616AF22" w:rsidR="00484EB4" w:rsidRPr="00296D68" w:rsidRDefault="00296D68" w:rsidP="00296D68">
      <w:r w:rsidRPr="00296D68">
        <w:rPr>
          <w:rFonts w:ascii="Helvetica" w:hAnsi="Helvetica" w:cs="Helvetica" w:hint="eastAsia"/>
          <w:b/>
          <w:bCs/>
          <w:color w:val="222222"/>
          <w:sz w:val="21"/>
          <w:szCs w:val="21"/>
        </w:rPr>
        <w:t>ГЛАВА</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У</w:t>
      </w:r>
      <w:r w:rsidRPr="00296D68">
        <w:rPr>
          <w:rFonts w:ascii="Helvetica" w:hAnsi="Helvetica" w:cs="Helvetica"/>
          <w:b/>
          <w:bCs/>
          <w:color w:val="222222"/>
          <w:sz w:val="21"/>
          <w:szCs w:val="21"/>
        </w:rPr>
        <w:t xml:space="preserve">1. </w:t>
      </w:r>
      <w:r w:rsidRPr="00296D68">
        <w:rPr>
          <w:rFonts w:ascii="Helvetica" w:hAnsi="Helvetica" w:cs="Helvetica" w:hint="eastAsia"/>
          <w:b/>
          <w:bCs/>
          <w:color w:val="222222"/>
          <w:sz w:val="21"/>
          <w:szCs w:val="21"/>
        </w:rPr>
        <w:t>ОЦЕНКА</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НЕРЕСТОВОГО</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ЗАПАСА</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НА</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ОСНОВЕ</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КОЛИЧЕСТВЕННОГО</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УЧЕТА</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ИХТИОПЛАНКТОНА</w:t>
      </w:r>
      <w:r w:rsidRPr="00296D68">
        <w:rPr>
          <w:rFonts w:ascii="Helvetica" w:hAnsi="Helvetica" w:cs="Helvetica"/>
          <w:b/>
          <w:bCs/>
          <w:color w:val="222222"/>
          <w:sz w:val="21"/>
          <w:szCs w:val="21"/>
        </w:rPr>
        <w:t xml:space="preserve"> </w:t>
      </w:r>
      <w:r w:rsidRPr="00296D68">
        <w:rPr>
          <w:rFonts w:ascii="Helvetica" w:hAnsi="Helvetica" w:cs="Helvetica" w:hint="eastAsia"/>
          <w:b/>
          <w:bCs/>
          <w:color w:val="222222"/>
          <w:sz w:val="21"/>
          <w:szCs w:val="21"/>
        </w:rPr>
        <w:t>вывода</w:t>
      </w:r>
      <w:r w:rsidRPr="00296D68">
        <w:rPr>
          <w:rFonts w:ascii="Helvetica" w:hAnsi="Helvetica" w:cs="Helvetica"/>
          <w:b/>
          <w:bCs/>
          <w:color w:val="222222"/>
          <w:sz w:val="21"/>
          <w:szCs w:val="21"/>
        </w:rPr>
        <w:t>.</w:t>
      </w:r>
    </w:p>
    <w:sectPr w:rsidR="00484EB4" w:rsidRPr="00296D6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553CF" w14:textId="77777777" w:rsidR="00AF5760" w:rsidRDefault="00AF5760">
      <w:pPr>
        <w:spacing w:after="0" w:line="240" w:lineRule="auto"/>
      </w:pPr>
      <w:r>
        <w:separator/>
      </w:r>
    </w:p>
  </w:endnote>
  <w:endnote w:type="continuationSeparator" w:id="0">
    <w:p w14:paraId="114F0F67" w14:textId="77777777" w:rsidR="00AF5760" w:rsidRDefault="00AF5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F10C0" w14:textId="77777777" w:rsidR="00AF5760" w:rsidRDefault="00AF5760"/>
    <w:p w14:paraId="50227BCD" w14:textId="77777777" w:rsidR="00AF5760" w:rsidRDefault="00AF5760"/>
    <w:p w14:paraId="55F45072" w14:textId="77777777" w:rsidR="00AF5760" w:rsidRDefault="00AF5760"/>
    <w:p w14:paraId="18BF119D" w14:textId="77777777" w:rsidR="00AF5760" w:rsidRDefault="00AF5760"/>
    <w:p w14:paraId="75137299" w14:textId="77777777" w:rsidR="00AF5760" w:rsidRDefault="00AF5760"/>
    <w:p w14:paraId="06204B20" w14:textId="77777777" w:rsidR="00AF5760" w:rsidRDefault="00AF5760"/>
    <w:p w14:paraId="1FEEC1B3" w14:textId="77777777" w:rsidR="00AF5760" w:rsidRDefault="00AF57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1AA12D" wp14:editId="20A5F3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0467A" w14:textId="77777777" w:rsidR="00AF5760" w:rsidRDefault="00AF57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1AA1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00467A" w14:textId="77777777" w:rsidR="00AF5760" w:rsidRDefault="00AF57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89B6E9" w14:textId="77777777" w:rsidR="00AF5760" w:rsidRDefault="00AF5760"/>
    <w:p w14:paraId="2F3ADC0B" w14:textId="77777777" w:rsidR="00AF5760" w:rsidRDefault="00AF5760"/>
    <w:p w14:paraId="00184BD8" w14:textId="77777777" w:rsidR="00AF5760" w:rsidRDefault="00AF57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6E9ED3" wp14:editId="43CFD5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DDDD9" w14:textId="77777777" w:rsidR="00AF5760" w:rsidRDefault="00AF5760"/>
                          <w:p w14:paraId="68448DBE" w14:textId="77777777" w:rsidR="00AF5760" w:rsidRDefault="00AF57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6E9ED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4DDDD9" w14:textId="77777777" w:rsidR="00AF5760" w:rsidRDefault="00AF5760"/>
                    <w:p w14:paraId="68448DBE" w14:textId="77777777" w:rsidR="00AF5760" w:rsidRDefault="00AF57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2259A3" w14:textId="77777777" w:rsidR="00AF5760" w:rsidRDefault="00AF5760"/>
    <w:p w14:paraId="23D59696" w14:textId="77777777" w:rsidR="00AF5760" w:rsidRDefault="00AF5760">
      <w:pPr>
        <w:rPr>
          <w:sz w:val="2"/>
          <w:szCs w:val="2"/>
        </w:rPr>
      </w:pPr>
    </w:p>
    <w:p w14:paraId="53FECDD6" w14:textId="77777777" w:rsidR="00AF5760" w:rsidRDefault="00AF5760"/>
    <w:p w14:paraId="712B604F" w14:textId="77777777" w:rsidR="00AF5760" w:rsidRDefault="00AF5760">
      <w:pPr>
        <w:spacing w:after="0" w:line="240" w:lineRule="auto"/>
      </w:pPr>
    </w:p>
  </w:footnote>
  <w:footnote w:type="continuationSeparator" w:id="0">
    <w:p w14:paraId="1733F95D" w14:textId="77777777" w:rsidR="00AF5760" w:rsidRDefault="00AF5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760"/>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215754</TotalTime>
  <Pages>3</Pages>
  <Words>391</Words>
  <Characters>2232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2552</cp:revision>
  <cp:lastPrinted>2009-02-06T05:36:00Z</cp:lastPrinted>
  <dcterms:created xsi:type="dcterms:W3CDTF">2024-01-07T13:43:00Z</dcterms:created>
  <dcterms:modified xsi:type="dcterms:W3CDTF">2025-11-24T19:39:00Z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