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23E19" w14:textId="29F1B77D" w:rsidR="00845640" w:rsidRPr="00534DB3" w:rsidRDefault="00534DB3" w:rsidP="00534DB3">
      <w:r w:rsidRPr="00534DB3">
        <w:rPr>
          <w:rFonts w:hint="eastAsia"/>
        </w:rPr>
        <w:t>Медико</w:t>
      </w:r>
      <w:r w:rsidRPr="00534DB3">
        <w:t>-</w:t>
      </w:r>
      <w:r w:rsidRPr="00534DB3">
        <w:rPr>
          <w:rFonts w:hint="eastAsia"/>
        </w:rPr>
        <w:t>социальные</w:t>
      </w:r>
      <w:r w:rsidRPr="00534DB3">
        <w:t xml:space="preserve"> </w:t>
      </w:r>
      <w:r w:rsidRPr="00534DB3">
        <w:rPr>
          <w:rFonts w:hint="eastAsia"/>
        </w:rPr>
        <w:t>и</w:t>
      </w:r>
      <w:r w:rsidRPr="00534DB3">
        <w:t xml:space="preserve"> </w:t>
      </w:r>
      <w:r w:rsidRPr="00534DB3">
        <w:rPr>
          <w:rFonts w:hint="eastAsia"/>
        </w:rPr>
        <w:t>клинико</w:t>
      </w:r>
      <w:r w:rsidRPr="00534DB3">
        <w:t>-</w:t>
      </w:r>
      <w:r w:rsidRPr="00534DB3">
        <w:rPr>
          <w:rFonts w:hint="eastAsia"/>
        </w:rPr>
        <w:t>экономические</w:t>
      </w:r>
      <w:r w:rsidRPr="00534DB3">
        <w:t xml:space="preserve"> </w:t>
      </w:r>
      <w:r w:rsidRPr="00534DB3">
        <w:rPr>
          <w:rFonts w:hint="eastAsia"/>
        </w:rPr>
        <w:t>аспекты</w:t>
      </w:r>
      <w:r w:rsidRPr="00534DB3">
        <w:t xml:space="preserve"> </w:t>
      </w:r>
      <w:r w:rsidRPr="00534DB3">
        <w:rPr>
          <w:rFonts w:hint="eastAsia"/>
        </w:rPr>
        <w:t>хронического</w:t>
      </w:r>
      <w:r w:rsidRPr="00534DB3">
        <w:t xml:space="preserve"> </w:t>
      </w:r>
      <w:r w:rsidRPr="00534DB3">
        <w:rPr>
          <w:rFonts w:hint="eastAsia"/>
        </w:rPr>
        <w:t>гепатита</w:t>
      </w:r>
      <w:r w:rsidRPr="00534DB3">
        <w:t xml:space="preserve"> </w:t>
      </w:r>
      <w:r w:rsidRPr="00534DB3">
        <w:rPr>
          <w:rFonts w:hint="eastAsia"/>
        </w:rPr>
        <w:t>С</w:t>
      </w:r>
      <w:r w:rsidRPr="00534DB3">
        <w:t>.</w:t>
      </w:r>
      <w:r>
        <w:rPr>
          <w:lang w:val="en-US"/>
        </w:rPr>
        <w:t xml:space="preserve"> </w:t>
      </w:r>
      <w:r w:rsidRPr="00534DB3">
        <w:rPr>
          <w:rFonts w:hint="eastAsia"/>
        </w:rPr>
        <w:t>Серенко</w:t>
      </w:r>
      <w:r w:rsidRPr="00534DB3">
        <w:rPr>
          <w:lang w:val="en-US"/>
        </w:rPr>
        <w:t xml:space="preserve">, </w:t>
      </w:r>
      <w:r w:rsidRPr="00534DB3">
        <w:rPr>
          <w:rFonts w:hint="eastAsia"/>
        </w:rPr>
        <w:t>Кирилл</w:t>
      </w:r>
      <w:r w:rsidRPr="00534DB3">
        <w:rPr>
          <w:lang w:val="en-US"/>
        </w:rPr>
        <w:t xml:space="preserve"> </w:t>
      </w:r>
      <w:r w:rsidRPr="00534DB3">
        <w:rPr>
          <w:rFonts w:hint="eastAsia"/>
        </w:rPr>
        <w:t>Александрович</w:t>
      </w:r>
    </w:p>
    <w:p w14:paraId="0B708052" w14:textId="77777777" w:rsidR="00534DB3" w:rsidRDefault="00534DB3" w:rsidP="00534DB3">
      <w:r>
        <w:rPr>
          <w:rFonts w:hint="eastAsia"/>
        </w:rPr>
        <w:t>ОГЛАВЛЕНИЕ</w:t>
      </w:r>
      <w:r>
        <w:t xml:space="preserve"> </w:t>
      </w:r>
      <w:r>
        <w:rPr>
          <w:rFonts w:hint="eastAsia"/>
        </w:rPr>
        <w:t>ДИССЕРТАЦИИ</w:t>
      </w:r>
    </w:p>
    <w:p w14:paraId="75F78641" w14:textId="77777777" w:rsidR="00534DB3" w:rsidRDefault="00534DB3" w:rsidP="00534DB3">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Серенко</w:t>
      </w:r>
      <w:r>
        <w:t xml:space="preserve">, </w:t>
      </w:r>
      <w:r>
        <w:rPr>
          <w:rFonts w:hint="eastAsia"/>
        </w:rPr>
        <w:t>Кирилл</w:t>
      </w:r>
      <w:r>
        <w:t xml:space="preserve"> </w:t>
      </w:r>
      <w:r>
        <w:rPr>
          <w:rFonts w:hint="eastAsia"/>
        </w:rPr>
        <w:t>Александрович</w:t>
      </w:r>
    </w:p>
    <w:p w14:paraId="33E65BDB" w14:textId="77777777" w:rsidR="00534DB3" w:rsidRDefault="00534DB3" w:rsidP="00534DB3">
      <w:r>
        <w:rPr>
          <w:rFonts w:hint="eastAsia"/>
        </w:rPr>
        <w:t>Список</w:t>
      </w:r>
      <w:r>
        <w:t xml:space="preserve"> </w:t>
      </w:r>
      <w:r>
        <w:rPr>
          <w:rFonts w:hint="eastAsia"/>
        </w:rPr>
        <w:t>сокращений</w:t>
      </w:r>
      <w:r>
        <w:t>.</w:t>
      </w:r>
      <w:r>
        <w:rPr>
          <w:rFonts w:hint="eastAsia"/>
        </w:rPr>
        <w:t>сгр</w:t>
      </w:r>
      <w:r>
        <w:t>.</w:t>
      </w:r>
    </w:p>
    <w:p w14:paraId="275EBE4C" w14:textId="77777777" w:rsidR="00534DB3" w:rsidRDefault="00534DB3" w:rsidP="00534DB3"/>
    <w:p w14:paraId="78B72600" w14:textId="77777777" w:rsidR="00534DB3" w:rsidRDefault="00534DB3" w:rsidP="00534DB3">
      <w:r>
        <w:rPr>
          <w:rFonts w:hint="eastAsia"/>
        </w:rPr>
        <w:t>Введение</w:t>
      </w:r>
      <w:r>
        <w:t>.</w:t>
      </w:r>
    </w:p>
    <w:p w14:paraId="2539B747" w14:textId="77777777" w:rsidR="00534DB3" w:rsidRDefault="00534DB3" w:rsidP="00534DB3"/>
    <w:p w14:paraId="3238DA36" w14:textId="77777777" w:rsidR="00534DB3" w:rsidRDefault="00534DB3" w:rsidP="00534DB3">
      <w:r>
        <w:rPr>
          <w:rFonts w:hint="eastAsia"/>
        </w:rPr>
        <w:t>Глава</w:t>
      </w:r>
      <w:r>
        <w:t xml:space="preserve"> I. </w:t>
      </w:r>
      <w:r>
        <w:rPr>
          <w:rFonts w:hint="eastAsia"/>
        </w:rPr>
        <w:t>Проблемы</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хроническим</w:t>
      </w:r>
      <w:r>
        <w:t xml:space="preserve"> </w:t>
      </w:r>
      <w:r>
        <w:rPr>
          <w:rFonts w:hint="eastAsia"/>
        </w:rPr>
        <w:t>гепатитом</w:t>
      </w:r>
      <w:r>
        <w:t xml:space="preserve"> </w:t>
      </w:r>
      <w:r>
        <w:rPr>
          <w:rFonts w:hint="eastAsia"/>
        </w:rPr>
        <w:t>С</w:t>
      </w:r>
      <w:r>
        <w:t xml:space="preserve"> (</w:t>
      </w:r>
      <w:r>
        <w:rPr>
          <w:rFonts w:hint="eastAsia"/>
        </w:rPr>
        <w:t>обзор</w:t>
      </w:r>
      <w:r>
        <w:t xml:space="preserve"> </w:t>
      </w:r>
      <w:r>
        <w:rPr>
          <w:rFonts w:hint="eastAsia"/>
        </w:rPr>
        <w:t>литературы</w:t>
      </w:r>
      <w:r>
        <w:t>).</w:t>
      </w:r>
    </w:p>
    <w:p w14:paraId="4A182508" w14:textId="77777777" w:rsidR="00534DB3" w:rsidRDefault="00534DB3" w:rsidP="00534DB3"/>
    <w:p w14:paraId="1B516E76" w14:textId="77777777" w:rsidR="00534DB3" w:rsidRDefault="00534DB3" w:rsidP="00534DB3">
      <w:r>
        <w:t xml:space="preserve">1.1. </w:t>
      </w:r>
      <w:r>
        <w:rPr>
          <w:rFonts w:hint="eastAsia"/>
        </w:rPr>
        <w:t>История</w:t>
      </w:r>
      <w:r>
        <w:t xml:space="preserve"> </w:t>
      </w:r>
      <w:r>
        <w:rPr>
          <w:rFonts w:hint="eastAsia"/>
        </w:rPr>
        <w:t>изучения</w:t>
      </w:r>
      <w:r>
        <w:t xml:space="preserve"> </w:t>
      </w:r>
      <w:r>
        <w:rPr>
          <w:rFonts w:hint="eastAsia"/>
        </w:rPr>
        <w:t>вируса</w:t>
      </w:r>
      <w:r>
        <w:t xml:space="preserve"> </w:t>
      </w:r>
      <w:r>
        <w:rPr>
          <w:rFonts w:hint="eastAsia"/>
        </w:rPr>
        <w:t>гепатита</w:t>
      </w:r>
      <w:r>
        <w:t xml:space="preserve"> </w:t>
      </w:r>
      <w:r>
        <w:rPr>
          <w:rFonts w:hint="eastAsia"/>
        </w:rPr>
        <w:t>С</w:t>
      </w:r>
      <w:r>
        <w:t>.</w:t>
      </w:r>
    </w:p>
    <w:p w14:paraId="1E077472" w14:textId="77777777" w:rsidR="00534DB3" w:rsidRDefault="00534DB3" w:rsidP="00534DB3"/>
    <w:p w14:paraId="1F0AE925" w14:textId="77777777" w:rsidR="00534DB3" w:rsidRDefault="00534DB3" w:rsidP="00534DB3">
      <w:r>
        <w:t xml:space="preserve">1.2. </w:t>
      </w:r>
      <w:r>
        <w:rPr>
          <w:rFonts w:hint="eastAsia"/>
        </w:rPr>
        <w:t>Эпидемиология</w:t>
      </w:r>
      <w:r>
        <w:t xml:space="preserve"> </w:t>
      </w:r>
      <w:r>
        <w:rPr>
          <w:rFonts w:hint="eastAsia"/>
        </w:rPr>
        <w:t>хронического</w:t>
      </w:r>
      <w:r>
        <w:t xml:space="preserve"> </w:t>
      </w:r>
      <w:r>
        <w:rPr>
          <w:rFonts w:hint="eastAsia"/>
        </w:rPr>
        <w:t>гепатита</w:t>
      </w:r>
      <w:r>
        <w:t xml:space="preserve"> </w:t>
      </w:r>
      <w:r>
        <w:rPr>
          <w:rFonts w:hint="eastAsia"/>
        </w:rPr>
        <w:t>С</w:t>
      </w:r>
      <w:r>
        <w:t>.</w:t>
      </w:r>
    </w:p>
    <w:p w14:paraId="009EFEF8" w14:textId="77777777" w:rsidR="00534DB3" w:rsidRDefault="00534DB3" w:rsidP="00534DB3"/>
    <w:p w14:paraId="6EA8315B" w14:textId="77777777" w:rsidR="00534DB3" w:rsidRDefault="00534DB3" w:rsidP="00534DB3">
      <w:r>
        <w:t xml:space="preserve">1.3. </w:t>
      </w:r>
      <w:r>
        <w:rPr>
          <w:rFonts w:hint="eastAsia"/>
        </w:rPr>
        <w:t>Качество</w:t>
      </w:r>
      <w:r>
        <w:t xml:space="preserve"> </w:t>
      </w:r>
      <w:r>
        <w:rPr>
          <w:rFonts w:hint="eastAsia"/>
        </w:rPr>
        <w:t>жизни</w:t>
      </w:r>
      <w:r>
        <w:t>.</w:t>
      </w:r>
    </w:p>
    <w:p w14:paraId="457A51EB" w14:textId="77777777" w:rsidR="00534DB3" w:rsidRDefault="00534DB3" w:rsidP="00534DB3"/>
    <w:p w14:paraId="00A56BEF" w14:textId="77777777" w:rsidR="00534DB3" w:rsidRDefault="00534DB3" w:rsidP="00534DB3">
      <w:r>
        <w:t xml:space="preserve">1.4. </w:t>
      </w:r>
      <w:r>
        <w:rPr>
          <w:rFonts w:hint="eastAsia"/>
        </w:rPr>
        <w:t>Клинико</w:t>
      </w:r>
      <w:r>
        <w:t>-</w:t>
      </w:r>
      <w:r>
        <w:rPr>
          <w:rFonts w:hint="eastAsia"/>
        </w:rPr>
        <w:t>экономический</w:t>
      </w:r>
      <w:r>
        <w:t xml:space="preserve"> </w:t>
      </w:r>
      <w:r>
        <w:rPr>
          <w:rFonts w:hint="eastAsia"/>
        </w:rPr>
        <w:t>анализ</w:t>
      </w:r>
      <w:r>
        <w:t>.</w:t>
      </w:r>
    </w:p>
    <w:p w14:paraId="652A4ED8" w14:textId="77777777" w:rsidR="00534DB3" w:rsidRDefault="00534DB3" w:rsidP="00534DB3"/>
    <w:p w14:paraId="231F95F4" w14:textId="77777777" w:rsidR="00534DB3" w:rsidRDefault="00534DB3" w:rsidP="00534DB3">
      <w:r>
        <w:t xml:space="preserve">1.5. </w:t>
      </w:r>
      <w:r>
        <w:rPr>
          <w:rFonts w:hint="eastAsia"/>
        </w:rPr>
        <w:t>Патогенез</w:t>
      </w:r>
      <w:r>
        <w:t xml:space="preserve"> </w:t>
      </w:r>
      <w:r>
        <w:rPr>
          <w:rFonts w:hint="eastAsia"/>
        </w:rPr>
        <w:t>хронического</w:t>
      </w:r>
      <w:r>
        <w:t xml:space="preserve"> </w:t>
      </w:r>
      <w:r>
        <w:rPr>
          <w:rFonts w:hint="eastAsia"/>
        </w:rPr>
        <w:t>гепатита</w:t>
      </w:r>
      <w:r>
        <w:t xml:space="preserve"> </w:t>
      </w:r>
      <w:r>
        <w:rPr>
          <w:rFonts w:hint="eastAsia"/>
        </w:rPr>
        <w:t>С</w:t>
      </w:r>
      <w:r>
        <w:t>.</w:t>
      </w:r>
    </w:p>
    <w:p w14:paraId="0DC87CA6" w14:textId="77777777" w:rsidR="00534DB3" w:rsidRDefault="00534DB3" w:rsidP="00534DB3"/>
    <w:p w14:paraId="5F6298F6" w14:textId="77777777" w:rsidR="00534DB3" w:rsidRDefault="00534DB3" w:rsidP="00534DB3">
      <w:r>
        <w:t xml:space="preserve">1.6. </w:t>
      </w:r>
      <w:r>
        <w:rPr>
          <w:rFonts w:hint="eastAsia"/>
        </w:rPr>
        <w:t>Течение</w:t>
      </w:r>
      <w:r>
        <w:t xml:space="preserve"> </w:t>
      </w:r>
      <w:r>
        <w:rPr>
          <w:rFonts w:hint="eastAsia"/>
        </w:rPr>
        <w:t>инфекции</w:t>
      </w:r>
      <w:r>
        <w:t xml:space="preserve">, </w:t>
      </w:r>
      <w:r>
        <w:rPr>
          <w:rFonts w:hint="eastAsia"/>
        </w:rPr>
        <w:t>вызванной</w:t>
      </w:r>
      <w:r>
        <w:t xml:space="preserve"> </w:t>
      </w:r>
      <w:r>
        <w:rPr>
          <w:rFonts w:hint="eastAsia"/>
        </w:rPr>
        <w:t>вирусом</w:t>
      </w:r>
      <w:r>
        <w:t xml:space="preserve"> </w:t>
      </w:r>
      <w:r>
        <w:rPr>
          <w:rFonts w:hint="eastAsia"/>
        </w:rPr>
        <w:t>гепатита</w:t>
      </w:r>
      <w:r>
        <w:t xml:space="preserve"> </w:t>
      </w:r>
      <w:r>
        <w:rPr>
          <w:rFonts w:hint="eastAsia"/>
        </w:rPr>
        <w:t>С</w:t>
      </w:r>
      <w:r>
        <w:t>.</w:t>
      </w:r>
    </w:p>
    <w:p w14:paraId="6492F918" w14:textId="77777777" w:rsidR="00534DB3" w:rsidRDefault="00534DB3" w:rsidP="00534DB3"/>
    <w:p w14:paraId="756B04DA" w14:textId="77777777" w:rsidR="00534DB3" w:rsidRDefault="00534DB3" w:rsidP="00534DB3">
      <w:r>
        <w:t xml:space="preserve">1.7. </w:t>
      </w:r>
      <w:r>
        <w:rPr>
          <w:rFonts w:hint="eastAsia"/>
        </w:rPr>
        <w:t>Клинические</w:t>
      </w:r>
      <w:r>
        <w:t xml:space="preserve"> </w:t>
      </w:r>
      <w:r>
        <w:rPr>
          <w:rFonts w:hint="eastAsia"/>
        </w:rPr>
        <w:t>проявления</w:t>
      </w:r>
      <w:r>
        <w:t xml:space="preserve"> </w:t>
      </w:r>
      <w:r>
        <w:rPr>
          <w:rFonts w:hint="eastAsia"/>
        </w:rPr>
        <w:t>хронического</w:t>
      </w:r>
      <w:r>
        <w:t xml:space="preserve"> </w:t>
      </w:r>
      <w:r>
        <w:rPr>
          <w:rFonts w:hint="eastAsia"/>
        </w:rPr>
        <w:t>гепатита</w:t>
      </w:r>
      <w:r>
        <w:t xml:space="preserve"> </w:t>
      </w:r>
      <w:r>
        <w:rPr>
          <w:rFonts w:hint="eastAsia"/>
        </w:rPr>
        <w:t>С</w:t>
      </w:r>
      <w:r>
        <w:t>.</w:t>
      </w:r>
    </w:p>
    <w:p w14:paraId="25A6180E" w14:textId="77777777" w:rsidR="00534DB3" w:rsidRDefault="00534DB3" w:rsidP="00534DB3"/>
    <w:p w14:paraId="6FF5AA79" w14:textId="77777777" w:rsidR="00534DB3" w:rsidRDefault="00534DB3" w:rsidP="00534DB3">
      <w:r>
        <w:t xml:space="preserve">1.9 </w:t>
      </w:r>
      <w:r>
        <w:rPr>
          <w:rFonts w:hint="eastAsia"/>
        </w:rPr>
        <w:t>Лечение</w:t>
      </w:r>
      <w:r>
        <w:t xml:space="preserve"> </w:t>
      </w:r>
      <w:r>
        <w:rPr>
          <w:rFonts w:hint="eastAsia"/>
        </w:rPr>
        <w:t>хронического</w:t>
      </w:r>
      <w:r>
        <w:t xml:space="preserve"> </w:t>
      </w:r>
      <w:r>
        <w:rPr>
          <w:rFonts w:hint="eastAsia"/>
        </w:rPr>
        <w:t>гепатита</w:t>
      </w:r>
      <w:r>
        <w:t xml:space="preserve"> </w:t>
      </w:r>
      <w:r>
        <w:rPr>
          <w:rFonts w:hint="eastAsia"/>
        </w:rPr>
        <w:t>С</w:t>
      </w:r>
      <w:r>
        <w:t>.</w:t>
      </w:r>
    </w:p>
    <w:p w14:paraId="3E99D88C" w14:textId="77777777" w:rsidR="00534DB3" w:rsidRDefault="00534DB3" w:rsidP="00534DB3"/>
    <w:p w14:paraId="2F153E9D" w14:textId="77777777" w:rsidR="00534DB3" w:rsidRDefault="00534DB3" w:rsidP="00534DB3">
      <w:r>
        <w:t xml:space="preserve">1.10 </w:t>
      </w:r>
      <w:r>
        <w:rPr>
          <w:rFonts w:hint="eastAsia"/>
        </w:rPr>
        <w:t>Резюме</w:t>
      </w:r>
      <w:r>
        <w:t>.</w:t>
      </w:r>
    </w:p>
    <w:p w14:paraId="5D0FD903" w14:textId="77777777" w:rsidR="00534DB3" w:rsidRDefault="00534DB3" w:rsidP="00534DB3"/>
    <w:p w14:paraId="440528F9" w14:textId="77777777" w:rsidR="00534DB3" w:rsidRDefault="00534DB3" w:rsidP="00534DB3">
      <w:r>
        <w:rPr>
          <w:rFonts w:hint="eastAsia"/>
        </w:rPr>
        <w:lastRenderedPageBreak/>
        <w:t>Глава</w:t>
      </w:r>
      <w:r>
        <w:t xml:space="preserve"> </w:t>
      </w:r>
      <w:r>
        <w:rPr>
          <w:rFonts w:hint="eastAsia"/>
        </w:rPr>
        <w:t>П</w:t>
      </w:r>
      <w:r>
        <w:t xml:space="preserve">. </w:t>
      </w:r>
      <w:r>
        <w:rPr>
          <w:rFonts w:hint="eastAsia"/>
        </w:rPr>
        <w:t>Методика</w:t>
      </w:r>
      <w:r>
        <w:t xml:space="preserve"> </w:t>
      </w:r>
      <w:r>
        <w:rPr>
          <w:rFonts w:hint="eastAsia"/>
        </w:rPr>
        <w:t>исследования</w:t>
      </w:r>
      <w:r>
        <w:t>.</w:t>
      </w:r>
    </w:p>
    <w:p w14:paraId="1501ACFB" w14:textId="77777777" w:rsidR="00534DB3" w:rsidRDefault="00534DB3" w:rsidP="00534DB3"/>
    <w:p w14:paraId="7C55C876" w14:textId="77777777" w:rsidR="00534DB3" w:rsidRDefault="00534DB3" w:rsidP="00534DB3">
      <w:r>
        <w:t xml:space="preserve">2.1 </w:t>
      </w:r>
      <w:r>
        <w:rPr>
          <w:rFonts w:hint="eastAsia"/>
        </w:rPr>
        <w:t>Общая</w:t>
      </w:r>
      <w:r>
        <w:t xml:space="preserve"> </w:t>
      </w:r>
      <w:r>
        <w:rPr>
          <w:rFonts w:hint="eastAsia"/>
        </w:rPr>
        <w:t>характеристика</w:t>
      </w:r>
      <w:r>
        <w:t xml:space="preserve"> </w:t>
      </w:r>
      <w:r>
        <w:rPr>
          <w:rFonts w:hint="eastAsia"/>
        </w:rPr>
        <w:t>материалов</w:t>
      </w:r>
      <w:r>
        <w:t xml:space="preserve"> </w:t>
      </w:r>
      <w:r>
        <w:rPr>
          <w:rFonts w:hint="eastAsia"/>
        </w:rPr>
        <w:t>и</w:t>
      </w:r>
      <w:r>
        <w:t xml:space="preserve"> </w:t>
      </w:r>
      <w:r>
        <w:rPr>
          <w:rFonts w:hint="eastAsia"/>
        </w:rPr>
        <w:t>методов</w:t>
      </w:r>
      <w:r>
        <w:t>.</w:t>
      </w:r>
    </w:p>
    <w:p w14:paraId="01F84850" w14:textId="77777777" w:rsidR="00534DB3" w:rsidRDefault="00534DB3" w:rsidP="00534DB3"/>
    <w:p w14:paraId="2CFAD8D7" w14:textId="77777777" w:rsidR="00534DB3" w:rsidRDefault="00534DB3" w:rsidP="00534DB3">
      <w:r>
        <w:t xml:space="preserve">2.2 </w:t>
      </w:r>
      <w:r>
        <w:rPr>
          <w:rFonts w:hint="eastAsia"/>
        </w:rPr>
        <w:t>Характеристика</w:t>
      </w:r>
      <w:r>
        <w:t xml:space="preserve"> </w:t>
      </w:r>
      <w:r>
        <w:rPr>
          <w:rFonts w:hint="eastAsia"/>
        </w:rPr>
        <w:t>базы</w:t>
      </w:r>
      <w:r>
        <w:t xml:space="preserve"> </w:t>
      </w:r>
      <w:r>
        <w:rPr>
          <w:rFonts w:hint="eastAsia"/>
        </w:rPr>
        <w:t>исследования</w:t>
      </w:r>
      <w:r>
        <w:t>.</w:t>
      </w:r>
    </w:p>
    <w:p w14:paraId="2E5D774B" w14:textId="77777777" w:rsidR="00534DB3" w:rsidRDefault="00534DB3" w:rsidP="00534DB3"/>
    <w:p w14:paraId="52B631CA" w14:textId="77777777" w:rsidR="00534DB3" w:rsidRDefault="00534DB3" w:rsidP="00534DB3">
      <w:r>
        <w:t xml:space="preserve">2.3 </w:t>
      </w:r>
      <w:r>
        <w:rPr>
          <w:rFonts w:hint="eastAsia"/>
        </w:rPr>
        <w:t>Анкетирование</w:t>
      </w:r>
      <w:r>
        <w:t>.</w:t>
      </w:r>
    </w:p>
    <w:p w14:paraId="32A0FF68" w14:textId="77777777" w:rsidR="00534DB3" w:rsidRDefault="00534DB3" w:rsidP="00534DB3"/>
    <w:p w14:paraId="6572F745" w14:textId="77777777" w:rsidR="00534DB3" w:rsidRDefault="00534DB3" w:rsidP="00534DB3">
      <w:r>
        <w:t xml:space="preserve">2.4 </w:t>
      </w:r>
      <w:r>
        <w:rPr>
          <w:rFonts w:hint="eastAsia"/>
        </w:rPr>
        <w:t>Клинико</w:t>
      </w:r>
      <w:r>
        <w:t>-</w:t>
      </w:r>
      <w:r>
        <w:rPr>
          <w:rFonts w:hint="eastAsia"/>
        </w:rPr>
        <w:t>статистический</w:t>
      </w:r>
      <w:r>
        <w:t xml:space="preserve"> </w:t>
      </w:r>
      <w:r>
        <w:rPr>
          <w:rFonts w:hint="eastAsia"/>
        </w:rPr>
        <w:t>анализ</w:t>
      </w:r>
      <w:r>
        <w:t>.</w:t>
      </w:r>
    </w:p>
    <w:p w14:paraId="0684FEA4" w14:textId="77777777" w:rsidR="00534DB3" w:rsidRDefault="00534DB3" w:rsidP="00534DB3"/>
    <w:p w14:paraId="3729949F" w14:textId="77777777" w:rsidR="00534DB3" w:rsidRDefault="00534DB3" w:rsidP="00534DB3">
      <w:r>
        <w:t xml:space="preserve">2.5 </w:t>
      </w:r>
      <w:r>
        <w:rPr>
          <w:rFonts w:hint="eastAsia"/>
        </w:rPr>
        <w:t>Клинико</w:t>
      </w:r>
      <w:r>
        <w:t>-</w:t>
      </w:r>
      <w:r>
        <w:rPr>
          <w:rFonts w:hint="eastAsia"/>
        </w:rPr>
        <w:t>экономический</w:t>
      </w:r>
      <w:r>
        <w:t xml:space="preserve"> </w:t>
      </w:r>
      <w:r>
        <w:rPr>
          <w:rFonts w:hint="eastAsia"/>
        </w:rPr>
        <w:t>анализ</w:t>
      </w:r>
      <w:r>
        <w:t>.</w:t>
      </w:r>
    </w:p>
    <w:p w14:paraId="513776B2" w14:textId="77777777" w:rsidR="00534DB3" w:rsidRDefault="00534DB3" w:rsidP="00534DB3"/>
    <w:p w14:paraId="57D169D2" w14:textId="77777777" w:rsidR="00534DB3" w:rsidRDefault="00534DB3" w:rsidP="00534DB3">
      <w:r>
        <w:t xml:space="preserve">2.6 </w:t>
      </w:r>
      <w:r>
        <w:rPr>
          <w:rFonts w:hint="eastAsia"/>
        </w:rPr>
        <w:t>Статистическая</w:t>
      </w:r>
      <w:r>
        <w:t xml:space="preserve"> </w:t>
      </w:r>
      <w:r>
        <w:rPr>
          <w:rFonts w:hint="eastAsia"/>
        </w:rPr>
        <w:t>обработка</w:t>
      </w:r>
      <w:r>
        <w:t xml:space="preserve"> </w:t>
      </w:r>
      <w:r>
        <w:rPr>
          <w:rFonts w:hint="eastAsia"/>
        </w:rPr>
        <w:t>результатов</w:t>
      </w:r>
      <w:r>
        <w:t>.</w:t>
      </w:r>
    </w:p>
    <w:p w14:paraId="17D5915B" w14:textId="77777777" w:rsidR="00534DB3" w:rsidRDefault="00534DB3" w:rsidP="00534DB3"/>
    <w:p w14:paraId="77361165" w14:textId="77777777" w:rsidR="00534DB3" w:rsidRDefault="00534DB3" w:rsidP="00534DB3">
      <w:r>
        <w:rPr>
          <w:rFonts w:hint="eastAsia"/>
        </w:rPr>
        <w:t>Глава</w:t>
      </w:r>
      <w:r>
        <w:t xml:space="preserve"> III. </w:t>
      </w:r>
      <w:r>
        <w:rPr>
          <w:rFonts w:hint="eastAsia"/>
        </w:rPr>
        <w:t>Социально</w:t>
      </w:r>
      <w:r>
        <w:t>-</w:t>
      </w:r>
      <w:r>
        <w:rPr>
          <w:rFonts w:hint="eastAsia"/>
        </w:rPr>
        <w:t>демографический</w:t>
      </w:r>
      <w:r>
        <w:t xml:space="preserve"> </w:t>
      </w:r>
      <w:r>
        <w:rPr>
          <w:rFonts w:hint="eastAsia"/>
        </w:rPr>
        <w:t>портрет</w:t>
      </w:r>
      <w:r>
        <w:t xml:space="preserve"> </w:t>
      </w:r>
      <w:r>
        <w:rPr>
          <w:rFonts w:hint="eastAsia"/>
        </w:rPr>
        <w:t>больных</w:t>
      </w:r>
      <w:r>
        <w:t xml:space="preserve"> </w:t>
      </w:r>
      <w:r>
        <w:rPr>
          <w:rFonts w:hint="eastAsia"/>
        </w:rPr>
        <w:t>хроническим</w:t>
      </w:r>
      <w:r>
        <w:t xml:space="preserve"> </w:t>
      </w:r>
      <w:r>
        <w:rPr>
          <w:rFonts w:hint="eastAsia"/>
        </w:rPr>
        <w:t>гепатитом</w:t>
      </w:r>
      <w:r>
        <w:t xml:space="preserve"> </w:t>
      </w:r>
      <w:r>
        <w:rPr>
          <w:rFonts w:hint="eastAsia"/>
        </w:rPr>
        <w:t>С</w:t>
      </w:r>
      <w:r>
        <w:t>.</w:t>
      </w:r>
    </w:p>
    <w:p w14:paraId="70463883" w14:textId="77777777" w:rsidR="00534DB3" w:rsidRDefault="00534DB3" w:rsidP="00534DB3"/>
    <w:p w14:paraId="50F2FE4A" w14:textId="77777777" w:rsidR="00534DB3" w:rsidRDefault="00534DB3" w:rsidP="00534DB3">
      <w:r>
        <w:rPr>
          <w:rFonts w:hint="eastAsia"/>
        </w:rPr>
        <w:t>Глава</w:t>
      </w:r>
      <w:r>
        <w:t xml:space="preserve"> IV. </w:t>
      </w:r>
      <w:r>
        <w:rPr>
          <w:rFonts w:hint="eastAsia"/>
        </w:rPr>
        <w:t>Исследование</w:t>
      </w:r>
      <w:r>
        <w:t xml:space="preserve"> </w:t>
      </w:r>
      <w:r>
        <w:rPr>
          <w:rFonts w:hint="eastAsia"/>
        </w:rPr>
        <w:t>качества</w:t>
      </w:r>
      <w:r>
        <w:t xml:space="preserve"> </w:t>
      </w:r>
      <w:r>
        <w:rPr>
          <w:rFonts w:hint="eastAsia"/>
        </w:rPr>
        <w:t>жизни</w:t>
      </w:r>
      <w:r>
        <w:t xml:space="preserve"> </w:t>
      </w:r>
      <w:r>
        <w:rPr>
          <w:rFonts w:hint="eastAsia"/>
        </w:rPr>
        <w:t>больных</w:t>
      </w:r>
      <w:r>
        <w:t xml:space="preserve"> </w:t>
      </w:r>
      <w:r>
        <w:rPr>
          <w:rFonts w:hint="eastAsia"/>
        </w:rPr>
        <w:t>хроническим</w:t>
      </w:r>
      <w:r>
        <w:t xml:space="preserve"> </w:t>
      </w:r>
      <w:r>
        <w:rPr>
          <w:rFonts w:hint="eastAsia"/>
        </w:rPr>
        <w:t>гепатитом</w:t>
      </w:r>
      <w:r>
        <w:t xml:space="preserve"> </w:t>
      </w:r>
      <w:r>
        <w:rPr>
          <w:rFonts w:hint="eastAsia"/>
        </w:rPr>
        <w:t>С</w:t>
      </w:r>
      <w:r>
        <w:t xml:space="preserve"> </w:t>
      </w:r>
      <w:r>
        <w:rPr>
          <w:rFonts w:hint="eastAsia"/>
        </w:rPr>
        <w:t>при</w:t>
      </w:r>
      <w:r>
        <w:t xml:space="preserve"> </w:t>
      </w:r>
      <w:r>
        <w:rPr>
          <w:rFonts w:hint="eastAsia"/>
        </w:rPr>
        <w:t>проведении</w:t>
      </w:r>
      <w:r>
        <w:t xml:space="preserve"> </w:t>
      </w:r>
      <w:r>
        <w:rPr>
          <w:rFonts w:hint="eastAsia"/>
        </w:rPr>
        <w:t>противовирусной</w:t>
      </w:r>
      <w:r>
        <w:t xml:space="preserve"> </w:t>
      </w:r>
      <w:r>
        <w:rPr>
          <w:rFonts w:hint="eastAsia"/>
        </w:rPr>
        <w:t>терапии</w:t>
      </w:r>
      <w:r>
        <w:t>.</w:t>
      </w:r>
    </w:p>
    <w:p w14:paraId="15122ABC" w14:textId="77777777" w:rsidR="00534DB3" w:rsidRDefault="00534DB3" w:rsidP="00534DB3"/>
    <w:p w14:paraId="74FE3D91" w14:textId="77777777" w:rsidR="00534DB3" w:rsidRDefault="00534DB3" w:rsidP="00534DB3">
      <w:r>
        <w:rPr>
          <w:rFonts w:hint="eastAsia"/>
        </w:rPr>
        <w:t>Глава</w:t>
      </w:r>
      <w:r>
        <w:t xml:space="preserve"> V. </w:t>
      </w:r>
      <w:r>
        <w:rPr>
          <w:rFonts w:hint="eastAsia"/>
        </w:rPr>
        <w:t>Клинические</w:t>
      </w:r>
      <w:r>
        <w:t xml:space="preserve">, </w:t>
      </w:r>
      <w:r>
        <w:rPr>
          <w:rFonts w:hint="eastAsia"/>
        </w:rPr>
        <w:t>лабораторные</w:t>
      </w:r>
      <w:r>
        <w:t xml:space="preserve"> </w:t>
      </w:r>
      <w:r>
        <w:rPr>
          <w:rFonts w:hint="eastAsia"/>
        </w:rPr>
        <w:t>и</w:t>
      </w:r>
      <w:r>
        <w:t xml:space="preserve"> </w:t>
      </w:r>
      <w:r>
        <w:rPr>
          <w:rFonts w:hint="eastAsia"/>
        </w:rPr>
        <w:t>инструментальные</w:t>
      </w:r>
      <w:r>
        <w:t xml:space="preserve"> </w:t>
      </w:r>
      <w:r>
        <w:rPr>
          <w:rFonts w:hint="eastAsia"/>
        </w:rPr>
        <w:t>показатели</w:t>
      </w:r>
      <w:r>
        <w:t xml:space="preserve"> </w:t>
      </w:r>
      <w:r>
        <w:rPr>
          <w:rFonts w:hint="eastAsia"/>
        </w:rPr>
        <w:t>больных</w:t>
      </w:r>
      <w:r>
        <w:t xml:space="preserve"> </w:t>
      </w:r>
      <w:r>
        <w:rPr>
          <w:rFonts w:hint="eastAsia"/>
        </w:rPr>
        <w:t>хроническим</w:t>
      </w:r>
      <w:r>
        <w:t xml:space="preserve"> </w:t>
      </w:r>
      <w:r>
        <w:rPr>
          <w:rFonts w:hint="eastAsia"/>
        </w:rPr>
        <w:t>гепатитом</w:t>
      </w:r>
      <w:r>
        <w:t xml:space="preserve"> </w:t>
      </w:r>
      <w:r>
        <w:rPr>
          <w:rFonts w:hint="eastAsia"/>
        </w:rPr>
        <w:t>С</w:t>
      </w:r>
      <w:r>
        <w:t>.</w:t>
      </w:r>
    </w:p>
    <w:p w14:paraId="588CEA9F" w14:textId="77777777" w:rsidR="00534DB3" w:rsidRDefault="00534DB3" w:rsidP="00534DB3"/>
    <w:p w14:paraId="3111B4D9" w14:textId="77777777" w:rsidR="00534DB3" w:rsidRDefault="00534DB3" w:rsidP="00534DB3">
      <w:r>
        <w:t xml:space="preserve">5.1. </w:t>
      </w:r>
      <w:r>
        <w:rPr>
          <w:rFonts w:hint="eastAsia"/>
        </w:rPr>
        <w:t>Результаты</w:t>
      </w:r>
      <w:r>
        <w:t xml:space="preserve"> </w:t>
      </w:r>
      <w:r>
        <w:rPr>
          <w:rFonts w:hint="eastAsia"/>
        </w:rPr>
        <w:t>клинического</w:t>
      </w:r>
      <w:r>
        <w:t xml:space="preserve"> </w:t>
      </w:r>
      <w:r>
        <w:rPr>
          <w:rFonts w:hint="eastAsia"/>
        </w:rPr>
        <w:t>и</w:t>
      </w:r>
      <w:r>
        <w:t xml:space="preserve"> </w:t>
      </w:r>
      <w:r>
        <w:rPr>
          <w:rFonts w:hint="eastAsia"/>
        </w:rPr>
        <w:t>инструментального</w:t>
      </w:r>
      <w:r>
        <w:t xml:space="preserve"> </w:t>
      </w:r>
      <w:r>
        <w:rPr>
          <w:rFonts w:hint="eastAsia"/>
        </w:rPr>
        <w:t>обследования</w:t>
      </w:r>
      <w:r>
        <w:t>.</w:t>
      </w:r>
    </w:p>
    <w:p w14:paraId="0F53AF91" w14:textId="77777777" w:rsidR="00534DB3" w:rsidRDefault="00534DB3" w:rsidP="00534DB3"/>
    <w:p w14:paraId="18831323" w14:textId="77777777" w:rsidR="00534DB3" w:rsidRDefault="00534DB3" w:rsidP="00534DB3">
      <w:r>
        <w:t xml:space="preserve">5.2. </w:t>
      </w:r>
      <w:r>
        <w:rPr>
          <w:rFonts w:hint="eastAsia"/>
        </w:rPr>
        <w:t>Результаты</w:t>
      </w:r>
      <w:r>
        <w:t xml:space="preserve"> </w:t>
      </w:r>
      <w:r>
        <w:rPr>
          <w:rFonts w:hint="eastAsia"/>
        </w:rPr>
        <w:t>лабораторного</w:t>
      </w:r>
      <w:r>
        <w:t xml:space="preserve"> </w:t>
      </w:r>
      <w:r>
        <w:rPr>
          <w:rFonts w:hint="eastAsia"/>
        </w:rPr>
        <w:t>обследования</w:t>
      </w:r>
      <w:r>
        <w:t>.</w:t>
      </w:r>
    </w:p>
    <w:p w14:paraId="7781E7CC" w14:textId="77777777" w:rsidR="00534DB3" w:rsidRDefault="00534DB3" w:rsidP="00534DB3"/>
    <w:p w14:paraId="4DA68541" w14:textId="77777777" w:rsidR="00534DB3" w:rsidRDefault="00534DB3" w:rsidP="00534DB3">
      <w:r>
        <w:rPr>
          <w:rFonts w:hint="eastAsia"/>
        </w:rPr>
        <w:t>Глава</w:t>
      </w:r>
      <w:r>
        <w:t xml:space="preserve"> VI. </w:t>
      </w:r>
      <w:r>
        <w:rPr>
          <w:rFonts w:hint="eastAsia"/>
        </w:rPr>
        <w:t>Клинико</w:t>
      </w:r>
      <w:r>
        <w:t>-</w:t>
      </w:r>
      <w:r>
        <w:rPr>
          <w:rFonts w:hint="eastAsia"/>
        </w:rPr>
        <w:t>экономический</w:t>
      </w:r>
      <w:r>
        <w:t xml:space="preserve"> </w:t>
      </w:r>
      <w:r>
        <w:rPr>
          <w:rFonts w:hint="eastAsia"/>
        </w:rPr>
        <w:t>анализ</w:t>
      </w:r>
      <w:r>
        <w:t xml:space="preserve"> </w:t>
      </w:r>
      <w:r>
        <w:rPr>
          <w:rFonts w:hint="eastAsia"/>
        </w:rPr>
        <w:t>лечения</w:t>
      </w:r>
      <w:r>
        <w:t xml:space="preserve"> </w:t>
      </w:r>
      <w:r>
        <w:rPr>
          <w:rFonts w:hint="eastAsia"/>
        </w:rPr>
        <w:t>хронического</w:t>
      </w:r>
      <w:r>
        <w:t xml:space="preserve"> </w:t>
      </w:r>
      <w:r>
        <w:rPr>
          <w:rFonts w:hint="eastAsia"/>
        </w:rPr>
        <w:t>гепатита</w:t>
      </w:r>
      <w:r>
        <w:t xml:space="preserve"> </w:t>
      </w:r>
      <w:r>
        <w:rPr>
          <w:rFonts w:hint="eastAsia"/>
        </w:rPr>
        <w:t>С</w:t>
      </w:r>
      <w:r>
        <w:t>.</w:t>
      </w:r>
    </w:p>
    <w:p w14:paraId="0852EA1B" w14:textId="77777777" w:rsidR="00534DB3" w:rsidRDefault="00534DB3" w:rsidP="00534DB3"/>
    <w:p w14:paraId="6FEBB8F7" w14:textId="77777777" w:rsidR="00534DB3" w:rsidRDefault="00534DB3" w:rsidP="00534DB3">
      <w:r>
        <w:t xml:space="preserve">6.1 </w:t>
      </w:r>
      <w:r>
        <w:rPr>
          <w:rFonts w:hint="eastAsia"/>
        </w:rPr>
        <w:t>Стоимость</w:t>
      </w:r>
      <w:r>
        <w:t xml:space="preserve"> </w:t>
      </w:r>
      <w:r>
        <w:rPr>
          <w:rFonts w:hint="eastAsia"/>
        </w:rPr>
        <w:t>лечения</w:t>
      </w:r>
      <w:r>
        <w:t xml:space="preserve"> </w:t>
      </w:r>
      <w:r>
        <w:rPr>
          <w:rFonts w:hint="eastAsia"/>
        </w:rPr>
        <w:t>хронического</w:t>
      </w:r>
      <w:r>
        <w:t xml:space="preserve"> </w:t>
      </w:r>
      <w:r>
        <w:rPr>
          <w:rFonts w:hint="eastAsia"/>
        </w:rPr>
        <w:t>гепатита</w:t>
      </w:r>
      <w:r>
        <w:t xml:space="preserve"> </w:t>
      </w:r>
      <w:r>
        <w:rPr>
          <w:rFonts w:hint="eastAsia"/>
        </w:rPr>
        <w:t>С</w:t>
      </w:r>
      <w:r>
        <w:t>.</w:t>
      </w:r>
    </w:p>
    <w:p w14:paraId="4123CD8C" w14:textId="77777777" w:rsidR="00534DB3" w:rsidRDefault="00534DB3" w:rsidP="00534DB3"/>
    <w:p w14:paraId="15914A68" w14:textId="77777777" w:rsidR="00534DB3" w:rsidRDefault="00534DB3" w:rsidP="00534DB3">
      <w:r>
        <w:t xml:space="preserve">6.2 </w:t>
      </w:r>
      <w:r>
        <w:rPr>
          <w:rFonts w:hint="eastAsia"/>
        </w:rPr>
        <w:t>Лечение</w:t>
      </w:r>
      <w:r>
        <w:t xml:space="preserve"> </w:t>
      </w:r>
      <w:r>
        <w:rPr>
          <w:rFonts w:hint="eastAsia"/>
        </w:rPr>
        <w:t>наступивших</w:t>
      </w:r>
      <w:r>
        <w:t xml:space="preserve"> </w:t>
      </w:r>
      <w:r>
        <w:rPr>
          <w:rFonts w:hint="eastAsia"/>
        </w:rPr>
        <w:t>осложнений</w:t>
      </w:r>
      <w:r>
        <w:t xml:space="preserve"> </w:t>
      </w:r>
      <w:r>
        <w:rPr>
          <w:rFonts w:hint="eastAsia"/>
        </w:rPr>
        <w:t>хронического</w:t>
      </w:r>
      <w:r>
        <w:t xml:space="preserve"> </w:t>
      </w:r>
      <w:r>
        <w:rPr>
          <w:rFonts w:hint="eastAsia"/>
        </w:rPr>
        <w:t>гепатита</w:t>
      </w:r>
      <w:r>
        <w:t xml:space="preserve"> </w:t>
      </w:r>
      <w:r>
        <w:rPr>
          <w:rFonts w:hint="eastAsia"/>
        </w:rPr>
        <w:t>С</w:t>
      </w:r>
      <w:r>
        <w:t>.</w:t>
      </w:r>
    </w:p>
    <w:p w14:paraId="01E02365" w14:textId="77777777" w:rsidR="00534DB3" w:rsidRDefault="00534DB3" w:rsidP="00534DB3"/>
    <w:p w14:paraId="11073F22" w14:textId="0EBA823B" w:rsidR="00534DB3" w:rsidRPr="00534DB3" w:rsidRDefault="00534DB3" w:rsidP="00534DB3">
      <w:r>
        <w:t xml:space="preserve">6.3 </w:t>
      </w:r>
      <w:r>
        <w:rPr>
          <w:rFonts w:hint="eastAsia"/>
        </w:rPr>
        <w:t>Расчет</w:t>
      </w:r>
      <w:r>
        <w:t xml:space="preserve"> </w:t>
      </w:r>
      <w:r>
        <w:rPr>
          <w:rFonts w:hint="eastAsia"/>
        </w:rPr>
        <w:t>средних</w:t>
      </w:r>
      <w:r>
        <w:t xml:space="preserve"> </w:t>
      </w:r>
      <w:r>
        <w:rPr>
          <w:rFonts w:hint="eastAsia"/>
        </w:rPr>
        <w:t>затрат</w:t>
      </w:r>
      <w:r>
        <w:t xml:space="preserve"> </w:t>
      </w:r>
      <w:r>
        <w:rPr>
          <w:rFonts w:hint="eastAsia"/>
        </w:rPr>
        <w:t>на</w:t>
      </w:r>
      <w:r>
        <w:t xml:space="preserve"> </w:t>
      </w:r>
      <w:r>
        <w:rPr>
          <w:rFonts w:hint="eastAsia"/>
        </w:rPr>
        <w:t>лечение</w:t>
      </w:r>
      <w:r>
        <w:t xml:space="preserve"> </w:t>
      </w:r>
      <w:r>
        <w:rPr>
          <w:rFonts w:hint="eastAsia"/>
        </w:rPr>
        <w:t>осложнений</w:t>
      </w:r>
      <w:r>
        <w:t xml:space="preserve"> </w:t>
      </w:r>
      <w:r>
        <w:rPr>
          <w:rFonts w:hint="eastAsia"/>
        </w:rPr>
        <w:t>хронического</w:t>
      </w:r>
      <w:r>
        <w:t xml:space="preserve"> </w:t>
      </w:r>
      <w:r>
        <w:rPr>
          <w:rFonts w:hint="eastAsia"/>
        </w:rPr>
        <w:t>гепатита</w:t>
      </w:r>
      <w:r>
        <w:t xml:space="preserve"> </w:t>
      </w:r>
      <w:r>
        <w:rPr>
          <w:rFonts w:hint="eastAsia"/>
        </w:rPr>
        <w:t>С</w:t>
      </w:r>
      <w:r>
        <w:t>.</w:t>
      </w:r>
    </w:p>
    <w:sectPr w:rsidR="00534DB3" w:rsidRPr="00534DB3"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DABA2" w14:textId="77777777" w:rsidR="00E34A85" w:rsidRPr="008D1934" w:rsidRDefault="00E34A85">
      <w:pPr>
        <w:spacing w:after="0" w:line="240" w:lineRule="auto"/>
      </w:pPr>
      <w:r w:rsidRPr="008D1934">
        <w:separator/>
      </w:r>
    </w:p>
  </w:endnote>
  <w:endnote w:type="continuationSeparator" w:id="0">
    <w:p w14:paraId="60C93E13" w14:textId="77777777" w:rsidR="00E34A85" w:rsidRPr="008D1934" w:rsidRDefault="00E34A8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0D875" w14:textId="77777777" w:rsidR="00E34A85" w:rsidRPr="008D1934" w:rsidRDefault="00E34A85"/>
    <w:p w14:paraId="522CC690" w14:textId="77777777" w:rsidR="00E34A85" w:rsidRPr="008D1934" w:rsidRDefault="00E34A85"/>
    <w:p w14:paraId="1ACA55C9" w14:textId="77777777" w:rsidR="00E34A85" w:rsidRPr="008D1934" w:rsidRDefault="00E34A85"/>
    <w:p w14:paraId="5F49C0D5" w14:textId="77777777" w:rsidR="00E34A85" w:rsidRPr="008D1934" w:rsidRDefault="00E34A85"/>
    <w:p w14:paraId="2B7789CA" w14:textId="77777777" w:rsidR="00E34A85" w:rsidRPr="008D1934" w:rsidRDefault="00E34A85"/>
    <w:p w14:paraId="23EDDF21" w14:textId="77777777" w:rsidR="00E34A85" w:rsidRPr="008D1934" w:rsidRDefault="00E34A85"/>
    <w:p w14:paraId="7795B92C" w14:textId="77777777" w:rsidR="00E34A85" w:rsidRPr="008D1934" w:rsidRDefault="00E34A85">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17AE0C56" wp14:editId="0B1C09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C0724" w14:textId="77777777" w:rsidR="00E34A85" w:rsidRPr="008D1934" w:rsidRDefault="00E34A8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AE0C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FC0724" w14:textId="77777777" w:rsidR="00E34A85" w:rsidRPr="008D1934" w:rsidRDefault="00E34A8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5EDB210" w14:textId="77777777" w:rsidR="00E34A85" w:rsidRPr="008D1934" w:rsidRDefault="00E34A85"/>
    <w:p w14:paraId="4AD4EB00" w14:textId="77777777" w:rsidR="00E34A85" w:rsidRPr="008D1934" w:rsidRDefault="00E34A85"/>
    <w:p w14:paraId="65483B03" w14:textId="77777777" w:rsidR="00E34A85" w:rsidRPr="008D1934" w:rsidRDefault="00E34A85">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4DADC6D0" wp14:editId="1EB0F3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58429" w14:textId="77777777" w:rsidR="00E34A85" w:rsidRPr="008D1934" w:rsidRDefault="00E34A85"/>
                          <w:p w14:paraId="4D4BDA15" w14:textId="77777777" w:rsidR="00E34A85" w:rsidRPr="008D1934" w:rsidRDefault="00E34A8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ADC6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258429" w14:textId="77777777" w:rsidR="00E34A85" w:rsidRPr="008D1934" w:rsidRDefault="00E34A85"/>
                    <w:p w14:paraId="4D4BDA15" w14:textId="77777777" w:rsidR="00E34A85" w:rsidRPr="008D1934" w:rsidRDefault="00E34A8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1F0CBE07" w14:textId="77777777" w:rsidR="00E34A85" w:rsidRPr="008D1934" w:rsidRDefault="00E34A85"/>
    <w:p w14:paraId="46E2E783" w14:textId="77777777" w:rsidR="00E34A85" w:rsidRPr="008D1934" w:rsidRDefault="00E34A85">
      <w:pPr>
        <w:rPr>
          <w:sz w:val="2"/>
          <w:szCs w:val="2"/>
        </w:rPr>
      </w:pPr>
    </w:p>
    <w:p w14:paraId="09D865AF" w14:textId="77777777" w:rsidR="00E34A85" w:rsidRPr="008D1934" w:rsidRDefault="00E34A85"/>
    <w:p w14:paraId="4DC19CED" w14:textId="77777777" w:rsidR="00E34A85" w:rsidRPr="008D1934" w:rsidRDefault="00E34A85">
      <w:pPr>
        <w:spacing w:after="0" w:line="240" w:lineRule="auto"/>
      </w:pPr>
    </w:p>
  </w:footnote>
  <w:footnote w:type="continuationSeparator" w:id="0">
    <w:p w14:paraId="56AFC532" w14:textId="77777777" w:rsidR="00E34A85" w:rsidRPr="008D1934" w:rsidRDefault="00E34A85">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A85"/>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28284</TotalTime>
  <Pages>3</Pages>
  <Words>234</Words>
  <Characters>1337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4214</cp:revision>
  <cp:lastPrinted>2009-02-06T05:36:00Z</cp:lastPrinted>
  <dcterms:created xsi:type="dcterms:W3CDTF">2024-04-09T10:20:00Z</dcterms:created>
  <dcterms:modified xsi:type="dcterms:W3CDTF">2024-05-11T10:49:00Z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