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16162" w14:textId="77777777" w:rsidR="002162FD" w:rsidRPr="002162FD" w:rsidRDefault="002162FD" w:rsidP="002162FD">
      <w:pPr>
        <w:rPr>
          <w:rFonts w:ascii="Arial" w:hAnsi="Arial" w:cs="Arial"/>
          <w:caps/>
          <w:color w:val="333333"/>
          <w:sz w:val="27"/>
          <w:szCs w:val="27"/>
        </w:rPr>
      </w:pPr>
      <w:r w:rsidRPr="002162FD">
        <w:rPr>
          <w:rFonts w:ascii="Arial" w:hAnsi="Arial" w:cs="Arial" w:hint="eastAsia"/>
          <w:caps/>
          <w:color w:val="333333"/>
          <w:sz w:val="27"/>
          <w:szCs w:val="27"/>
        </w:rPr>
        <w:t>Аттабиева</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Жулдуз</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Ануаровна</w:t>
      </w:r>
      <w:r w:rsidRPr="002162FD">
        <w:rPr>
          <w:rFonts w:ascii="Arial" w:hAnsi="Arial" w:cs="Arial"/>
          <w:caps/>
          <w:color w:val="333333"/>
          <w:sz w:val="27"/>
          <w:szCs w:val="27"/>
        </w:rPr>
        <w:t>.</w:t>
      </w:r>
    </w:p>
    <w:p w14:paraId="12919764" w14:textId="77777777" w:rsidR="002162FD" w:rsidRPr="002162FD" w:rsidRDefault="002162FD" w:rsidP="002162FD">
      <w:pPr>
        <w:rPr>
          <w:rFonts w:ascii="Arial" w:hAnsi="Arial" w:cs="Arial"/>
          <w:caps/>
          <w:color w:val="333333"/>
          <w:sz w:val="27"/>
          <w:szCs w:val="27"/>
        </w:rPr>
      </w:pPr>
      <w:r w:rsidRPr="002162FD">
        <w:rPr>
          <w:rFonts w:ascii="Arial" w:hAnsi="Arial" w:cs="Arial" w:hint="eastAsia"/>
          <w:caps/>
          <w:color w:val="333333"/>
          <w:sz w:val="27"/>
          <w:szCs w:val="27"/>
        </w:rPr>
        <w:t>Социальный</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облик</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современной</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российской</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молодежи</w:t>
      </w:r>
      <w:r w:rsidRPr="002162FD">
        <w:rPr>
          <w:rFonts w:ascii="Arial" w:hAnsi="Arial" w:cs="Arial"/>
          <w:caps/>
          <w:color w:val="333333"/>
          <w:sz w:val="27"/>
          <w:szCs w:val="27"/>
        </w:rPr>
        <w:t xml:space="preserve"> : </w:t>
      </w:r>
      <w:r w:rsidRPr="002162FD">
        <w:rPr>
          <w:rFonts w:ascii="Arial" w:hAnsi="Arial" w:cs="Arial" w:hint="eastAsia"/>
          <w:caps/>
          <w:color w:val="333333"/>
          <w:sz w:val="27"/>
          <w:szCs w:val="27"/>
        </w:rPr>
        <w:t>диссертация</w:t>
      </w:r>
      <w:r w:rsidRPr="002162FD">
        <w:rPr>
          <w:rFonts w:ascii="Arial" w:hAnsi="Arial" w:cs="Arial"/>
          <w:caps/>
          <w:color w:val="333333"/>
          <w:sz w:val="27"/>
          <w:szCs w:val="27"/>
        </w:rPr>
        <w:t xml:space="preserve"> ... </w:t>
      </w:r>
      <w:r w:rsidRPr="002162FD">
        <w:rPr>
          <w:rFonts w:ascii="Arial" w:hAnsi="Arial" w:cs="Arial" w:hint="eastAsia"/>
          <w:caps/>
          <w:color w:val="333333"/>
          <w:sz w:val="27"/>
          <w:szCs w:val="27"/>
        </w:rPr>
        <w:t>кандидата</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социологических</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наук</w:t>
      </w:r>
      <w:r w:rsidRPr="002162FD">
        <w:rPr>
          <w:rFonts w:ascii="Arial" w:hAnsi="Arial" w:cs="Arial"/>
          <w:caps/>
          <w:color w:val="333333"/>
          <w:sz w:val="27"/>
          <w:szCs w:val="27"/>
        </w:rPr>
        <w:t xml:space="preserve"> : 22.00.04. - </w:t>
      </w:r>
      <w:r w:rsidRPr="002162FD">
        <w:rPr>
          <w:rFonts w:ascii="Arial" w:hAnsi="Arial" w:cs="Arial" w:hint="eastAsia"/>
          <w:caps/>
          <w:color w:val="333333"/>
          <w:sz w:val="27"/>
          <w:szCs w:val="27"/>
        </w:rPr>
        <w:t>Москва</w:t>
      </w:r>
      <w:r w:rsidRPr="002162FD">
        <w:rPr>
          <w:rFonts w:ascii="Arial" w:hAnsi="Arial" w:cs="Arial"/>
          <w:caps/>
          <w:color w:val="333333"/>
          <w:sz w:val="27"/>
          <w:szCs w:val="27"/>
        </w:rPr>
        <w:t xml:space="preserve">, 2001. - 151 </w:t>
      </w:r>
      <w:r w:rsidRPr="002162FD">
        <w:rPr>
          <w:rFonts w:ascii="Arial" w:hAnsi="Arial" w:cs="Arial" w:hint="eastAsia"/>
          <w:caps/>
          <w:color w:val="333333"/>
          <w:sz w:val="27"/>
          <w:szCs w:val="27"/>
        </w:rPr>
        <w:t>с</w:t>
      </w:r>
      <w:r w:rsidRPr="002162FD">
        <w:rPr>
          <w:rFonts w:ascii="Arial" w:hAnsi="Arial" w:cs="Arial"/>
          <w:caps/>
          <w:color w:val="333333"/>
          <w:sz w:val="27"/>
          <w:szCs w:val="27"/>
        </w:rPr>
        <w:t>.</w:t>
      </w:r>
    </w:p>
    <w:p w14:paraId="76697FF0" w14:textId="77777777" w:rsidR="002162FD" w:rsidRPr="002162FD" w:rsidRDefault="002162FD" w:rsidP="002162FD">
      <w:pPr>
        <w:rPr>
          <w:rFonts w:ascii="Arial" w:hAnsi="Arial" w:cs="Arial"/>
          <w:caps/>
          <w:color w:val="333333"/>
          <w:sz w:val="27"/>
          <w:szCs w:val="27"/>
        </w:rPr>
      </w:pPr>
      <w:r w:rsidRPr="002162FD">
        <w:rPr>
          <w:rFonts w:ascii="Arial" w:hAnsi="Arial" w:cs="Arial" w:hint="eastAsia"/>
          <w:caps/>
          <w:color w:val="333333"/>
          <w:sz w:val="27"/>
          <w:szCs w:val="27"/>
        </w:rPr>
        <w:t>больше</w:t>
      </w:r>
    </w:p>
    <w:p w14:paraId="485E0543" w14:textId="77777777" w:rsidR="002162FD" w:rsidRPr="002162FD" w:rsidRDefault="002162FD" w:rsidP="002162FD">
      <w:pPr>
        <w:rPr>
          <w:rFonts w:ascii="Arial" w:hAnsi="Arial" w:cs="Arial"/>
          <w:caps/>
          <w:color w:val="333333"/>
          <w:sz w:val="27"/>
          <w:szCs w:val="27"/>
        </w:rPr>
      </w:pPr>
      <w:r w:rsidRPr="002162FD">
        <w:rPr>
          <w:rFonts w:ascii="Arial" w:hAnsi="Arial" w:cs="Arial" w:hint="eastAsia"/>
          <w:caps/>
          <w:color w:val="333333"/>
          <w:sz w:val="27"/>
          <w:szCs w:val="27"/>
        </w:rPr>
        <w:t>Цитаты</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из</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текста</w:t>
      </w:r>
      <w:r w:rsidRPr="002162FD">
        <w:rPr>
          <w:rFonts w:ascii="Arial" w:hAnsi="Arial" w:cs="Arial"/>
          <w:caps/>
          <w:color w:val="333333"/>
          <w:sz w:val="27"/>
          <w:szCs w:val="27"/>
        </w:rPr>
        <w:t>:</w:t>
      </w:r>
    </w:p>
    <w:p w14:paraId="59FCA48B" w14:textId="77777777" w:rsidR="002162FD" w:rsidRPr="002162FD" w:rsidRDefault="002162FD" w:rsidP="002162FD">
      <w:pPr>
        <w:rPr>
          <w:rFonts w:ascii="Arial" w:hAnsi="Arial" w:cs="Arial"/>
          <w:caps/>
          <w:color w:val="333333"/>
          <w:sz w:val="27"/>
          <w:szCs w:val="27"/>
        </w:rPr>
      </w:pPr>
      <w:r w:rsidRPr="002162FD">
        <w:rPr>
          <w:rFonts w:ascii="Arial" w:hAnsi="Arial" w:cs="Arial" w:hint="eastAsia"/>
          <w:caps/>
          <w:color w:val="333333"/>
          <w:sz w:val="27"/>
          <w:szCs w:val="27"/>
        </w:rPr>
        <w:t>стр</w:t>
      </w:r>
      <w:r w:rsidRPr="002162FD">
        <w:rPr>
          <w:rFonts w:ascii="Arial" w:hAnsi="Arial" w:cs="Arial"/>
          <w:caps/>
          <w:color w:val="333333"/>
          <w:sz w:val="27"/>
          <w:szCs w:val="27"/>
        </w:rPr>
        <w:t>. 2</w:t>
      </w:r>
    </w:p>
    <w:p w14:paraId="4C415418" w14:textId="77777777" w:rsidR="002162FD" w:rsidRPr="002162FD" w:rsidRDefault="002162FD" w:rsidP="002162FD">
      <w:pPr>
        <w:rPr>
          <w:rFonts w:ascii="Arial" w:hAnsi="Arial" w:cs="Arial"/>
          <w:caps/>
          <w:color w:val="333333"/>
          <w:sz w:val="27"/>
          <w:szCs w:val="27"/>
        </w:rPr>
      </w:pPr>
      <w:r w:rsidRPr="002162FD">
        <w:rPr>
          <w:rFonts w:ascii="Arial" w:hAnsi="Arial" w:cs="Arial" w:hint="eastAsia"/>
          <w:caps/>
          <w:color w:val="333333"/>
          <w:sz w:val="27"/>
          <w:szCs w:val="27"/>
        </w:rPr>
        <w:t>МЕТОДОЛОГИЧЕСКИЕ</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ОСНОВЫ</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ИЗУЧЕНИЯ</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СОЦИАЛЬНОГО</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ОБЛИКА</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МОЛОДЕЖИ</w:t>
      </w:r>
      <w:r w:rsidRPr="002162FD">
        <w:rPr>
          <w:rFonts w:ascii="Arial" w:hAnsi="Arial" w:cs="Arial"/>
          <w:caps/>
          <w:color w:val="333333"/>
          <w:sz w:val="27"/>
          <w:szCs w:val="27"/>
        </w:rPr>
        <w:t xml:space="preserve"> 1.1. </w:t>
      </w:r>
      <w:r w:rsidRPr="002162FD">
        <w:rPr>
          <w:rFonts w:ascii="Arial" w:hAnsi="Arial" w:cs="Arial" w:hint="eastAsia"/>
          <w:caps/>
          <w:color w:val="333333"/>
          <w:sz w:val="27"/>
          <w:szCs w:val="27"/>
        </w:rPr>
        <w:t>Содержание</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и</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сущность</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понятия</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w:t>
      </w:r>
      <w:r w:rsidRPr="002162FD">
        <w:rPr>
          <w:rFonts w:ascii="Arial" w:hAnsi="Arial" w:cs="Arial" w:hint="eastAsia"/>
          <w:caps/>
          <w:color w:val="333333"/>
          <w:sz w:val="27"/>
          <w:szCs w:val="27"/>
        </w:rPr>
        <w:t>социальный</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облик</w:t>
      </w:r>
      <w:r w:rsidRPr="002162FD">
        <w:rPr>
          <w:rFonts w:ascii="Arial" w:hAnsi="Arial" w:cs="Arial" w:hint="eastAsia"/>
          <w:caps/>
          <w:color w:val="333333"/>
          <w:sz w:val="27"/>
          <w:szCs w:val="27"/>
        </w:rPr>
        <w:t>»</w:t>
      </w:r>
      <w:r w:rsidRPr="002162FD">
        <w:rPr>
          <w:rFonts w:ascii="Arial" w:hAnsi="Arial" w:cs="Arial"/>
          <w:caps/>
          <w:color w:val="333333"/>
          <w:sz w:val="27"/>
          <w:szCs w:val="27"/>
        </w:rPr>
        <w:t xml:space="preserve"> 1.2. </w:t>
      </w:r>
      <w:r w:rsidRPr="002162FD">
        <w:rPr>
          <w:rFonts w:ascii="Arial" w:hAnsi="Arial" w:cs="Arial" w:hint="eastAsia"/>
          <w:caps/>
          <w:color w:val="333333"/>
          <w:sz w:val="27"/>
          <w:szCs w:val="27"/>
        </w:rPr>
        <w:t>Ориентация</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на</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социальные</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ценности</w:t>
      </w:r>
    </w:p>
    <w:p w14:paraId="0143F045" w14:textId="77777777" w:rsidR="002162FD" w:rsidRPr="002162FD" w:rsidRDefault="002162FD" w:rsidP="002162FD">
      <w:pPr>
        <w:rPr>
          <w:rFonts w:ascii="Arial" w:hAnsi="Arial" w:cs="Arial"/>
          <w:caps/>
          <w:color w:val="333333"/>
          <w:sz w:val="27"/>
          <w:szCs w:val="27"/>
        </w:rPr>
      </w:pPr>
      <w:r w:rsidRPr="002162FD">
        <w:rPr>
          <w:rFonts w:ascii="Arial" w:hAnsi="Arial" w:cs="Arial" w:hint="eastAsia"/>
          <w:caps/>
          <w:color w:val="333333"/>
          <w:sz w:val="27"/>
          <w:szCs w:val="27"/>
        </w:rPr>
        <w:t>стр</w:t>
      </w:r>
      <w:r w:rsidRPr="002162FD">
        <w:rPr>
          <w:rFonts w:ascii="Arial" w:hAnsi="Arial" w:cs="Arial"/>
          <w:caps/>
          <w:color w:val="333333"/>
          <w:sz w:val="27"/>
          <w:szCs w:val="27"/>
        </w:rPr>
        <w:t>. 2</w:t>
      </w:r>
    </w:p>
    <w:p w14:paraId="2665287C" w14:textId="77777777" w:rsidR="002162FD" w:rsidRPr="002162FD" w:rsidRDefault="002162FD" w:rsidP="002162FD">
      <w:pPr>
        <w:rPr>
          <w:rFonts w:ascii="Arial" w:hAnsi="Arial" w:cs="Arial"/>
          <w:caps/>
          <w:color w:val="333333"/>
          <w:sz w:val="27"/>
          <w:szCs w:val="27"/>
        </w:rPr>
      </w:pPr>
      <w:r w:rsidRPr="002162FD">
        <w:rPr>
          <w:rFonts w:ascii="Arial" w:hAnsi="Arial" w:cs="Arial"/>
          <w:caps/>
          <w:color w:val="333333"/>
          <w:sz w:val="27"/>
          <w:szCs w:val="27"/>
        </w:rPr>
        <w:t xml:space="preserve">12 12 16 27 49 </w:t>
      </w:r>
      <w:r w:rsidRPr="002162FD">
        <w:rPr>
          <w:rFonts w:ascii="Arial" w:hAnsi="Arial" w:cs="Arial" w:hint="eastAsia"/>
          <w:caps/>
          <w:color w:val="333333"/>
          <w:sz w:val="27"/>
          <w:szCs w:val="27"/>
        </w:rPr>
        <w:t>Глава</w:t>
      </w:r>
      <w:r w:rsidRPr="002162FD">
        <w:rPr>
          <w:rFonts w:ascii="Arial" w:hAnsi="Arial" w:cs="Arial"/>
          <w:caps/>
          <w:color w:val="333333"/>
          <w:sz w:val="27"/>
          <w:szCs w:val="27"/>
        </w:rPr>
        <w:t xml:space="preserve"> 2. </w:t>
      </w:r>
      <w:r w:rsidRPr="002162FD">
        <w:rPr>
          <w:rFonts w:ascii="Arial" w:hAnsi="Arial" w:cs="Arial" w:hint="eastAsia"/>
          <w:caps/>
          <w:color w:val="333333"/>
          <w:sz w:val="27"/>
          <w:szCs w:val="27"/>
        </w:rPr>
        <w:t>ОСОБЕННОСТИ</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СОЦИАЛЬНОГО</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ОБЛИКА</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СОВРЕМЕННОЙ</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РОССИЙСКОЙ</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МОЛОДЕЖИ</w:t>
      </w:r>
      <w:r w:rsidRPr="002162FD">
        <w:rPr>
          <w:rFonts w:ascii="Arial" w:hAnsi="Arial" w:cs="Arial"/>
          <w:caps/>
          <w:color w:val="333333"/>
          <w:sz w:val="27"/>
          <w:szCs w:val="27"/>
        </w:rPr>
        <w:t xml:space="preserve"> 70 2.1. </w:t>
      </w:r>
      <w:r w:rsidRPr="002162FD">
        <w:rPr>
          <w:rFonts w:ascii="Arial" w:hAnsi="Arial" w:cs="Arial" w:hint="eastAsia"/>
          <w:caps/>
          <w:color w:val="333333"/>
          <w:sz w:val="27"/>
          <w:szCs w:val="27"/>
        </w:rPr>
        <w:t>Особенности</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ценностных</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ориентации</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российской</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молодежи</w:t>
      </w:r>
      <w:r w:rsidRPr="002162FD">
        <w:rPr>
          <w:rFonts w:ascii="Arial" w:hAnsi="Arial" w:cs="Arial"/>
          <w:caps/>
          <w:color w:val="333333"/>
          <w:sz w:val="27"/>
          <w:szCs w:val="27"/>
        </w:rPr>
        <w:t xml:space="preserve"> 70</w:t>
      </w:r>
    </w:p>
    <w:p w14:paraId="11CEF757" w14:textId="77777777" w:rsidR="002162FD" w:rsidRPr="002162FD" w:rsidRDefault="002162FD" w:rsidP="002162FD">
      <w:pPr>
        <w:rPr>
          <w:rFonts w:ascii="Arial" w:hAnsi="Arial" w:cs="Arial"/>
          <w:caps/>
          <w:color w:val="333333"/>
          <w:sz w:val="27"/>
          <w:szCs w:val="27"/>
        </w:rPr>
      </w:pPr>
      <w:r w:rsidRPr="002162FD">
        <w:rPr>
          <w:rFonts w:ascii="Arial" w:hAnsi="Arial" w:cs="Arial" w:hint="eastAsia"/>
          <w:caps/>
          <w:color w:val="333333"/>
          <w:sz w:val="27"/>
          <w:szCs w:val="27"/>
        </w:rPr>
        <w:t>стр</w:t>
      </w:r>
      <w:r w:rsidRPr="002162FD">
        <w:rPr>
          <w:rFonts w:ascii="Arial" w:hAnsi="Arial" w:cs="Arial"/>
          <w:caps/>
          <w:color w:val="333333"/>
          <w:sz w:val="27"/>
          <w:szCs w:val="27"/>
        </w:rPr>
        <w:t>. 16</w:t>
      </w:r>
    </w:p>
    <w:p w14:paraId="4BF37EDD" w14:textId="77777777" w:rsidR="002162FD" w:rsidRPr="002162FD" w:rsidRDefault="002162FD" w:rsidP="002162FD">
      <w:pPr>
        <w:rPr>
          <w:rFonts w:ascii="Arial" w:hAnsi="Arial" w:cs="Arial"/>
          <w:caps/>
          <w:color w:val="333333"/>
          <w:sz w:val="27"/>
          <w:szCs w:val="27"/>
        </w:rPr>
      </w:pPr>
      <w:r w:rsidRPr="002162FD">
        <w:rPr>
          <w:rFonts w:ascii="Arial" w:hAnsi="Arial" w:cs="Arial" w:hint="eastAsia"/>
          <w:caps/>
          <w:color w:val="333333"/>
          <w:sz w:val="27"/>
          <w:szCs w:val="27"/>
        </w:rPr>
        <w:t>облика</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инструмент</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в</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отражающий</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современном</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формирование</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социального</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молодежи</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российском</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обществе</w:t>
      </w:r>
      <w:r w:rsidRPr="002162FD">
        <w:rPr>
          <w:rFonts w:ascii="Arial" w:hAnsi="Arial" w:cs="Arial"/>
          <w:caps/>
          <w:color w:val="333333"/>
          <w:sz w:val="27"/>
          <w:szCs w:val="27"/>
        </w:rPr>
        <w:t xml:space="preserve">. 1.2. </w:t>
      </w:r>
      <w:r w:rsidRPr="002162FD">
        <w:rPr>
          <w:rFonts w:ascii="Arial" w:hAnsi="Arial" w:cs="Arial" w:hint="eastAsia"/>
          <w:caps/>
          <w:color w:val="333333"/>
          <w:sz w:val="27"/>
          <w:szCs w:val="27"/>
        </w:rPr>
        <w:t>Ориентации</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на</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социальные</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ценности</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как</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основа</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социального</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облика</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молодежи</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Период</w:t>
      </w:r>
      <w:r w:rsidRPr="002162FD">
        <w:rPr>
          <w:rFonts w:ascii="Arial" w:hAnsi="Arial" w:cs="Arial"/>
          <w:caps/>
          <w:color w:val="333333"/>
          <w:sz w:val="27"/>
          <w:szCs w:val="27"/>
        </w:rPr>
        <w:t xml:space="preserve"> 90-</w:t>
      </w:r>
      <w:r w:rsidRPr="002162FD">
        <w:rPr>
          <w:rFonts w:ascii="Arial" w:hAnsi="Arial" w:cs="Arial" w:hint="eastAsia"/>
          <w:caps/>
          <w:color w:val="333333"/>
          <w:sz w:val="27"/>
          <w:szCs w:val="27"/>
        </w:rPr>
        <w:t>х</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годов</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отражает</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переломный</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этап</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в</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развитии</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российского</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общества</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что</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обществен</w:t>
      </w:r>
      <w:r w:rsidRPr="002162FD">
        <w:rPr>
          <w:rFonts w:ascii="Arial" w:hAnsi="Arial" w:cs="Arial" w:hint="eastAsia"/>
          <w:caps/>
          <w:color w:val="333333"/>
          <w:sz w:val="27"/>
          <w:szCs w:val="27"/>
        </w:rPr>
        <w:lastRenderedPageBreak/>
        <w:t>ном</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переходом</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обусловлено</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человеческой</w:t>
      </w:r>
    </w:p>
    <w:p w14:paraId="5756B398" w14:textId="77777777" w:rsidR="002162FD" w:rsidRPr="002162FD" w:rsidRDefault="002162FD" w:rsidP="002162FD">
      <w:pPr>
        <w:rPr>
          <w:rFonts w:ascii="Arial" w:hAnsi="Arial" w:cs="Arial"/>
          <w:caps/>
          <w:color w:val="333333"/>
          <w:sz w:val="27"/>
          <w:szCs w:val="27"/>
        </w:rPr>
      </w:pPr>
    </w:p>
    <w:p w14:paraId="3434C581" w14:textId="77777777" w:rsidR="002162FD" w:rsidRPr="002162FD" w:rsidRDefault="002162FD" w:rsidP="002162FD">
      <w:pPr>
        <w:rPr>
          <w:rFonts w:ascii="Arial" w:hAnsi="Arial" w:cs="Arial"/>
          <w:caps/>
          <w:color w:val="333333"/>
          <w:sz w:val="27"/>
          <w:szCs w:val="27"/>
        </w:rPr>
      </w:pPr>
      <w:r w:rsidRPr="002162FD">
        <w:rPr>
          <w:rFonts w:ascii="Arial" w:hAnsi="Arial" w:cs="Arial" w:hint="eastAsia"/>
          <w:caps/>
          <w:color w:val="333333"/>
          <w:sz w:val="27"/>
          <w:szCs w:val="27"/>
        </w:rPr>
        <w:t>Оглавление</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диссертации</w:t>
      </w:r>
    </w:p>
    <w:p w14:paraId="6789C64B" w14:textId="77777777" w:rsidR="002162FD" w:rsidRPr="002162FD" w:rsidRDefault="002162FD" w:rsidP="002162FD">
      <w:pPr>
        <w:rPr>
          <w:rFonts w:ascii="Arial" w:hAnsi="Arial" w:cs="Arial"/>
          <w:caps/>
          <w:color w:val="333333"/>
          <w:sz w:val="27"/>
          <w:szCs w:val="27"/>
        </w:rPr>
      </w:pPr>
      <w:r w:rsidRPr="002162FD">
        <w:rPr>
          <w:rFonts w:ascii="Arial" w:hAnsi="Arial" w:cs="Arial" w:hint="eastAsia"/>
          <w:caps/>
          <w:color w:val="333333"/>
          <w:sz w:val="27"/>
          <w:szCs w:val="27"/>
        </w:rPr>
        <w:t>кандидат</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социологических</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наук</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Аттабиева</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Жулдуз</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Ануаровна</w:t>
      </w:r>
    </w:p>
    <w:p w14:paraId="2B8922AF" w14:textId="77777777" w:rsidR="002162FD" w:rsidRPr="002162FD" w:rsidRDefault="002162FD" w:rsidP="002162FD">
      <w:pPr>
        <w:rPr>
          <w:rFonts w:ascii="Arial" w:hAnsi="Arial" w:cs="Arial"/>
          <w:caps/>
          <w:color w:val="333333"/>
          <w:sz w:val="27"/>
          <w:szCs w:val="27"/>
        </w:rPr>
      </w:pPr>
      <w:r w:rsidRPr="002162FD">
        <w:rPr>
          <w:rFonts w:ascii="Arial" w:hAnsi="Arial" w:cs="Arial" w:hint="eastAsia"/>
          <w:caps/>
          <w:color w:val="333333"/>
          <w:sz w:val="27"/>
          <w:szCs w:val="27"/>
        </w:rPr>
        <w:t>ВВЕДЕНИЕ</w:t>
      </w:r>
    </w:p>
    <w:p w14:paraId="47045B95" w14:textId="77777777" w:rsidR="002162FD" w:rsidRPr="002162FD" w:rsidRDefault="002162FD" w:rsidP="002162FD">
      <w:pPr>
        <w:rPr>
          <w:rFonts w:ascii="Arial" w:hAnsi="Arial" w:cs="Arial"/>
          <w:caps/>
          <w:color w:val="333333"/>
          <w:sz w:val="27"/>
          <w:szCs w:val="27"/>
        </w:rPr>
      </w:pPr>
    </w:p>
    <w:p w14:paraId="0D3A2BF6" w14:textId="77777777" w:rsidR="002162FD" w:rsidRPr="002162FD" w:rsidRDefault="002162FD" w:rsidP="002162FD">
      <w:pPr>
        <w:rPr>
          <w:rFonts w:ascii="Arial" w:hAnsi="Arial" w:cs="Arial"/>
          <w:caps/>
          <w:color w:val="333333"/>
          <w:sz w:val="27"/>
          <w:szCs w:val="27"/>
        </w:rPr>
      </w:pPr>
      <w:r w:rsidRPr="002162FD">
        <w:rPr>
          <w:rFonts w:ascii="Arial" w:hAnsi="Arial" w:cs="Arial" w:hint="eastAsia"/>
          <w:caps/>
          <w:color w:val="333333"/>
          <w:sz w:val="27"/>
          <w:szCs w:val="27"/>
        </w:rPr>
        <w:t>Глава</w:t>
      </w:r>
      <w:r w:rsidRPr="002162FD">
        <w:rPr>
          <w:rFonts w:ascii="Arial" w:hAnsi="Arial" w:cs="Arial"/>
          <w:caps/>
          <w:color w:val="333333"/>
          <w:sz w:val="27"/>
          <w:szCs w:val="27"/>
        </w:rPr>
        <w:t xml:space="preserve"> 1. </w:t>
      </w:r>
      <w:r w:rsidRPr="002162FD">
        <w:rPr>
          <w:rFonts w:ascii="Arial" w:hAnsi="Arial" w:cs="Arial" w:hint="eastAsia"/>
          <w:caps/>
          <w:color w:val="333333"/>
          <w:sz w:val="27"/>
          <w:szCs w:val="27"/>
        </w:rPr>
        <w:t>ТЕОРЕТИЧЕСКИЕ</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И</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МЕТОДОЛОГИЧЕСКИЕ</w:t>
      </w:r>
    </w:p>
    <w:p w14:paraId="0BB54520" w14:textId="77777777" w:rsidR="002162FD" w:rsidRPr="002162FD" w:rsidRDefault="002162FD" w:rsidP="002162FD">
      <w:pPr>
        <w:rPr>
          <w:rFonts w:ascii="Arial" w:hAnsi="Arial" w:cs="Arial"/>
          <w:caps/>
          <w:color w:val="333333"/>
          <w:sz w:val="27"/>
          <w:szCs w:val="27"/>
        </w:rPr>
      </w:pPr>
    </w:p>
    <w:p w14:paraId="44299E6A" w14:textId="77777777" w:rsidR="002162FD" w:rsidRPr="002162FD" w:rsidRDefault="002162FD" w:rsidP="002162FD">
      <w:pPr>
        <w:rPr>
          <w:rFonts w:ascii="Arial" w:hAnsi="Arial" w:cs="Arial"/>
          <w:caps/>
          <w:color w:val="333333"/>
          <w:sz w:val="27"/>
          <w:szCs w:val="27"/>
        </w:rPr>
      </w:pPr>
      <w:r w:rsidRPr="002162FD">
        <w:rPr>
          <w:rFonts w:ascii="Arial" w:hAnsi="Arial" w:cs="Arial" w:hint="eastAsia"/>
          <w:caps/>
          <w:color w:val="333333"/>
          <w:sz w:val="27"/>
          <w:szCs w:val="27"/>
        </w:rPr>
        <w:t>ОСНОВЫ</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ИЗУЧЕНИЯ</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СОЦИАЛЬНОГО</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ОБЛИКА</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МОЛОДЕЖИ</w:t>
      </w:r>
    </w:p>
    <w:p w14:paraId="0BAF0E6B" w14:textId="77777777" w:rsidR="002162FD" w:rsidRPr="002162FD" w:rsidRDefault="002162FD" w:rsidP="002162FD">
      <w:pPr>
        <w:rPr>
          <w:rFonts w:ascii="Arial" w:hAnsi="Arial" w:cs="Arial"/>
          <w:caps/>
          <w:color w:val="333333"/>
          <w:sz w:val="27"/>
          <w:szCs w:val="27"/>
        </w:rPr>
      </w:pPr>
    </w:p>
    <w:p w14:paraId="55C8E467" w14:textId="77777777" w:rsidR="002162FD" w:rsidRPr="002162FD" w:rsidRDefault="002162FD" w:rsidP="002162FD">
      <w:pPr>
        <w:rPr>
          <w:rFonts w:ascii="Arial" w:hAnsi="Arial" w:cs="Arial"/>
          <w:caps/>
          <w:color w:val="333333"/>
          <w:sz w:val="27"/>
          <w:szCs w:val="27"/>
        </w:rPr>
      </w:pPr>
      <w:r w:rsidRPr="002162FD">
        <w:rPr>
          <w:rFonts w:ascii="Arial" w:hAnsi="Arial" w:cs="Arial"/>
          <w:caps/>
          <w:color w:val="333333"/>
          <w:sz w:val="27"/>
          <w:szCs w:val="27"/>
        </w:rPr>
        <w:t xml:space="preserve">1.1. </w:t>
      </w:r>
      <w:r w:rsidRPr="002162FD">
        <w:rPr>
          <w:rFonts w:ascii="Arial" w:hAnsi="Arial" w:cs="Arial" w:hint="eastAsia"/>
          <w:caps/>
          <w:color w:val="333333"/>
          <w:sz w:val="27"/>
          <w:szCs w:val="27"/>
        </w:rPr>
        <w:t>Содержание</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и</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сущность</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понятия</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w:t>
      </w:r>
      <w:r w:rsidRPr="002162FD">
        <w:rPr>
          <w:rFonts w:ascii="Arial" w:hAnsi="Arial" w:cs="Arial" w:hint="eastAsia"/>
          <w:caps/>
          <w:color w:val="333333"/>
          <w:sz w:val="27"/>
          <w:szCs w:val="27"/>
        </w:rPr>
        <w:t>социальный</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облик</w:t>
      </w:r>
      <w:r w:rsidRPr="002162FD">
        <w:rPr>
          <w:rFonts w:ascii="Arial" w:hAnsi="Arial" w:cs="Arial" w:hint="eastAsia"/>
          <w:caps/>
          <w:color w:val="333333"/>
          <w:sz w:val="27"/>
          <w:szCs w:val="27"/>
        </w:rPr>
        <w:t>»</w:t>
      </w:r>
    </w:p>
    <w:p w14:paraId="16EF32D7" w14:textId="77777777" w:rsidR="002162FD" w:rsidRPr="002162FD" w:rsidRDefault="002162FD" w:rsidP="002162FD">
      <w:pPr>
        <w:rPr>
          <w:rFonts w:ascii="Arial" w:hAnsi="Arial" w:cs="Arial"/>
          <w:caps/>
          <w:color w:val="333333"/>
          <w:sz w:val="27"/>
          <w:szCs w:val="27"/>
        </w:rPr>
      </w:pPr>
    </w:p>
    <w:p w14:paraId="717E1966" w14:textId="77777777" w:rsidR="002162FD" w:rsidRPr="002162FD" w:rsidRDefault="002162FD" w:rsidP="002162FD">
      <w:pPr>
        <w:rPr>
          <w:rFonts w:ascii="Arial" w:hAnsi="Arial" w:cs="Arial"/>
          <w:caps/>
          <w:color w:val="333333"/>
          <w:sz w:val="27"/>
          <w:szCs w:val="27"/>
        </w:rPr>
      </w:pPr>
      <w:r w:rsidRPr="002162FD">
        <w:rPr>
          <w:rFonts w:ascii="Arial" w:hAnsi="Arial" w:cs="Arial"/>
          <w:caps/>
          <w:color w:val="333333"/>
          <w:sz w:val="27"/>
          <w:szCs w:val="27"/>
        </w:rPr>
        <w:t xml:space="preserve">1.2. </w:t>
      </w:r>
      <w:r w:rsidRPr="002162FD">
        <w:rPr>
          <w:rFonts w:ascii="Arial" w:hAnsi="Arial" w:cs="Arial" w:hint="eastAsia"/>
          <w:caps/>
          <w:color w:val="333333"/>
          <w:sz w:val="27"/>
          <w:szCs w:val="27"/>
        </w:rPr>
        <w:t>Ориентация</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на</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социальные</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ценности</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как</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основа</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социального</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облика</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молодежи</w:t>
      </w:r>
    </w:p>
    <w:p w14:paraId="0DA16035" w14:textId="77777777" w:rsidR="002162FD" w:rsidRPr="002162FD" w:rsidRDefault="002162FD" w:rsidP="002162FD">
      <w:pPr>
        <w:rPr>
          <w:rFonts w:ascii="Arial" w:hAnsi="Arial" w:cs="Arial"/>
          <w:caps/>
          <w:color w:val="333333"/>
          <w:sz w:val="27"/>
          <w:szCs w:val="27"/>
        </w:rPr>
      </w:pPr>
    </w:p>
    <w:p w14:paraId="02F4985D" w14:textId="77777777" w:rsidR="002162FD" w:rsidRPr="002162FD" w:rsidRDefault="002162FD" w:rsidP="002162FD">
      <w:pPr>
        <w:rPr>
          <w:rFonts w:ascii="Arial" w:hAnsi="Arial" w:cs="Arial"/>
          <w:caps/>
          <w:color w:val="333333"/>
          <w:sz w:val="27"/>
          <w:szCs w:val="27"/>
        </w:rPr>
      </w:pPr>
      <w:r w:rsidRPr="002162FD">
        <w:rPr>
          <w:rFonts w:ascii="Arial" w:hAnsi="Arial" w:cs="Arial"/>
          <w:caps/>
          <w:color w:val="333333"/>
          <w:sz w:val="27"/>
          <w:szCs w:val="27"/>
        </w:rPr>
        <w:t xml:space="preserve">1.3. </w:t>
      </w:r>
      <w:r w:rsidRPr="002162FD">
        <w:rPr>
          <w:rFonts w:ascii="Arial" w:hAnsi="Arial" w:cs="Arial" w:hint="eastAsia"/>
          <w:caps/>
          <w:color w:val="333333"/>
          <w:sz w:val="27"/>
          <w:szCs w:val="27"/>
        </w:rPr>
        <w:t>Молодежь</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как</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объект</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социологических</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исследований</w:t>
      </w:r>
    </w:p>
    <w:p w14:paraId="7C85E9B8" w14:textId="77777777" w:rsidR="002162FD" w:rsidRPr="002162FD" w:rsidRDefault="002162FD" w:rsidP="002162FD">
      <w:pPr>
        <w:rPr>
          <w:rFonts w:ascii="Arial" w:hAnsi="Arial" w:cs="Arial"/>
          <w:caps/>
          <w:color w:val="333333"/>
          <w:sz w:val="27"/>
          <w:szCs w:val="27"/>
        </w:rPr>
      </w:pPr>
    </w:p>
    <w:p w14:paraId="4A7ADEAA" w14:textId="3864320E" w:rsidR="00967B66" w:rsidRPr="002162FD" w:rsidRDefault="002162FD" w:rsidP="002162FD">
      <w:r w:rsidRPr="002162FD">
        <w:rPr>
          <w:rFonts w:ascii="Arial" w:hAnsi="Arial" w:cs="Arial"/>
          <w:caps/>
          <w:color w:val="333333"/>
          <w:sz w:val="27"/>
          <w:szCs w:val="27"/>
        </w:rPr>
        <w:t xml:space="preserve">1.4. </w:t>
      </w:r>
      <w:r w:rsidRPr="002162FD">
        <w:rPr>
          <w:rFonts w:ascii="Arial" w:hAnsi="Arial" w:cs="Arial" w:hint="eastAsia"/>
          <w:caps/>
          <w:color w:val="333333"/>
          <w:sz w:val="27"/>
          <w:szCs w:val="27"/>
        </w:rPr>
        <w:t>Молодежь</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в</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условиях</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общественных</w:t>
      </w:r>
      <w:r w:rsidRPr="002162FD">
        <w:rPr>
          <w:rFonts w:ascii="Arial" w:hAnsi="Arial" w:cs="Arial"/>
          <w:caps/>
          <w:color w:val="333333"/>
          <w:sz w:val="27"/>
          <w:szCs w:val="27"/>
        </w:rPr>
        <w:t xml:space="preserve"> </w:t>
      </w:r>
      <w:r w:rsidRPr="002162FD">
        <w:rPr>
          <w:rFonts w:ascii="Arial" w:hAnsi="Arial" w:cs="Arial" w:hint="eastAsia"/>
          <w:caps/>
          <w:color w:val="333333"/>
          <w:sz w:val="27"/>
          <w:szCs w:val="27"/>
        </w:rPr>
        <w:t>преобразований</w:t>
      </w:r>
    </w:p>
    <w:sectPr w:rsidR="00967B66" w:rsidRPr="002162F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31D35" w14:textId="77777777" w:rsidR="006801AD" w:rsidRDefault="006801AD">
      <w:pPr>
        <w:spacing w:after="0" w:line="240" w:lineRule="auto"/>
      </w:pPr>
      <w:r>
        <w:separator/>
      </w:r>
    </w:p>
  </w:endnote>
  <w:endnote w:type="continuationSeparator" w:id="0">
    <w:p w14:paraId="4B7B4569" w14:textId="77777777" w:rsidR="006801AD" w:rsidRDefault="00680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0EDE5" w14:textId="77777777" w:rsidR="006801AD" w:rsidRDefault="006801AD"/>
    <w:p w14:paraId="79E33591" w14:textId="77777777" w:rsidR="006801AD" w:rsidRDefault="006801AD"/>
    <w:p w14:paraId="1C8AF18A" w14:textId="77777777" w:rsidR="006801AD" w:rsidRDefault="006801AD"/>
    <w:p w14:paraId="19610A56" w14:textId="77777777" w:rsidR="006801AD" w:rsidRDefault="006801AD"/>
    <w:p w14:paraId="3AD6387E" w14:textId="77777777" w:rsidR="006801AD" w:rsidRDefault="006801AD"/>
    <w:p w14:paraId="47421CE7" w14:textId="77777777" w:rsidR="006801AD" w:rsidRDefault="006801AD"/>
    <w:p w14:paraId="4E5BAFAC" w14:textId="77777777" w:rsidR="006801AD" w:rsidRDefault="006801AD">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C9E02A9" wp14:editId="74D8BCE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1A9CC5" w14:textId="77777777" w:rsidR="006801AD" w:rsidRDefault="006801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C9E02A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E1A9CC5" w14:textId="77777777" w:rsidR="006801AD" w:rsidRDefault="006801AD">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6F2696" w14:textId="77777777" w:rsidR="006801AD" w:rsidRDefault="006801AD"/>
    <w:p w14:paraId="79281ECE" w14:textId="77777777" w:rsidR="006801AD" w:rsidRDefault="006801AD"/>
    <w:p w14:paraId="1332CEA2" w14:textId="77777777" w:rsidR="006801AD" w:rsidRDefault="006801AD">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D3A38A" wp14:editId="0735B2D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38002D" w14:textId="77777777" w:rsidR="006801AD" w:rsidRDefault="006801AD"/>
                          <w:p w14:paraId="796B86E0" w14:textId="77777777" w:rsidR="006801AD" w:rsidRDefault="006801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D3A38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238002D" w14:textId="77777777" w:rsidR="006801AD" w:rsidRDefault="006801AD"/>
                    <w:p w14:paraId="796B86E0" w14:textId="77777777" w:rsidR="006801AD" w:rsidRDefault="006801AD">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F2DD1D4" w14:textId="77777777" w:rsidR="006801AD" w:rsidRDefault="006801AD"/>
    <w:p w14:paraId="3BD7759A" w14:textId="77777777" w:rsidR="006801AD" w:rsidRDefault="006801AD">
      <w:pPr>
        <w:rPr>
          <w:sz w:val="2"/>
          <w:szCs w:val="2"/>
        </w:rPr>
      </w:pPr>
    </w:p>
    <w:p w14:paraId="53C768A4" w14:textId="77777777" w:rsidR="006801AD" w:rsidRDefault="006801AD"/>
    <w:p w14:paraId="2406314C" w14:textId="77777777" w:rsidR="006801AD" w:rsidRDefault="006801AD">
      <w:pPr>
        <w:spacing w:after="0" w:line="240" w:lineRule="auto"/>
      </w:pPr>
    </w:p>
  </w:footnote>
  <w:footnote w:type="continuationSeparator" w:id="0">
    <w:p w14:paraId="3D3D5117" w14:textId="77777777" w:rsidR="006801AD" w:rsidRDefault="006801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AD"/>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59228</TotalTime>
  <Pages>2</Pages>
  <Words>185</Words>
  <Characters>1059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1242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2875</cp:revision>
  <cp:lastPrinted>2009-02-06T05:36:00Z</cp:lastPrinted>
  <dcterms:created xsi:type="dcterms:W3CDTF">2025-11-25T20:19:00Z</dcterms:created>
  <dcterms:modified xsi:type="dcterms:W3CDTF">2026-02-02T07:25:00Z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