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63DD" w14:textId="4590FE9C" w:rsidR="006736E2" w:rsidRDefault="00CA3040" w:rsidP="00CA3040">
      <w:r w:rsidRPr="00CA3040">
        <w:rPr>
          <w:rFonts w:hint="eastAsia"/>
        </w:rPr>
        <w:t>Поленов</w:t>
      </w:r>
      <w:r w:rsidRPr="00CA3040">
        <w:t xml:space="preserve"> </w:t>
      </w:r>
      <w:r w:rsidRPr="00CA3040">
        <w:rPr>
          <w:rFonts w:hint="eastAsia"/>
        </w:rPr>
        <w:t>Артем</w:t>
      </w:r>
      <w:r w:rsidRPr="00CA3040">
        <w:t xml:space="preserve"> </w:t>
      </w:r>
      <w:r w:rsidRPr="00CA3040">
        <w:rPr>
          <w:rFonts w:hint="eastAsia"/>
        </w:rPr>
        <w:t>Владимирович</w:t>
      </w:r>
      <w:r>
        <w:t xml:space="preserve"> </w:t>
      </w:r>
      <w:r w:rsidRPr="00CA3040">
        <w:rPr>
          <w:rFonts w:hint="eastAsia"/>
        </w:rPr>
        <w:t>Совершенствование</w:t>
      </w:r>
      <w:r w:rsidRPr="00CA3040">
        <w:t xml:space="preserve"> </w:t>
      </w:r>
      <w:r w:rsidRPr="00CA3040">
        <w:rPr>
          <w:rFonts w:hint="eastAsia"/>
        </w:rPr>
        <w:t>механизма</w:t>
      </w:r>
      <w:r w:rsidRPr="00CA3040">
        <w:t xml:space="preserve"> </w:t>
      </w:r>
      <w:r w:rsidRPr="00CA3040">
        <w:rPr>
          <w:rFonts w:hint="eastAsia"/>
        </w:rPr>
        <w:t>разработки</w:t>
      </w:r>
      <w:r w:rsidRPr="00CA3040">
        <w:t xml:space="preserve"> </w:t>
      </w:r>
      <w:r w:rsidRPr="00CA3040">
        <w:rPr>
          <w:rFonts w:hint="eastAsia"/>
        </w:rPr>
        <w:t>и</w:t>
      </w:r>
      <w:r w:rsidRPr="00CA3040">
        <w:t xml:space="preserve"> </w:t>
      </w:r>
      <w:r w:rsidRPr="00CA3040">
        <w:rPr>
          <w:rFonts w:hint="eastAsia"/>
        </w:rPr>
        <w:t>реализации</w:t>
      </w:r>
      <w:r w:rsidRPr="00CA3040">
        <w:t xml:space="preserve"> </w:t>
      </w:r>
      <w:r w:rsidRPr="00CA3040">
        <w:rPr>
          <w:rFonts w:hint="eastAsia"/>
        </w:rPr>
        <w:t>конкурентной</w:t>
      </w:r>
      <w:r w:rsidRPr="00CA3040">
        <w:t xml:space="preserve"> </w:t>
      </w:r>
      <w:r w:rsidRPr="00CA3040">
        <w:rPr>
          <w:rFonts w:hint="eastAsia"/>
        </w:rPr>
        <w:t>политики</w:t>
      </w:r>
      <w:r w:rsidRPr="00CA3040">
        <w:t xml:space="preserve"> </w:t>
      </w:r>
      <w:r w:rsidRPr="00CA3040">
        <w:rPr>
          <w:rFonts w:hint="eastAsia"/>
        </w:rPr>
        <w:t>на</w:t>
      </w:r>
      <w:r w:rsidRPr="00CA3040">
        <w:t xml:space="preserve"> </w:t>
      </w:r>
      <w:r w:rsidRPr="00CA3040">
        <w:rPr>
          <w:rFonts w:hint="eastAsia"/>
        </w:rPr>
        <w:t>региональном</w:t>
      </w:r>
      <w:r w:rsidRPr="00CA3040">
        <w:t xml:space="preserve"> </w:t>
      </w:r>
      <w:r w:rsidRPr="00CA3040">
        <w:rPr>
          <w:rFonts w:hint="eastAsia"/>
        </w:rPr>
        <w:t>уровне</w:t>
      </w:r>
    </w:p>
    <w:p w14:paraId="0ACB7760" w14:textId="77777777" w:rsidR="00CA3040" w:rsidRDefault="00CA3040" w:rsidP="00CA3040">
      <w:r>
        <w:rPr>
          <w:rFonts w:hint="eastAsia"/>
        </w:rPr>
        <w:t>ОГЛАВЛЕНИЕ</w:t>
      </w:r>
      <w:r>
        <w:t xml:space="preserve"> </w:t>
      </w:r>
      <w:r>
        <w:rPr>
          <w:rFonts w:hint="eastAsia"/>
        </w:rPr>
        <w:t>ДИССЕРТАЦИИ</w:t>
      </w:r>
    </w:p>
    <w:p w14:paraId="3AAF50AD" w14:textId="77777777" w:rsidR="00CA3040" w:rsidRDefault="00CA3040" w:rsidP="00CA3040">
      <w:r>
        <w:rPr>
          <w:rFonts w:hint="eastAsia"/>
        </w:rPr>
        <w:t>кандидат</w:t>
      </w:r>
      <w:r>
        <w:t xml:space="preserve"> </w:t>
      </w:r>
      <w:r>
        <w:rPr>
          <w:rFonts w:hint="eastAsia"/>
        </w:rPr>
        <w:t>наук</w:t>
      </w:r>
      <w:r>
        <w:t xml:space="preserve"> </w:t>
      </w:r>
      <w:r>
        <w:rPr>
          <w:rFonts w:hint="eastAsia"/>
        </w:rPr>
        <w:t>Поленов</w:t>
      </w:r>
      <w:r>
        <w:t xml:space="preserve"> </w:t>
      </w:r>
      <w:r>
        <w:rPr>
          <w:rFonts w:hint="eastAsia"/>
        </w:rPr>
        <w:t>Артем</w:t>
      </w:r>
      <w:r>
        <w:t xml:space="preserve"> </w:t>
      </w:r>
      <w:r>
        <w:rPr>
          <w:rFonts w:hint="eastAsia"/>
        </w:rPr>
        <w:t>Владимирович</w:t>
      </w:r>
    </w:p>
    <w:p w14:paraId="72B6DC87" w14:textId="77777777" w:rsidR="00CA3040" w:rsidRDefault="00CA3040" w:rsidP="00CA3040">
      <w:r>
        <w:rPr>
          <w:rFonts w:hint="eastAsia"/>
        </w:rPr>
        <w:t>Введение</w:t>
      </w:r>
    </w:p>
    <w:p w14:paraId="6C372585" w14:textId="77777777" w:rsidR="00CA3040" w:rsidRDefault="00CA3040" w:rsidP="00CA3040"/>
    <w:p w14:paraId="1AA75089" w14:textId="77777777" w:rsidR="00CA3040" w:rsidRDefault="00CA3040" w:rsidP="00CA3040">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формирования</w:t>
      </w:r>
      <w:r>
        <w:t xml:space="preserve"> </w:t>
      </w:r>
      <w:r>
        <w:rPr>
          <w:rFonts w:hint="eastAsia"/>
        </w:rPr>
        <w:t>и</w:t>
      </w:r>
      <w:r>
        <w:t xml:space="preserve"> </w:t>
      </w:r>
      <w:r>
        <w:rPr>
          <w:rFonts w:hint="eastAsia"/>
        </w:rPr>
        <w:t>реализации</w:t>
      </w:r>
      <w:r>
        <w:t xml:space="preserve"> </w:t>
      </w:r>
      <w:r>
        <w:rPr>
          <w:rFonts w:hint="eastAsia"/>
        </w:rPr>
        <w:t>государственной</w:t>
      </w:r>
      <w:r>
        <w:t xml:space="preserve"> </w:t>
      </w:r>
      <w:r>
        <w:rPr>
          <w:rFonts w:hint="eastAsia"/>
        </w:rPr>
        <w:t>конкурентной</w:t>
      </w:r>
      <w:r>
        <w:t xml:space="preserve"> </w:t>
      </w:r>
      <w:r>
        <w:rPr>
          <w:rFonts w:hint="eastAsia"/>
        </w:rPr>
        <w:t>политики</w:t>
      </w:r>
    </w:p>
    <w:p w14:paraId="1FC95CEE" w14:textId="77777777" w:rsidR="00CA3040" w:rsidRDefault="00CA3040" w:rsidP="00CA3040"/>
    <w:p w14:paraId="0AFEE30B" w14:textId="77777777" w:rsidR="00CA3040" w:rsidRDefault="00CA3040" w:rsidP="00CA3040">
      <w:r>
        <w:t xml:space="preserve">1.1. </w:t>
      </w:r>
      <w:r>
        <w:rPr>
          <w:rFonts w:hint="eastAsia"/>
        </w:rPr>
        <w:t>Конкурентная</w:t>
      </w:r>
      <w:r>
        <w:t xml:space="preserve"> </w:t>
      </w:r>
      <w:r>
        <w:rPr>
          <w:rFonts w:hint="eastAsia"/>
        </w:rPr>
        <w:t>политика</w:t>
      </w:r>
      <w:r>
        <w:t xml:space="preserve">: </w:t>
      </w:r>
      <w:r>
        <w:rPr>
          <w:rFonts w:hint="eastAsia"/>
        </w:rPr>
        <w:t>экономическая</w:t>
      </w:r>
      <w:r>
        <w:t xml:space="preserve"> </w:t>
      </w:r>
      <w:r>
        <w:rPr>
          <w:rFonts w:hint="eastAsia"/>
        </w:rPr>
        <w:t>и</w:t>
      </w:r>
      <w:r>
        <w:t xml:space="preserve"> </w:t>
      </w:r>
      <w:r>
        <w:rPr>
          <w:rFonts w:hint="eastAsia"/>
        </w:rPr>
        <w:t>социальная</w:t>
      </w:r>
      <w:r>
        <w:t xml:space="preserve"> </w:t>
      </w:r>
      <w:r>
        <w:rPr>
          <w:rFonts w:hint="eastAsia"/>
        </w:rPr>
        <w:t>сущность</w:t>
      </w:r>
      <w:r>
        <w:t xml:space="preserve">, </w:t>
      </w:r>
      <w:r>
        <w:rPr>
          <w:rFonts w:hint="eastAsia"/>
        </w:rPr>
        <w:t>понятие</w:t>
      </w:r>
      <w:r>
        <w:t xml:space="preserve">, </w:t>
      </w:r>
      <w:r>
        <w:rPr>
          <w:rFonts w:hint="eastAsia"/>
        </w:rPr>
        <w:t>причины</w:t>
      </w:r>
      <w:r>
        <w:t xml:space="preserve"> </w:t>
      </w:r>
      <w:r>
        <w:rPr>
          <w:rFonts w:hint="eastAsia"/>
        </w:rPr>
        <w:t>формирования</w:t>
      </w:r>
    </w:p>
    <w:p w14:paraId="6F58C288" w14:textId="77777777" w:rsidR="00CA3040" w:rsidRDefault="00CA3040" w:rsidP="00CA3040"/>
    <w:p w14:paraId="3B2BDBAF" w14:textId="77777777" w:rsidR="00CA3040" w:rsidRDefault="00CA3040" w:rsidP="00CA3040">
      <w:r>
        <w:t xml:space="preserve">1.2. </w:t>
      </w:r>
      <w:r>
        <w:rPr>
          <w:rFonts w:hint="eastAsia"/>
        </w:rPr>
        <w:t>Понятие</w:t>
      </w:r>
      <w:r>
        <w:t xml:space="preserve"> </w:t>
      </w:r>
      <w:r>
        <w:rPr>
          <w:rFonts w:hint="eastAsia"/>
        </w:rPr>
        <w:t>механизма</w:t>
      </w:r>
      <w:r>
        <w:t xml:space="preserve"> </w:t>
      </w:r>
      <w:r>
        <w:rPr>
          <w:rFonts w:hint="eastAsia"/>
        </w:rPr>
        <w:t>государственной</w:t>
      </w:r>
      <w:r>
        <w:t xml:space="preserve"> </w:t>
      </w:r>
      <w:r>
        <w:rPr>
          <w:rFonts w:hint="eastAsia"/>
        </w:rPr>
        <w:t>конкурентной</w:t>
      </w:r>
      <w:r>
        <w:t xml:space="preserve"> </w:t>
      </w:r>
      <w:r>
        <w:rPr>
          <w:rFonts w:hint="eastAsia"/>
        </w:rPr>
        <w:t>политики</w:t>
      </w:r>
    </w:p>
    <w:p w14:paraId="1C97A138" w14:textId="77777777" w:rsidR="00CA3040" w:rsidRDefault="00CA3040" w:rsidP="00CA3040"/>
    <w:p w14:paraId="00109041" w14:textId="77777777" w:rsidR="00CA3040" w:rsidRDefault="00CA3040" w:rsidP="00CA3040">
      <w:r>
        <w:t xml:space="preserve">1.3. </w:t>
      </w:r>
      <w:r>
        <w:rPr>
          <w:rFonts w:hint="eastAsia"/>
        </w:rPr>
        <w:t>Конкурентная</w:t>
      </w:r>
      <w:r>
        <w:t xml:space="preserve"> </w:t>
      </w:r>
      <w:r>
        <w:rPr>
          <w:rFonts w:hint="eastAsia"/>
        </w:rPr>
        <w:t>политика</w:t>
      </w:r>
      <w:r>
        <w:t xml:space="preserve"> </w:t>
      </w:r>
      <w:r>
        <w:rPr>
          <w:rFonts w:hint="eastAsia"/>
        </w:rPr>
        <w:t>как</w:t>
      </w:r>
      <w:r>
        <w:t xml:space="preserve"> </w:t>
      </w:r>
      <w:r>
        <w:rPr>
          <w:rFonts w:hint="eastAsia"/>
        </w:rPr>
        <w:t>фактор</w:t>
      </w:r>
      <w:r>
        <w:t xml:space="preserve"> </w:t>
      </w:r>
      <w:r>
        <w:rPr>
          <w:rFonts w:hint="eastAsia"/>
        </w:rPr>
        <w:t>развития</w:t>
      </w:r>
      <w:r>
        <w:t xml:space="preserve"> </w:t>
      </w:r>
      <w:r>
        <w:rPr>
          <w:rFonts w:hint="eastAsia"/>
        </w:rPr>
        <w:t>социально</w:t>
      </w:r>
      <w:r>
        <w:t>-</w:t>
      </w:r>
      <w:r>
        <w:rPr>
          <w:rFonts w:hint="eastAsia"/>
        </w:rPr>
        <w:t>экономической</w:t>
      </w:r>
      <w:r>
        <w:t xml:space="preserve"> </w:t>
      </w:r>
      <w:r>
        <w:rPr>
          <w:rFonts w:hint="eastAsia"/>
        </w:rPr>
        <w:t>системы</w:t>
      </w:r>
      <w:r>
        <w:t xml:space="preserve"> </w:t>
      </w:r>
      <w:r>
        <w:rPr>
          <w:rFonts w:hint="eastAsia"/>
        </w:rPr>
        <w:t>региона</w:t>
      </w:r>
    </w:p>
    <w:p w14:paraId="167AB5DA" w14:textId="77777777" w:rsidR="00CA3040" w:rsidRDefault="00CA3040" w:rsidP="00CA3040"/>
    <w:p w14:paraId="7C9F346D" w14:textId="77777777" w:rsidR="00CA3040" w:rsidRDefault="00CA3040" w:rsidP="00CA3040">
      <w:r>
        <w:rPr>
          <w:rFonts w:hint="eastAsia"/>
        </w:rPr>
        <w:t>Глава</w:t>
      </w:r>
      <w:r>
        <w:t xml:space="preserve"> 2. </w:t>
      </w:r>
      <w:r>
        <w:rPr>
          <w:rFonts w:hint="eastAsia"/>
        </w:rPr>
        <w:t>Анализ</w:t>
      </w:r>
      <w:r>
        <w:t xml:space="preserve"> </w:t>
      </w:r>
      <w:r>
        <w:rPr>
          <w:rFonts w:hint="eastAsia"/>
        </w:rPr>
        <w:t>механизма</w:t>
      </w:r>
      <w:r>
        <w:t xml:space="preserve"> </w:t>
      </w:r>
      <w:r>
        <w:rPr>
          <w:rFonts w:hint="eastAsia"/>
        </w:rPr>
        <w:t>разработки</w:t>
      </w:r>
      <w:r>
        <w:t xml:space="preserve"> </w:t>
      </w:r>
      <w:r>
        <w:rPr>
          <w:rFonts w:hint="eastAsia"/>
        </w:rPr>
        <w:t>и</w:t>
      </w:r>
      <w:r>
        <w:t xml:space="preserve"> </w:t>
      </w:r>
      <w:r>
        <w:rPr>
          <w:rFonts w:hint="eastAsia"/>
        </w:rPr>
        <w:t>реализации</w:t>
      </w:r>
      <w:r>
        <w:t xml:space="preserve"> </w:t>
      </w:r>
      <w:r>
        <w:rPr>
          <w:rFonts w:hint="eastAsia"/>
        </w:rPr>
        <w:t>конкурентной</w:t>
      </w:r>
      <w:r>
        <w:t xml:space="preserve"> </w:t>
      </w:r>
      <w:r>
        <w:rPr>
          <w:rFonts w:hint="eastAsia"/>
        </w:rPr>
        <w:t>политики</w:t>
      </w:r>
      <w:r>
        <w:t xml:space="preserve"> </w:t>
      </w:r>
      <w:r>
        <w:rPr>
          <w:rFonts w:hint="eastAsia"/>
        </w:rPr>
        <w:t>региона</w:t>
      </w:r>
    </w:p>
    <w:p w14:paraId="02AB24FE" w14:textId="77777777" w:rsidR="00CA3040" w:rsidRDefault="00CA3040" w:rsidP="00CA3040"/>
    <w:p w14:paraId="7AB6DB31" w14:textId="77777777" w:rsidR="00CA3040" w:rsidRDefault="00CA3040" w:rsidP="00CA3040">
      <w:r>
        <w:t xml:space="preserve">2.1. </w:t>
      </w:r>
      <w:r>
        <w:rPr>
          <w:rFonts w:hint="eastAsia"/>
        </w:rPr>
        <w:t>Современные</w:t>
      </w:r>
      <w:r>
        <w:t xml:space="preserve"> </w:t>
      </w:r>
      <w:r>
        <w:rPr>
          <w:rFonts w:hint="eastAsia"/>
        </w:rPr>
        <w:t>проблемы</w:t>
      </w:r>
      <w:r>
        <w:t xml:space="preserve"> </w:t>
      </w:r>
      <w:r>
        <w:rPr>
          <w:rFonts w:hint="eastAsia"/>
        </w:rPr>
        <w:t>развития</w:t>
      </w:r>
      <w:r>
        <w:t xml:space="preserve"> </w:t>
      </w:r>
      <w:r>
        <w:rPr>
          <w:rFonts w:hint="eastAsia"/>
        </w:rPr>
        <w:t>конкуренции</w:t>
      </w:r>
      <w:r>
        <w:t xml:space="preserve"> </w:t>
      </w:r>
      <w:r>
        <w:rPr>
          <w:rFonts w:hint="eastAsia"/>
        </w:rPr>
        <w:t>в</w:t>
      </w:r>
      <w:r>
        <w:t xml:space="preserve"> </w:t>
      </w:r>
      <w:r>
        <w:rPr>
          <w:rFonts w:hint="eastAsia"/>
        </w:rPr>
        <w:t>субъектах</w:t>
      </w:r>
      <w:r>
        <w:t xml:space="preserve"> </w:t>
      </w:r>
      <w:r>
        <w:rPr>
          <w:rFonts w:hint="eastAsia"/>
        </w:rPr>
        <w:t>Российской</w:t>
      </w:r>
      <w:r>
        <w:t xml:space="preserve"> </w:t>
      </w:r>
      <w:r>
        <w:rPr>
          <w:rFonts w:hint="eastAsia"/>
        </w:rPr>
        <w:t>Федерации</w:t>
      </w:r>
    </w:p>
    <w:p w14:paraId="5403EC79" w14:textId="77777777" w:rsidR="00CA3040" w:rsidRDefault="00CA3040" w:rsidP="00CA3040"/>
    <w:p w14:paraId="3593D0AC" w14:textId="77777777" w:rsidR="00CA3040" w:rsidRDefault="00CA3040" w:rsidP="00CA3040">
      <w:r>
        <w:t xml:space="preserve">2.2. </w:t>
      </w:r>
      <w:r>
        <w:rPr>
          <w:rFonts w:hint="eastAsia"/>
        </w:rPr>
        <w:t>Особенности</w:t>
      </w:r>
      <w:r>
        <w:t xml:space="preserve"> </w:t>
      </w:r>
      <w:r>
        <w:rPr>
          <w:rFonts w:hint="eastAsia"/>
        </w:rPr>
        <w:t>разработки</w:t>
      </w:r>
      <w:r>
        <w:t xml:space="preserve"> </w:t>
      </w:r>
      <w:r>
        <w:rPr>
          <w:rFonts w:hint="eastAsia"/>
        </w:rPr>
        <w:t>и</w:t>
      </w:r>
      <w:r>
        <w:t xml:space="preserve"> </w:t>
      </w:r>
      <w:r>
        <w:rPr>
          <w:rFonts w:hint="eastAsia"/>
        </w:rPr>
        <w:t>реализации</w:t>
      </w:r>
      <w:r>
        <w:t xml:space="preserve"> </w:t>
      </w:r>
      <w:r>
        <w:rPr>
          <w:rFonts w:hint="eastAsia"/>
        </w:rPr>
        <w:t>конкурентной</w:t>
      </w:r>
      <w:r>
        <w:t xml:space="preserve"> </w:t>
      </w:r>
      <w:r>
        <w:rPr>
          <w:rFonts w:hint="eastAsia"/>
        </w:rPr>
        <w:t>политики</w:t>
      </w:r>
    </w:p>
    <w:p w14:paraId="02B933D9" w14:textId="77777777" w:rsidR="00CA3040" w:rsidRDefault="00CA3040" w:rsidP="00CA3040"/>
    <w:p w14:paraId="1606CBC0" w14:textId="77777777" w:rsidR="00CA3040" w:rsidRDefault="00CA3040" w:rsidP="00CA3040">
      <w:r>
        <w:rPr>
          <w:rFonts w:hint="eastAsia"/>
        </w:rPr>
        <w:t>на</w:t>
      </w:r>
      <w:r>
        <w:t xml:space="preserve"> </w:t>
      </w:r>
      <w:r>
        <w:rPr>
          <w:rFonts w:hint="eastAsia"/>
        </w:rPr>
        <w:t>региональном</w:t>
      </w:r>
      <w:r>
        <w:t xml:space="preserve"> </w:t>
      </w:r>
      <w:r>
        <w:rPr>
          <w:rFonts w:hint="eastAsia"/>
        </w:rPr>
        <w:t>уровне</w:t>
      </w:r>
    </w:p>
    <w:p w14:paraId="1DC335E8" w14:textId="77777777" w:rsidR="00CA3040" w:rsidRDefault="00CA3040" w:rsidP="00CA3040"/>
    <w:p w14:paraId="64F7D5C1" w14:textId="77777777" w:rsidR="00CA3040" w:rsidRDefault="00CA3040" w:rsidP="00CA3040">
      <w:r>
        <w:t xml:space="preserve">2.3.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государственного</w:t>
      </w:r>
      <w:r>
        <w:t xml:space="preserve"> </w:t>
      </w:r>
      <w:r>
        <w:rPr>
          <w:rFonts w:hint="eastAsia"/>
        </w:rPr>
        <w:t>регулирования</w:t>
      </w:r>
      <w:r>
        <w:t xml:space="preserve"> </w:t>
      </w:r>
      <w:r>
        <w:rPr>
          <w:rFonts w:hint="eastAsia"/>
        </w:rPr>
        <w:t>конкурентных</w:t>
      </w:r>
      <w:r>
        <w:t xml:space="preserve"> </w:t>
      </w:r>
      <w:r>
        <w:rPr>
          <w:rFonts w:hint="eastAsia"/>
        </w:rPr>
        <w:t>отношений</w:t>
      </w:r>
      <w:r>
        <w:t xml:space="preserve"> </w:t>
      </w:r>
      <w:r>
        <w:rPr>
          <w:rFonts w:hint="eastAsia"/>
        </w:rPr>
        <w:t>в</w:t>
      </w:r>
      <w:r>
        <w:t xml:space="preserve"> </w:t>
      </w:r>
      <w:r>
        <w:rPr>
          <w:rFonts w:hint="eastAsia"/>
        </w:rPr>
        <w:t>субъектах</w:t>
      </w:r>
      <w:r>
        <w:t xml:space="preserve"> </w:t>
      </w:r>
      <w:r>
        <w:rPr>
          <w:rFonts w:hint="eastAsia"/>
        </w:rPr>
        <w:t>Российской</w:t>
      </w:r>
      <w:r>
        <w:t xml:space="preserve"> </w:t>
      </w:r>
      <w:r>
        <w:rPr>
          <w:rFonts w:hint="eastAsia"/>
        </w:rPr>
        <w:t>Федерации</w:t>
      </w:r>
    </w:p>
    <w:p w14:paraId="12D02A1A" w14:textId="77777777" w:rsidR="00CA3040" w:rsidRDefault="00CA3040" w:rsidP="00CA3040"/>
    <w:p w14:paraId="56EBEAE1" w14:textId="77777777" w:rsidR="00CA3040" w:rsidRDefault="00CA3040" w:rsidP="00CA3040">
      <w:r>
        <w:rPr>
          <w:rFonts w:hint="eastAsia"/>
        </w:rPr>
        <w:t>Глава</w:t>
      </w:r>
      <w:r>
        <w:t xml:space="preserve"> 3. </w:t>
      </w:r>
      <w:r>
        <w:rPr>
          <w:rFonts w:hint="eastAsia"/>
        </w:rPr>
        <w:t>Совершенствование</w:t>
      </w:r>
      <w:r>
        <w:t xml:space="preserve"> </w:t>
      </w:r>
      <w:r>
        <w:rPr>
          <w:rFonts w:hint="eastAsia"/>
        </w:rPr>
        <w:t>механизма</w:t>
      </w:r>
      <w:r>
        <w:t xml:space="preserve"> </w:t>
      </w:r>
      <w:r>
        <w:rPr>
          <w:rFonts w:hint="eastAsia"/>
        </w:rPr>
        <w:t>разработки</w:t>
      </w:r>
      <w:r>
        <w:t xml:space="preserve"> </w:t>
      </w:r>
      <w:r>
        <w:rPr>
          <w:rFonts w:hint="eastAsia"/>
        </w:rPr>
        <w:lastRenderedPageBreak/>
        <w:t>и</w:t>
      </w:r>
      <w:r>
        <w:t xml:space="preserve"> </w:t>
      </w:r>
      <w:r>
        <w:rPr>
          <w:rFonts w:hint="eastAsia"/>
        </w:rPr>
        <w:t>реализации</w:t>
      </w:r>
      <w:r>
        <w:t xml:space="preserve"> </w:t>
      </w:r>
      <w:r>
        <w:rPr>
          <w:rFonts w:hint="eastAsia"/>
        </w:rPr>
        <w:t>конкурентной</w:t>
      </w:r>
      <w:r>
        <w:t xml:space="preserve"> </w:t>
      </w:r>
      <w:r>
        <w:rPr>
          <w:rFonts w:hint="eastAsia"/>
        </w:rPr>
        <w:t>политики</w:t>
      </w:r>
      <w:r>
        <w:t xml:space="preserve"> </w:t>
      </w:r>
      <w:r>
        <w:rPr>
          <w:rFonts w:hint="eastAsia"/>
        </w:rPr>
        <w:t>на</w:t>
      </w:r>
      <w:r>
        <w:t xml:space="preserve"> </w:t>
      </w:r>
      <w:r>
        <w:rPr>
          <w:rFonts w:hint="eastAsia"/>
        </w:rPr>
        <w:t>региональном</w:t>
      </w:r>
      <w:r>
        <w:t xml:space="preserve"> </w:t>
      </w:r>
      <w:r>
        <w:rPr>
          <w:rFonts w:hint="eastAsia"/>
        </w:rPr>
        <w:t>уровне</w:t>
      </w:r>
    </w:p>
    <w:p w14:paraId="339EA5DC" w14:textId="77777777" w:rsidR="00CA3040" w:rsidRDefault="00CA3040" w:rsidP="00CA3040"/>
    <w:p w14:paraId="684DC6E1" w14:textId="77777777" w:rsidR="00CA3040" w:rsidRDefault="00CA3040" w:rsidP="00CA3040">
      <w:r>
        <w:t xml:space="preserve">3.1. </w:t>
      </w:r>
      <w:r>
        <w:rPr>
          <w:rFonts w:hint="eastAsia"/>
        </w:rPr>
        <w:t>Обоснование</w:t>
      </w:r>
      <w:r>
        <w:t xml:space="preserve"> </w:t>
      </w:r>
      <w:r>
        <w:rPr>
          <w:rFonts w:hint="eastAsia"/>
        </w:rPr>
        <w:t>системы</w:t>
      </w:r>
      <w:r>
        <w:t xml:space="preserve"> </w:t>
      </w:r>
      <w:r>
        <w:rPr>
          <w:rFonts w:hint="eastAsia"/>
        </w:rPr>
        <w:t>показателей</w:t>
      </w:r>
      <w:r>
        <w:t xml:space="preserve"> </w:t>
      </w:r>
      <w:r>
        <w:rPr>
          <w:rFonts w:hint="eastAsia"/>
        </w:rPr>
        <w:t>результативности</w:t>
      </w:r>
    </w:p>
    <w:p w14:paraId="0AD39D67" w14:textId="77777777" w:rsidR="00CA3040" w:rsidRDefault="00CA3040" w:rsidP="00CA3040"/>
    <w:p w14:paraId="734A2EF7" w14:textId="77777777" w:rsidR="00CA3040" w:rsidRDefault="00CA3040" w:rsidP="00CA3040">
      <w:r>
        <w:rPr>
          <w:rFonts w:hint="eastAsia"/>
        </w:rPr>
        <w:t>конкурентной</w:t>
      </w:r>
      <w:r>
        <w:t xml:space="preserve"> </w:t>
      </w:r>
      <w:r>
        <w:rPr>
          <w:rFonts w:hint="eastAsia"/>
        </w:rPr>
        <w:t>политики</w:t>
      </w:r>
      <w:r>
        <w:t xml:space="preserve"> </w:t>
      </w:r>
      <w:r>
        <w:rPr>
          <w:rFonts w:hint="eastAsia"/>
        </w:rPr>
        <w:t>на</w:t>
      </w:r>
      <w:r>
        <w:t xml:space="preserve"> </w:t>
      </w:r>
      <w:r>
        <w:rPr>
          <w:rFonts w:hint="eastAsia"/>
        </w:rPr>
        <w:t>региональном</w:t>
      </w:r>
      <w:r>
        <w:t xml:space="preserve"> </w:t>
      </w:r>
      <w:r>
        <w:rPr>
          <w:rFonts w:hint="eastAsia"/>
        </w:rPr>
        <w:t>уровне</w:t>
      </w:r>
    </w:p>
    <w:p w14:paraId="7FF89C8F" w14:textId="77777777" w:rsidR="00CA3040" w:rsidRDefault="00CA3040" w:rsidP="00CA3040"/>
    <w:p w14:paraId="7F9B0A43" w14:textId="77777777" w:rsidR="00CA3040" w:rsidRDefault="00CA3040" w:rsidP="00CA3040">
      <w:r>
        <w:t xml:space="preserve">3.2. </w:t>
      </w:r>
      <w:r>
        <w:rPr>
          <w:rFonts w:hint="eastAsia"/>
        </w:rPr>
        <w:t>Разработка</w:t>
      </w:r>
      <w:r>
        <w:t xml:space="preserve"> </w:t>
      </w:r>
      <w:r>
        <w:rPr>
          <w:rFonts w:hint="eastAsia"/>
        </w:rPr>
        <w:t>предложений</w:t>
      </w:r>
      <w:r>
        <w:t xml:space="preserve"> </w:t>
      </w:r>
      <w:r>
        <w:rPr>
          <w:rFonts w:hint="eastAsia"/>
        </w:rPr>
        <w:t>по</w:t>
      </w:r>
      <w:r>
        <w:t xml:space="preserve"> </w:t>
      </w:r>
      <w:r>
        <w:rPr>
          <w:rFonts w:hint="eastAsia"/>
        </w:rPr>
        <w:t>формированию</w:t>
      </w:r>
      <w:r>
        <w:t xml:space="preserve"> </w:t>
      </w:r>
      <w:r>
        <w:rPr>
          <w:rFonts w:hint="eastAsia"/>
        </w:rPr>
        <w:t>концепции</w:t>
      </w:r>
    </w:p>
    <w:p w14:paraId="79E5B754" w14:textId="77777777" w:rsidR="00CA3040" w:rsidRDefault="00CA3040" w:rsidP="00CA3040"/>
    <w:p w14:paraId="7CB70F9E" w14:textId="77777777" w:rsidR="00CA3040" w:rsidRDefault="00CA3040" w:rsidP="00CA3040">
      <w:r>
        <w:rPr>
          <w:rFonts w:hint="eastAsia"/>
        </w:rPr>
        <w:t>конкурентной</w:t>
      </w:r>
      <w:r>
        <w:t xml:space="preserve"> </w:t>
      </w:r>
      <w:r>
        <w:rPr>
          <w:rFonts w:hint="eastAsia"/>
        </w:rPr>
        <w:t>политики</w:t>
      </w:r>
      <w:r>
        <w:t xml:space="preserve"> </w:t>
      </w:r>
      <w:r>
        <w:rPr>
          <w:rFonts w:hint="eastAsia"/>
        </w:rPr>
        <w:t>региона</w:t>
      </w:r>
    </w:p>
    <w:p w14:paraId="15DF1537" w14:textId="77777777" w:rsidR="00CA3040" w:rsidRDefault="00CA3040" w:rsidP="00CA3040"/>
    <w:p w14:paraId="2A3D995A" w14:textId="77777777" w:rsidR="00CA3040" w:rsidRDefault="00CA3040" w:rsidP="00CA3040">
      <w:r>
        <w:t xml:space="preserve">3.3. </w:t>
      </w:r>
      <w:r>
        <w:rPr>
          <w:rFonts w:hint="eastAsia"/>
        </w:rPr>
        <w:t>Разработка</w:t>
      </w:r>
      <w:r>
        <w:t xml:space="preserve"> </w:t>
      </w:r>
      <w:r>
        <w:rPr>
          <w:rFonts w:hint="eastAsia"/>
        </w:rPr>
        <w:t>внутриведомственного</w:t>
      </w:r>
      <w:r>
        <w:t xml:space="preserve"> </w:t>
      </w:r>
      <w:r>
        <w:rPr>
          <w:rFonts w:hint="eastAsia"/>
        </w:rPr>
        <w:t>стандарта</w:t>
      </w:r>
      <w:r>
        <w:t xml:space="preserve"> </w:t>
      </w:r>
      <w:r>
        <w:rPr>
          <w:rFonts w:hint="eastAsia"/>
        </w:rPr>
        <w:t>по</w:t>
      </w:r>
      <w:r>
        <w:t xml:space="preserve"> </w:t>
      </w:r>
      <w:r>
        <w:rPr>
          <w:rFonts w:hint="eastAsia"/>
        </w:rPr>
        <w:t>предупреждению</w:t>
      </w:r>
      <w:r>
        <w:t xml:space="preserve"> </w:t>
      </w:r>
      <w:r>
        <w:rPr>
          <w:rFonts w:hint="eastAsia"/>
        </w:rPr>
        <w:t>и</w:t>
      </w:r>
      <w:r>
        <w:t xml:space="preserve"> </w:t>
      </w:r>
      <w:r>
        <w:rPr>
          <w:rFonts w:hint="eastAsia"/>
        </w:rPr>
        <w:t>устранению</w:t>
      </w:r>
      <w:r>
        <w:t xml:space="preserve"> </w:t>
      </w:r>
      <w:r>
        <w:rPr>
          <w:rFonts w:hint="eastAsia"/>
        </w:rPr>
        <w:t>антиконкурентных</w:t>
      </w:r>
      <w:r>
        <w:t xml:space="preserve"> </w:t>
      </w:r>
      <w:r>
        <w:rPr>
          <w:rFonts w:hint="eastAsia"/>
        </w:rPr>
        <w:t>практик</w:t>
      </w:r>
      <w:r>
        <w:t xml:space="preserve"> </w:t>
      </w:r>
      <w:r>
        <w:rPr>
          <w:rFonts w:hint="eastAsia"/>
        </w:rPr>
        <w:t>органов</w:t>
      </w:r>
      <w:r>
        <w:t xml:space="preserve"> </w:t>
      </w:r>
      <w:r>
        <w:rPr>
          <w:rFonts w:hint="eastAsia"/>
        </w:rPr>
        <w:t>власти</w:t>
      </w:r>
    </w:p>
    <w:p w14:paraId="1830D848" w14:textId="77777777" w:rsidR="00CA3040" w:rsidRDefault="00CA3040" w:rsidP="00CA3040"/>
    <w:p w14:paraId="24E5F9AE" w14:textId="77777777" w:rsidR="00CA3040" w:rsidRDefault="00CA3040" w:rsidP="00CA3040">
      <w:r>
        <w:rPr>
          <w:rFonts w:hint="eastAsia"/>
        </w:rPr>
        <w:t>на</w:t>
      </w:r>
      <w:r>
        <w:t xml:space="preserve"> </w:t>
      </w:r>
      <w:r>
        <w:rPr>
          <w:rFonts w:hint="eastAsia"/>
        </w:rPr>
        <w:t>муниципальном</w:t>
      </w:r>
      <w:r>
        <w:t xml:space="preserve"> </w:t>
      </w:r>
      <w:r>
        <w:rPr>
          <w:rFonts w:hint="eastAsia"/>
        </w:rPr>
        <w:t>уровне</w:t>
      </w:r>
    </w:p>
    <w:p w14:paraId="25A8528B" w14:textId="77777777" w:rsidR="00CA3040" w:rsidRDefault="00CA3040" w:rsidP="00CA3040"/>
    <w:p w14:paraId="4573592A" w14:textId="77777777" w:rsidR="00CA3040" w:rsidRDefault="00CA3040" w:rsidP="00CA3040">
      <w:r>
        <w:rPr>
          <w:rFonts w:hint="eastAsia"/>
        </w:rPr>
        <w:t>Заключение</w:t>
      </w:r>
    </w:p>
    <w:p w14:paraId="753082B6" w14:textId="77777777" w:rsidR="00CA3040" w:rsidRDefault="00CA3040" w:rsidP="00CA3040"/>
    <w:p w14:paraId="611373E1" w14:textId="77777777" w:rsidR="00CA3040" w:rsidRDefault="00CA3040" w:rsidP="00CA3040">
      <w:r>
        <w:rPr>
          <w:rFonts w:hint="eastAsia"/>
        </w:rPr>
        <w:t>Список</w:t>
      </w:r>
      <w:r>
        <w:t xml:space="preserve"> </w:t>
      </w:r>
      <w:r>
        <w:rPr>
          <w:rFonts w:hint="eastAsia"/>
        </w:rPr>
        <w:t>литературы</w:t>
      </w:r>
    </w:p>
    <w:p w14:paraId="42517101" w14:textId="77777777" w:rsidR="00CA3040" w:rsidRDefault="00CA3040" w:rsidP="00CA3040"/>
    <w:p w14:paraId="49690D47" w14:textId="77777777" w:rsidR="00CA3040" w:rsidRDefault="00CA3040" w:rsidP="00CA3040">
      <w:r>
        <w:rPr>
          <w:rFonts w:hint="eastAsia"/>
        </w:rPr>
        <w:t>Приложение</w:t>
      </w:r>
      <w:r>
        <w:t xml:space="preserve"> </w:t>
      </w:r>
      <w:r>
        <w:rPr>
          <w:rFonts w:hint="eastAsia"/>
        </w:rPr>
        <w:t>А</w:t>
      </w:r>
    </w:p>
    <w:p w14:paraId="5E2F356E" w14:textId="77777777" w:rsidR="00CA3040" w:rsidRDefault="00CA3040" w:rsidP="00CA3040"/>
    <w:p w14:paraId="5421B897" w14:textId="77777777" w:rsidR="00CA3040" w:rsidRDefault="00CA3040" w:rsidP="00CA3040">
      <w:r>
        <w:rPr>
          <w:rFonts w:hint="eastAsia"/>
        </w:rPr>
        <w:t>Приложение</w:t>
      </w:r>
      <w:r>
        <w:t xml:space="preserve"> </w:t>
      </w:r>
      <w:r>
        <w:rPr>
          <w:rFonts w:hint="eastAsia"/>
        </w:rPr>
        <w:t>Б</w:t>
      </w:r>
    </w:p>
    <w:p w14:paraId="2CB36DD2" w14:textId="77777777" w:rsidR="00CA3040" w:rsidRDefault="00CA3040" w:rsidP="00CA3040"/>
    <w:p w14:paraId="04EF6B82" w14:textId="7A88D984" w:rsidR="00CA3040" w:rsidRPr="00CA3040" w:rsidRDefault="00CA3040" w:rsidP="00CA3040">
      <w:r>
        <w:rPr>
          <w:rFonts w:hint="eastAsia"/>
        </w:rPr>
        <w:t>Приложение</w:t>
      </w:r>
      <w:r>
        <w:t xml:space="preserve"> </w:t>
      </w:r>
      <w:r>
        <w:rPr>
          <w:rFonts w:hint="eastAsia"/>
        </w:rPr>
        <w:t>В</w:t>
      </w:r>
    </w:p>
    <w:sectPr w:rsidR="00CA3040" w:rsidRPr="00CA3040" w:rsidSect="002A230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E6AE2" w14:textId="77777777" w:rsidR="002A230D" w:rsidRDefault="002A230D">
      <w:pPr>
        <w:spacing w:after="0" w:line="240" w:lineRule="auto"/>
      </w:pPr>
      <w:r>
        <w:separator/>
      </w:r>
    </w:p>
  </w:endnote>
  <w:endnote w:type="continuationSeparator" w:id="0">
    <w:p w14:paraId="509581DB" w14:textId="77777777" w:rsidR="002A230D" w:rsidRDefault="002A2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E0809" w14:textId="77777777" w:rsidR="002A230D" w:rsidRDefault="002A230D"/>
    <w:p w14:paraId="6A970F31" w14:textId="77777777" w:rsidR="002A230D" w:rsidRDefault="002A230D"/>
    <w:p w14:paraId="402EC768" w14:textId="77777777" w:rsidR="002A230D" w:rsidRDefault="002A230D"/>
    <w:p w14:paraId="5DA4BD3E" w14:textId="77777777" w:rsidR="002A230D" w:rsidRDefault="002A230D"/>
    <w:p w14:paraId="13FCD2E9" w14:textId="77777777" w:rsidR="002A230D" w:rsidRDefault="002A230D"/>
    <w:p w14:paraId="6533F0E3" w14:textId="77777777" w:rsidR="002A230D" w:rsidRDefault="002A230D"/>
    <w:p w14:paraId="14AD0FCE" w14:textId="77777777" w:rsidR="002A230D" w:rsidRDefault="002A230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528770" wp14:editId="0A22A5E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862AB" w14:textId="77777777" w:rsidR="002A230D" w:rsidRDefault="002A23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5287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3862AB" w14:textId="77777777" w:rsidR="002A230D" w:rsidRDefault="002A23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44156C" w14:textId="77777777" w:rsidR="002A230D" w:rsidRDefault="002A230D"/>
    <w:p w14:paraId="24F6A3EE" w14:textId="77777777" w:rsidR="002A230D" w:rsidRDefault="002A230D"/>
    <w:p w14:paraId="24FBB72E" w14:textId="77777777" w:rsidR="002A230D" w:rsidRDefault="002A230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42B2E7" wp14:editId="0FD646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3EC23" w14:textId="77777777" w:rsidR="002A230D" w:rsidRDefault="002A230D"/>
                          <w:p w14:paraId="7366DB98" w14:textId="77777777" w:rsidR="002A230D" w:rsidRDefault="002A23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42B2E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63EC23" w14:textId="77777777" w:rsidR="002A230D" w:rsidRDefault="002A230D"/>
                    <w:p w14:paraId="7366DB98" w14:textId="77777777" w:rsidR="002A230D" w:rsidRDefault="002A23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AF31C1" w14:textId="77777777" w:rsidR="002A230D" w:rsidRDefault="002A230D"/>
    <w:p w14:paraId="4714B558" w14:textId="77777777" w:rsidR="002A230D" w:rsidRDefault="002A230D">
      <w:pPr>
        <w:rPr>
          <w:sz w:val="2"/>
          <w:szCs w:val="2"/>
        </w:rPr>
      </w:pPr>
    </w:p>
    <w:p w14:paraId="007DD0F5" w14:textId="77777777" w:rsidR="002A230D" w:rsidRDefault="002A230D"/>
    <w:p w14:paraId="75C5EE43" w14:textId="77777777" w:rsidR="002A230D" w:rsidRDefault="002A230D">
      <w:pPr>
        <w:spacing w:after="0" w:line="240" w:lineRule="auto"/>
      </w:pPr>
    </w:p>
  </w:footnote>
  <w:footnote w:type="continuationSeparator" w:id="0">
    <w:p w14:paraId="52C25B25" w14:textId="77777777" w:rsidR="002A230D" w:rsidRDefault="002A2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30D"/>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7495</TotalTime>
  <Pages>2</Pages>
  <Words>210</Words>
  <Characters>1200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916</cp:revision>
  <cp:lastPrinted>2009-02-06T05:36:00Z</cp:lastPrinted>
  <dcterms:created xsi:type="dcterms:W3CDTF">2024-04-09T10:20:00Z</dcterms:created>
  <dcterms:modified xsi:type="dcterms:W3CDTF">2024-04-20T08:12:00Z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