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2F0B"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Нгуен</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Куок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Ан</w:t>
      </w:r>
      <w:r w:rsidRPr="005D13F4">
        <w:rPr>
          <w:rFonts w:ascii="Helvetica" w:hAnsi="Helvetica" w:cs="Helvetica"/>
          <w:b/>
          <w:bCs/>
          <w:color w:val="222222"/>
          <w:sz w:val="21"/>
          <w:szCs w:val="21"/>
        </w:rPr>
        <w:t>.</w:t>
      </w:r>
    </w:p>
    <w:p w14:paraId="234C94C9"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Биологические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основы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формирования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маточного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стада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повышения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эффективности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использования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искусственном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разведении</w:t>
      </w:r>
      <w:r w:rsidRPr="005D13F4">
        <w:rPr>
          <w:rFonts w:ascii="Helvetica" w:hAnsi="Helvetica" w:cs="Helvetica"/>
          <w:b/>
          <w:bCs/>
          <w:color w:val="222222"/>
          <w:sz w:val="21"/>
          <w:szCs w:val="21"/>
        </w:rPr>
        <w:t xml:space="preserve"> : </w:t>
      </w:r>
      <w:r w:rsidRPr="005D13F4">
        <w:rPr>
          <w:rFonts w:ascii="Helvetica" w:hAnsi="Helvetica" w:cs="Helvetica" w:hint="eastAsia"/>
          <w:b/>
          <w:bCs/>
          <w:color w:val="222222"/>
          <w:sz w:val="21"/>
          <w:szCs w:val="21"/>
        </w:rPr>
        <w:t>диссертация</w:t>
      </w:r>
      <w:r w:rsidRPr="005D13F4">
        <w:rPr>
          <w:rFonts w:ascii="Helvetica" w:hAnsi="Helvetica" w:cs="Helvetica"/>
          <w:b/>
          <w:bCs/>
          <w:color w:val="222222"/>
          <w:sz w:val="21"/>
          <w:szCs w:val="21"/>
        </w:rPr>
        <w:t xml:space="preserve"> ... </w:t>
      </w:r>
      <w:r w:rsidRPr="005D13F4">
        <w:rPr>
          <w:rFonts w:ascii="Helvetica" w:hAnsi="Helvetica" w:cs="Helvetica" w:hint="eastAsia"/>
          <w:b/>
          <w:bCs/>
          <w:color w:val="222222"/>
          <w:sz w:val="21"/>
          <w:szCs w:val="21"/>
        </w:rPr>
        <w:t>кандидата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биологических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наук</w:t>
      </w:r>
      <w:r w:rsidRPr="005D13F4">
        <w:rPr>
          <w:rFonts w:ascii="Helvetica" w:hAnsi="Helvetica" w:cs="Helvetica"/>
          <w:b/>
          <w:bCs/>
          <w:color w:val="222222"/>
          <w:sz w:val="21"/>
          <w:szCs w:val="21"/>
        </w:rPr>
        <w:t xml:space="preserve"> : 03.00.10. - [</w:t>
      </w:r>
      <w:r w:rsidRPr="005D13F4">
        <w:rPr>
          <w:rFonts w:ascii="Helvetica" w:hAnsi="Helvetica" w:cs="Helvetica" w:hint="eastAsia"/>
          <w:b/>
          <w:bCs/>
          <w:color w:val="222222"/>
          <w:sz w:val="21"/>
          <w:szCs w:val="21"/>
        </w:rPr>
        <w:t>Астрахань</w:t>
      </w:r>
      <w:r w:rsidRPr="005D13F4">
        <w:rPr>
          <w:rFonts w:ascii="Helvetica" w:hAnsi="Helvetica" w:cs="Helvetica"/>
          <w:b/>
          <w:bCs/>
          <w:color w:val="222222"/>
          <w:sz w:val="21"/>
          <w:szCs w:val="21"/>
        </w:rPr>
        <w:t xml:space="preserve">], [19--?]. - 179 </w:t>
      </w:r>
      <w:r w:rsidRPr="005D13F4">
        <w:rPr>
          <w:rFonts w:ascii="Helvetica" w:hAnsi="Helvetica" w:cs="Helvetica" w:hint="eastAsia"/>
          <w:b/>
          <w:bCs/>
          <w:color w:val="222222"/>
          <w:sz w:val="21"/>
          <w:szCs w:val="21"/>
        </w:rPr>
        <w:t>с</w:t>
      </w:r>
      <w:r w:rsidRPr="005D13F4">
        <w:rPr>
          <w:rFonts w:ascii="Helvetica" w:hAnsi="Helvetica" w:cs="Helvetica"/>
          <w:b/>
          <w:bCs/>
          <w:color w:val="222222"/>
          <w:sz w:val="21"/>
          <w:szCs w:val="21"/>
        </w:rPr>
        <w:t xml:space="preserve">. : </w:t>
      </w:r>
      <w:r w:rsidRPr="005D13F4">
        <w:rPr>
          <w:rFonts w:ascii="Helvetica" w:hAnsi="Helvetica" w:cs="Helvetica" w:hint="eastAsia"/>
          <w:b/>
          <w:bCs/>
          <w:color w:val="222222"/>
          <w:sz w:val="21"/>
          <w:szCs w:val="21"/>
        </w:rPr>
        <w:t>ил</w:t>
      </w:r>
      <w:r w:rsidRPr="005D13F4">
        <w:rPr>
          <w:rFonts w:ascii="Helvetica" w:hAnsi="Helvetica" w:cs="Helvetica"/>
          <w:b/>
          <w:bCs/>
          <w:color w:val="222222"/>
          <w:sz w:val="21"/>
          <w:szCs w:val="21"/>
        </w:rPr>
        <w:t>.</w:t>
      </w:r>
    </w:p>
    <w:p w14:paraId="4BF4AA0D"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больше</w:t>
      </w:r>
    </w:p>
    <w:p w14:paraId="042C960F"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Цитаты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из</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текста</w:t>
      </w:r>
      <w:r w:rsidRPr="005D13F4">
        <w:rPr>
          <w:rFonts w:ascii="Helvetica" w:hAnsi="Helvetica" w:cs="Helvetica"/>
          <w:b/>
          <w:bCs/>
          <w:color w:val="222222"/>
          <w:sz w:val="21"/>
          <w:szCs w:val="21"/>
        </w:rPr>
        <w:t>:</w:t>
      </w:r>
    </w:p>
    <w:p w14:paraId="3D856F0D"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стр</w:t>
      </w:r>
      <w:r w:rsidRPr="005D13F4">
        <w:rPr>
          <w:rFonts w:ascii="Helvetica" w:hAnsi="Helvetica" w:cs="Helvetica"/>
          <w:b/>
          <w:bCs/>
          <w:color w:val="222222"/>
          <w:sz w:val="21"/>
          <w:szCs w:val="21"/>
        </w:rPr>
        <w:t>. 1</w:t>
      </w:r>
    </w:p>
    <w:p w14:paraId="4302290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МЙНИОТЕРиТВО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РЫБНОГО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ХОЗЯЙСТВА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СССР</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АСТРАХАНСКИЙ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ТЕХНИЧЕСКИЙ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ЙНСЛШТ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РЫБНОЙ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ПРОМЫШЛЕННОСТИ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ХОЗЯЙСТВА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АТЙРПиХ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правах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рукописи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НГУЕН</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КУОК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АН</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Биологические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основы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формирования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маточного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стада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повышения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эффективности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использования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искусственном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разведении</w:t>
      </w:r>
      <w:r w:rsidRPr="005D13F4">
        <w:rPr>
          <w:rFonts w:ascii="Helvetica" w:hAnsi="Helvetica" w:cs="Helvetica"/>
          <w:b/>
          <w:bCs/>
          <w:color w:val="222222"/>
          <w:sz w:val="21"/>
          <w:szCs w:val="21"/>
        </w:rPr>
        <w:t xml:space="preserve"> 03,00</w:t>
      </w:r>
      <w:r w:rsidRPr="005D13F4">
        <w:rPr>
          <w:rFonts w:ascii="Helvetica" w:hAnsi="Helvetica" w:cs="Helvetica" w:hint="eastAsia"/>
          <w:b/>
          <w:bCs/>
          <w:color w:val="222222"/>
          <w:sz w:val="21"/>
          <w:szCs w:val="21"/>
        </w:rPr>
        <w:t>•</w:t>
      </w:r>
      <w:r w:rsidRPr="005D13F4">
        <w:rPr>
          <w:rFonts w:ascii="Helvetica" w:hAnsi="Helvetica" w:cs="Helvetica"/>
          <w:b/>
          <w:bCs/>
          <w:color w:val="222222"/>
          <w:sz w:val="21"/>
          <w:szCs w:val="21"/>
        </w:rPr>
        <w:t xml:space="preserve">10 </w:t>
      </w:r>
      <w:r w:rsidRPr="005D13F4">
        <w:rPr>
          <w:rFonts w:ascii="Helvetica" w:hAnsi="Helvetica" w:cs="Helvetica" w:hint="eastAsia"/>
          <w:b/>
          <w:bCs/>
          <w:color w:val="222222"/>
          <w:sz w:val="21"/>
          <w:szCs w:val="21"/>
        </w:rPr>
        <w:t>ихтиология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Диссертация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соискание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ученой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степени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кандидата</w:t>
      </w:r>
      <w:r w:rsidRPr="005D13F4">
        <w:rPr>
          <w:rFonts w:ascii="Helvetica" w:hAnsi="Helvetica" w:cs="Helvetica"/>
          <w:b/>
          <w:bCs/>
          <w:color w:val="222222"/>
          <w:sz w:val="21"/>
          <w:szCs w:val="21"/>
        </w:rPr>
        <w:t>...</w:t>
      </w:r>
    </w:p>
    <w:p w14:paraId="44EBD8B0"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стр</w:t>
      </w:r>
      <w:r w:rsidRPr="005D13F4">
        <w:rPr>
          <w:rFonts w:ascii="Helvetica" w:hAnsi="Helvetica" w:cs="Helvetica"/>
          <w:b/>
          <w:bCs/>
          <w:color w:val="222222"/>
          <w:sz w:val="21"/>
          <w:szCs w:val="21"/>
        </w:rPr>
        <w:t>. 9</w:t>
      </w:r>
    </w:p>
    <w:p w14:paraId="26E4C329"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Чхшн</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Лин</w:t>
      </w:r>
      <w:r w:rsidRPr="005D13F4">
        <w:rPr>
          <w:rFonts w:ascii="Helvetica" w:hAnsi="Helvetica" w:cs="Helvetica"/>
          <w:b/>
          <w:bCs/>
          <w:color w:val="222222"/>
          <w:sz w:val="21"/>
          <w:szCs w:val="21"/>
        </w:rPr>
        <w:t xml:space="preserve">,1965)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Вьет­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наме</w:t>
      </w:r>
      <w:r w:rsidRPr="005D13F4">
        <w:rPr>
          <w:rFonts w:ascii="Helvetica" w:hAnsi="Helvetica" w:cs="Helvetica"/>
          <w:b/>
          <w:bCs/>
          <w:color w:val="222222"/>
          <w:sz w:val="21"/>
          <w:szCs w:val="21"/>
        </w:rPr>
        <w:t xml:space="preserve">. - 10 1.2. </w:t>
      </w:r>
      <w:r w:rsidRPr="005D13F4">
        <w:rPr>
          <w:rFonts w:ascii="Helvetica" w:hAnsi="Helvetica" w:cs="Helvetica" w:hint="eastAsia"/>
          <w:b/>
          <w:bCs/>
          <w:color w:val="222222"/>
          <w:sz w:val="21"/>
          <w:szCs w:val="21"/>
        </w:rPr>
        <w:t>Выращивание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ремонтного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материала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Работы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формированию</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маточных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стад</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других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растительноядных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рыб</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можно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было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серьезно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начать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только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тогда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когда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рыбоводы</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практики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надежно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освоили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методику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кусственного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разведения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Поэтому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опыт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выращивания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эксплуатации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маточных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стад</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растительноядных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рыб</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числе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юго</w:t>
      </w:r>
      <w:r w:rsidRPr="005D13F4">
        <w:rPr>
          <w:rFonts w:ascii="Helvetica" w:hAnsi="Helvetica" w:cs="Helvetica"/>
          <w:b/>
          <w:bCs/>
          <w:color w:val="222222"/>
          <w:sz w:val="21"/>
          <w:szCs w:val="21"/>
        </w:rPr>
        <w:t>...</w:t>
      </w:r>
    </w:p>
    <w:p w14:paraId="311FD2F6"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стр</w:t>
      </w:r>
      <w:r w:rsidRPr="005D13F4">
        <w:rPr>
          <w:rFonts w:ascii="Helvetica" w:hAnsi="Helvetica" w:cs="Helvetica"/>
          <w:b/>
          <w:bCs/>
          <w:color w:val="222222"/>
          <w:sz w:val="21"/>
          <w:szCs w:val="21"/>
        </w:rPr>
        <w:t>. 13</w:t>
      </w:r>
    </w:p>
    <w:p w14:paraId="2CED03C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Ерохина</w:t>
      </w:r>
      <w:r w:rsidRPr="005D13F4">
        <w:rPr>
          <w:rFonts w:ascii="Helvetica" w:hAnsi="Helvetica" w:cs="Helvetica"/>
          <w:b/>
          <w:bCs/>
          <w:color w:val="222222"/>
          <w:sz w:val="21"/>
          <w:szCs w:val="21"/>
        </w:rPr>
        <w:t xml:space="preserve">,1974). 1,3. </w:t>
      </w:r>
      <w:r w:rsidRPr="005D13F4">
        <w:rPr>
          <w:rFonts w:ascii="Helvetica" w:hAnsi="Helvetica" w:cs="Helvetica" w:hint="eastAsia"/>
          <w:b/>
          <w:bCs/>
          <w:color w:val="222222"/>
          <w:sz w:val="21"/>
          <w:szCs w:val="21"/>
        </w:rPr>
        <w:t>Возможные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критерии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оценки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качества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Параллельно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совершенствованием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биотехники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выращивания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монтного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материала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необхо­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дим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поиск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методов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оценки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качества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критериев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отбора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искусственном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разведении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этом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плане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особенно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перспективны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физиолого</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биохимичеокие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методы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исследо</w:t>
      </w:r>
      <w:r w:rsidRPr="005D13F4">
        <w:rPr>
          <w:rFonts w:ascii="Helvetica" w:hAnsi="Helvetica" w:cs="Helvetica" w:hint="eastAsia"/>
          <w:b/>
          <w:bCs/>
          <w:color w:val="222222"/>
          <w:sz w:val="21"/>
          <w:szCs w:val="21"/>
        </w:rPr>
        <w:lastRenderedPageBreak/>
        <w:t>ваний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целом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ряде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работ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отмечается</w:t>
      </w:r>
      <w:r w:rsidRPr="005D13F4">
        <w:rPr>
          <w:rFonts w:ascii="Helvetica" w:hAnsi="Helvetica" w:cs="Helvetica"/>
          <w:b/>
          <w:bCs/>
          <w:color w:val="222222"/>
          <w:sz w:val="21"/>
          <w:szCs w:val="21"/>
        </w:rPr>
        <w:t>...</w:t>
      </w:r>
    </w:p>
    <w:p w14:paraId="1BB5DB88" w14:textId="77777777" w:rsidR="005D13F4" w:rsidRPr="005D13F4" w:rsidRDefault="005D13F4" w:rsidP="005D13F4">
      <w:pPr>
        <w:rPr>
          <w:rFonts w:ascii="Helvetica" w:hAnsi="Helvetica" w:cs="Helvetica"/>
          <w:b/>
          <w:bCs/>
          <w:color w:val="222222"/>
          <w:sz w:val="21"/>
          <w:szCs w:val="21"/>
        </w:rPr>
      </w:pPr>
    </w:p>
    <w:p w14:paraId="2AB3B0C5"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Оглавление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диссертации</w:t>
      </w:r>
    </w:p>
    <w:p w14:paraId="4A915087"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кандидат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биологических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наук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Нгуен</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Куок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Ан</w:t>
      </w:r>
      <w:r w:rsidRPr="005D13F4">
        <w:rPr>
          <w:rFonts w:ascii="Helvetica" w:hAnsi="Helvetica" w:cs="Helvetica"/>
          <w:b/>
          <w:bCs/>
          <w:color w:val="222222"/>
          <w:sz w:val="21"/>
          <w:szCs w:val="21"/>
        </w:rPr>
        <w:t>, 0</w:t>
      </w:r>
    </w:p>
    <w:p w14:paraId="43CB3883"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Введение</w:t>
      </w:r>
    </w:p>
    <w:p w14:paraId="6643E1E3" w14:textId="77777777" w:rsidR="005D13F4" w:rsidRPr="005D13F4" w:rsidRDefault="005D13F4" w:rsidP="005D13F4">
      <w:pPr>
        <w:rPr>
          <w:rFonts w:ascii="Helvetica" w:hAnsi="Helvetica" w:cs="Helvetica"/>
          <w:b/>
          <w:bCs/>
          <w:color w:val="222222"/>
          <w:sz w:val="21"/>
          <w:szCs w:val="21"/>
        </w:rPr>
      </w:pPr>
    </w:p>
    <w:p w14:paraId="553DBBAC"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Глава</w:t>
      </w:r>
      <w:r w:rsidRPr="005D13F4">
        <w:rPr>
          <w:rFonts w:ascii="Helvetica" w:hAnsi="Helvetica" w:cs="Helvetica"/>
          <w:b/>
          <w:bCs/>
          <w:color w:val="222222"/>
          <w:sz w:val="21"/>
          <w:szCs w:val="21"/>
        </w:rPr>
        <w:t xml:space="preserve"> I. </w:t>
      </w:r>
      <w:r w:rsidRPr="005D13F4">
        <w:rPr>
          <w:rFonts w:ascii="Helvetica" w:hAnsi="Helvetica" w:cs="Helvetica" w:hint="eastAsia"/>
          <w:b/>
          <w:bCs/>
          <w:color w:val="222222"/>
          <w:sz w:val="21"/>
          <w:szCs w:val="21"/>
        </w:rPr>
        <w:t>Обзор</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литературы</w:t>
      </w:r>
    </w:p>
    <w:p w14:paraId="3C559924" w14:textId="77777777" w:rsidR="005D13F4" w:rsidRPr="005D13F4" w:rsidRDefault="005D13F4" w:rsidP="005D13F4">
      <w:pPr>
        <w:rPr>
          <w:rFonts w:ascii="Helvetica" w:hAnsi="Helvetica" w:cs="Helvetica"/>
          <w:b/>
          <w:bCs/>
          <w:color w:val="222222"/>
          <w:sz w:val="21"/>
          <w:szCs w:val="21"/>
        </w:rPr>
      </w:pPr>
    </w:p>
    <w:p w14:paraId="3AE0C3E2"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1.1. </w:t>
      </w:r>
      <w:r w:rsidRPr="005D13F4">
        <w:rPr>
          <w:rFonts w:ascii="Helvetica" w:hAnsi="Helvetica" w:cs="Helvetica" w:hint="eastAsia"/>
          <w:b/>
          <w:bCs/>
          <w:color w:val="222222"/>
          <w:sz w:val="21"/>
          <w:szCs w:val="21"/>
        </w:rPr>
        <w:t>Общие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сведения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выращивании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5BC78BB8" w14:textId="77777777" w:rsidR="005D13F4" w:rsidRPr="005D13F4" w:rsidRDefault="005D13F4" w:rsidP="005D13F4">
      <w:pPr>
        <w:rPr>
          <w:rFonts w:ascii="Helvetica" w:hAnsi="Helvetica" w:cs="Helvetica"/>
          <w:b/>
          <w:bCs/>
          <w:color w:val="222222"/>
          <w:sz w:val="21"/>
          <w:szCs w:val="21"/>
        </w:rPr>
      </w:pPr>
    </w:p>
    <w:p w14:paraId="1147EAC9"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1.2. </w:t>
      </w:r>
      <w:r w:rsidRPr="005D13F4">
        <w:rPr>
          <w:rFonts w:ascii="Helvetica" w:hAnsi="Helvetica" w:cs="Helvetica" w:hint="eastAsia"/>
          <w:b/>
          <w:bCs/>
          <w:color w:val="222222"/>
          <w:sz w:val="21"/>
          <w:szCs w:val="21"/>
        </w:rPr>
        <w:t>Выращивание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ремонтного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материала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0F06EBCD" w14:textId="77777777" w:rsidR="005D13F4" w:rsidRPr="005D13F4" w:rsidRDefault="005D13F4" w:rsidP="005D13F4">
      <w:pPr>
        <w:rPr>
          <w:rFonts w:ascii="Helvetica" w:hAnsi="Helvetica" w:cs="Helvetica"/>
          <w:b/>
          <w:bCs/>
          <w:color w:val="222222"/>
          <w:sz w:val="21"/>
          <w:szCs w:val="21"/>
        </w:rPr>
      </w:pPr>
    </w:p>
    <w:p w14:paraId="1790D597"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1.3. </w:t>
      </w:r>
      <w:r w:rsidRPr="005D13F4">
        <w:rPr>
          <w:rFonts w:ascii="Helvetica" w:hAnsi="Helvetica" w:cs="Helvetica" w:hint="eastAsia"/>
          <w:b/>
          <w:bCs/>
          <w:color w:val="222222"/>
          <w:sz w:val="21"/>
          <w:szCs w:val="21"/>
        </w:rPr>
        <w:t>Возможные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критерии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оценки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качества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2A5ECB96" w14:textId="77777777" w:rsidR="005D13F4" w:rsidRPr="005D13F4" w:rsidRDefault="005D13F4" w:rsidP="005D13F4">
      <w:pPr>
        <w:rPr>
          <w:rFonts w:ascii="Helvetica" w:hAnsi="Helvetica" w:cs="Helvetica"/>
          <w:b/>
          <w:bCs/>
          <w:color w:val="222222"/>
          <w:sz w:val="21"/>
          <w:szCs w:val="21"/>
        </w:rPr>
      </w:pPr>
    </w:p>
    <w:p w14:paraId="11B50925"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1.4. </w:t>
      </w:r>
      <w:r w:rsidRPr="005D13F4">
        <w:rPr>
          <w:rFonts w:ascii="Helvetica" w:hAnsi="Helvetica" w:cs="Helvetica" w:hint="eastAsia"/>
          <w:b/>
          <w:bCs/>
          <w:color w:val="222222"/>
          <w:sz w:val="21"/>
          <w:szCs w:val="21"/>
        </w:rPr>
        <w:t>Показатель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коллоидной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устойчивости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сывороточных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белков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КСБ</w:t>
      </w:r>
      <w:r w:rsidRPr="005D13F4">
        <w:rPr>
          <w:rFonts w:ascii="Helvetica" w:hAnsi="Helvetica" w:cs="Helvetica"/>
          <w:b/>
          <w:bCs/>
          <w:color w:val="222222"/>
          <w:sz w:val="21"/>
          <w:szCs w:val="21"/>
        </w:rPr>
        <w:t>)</w:t>
      </w:r>
    </w:p>
    <w:p w14:paraId="692C8723" w14:textId="77777777" w:rsidR="005D13F4" w:rsidRPr="005D13F4" w:rsidRDefault="005D13F4" w:rsidP="005D13F4">
      <w:pPr>
        <w:rPr>
          <w:rFonts w:ascii="Helvetica" w:hAnsi="Helvetica" w:cs="Helvetica"/>
          <w:b/>
          <w:bCs/>
          <w:color w:val="222222"/>
          <w:sz w:val="21"/>
          <w:szCs w:val="21"/>
        </w:rPr>
      </w:pPr>
    </w:p>
    <w:p w14:paraId="6C493A7B"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Глава</w:t>
      </w:r>
      <w:r w:rsidRPr="005D13F4">
        <w:rPr>
          <w:rFonts w:ascii="Helvetica" w:hAnsi="Helvetica" w:cs="Helvetica"/>
          <w:b/>
          <w:bCs/>
          <w:color w:val="222222"/>
          <w:sz w:val="21"/>
          <w:szCs w:val="21"/>
        </w:rPr>
        <w:t xml:space="preserve"> II. </w:t>
      </w:r>
      <w:r w:rsidRPr="005D13F4">
        <w:rPr>
          <w:rFonts w:ascii="Helvetica" w:hAnsi="Helvetica" w:cs="Helvetica" w:hint="eastAsia"/>
          <w:b/>
          <w:bCs/>
          <w:color w:val="222222"/>
          <w:sz w:val="21"/>
          <w:szCs w:val="21"/>
        </w:rPr>
        <w:t>Материал</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методика</w:t>
      </w:r>
    </w:p>
    <w:p w14:paraId="505568AF" w14:textId="77777777" w:rsidR="005D13F4" w:rsidRPr="005D13F4" w:rsidRDefault="005D13F4" w:rsidP="005D13F4">
      <w:pPr>
        <w:rPr>
          <w:rFonts w:ascii="Helvetica" w:hAnsi="Helvetica" w:cs="Helvetica"/>
          <w:b/>
          <w:bCs/>
          <w:color w:val="222222"/>
          <w:sz w:val="21"/>
          <w:szCs w:val="21"/>
        </w:rPr>
      </w:pPr>
    </w:p>
    <w:p w14:paraId="779DDFE8"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Глава</w:t>
      </w:r>
      <w:r w:rsidRPr="005D13F4">
        <w:rPr>
          <w:rFonts w:ascii="Helvetica" w:hAnsi="Helvetica" w:cs="Helvetica"/>
          <w:b/>
          <w:bCs/>
          <w:color w:val="222222"/>
          <w:sz w:val="21"/>
          <w:szCs w:val="21"/>
        </w:rPr>
        <w:t xml:space="preserve"> III. </w:t>
      </w:r>
      <w:r w:rsidRPr="005D13F4">
        <w:rPr>
          <w:rFonts w:ascii="Helvetica" w:hAnsi="Helvetica" w:cs="Helvetica" w:hint="eastAsia"/>
          <w:b/>
          <w:bCs/>
          <w:color w:val="222222"/>
          <w:sz w:val="21"/>
          <w:szCs w:val="21"/>
        </w:rPr>
        <w:t>Выращивание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ремонтного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материала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7EA3BB6B" w14:textId="77777777" w:rsidR="005D13F4" w:rsidRPr="005D13F4" w:rsidRDefault="005D13F4" w:rsidP="005D13F4">
      <w:pPr>
        <w:rPr>
          <w:rFonts w:ascii="Helvetica" w:hAnsi="Helvetica" w:cs="Helvetica"/>
          <w:b/>
          <w:bCs/>
          <w:color w:val="222222"/>
          <w:sz w:val="21"/>
          <w:szCs w:val="21"/>
        </w:rPr>
      </w:pPr>
    </w:p>
    <w:p w14:paraId="6A59E6B0"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3.1. </w:t>
      </w:r>
      <w:r w:rsidRPr="005D13F4">
        <w:rPr>
          <w:rFonts w:ascii="Helvetica" w:hAnsi="Helvetica" w:cs="Helvetica" w:hint="eastAsia"/>
          <w:b/>
          <w:bCs/>
          <w:color w:val="222222"/>
          <w:sz w:val="21"/>
          <w:szCs w:val="21"/>
        </w:rPr>
        <w:t>Характеристика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опытных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прудов</w:t>
      </w:r>
    </w:p>
    <w:p w14:paraId="15F3E0A8" w14:textId="77777777" w:rsidR="005D13F4" w:rsidRPr="005D13F4" w:rsidRDefault="005D13F4" w:rsidP="005D13F4">
      <w:pPr>
        <w:rPr>
          <w:rFonts w:ascii="Helvetica" w:hAnsi="Helvetica" w:cs="Helvetica"/>
          <w:b/>
          <w:bCs/>
          <w:color w:val="222222"/>
          <w:sz w:val="21"/>
          <w:szCs w:val="21"/>
        </w:rPr>
      </w:pPr>
    </w:p>
    <w:p w14:paraId="47FE4407"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3.1.1. </w:t>
      </w:r>
      <w:r w:rsidRPr="005D13F4">
        <w:rPr>
          <w:rFonts w:ascii="Helvetica" w:hAnsi="Helvetica" w:cs="Helvetica" w:hint="eastAsia"/>
          <w:b/>
          <w:bCs/>
          <w:color w:val="222222"/>
          <w:sz w:val="21"/>
          <w:szCs w:val="21"/>
        </w:rPr>
        <w:t>Общие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данные</w:t>
      </w:r>
    </w:p>
    <w:p w14:paraId="0084A6D3" w14:textId="77777777" w:rsidR="005D13F4" w:rsidRPr="005D13F4" w:rsidRDefault="005D13F4" w:rsidP="005D13F4">
      <w:pPr>
        <w:rPr>
          <w:rFonts w:ascii="Helvetica" w:hAnsi="Helvetica" w:cs="Helvetica"/>
          <w:b/>
          <w:bCs/>
          <w:color w:val="222222"/>
          <w:sz w:val="21"/>
          <w:szCs w:val="21"/>
        </w:rPr>
      </w:pPr>
    </w:p>
    <w:p w14:paraId="7C009DCD"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3.1.2. </w:t>
      </w:r>
      <w:r w:rsidRPr="005D13F4">
        <w:rPr>
          <w:rFonts w:ascii="Helvetica" w:hAnsi="Helvetica" w:cs="Helvetica" w:hint="eastAsia"/>
          <w:b/>
          <w:bCs/>
          <w:color w:val="222222"/>
          <w:sz w:val="21"/>
          <w:szCs w:val="21"/>
        </w:rPr>
        <w:t>Температурный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режим</w:t>
      </w:r>
    </w:p>
    <w:p w14:paraId="3EB2C7AC" w14:textId="77777777" w:rsidR="005D13F4" w:rsidRPr="005D13F4" w:rsidRDefault="005D13F4" w:rsidP="005D13F4">
      <w:pPr>
        <w:rPr>
          <w:rFonts w:ascii="Helvetica" w:hAnsi="Helvetica" w:cs="Helvetica"/>
          <w:b/>
          <w:bCs/>
          <w:color w:val="222222"/>
          <w:sz w:val="21"/>
          <w:szCs w:val="21"/>
        </w:rPr>
      </w:pPr>
    </w:p>
    <w:p w14:paraId="6BA2DCC9"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3.1.3. </w:t>
      </w:r>
      <w:r w:rsidRPr="005D13F4">
        <w:rPr>
          <w:rFonts w:ascii="Helvetica" w:hAnsi="Helvetica" w:cs="Helvetica" w:hint="eastAsia"/>
          <w:b/>
          <w:bCs/>
          <w:color w:val="222222"/>
          <w:sz w:val="21"/>
          <w:szCs w:val="21"/>
        </w:rPr>
        <w:t>Гидрохимический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режим</w:t>
      </w:r>
    </w:p>
    <w:p w14:paraId="61FCF9E9" w14:textId="77777777" w:rsidR="005D13F4" w:rsidRPr="005D13F4" w:rsidRDefault="005D13F4" w:rsidP="005D13F4">
      <w:pPr>
        <w:rPr>
          <w:rFonts w:ascii="Helvetica" w:hAnsi="Helvetica" w:cs="Helvetica"/>
          <w:b/>
          <w:bCs/>
          <w:color w:val="222222"/>
          <w:sz w:val="21"/>
          <w:szCs w:val="21"/>
        </w:rPr>
      </w:pPr>
    </w:p>
    <w:p w14:paraId="410C594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3.1.4. </w:t>
      </w:r>
      <w:r w:rsidRPr="005D13F4">
        <w:rPr>
          <w:rFonts w:ascii="Helvetica" w:hAnsi="Helvetica" w:cs="Helvetica" w:hint="eastAsia"/>
          <w:b/>
          <w:bCs/>
          <w:color w:val="222222"/>
          <w:sz w:val="21"/>
          <w:szCs w:val="21"/>
        </w:rPr>
        <w:t>Фитопланктон</w:t>
      </w:r>
    </w:p>
    <w:p w14:paraId="11C8E4E3" w14:textId="77777777" w:rsidR="005D13F4" w:rsidRPr="005D13F4" w:rsidRDefault="005D13F4" w:rsidP="005D13F4">
      <w:pPr>
        <w:rPr>
          <w:rFonts w:ascii="Helvetica" w:hAnsi="Helvetica" w:cs="Helvetica"/>
          <w:b/>
          <w:bCs/>
          <w:color w:val="222222"/>
          <w:sz w:val="21"/>
          <w:szCs w:val="21"/>
        </w:rPr>
      </w:pPr>
    </w:p>
    <w:p w14:paraId="63019CDF"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3.1.5. </w:t>
      </w:r>
      <w:r w:rsidRPr="005D13F4">
        <w:rPr>
          <w:rFonts w:ascii="Helvetica" w:hAnsi="Helvetica" w:cs="Helvetica" w:hint="eastAsia"/>
          <w:b/>
          <w:bCs/>
          <w:color w:val="222222"/>
          <w:sz w:val="21"/>
          <w:szCs w:val="21"/>
        </w:rPr>
        <w:t>Зоопланктон</w:t>
      </w:r>
    </w:p>
    <w:p w14:paraId="4FEC10FF" w14:textId="77777777" w:rsidR="005D13F4" w:rsidRPr="005D13F4" w:rsidRDefault="005D13F4" w:rsidP="005D13F4">
      <w:pPr>
        <w:rPr>
          <w:rFonts w:ascii="Helvetica" w:hAnsi="Helvetica" w:cs="Helvetica"/>
          <w:b/>
          <w:bCs/>
          <w:color w:val="222222"/>
          <w:sz w:val="21"/>
          <w:szCs w:val="21"/>
        </w:rPr>
      </w:pPr>
    </w:p>
    <w:p w14:paraId="2E54D563"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3.2. </w:t>
      </w:r>
      <w:r w:rsidRPr="005D13F4">
        <w:rPr>
          <w:rFonts w:ascii="Helvetica" w:hAnsi="Helvetica" w:cs="Helvetica" w:hint="eastAsia"/>
          <w:b/>
          <w:bCs/>
          <w:color w:val="222222"/>
          <w:sz w:val="21"/>
          <w:szCs w:val="21"/>
        </w:rPr>
        <w:t>Выращивание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ремонтного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материала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производителей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078B0D23" w14:textId="77777777" w:rsidR="005D13F4" w:rsidRPr="005D13F4" w:rsidRDefault="005D13F4" w:rsidP="005D13F4">
      <w:pPr>
        <w:rPr>
          <w:rFonts w:ascii="Helvetica" w:hAnsi="Helvetica" w:cs="Helvetica"/>
          <w:b/>
          <w:bCs/>
          <w:color w:val="222222"/>
          <w:sz w:val="21"/>
          <w:szCs w:val="21"/>
        </w:rPr>
      </w:pPr>
    </w:p>
    <w:p w14:paraId="7C83A6D7"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3.2.1. </w:t>
      </w:r>
      <w:r w:rsidRPr="005D13F4">
        <w:rPr>
          <w:rFonts w:ascii="Helvetica" w:hAnsi="Helvetica" w:cs="Helvetica" w:hint="eastAsia"/>
          <w:b/>
          <w:bCs/>
          <w:color w:val="222222"/>
          <w:sz w:val="21"/>
          <w:szCs w:val="21"/>
        </w:rPr>
        <w:t>Выживание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период</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нагула</w:t>
      </w:r>
    </w:p>
    <w:p w14:paraId="61A48FF9" w14:textId="77777777" w:rsidR="005D13F4" w:rsidRPr="005D13F4" w:rsidRDefault="005D13F4" w:rsidP="005D13F4">
      <w:pPr>
        <w:rPr>
          <w:rFonts w:ascii="Helvetica" w:hAnsi="Helvetica" w:cs="Helvetica"/>
          <w:b/>
          <w:bCs/>
          <w:color w:val="222222"/>
          <w:sz w:val="21"/>
          <w:szCs w:val="21"/>
        </w:rPr>
      </w:pPr>
    </w:p>
    <w:p w14:paraId="013425B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3.2.2. </w:t>
      </w:r>
      <w:r w:rsidRPr="005D13F4">
        <w:rPr>
          <w:rFonts w:ascii="Helvetica" w:hAnsi="Helvetica" w:cs="Helvetica" w:hint="eastAsia"/>
          <w:b/>
          <w:bCs/>
          <w:color w:val="222222"/>
          <w:sz w:val="21"/>
          <w:szCs w:val="21"/>
        </w:rPr>
        <w:t>Темп</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роста</w:t>
      </w:r>
    </w:p>
    <w:p w14:paraId="4896AFCC" w14:textId="77777777" w:rsidR="005D13F4" w:rsidRPr="005D13F4" w:rsidRDefault="005D13F4" w:rsidP="005D13F4">
      <w:pPr>
        <w:rPr>
          <w:rFonts w:ascii="Helvetica" w:hAnsi="Helvetica" w:cs="Helvetica"/>
          <w:b/>
          <w:bCs/>
          <w:color w:val="222222"/>
          <w:sz w:val="21"/>
          <w:szCs w:val="21"/>
        </w:rPr>
      </w:pPr>
    </w:p>
    <w:p w14:paraId="57E2FD4D"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3.2.3. </w:t>
      </w:r>
      <w:r w:rsidRPr="005D13F4">
        <w:rPr>
          <w:rFonts w:ascii="Helvetica" w:hAnsi="Helvetica" w:cs="Helvetica" w:hint="eastAsia"/>
          <w:b/>
          <w:bCs/>
          <w:color w:val="222222"/>
          <w:sz w:val="21"/>
          <w:szCs w:val="21"/>
        </w:rPr>
        <w:t>Рыбопродуктивность</w:t>
      </w:r>
      <w:r w:rsidRPr="005D13F4">
        <w:rPr>
          <w:rFonts w:ascii="Helvetica" w:hAnsi="Helvetica" w:cs="Helvetica"/>
          <w:b/>
          <w:bCs/>
          <w:color w:val="222222"/>
          <w:sz w:val="21"/>
          <w:szCs w:val="21"/>
        </w:rPr>
        <w:t xml:space="preserve"> . * *</w:t>
      </w:r>
    </w:p>
    <w:p w14:paraId="3A1C5042" w14:textId="77777777" w:rsidR="005D13F4" w:rsidRPr="005D13F4" w:rsidRDefault="005D13F4" w:rsidP="005D13F4">
      <w:pPr>
        <w:rPr>
          <w:rFonts w:ascii="Helvetica" w:hAnsi="Helvetica" w:cs="Helvetica"/>
          <w:b/>
          <w:bCs/>
          <w:color w:val="222222"/>
          <w:sz w:val="21"/>
          <w:szCs w:val="21"/>
        </w:rPr>
      </w:pPr>
    </w:p>
    <w:p w14:paraId="6B3FD348"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Глава</w:t>
      </w:r>
      <w:r w:rsidRPr="005D13F4">
        <w:rPr>
          <w:rFonts w:ascii="Helvetica" w:hAnsi="Helvetica" w:cs="Helvetica"/>
          <w:b/>
          <w:bCs/>
          <w:color w:val="222222"/>
          <w:sz w:val="21"/>
          <w:szCs w:val="21"/>
        </w:rPr>
        <w:t xml:space="preserve"> 1</w:t>
      </w:r>
      <w:r w:rsidRPr="005D13F4">
        <w:rPr>
          <w:rFonts w:ascii="Helvetica" w:hAnsi="Helvetica" w:cs="Helvetica" w:hint="eastAsia"/>
          <w:b/>
          <w:bCs/>
          <w:color w:val="222222"/>
          <w:sz w:val="21"/>
          <w:szCs w:val="21"/>
        </w:rPr>
        <w:t>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Развитие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воспроизводительной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системы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плодовитость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0A997329" w14:textId="77777777" w:rsidR="005D13F4" w:rsidRPr="005D13F4" w:rsidRDefault="005D13F4" w:rsidP="005D13F4">
      <w:pPr>
        <w:rPr>
          <w:rFonts w:ascii="Helvetica" w:hAnsi="Helvetica" w:cs="Helvetica"/>
          <w:b/>
          <w:bCs/>
          <w:color w:val="222222"/>
          <w:sz w:val="21"/>
          <w:szCs w:val="21"/>
        </w:rPr>
      </w:pPr>
    </w:p>
    <w:p w14:paraId="3BE3A51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4.1. </w:t>
      </w:r>
      <w:r w:rsidRPr="005D13F4">
        <w:rPr>
          <w:rFonts w:ascii="Helvetica" w:hAnsi="Helvetica" w:cs="Helvetica" w:hint="eastAsia"/>
          <w:b/>
          <w:bCs/>
          <w:color w:val="222222"/>
          <w:sz w:val="21"/>
          <w:szCs w:val="21"/>
        </w:rPr>
        <w:t>Развитие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половых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желез</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связи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возрастом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рыб</w:t>
      </w:r>
      <w:r w:rsidRPr="005D13F4">
        <w:rPr>
          <w:rFonts w:ascii="Helvetica" w:hAnsi="Helvetica" w:cs="Helvetica"/>
          <w:b/>
          <w:bCs/>
          <w:color w:val="222222"/>
          <w:sz w:val="21"/>
          <w:szCs w:val="21"/>
        </w:rPr>
        <w:t xml:space="preserve"> 68 </w:t>
      </w:r>
      <w:r w:rsidRPr="005D13F4">
        <w:rPr>
          <w:rFonts w:ascii="Helvetica" w:hAnsi="Helvetica" w:cs="Helvetica" w:hint="eastAsia"/>
          <w:b/>
          <w:bCs/>
          <w:color w:val="222222"/>
          <w:sz w:val="21"/>
          <w:szCs w:val="21"/>
        </w:rPr>
        <w:t>»»</w:t>
      </w:r>
    </w:p>
    <w:p w14:paraId="2740475B" w14:textId="77777777" w:rsidR="005D13F4" w:rsidRPr="005D13F4" w:rsidRDefault="005D13F4" w:rsidP="005D13F4">
      <w:pPr>
        <w:rPr>
          <w:rFonts w:ascii="Helvetica" w:hAnsi="Helvetica" w:cs="Helvetica"/>
          <w:b/>
          <w:bCs/>
          <w:color w:val="222222"/>
          <w:sz w:val="21"/>
          <w:szCs w:val="21"/>
        </w:rPr>
      </w:pPr>
    </w:p>
    <w:p w14:paraId="67FE4127"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4.2. </w:t>
      </w:r>
      <w:r w:rsidRPr="005D13F4">
        <w:rPr>
          <w:rFonts w:ascii="Helvetica" w:hAnsi="Helvetica" w:cs="Helvetica" w:hint="eastAsia"/>
          <w:b/>
          <w:bCs/>
          <w:color w:val="222222"/>
          <w:sz w:val="21"/>
          <w:szCs w:val="21"/>
        </w:rPr>
        <w:t>Плодовитость</w:t>
      </w:r>
      <w:r w:rsidRPr="005D13F4">
        <w:rPr>
          <w:rFonts w:ascii="Helvetica" w:hAnsi="Helvetica" w:cs="Helvetica"/>
          <w:b/>
          <w:bCs/>
          <w:color w:val="222222"/>
          <w:sz w:val="21"/>
          <w:szCs w:val="21"/>
        </w:rPr>
        <w:t xml:space="preserve"> 77 </w:t>
      </w:r>
      <w:r w:rsidRPr="005D13F4">
        <w:rPr>
          <w:rFonts w:ascii="Helvetica" w:hAnsi="Helvetica" w:cs="Helvetica" w:hint="eastAsia"/>
          <w:b/>
          <w:bCs/>
          <w:color w:val="222222"/>
          <w:sz w:val="21"/>
          <w:szCs w:val="21"/>
        </w:rPr>
        <w:t>•</w:t>
      </w:r>
      <w:r w:rsidRPr="005D13F4">
        <w:rPr>
          <w:rFonts w:ascii="Helvetica" w:hAnsi="Helvetica" w:cs="Helvetica"/>
          <w:b/>
          <w:bCs/>
          <w:color w:val="222222"/>
          <w:sz w:val="21"/>
          <w:szCs w:val="21"/>
        </w:rPr>
        <w:t xml:space="preserve">t </w:t>
      </w:r>
      <w:r w:rsidRPr="005D13F4">
        <w:rPr>
          <w:rFonts w:ascii="Helvetica" w:hAnsi="Helvetica" w:cs="Helvetica" w:hint="eastAsia"/>
          <w:b/>
          <w:bCs/>
          <w:color w:val="222222"/>
          <w:sz w:val="21"/>
          <w:szCs w:val="21"/>
        </w:rPr>
        <w:t>я</w:t>
      </w:r>
      <w:r w:rsidRPr="005D13F4">
        <w:rPr>
          <w:rFonts w:ascii="Helvetica" w:hAnsi="Helvetica" w:cs="Helvetica"/>
          <w:b/>
          <w:bCs/>
          <w:color w:val="222222"/>
          <w:sz w:val="21"/>
          <w:szCs w:val="21"/>
        </w:rPr>
        <w:t xml:space="preserve"> 3 </w:t>
      </w:r>
      <w:r w:rsidRPr="005D13F4">
        <w:rPr>
          <w:rFonts w:ascii="Helvetica" w:hAnsi="Helvetica" w:cs="Helvetica" w:hint="eastAsia"/>
          <w:b/>
          <w:bCs/>
          <w:color w:val="222222"/>
          <w:sz w:val="21"/>
          <w:szCs w:val="21"/>
        </w:rPr>
        <w:t>«</w:t>
      </w:r>
      <w:r w:rsidRPr="005D13F4">
        <w:rPr>
          <w:rFonts w:ascii="Helvetica" w:hAnsi="Helvetica" w:cs="Helvetica" w:hint="eastAsia"/>
          <w:b/>
          <w:bCs/>
          <w:color w:val="222222"/>
          <w:sz w:val="21"/>
          <w:szCs w:val="21"/>
        </w:rPr>
        <w:t>ж</w:t>
      </w:r>
    </w:p>
    <w:p w14:paraId="20165FDE" w14:textId="77777777" w:rsidR="005D13F4" w:rsidRPr="005D13F4" w:rsidRDefault="005D13F4" w:rsidP="005D13F4">
      <w:pPr>
        <w:rPr>
          <w:rFonts w:ascii="Helvetica" w:hAnsi="Helvetica" w:cs="Helvetica"/>
          <w:b/>
          <w:bCs/>
          <w:color w:val="222222"/>
          <w:sz w:val="21"/>
          <w:szCs w:val="21"/>
        </w:rPr>
      </w:pPr>
    </w:p>
    <w:p w14:paraId="1568944E"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4.3. </w:t>
      </w:r>
      <w:r w:rsidRPr="005D13F4">
        <w:rPr>
          <w:rFonts w:ascii="Helvetica" w:hAnsi="Helvetica" w:cs="Helvetica" w:hint="eastAsia"/>
          <w:b/>
          <w:bCs/>
          <w:color w:val="222222"/>
          <w:sz w:val="21"/>
          <w:szCs w:val="21"/>
        </w:rPr>
        <w:t>Результаты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получения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половых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продуктов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рабочая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плодовитость</w:t>
      </w:r>
    </w:p>
    <w:p w14:paraId="680E20D7" w14:textId="77777777" w:rsidR="005D13F4" w:rsidRPr="005D13F4" w:rsidRDefault="005D13F4" w:rsidP="005D13F4">
      <w:pPr>
        <w:rPr>
          <w:rFonts w:ascii="Helvetica" w:hAnsi="Helvetica" w:cs="Helvetica"/>
          <w:b/>
          <w:bCs/>
          <w:color w:val="222222"/>
          <w:sz w:val="21"/>
          <w:szCs w:val="21"/>
        </w:rPr>
      </w:pPr>
    </w:p>
    <w:p w14:paraId="010ED444"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Глава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Морфо</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физиологические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биохимичесние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особенности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толотолобика</w:t>
      </w:r>
    </w:p>
    <w:p w14:paraId="30F1E75B" w14:textId="77777777" w:rsidR="005D13F4" w:rsidRPr="005D13F4" w:rsidRDefault="005D13F4" w:rsidP="005D13F4">
      <w:pPr>
        <w:rPr>
          <w:rFonts w:ascii="Helvetica" w:hAnsi="Helvetica" w:cs="Helvetica"/>
          <w:b/>
          <w:bCs/>
          <w:color w:val="222222"/>
          <w:sz w:val="21"/>
          <w:szCs w:val="21"/>
        </w:rPr>
      </w:pPr>
    </w:p>
    <w:p w14:paraId="4B455FCE"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lastRenderedPageBreak/>
        <w:t xml:space="preserve">5.1. </w:t>
      </w:r>
      <w:r w:rsidRPr="005D13F4">
        <w:rPr>
          <w:rFonts w:ascii="Helvetica" w:hAnsi="Helvetica" w:cs="Helvetica" w:hint="eastAsia"/>
          <w:b/>
          <w:bCs/>
          <w:color w:val="222222"/>
          <w:sz w:val="21"/>
          <w:szCs w:val="21"/>
        </w:rPr>
        <w:t>Некоторые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морфо</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физиологические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показатели</w:t>
      </w:r>
      <w:r w:rsidRPr="005D13F4">
        <w:rPr>
          <w:rFonts w:ascii="Helvetica" w:hAnsi="Helvetica" w:cs="Helvetica"/>
          <w:b/>
          <w:bCs/>
          <w:color w:val="222222"/>
          <w:sz w:val="21"/>
          <w:szCs w:val="21"/>
        </w:rPr>
        <w:t xml:space="preserve"> 84 5</w:t>
      </w:r>
      <w:r w:rsidRPr="005D13F4">
        <w:rPr>
          <w:rFonts w:ascii="Helvetica" w:hAnsi="Helvetica" w:cs="Helvetica" w:hint="eastAsia"/>
          <w:b/>
          <w:bCs/>
          <w:color w:val="222222"/>
          <w:sz w:val="21"/>
          <w:szCs w:val="21"/>
        </w:rPr>
        <w:t>ЛЛ</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Масса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гипофиза</w:t>
      </w:r>
    </w:p>
    <w:p w14:paraId="3F794DB2" w14:textId="77777777" w:rsidR="005D13F4" w:rsidRPr="005D13F4" w:rsidRDefault="005D13F4" w:rsidP="005D13F4">
      <w:pPr>
        <w:rPr>
          <w:rFonts w:ascii="Helvetica" w:hAnsi="Helvetica" w:cs="Helvetica"/>
          <w:b/>
          <w:bCs/>
          <w:color w:val="222222"/>
          <w:sz w:val="21"/>
          <w:szCs w:val="21"/>
        </w:rPr>
      </w:pPr>
    </w:p>
    <w:p w14:paraId="2BA67E6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5. 1.2. </w:t>
      </w:r>
      <w:r w:rsidRPr="005D13F4">
        <w:rPr>
          <w:rFonts w:ascii="Helvetica" w:hAnsi="Helvetica" w:cs="Helvetica" w:hint="eastAsia"/>
          <w:b/>
          <w:bCs/>
          <w:color w:val="222222"/>
          <w:sz w:val="21"/>
          <w:szCs w:val="21"/>
        </w:rPr>
        <w:t>Печень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индекс</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печени</w:t>
      </w:r>
    </w:p>
    <w:p w14:paraId="2D4B2B7A" w14:textId="77777777" w:rsidR="005D13F4" w:rsidRPr="005D13F4" w:rsidRDefault="005D13F4" w:rsidP="005D13F4">
      <w:pPr>
        <w:rPr>
          <w:rFonts w:ascii="Helvetica" w:hAnsi="Helvetica" w:cs="Helvetica"/>
          <w:b/>
          <w:bCs/>
          <w:color w:val="222222"/>
          <w:sz w:val="21"/>
          <w:szCs w:val="21"/>
        </w:rPr>
      </w:pPr>
    </w:p>
    <w:p w14:paraId="37CFB1CD"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6.1.3. </w:t>
      </w:r>
      <w:r w:rsidRPr="005D13F4">
        <w:rPr>
          <w:rFonts w:ascii="Helvetica" w:hAnsi="Helvetica" w:cs="Helvetica" w:hint="eastAsia"/>
          <w:b/>
          <w:bCs/>
          <w:color w:val="222222"/>
          <w:sz w:val="21"/>
          <w:szCs w:val="21"/>
        </w:rPr>
        <w:t>Содержание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полостного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жира</w:t>
      </w:r>
    </w:p>
    <w:p w14:paraId="35E4CE14" w14:textId="77777777" w:rsidR="005D13F4" w:rsidRPr="005D13F4" w:rsidRDefault="005D13F4" w:rsidP="005D13F4">
      <w:pPr>
        <w:rPr>
          <w:rFonts w:ascii="Helvetica" w:hAnsi="Helvetica" w:cs="Helvetica"/>
          <w:b/>
          <w:bCs/>
          <w:color w:val="222222"/>
          <w:sz w:val="21"/>
          <w:szCs w:val="21"/>
        </w:rPr>
      </w:pPr>
    </w:p>
    <w:p w14:paraId="25C2AF7B"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5.2. </w:t>
      </w:r>
      <w:r w:rsidRPr="005D13F4">
        <w:rPr>
          <w:rFonts w:ascii="Helvetica" w:hAnsi="Helvetica" w:cs="Helvetica" w:hint="eastAsia"/>
          <w:b/>
          <w:bCs/>
          <w:color w:val="222222"/>
          <w:sz w:val="21"/>
          <w:szCs w:val="21"/>
        </w:rPr>
        <w:t>Содержание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жира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влаги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мышцах</w:t>
      </w:r>
    </w:p>
    <w:p w14:paraId="38D2CFD6" w14:textId="77777777" w:rsidR="005D13F4" w:rsidRPr="005D13F4" w:rsidRDefault="005D13F4" w:rsidP="005D13F4">
      <w:pPr>
        <w:rPr>
          <w:rFonts w:ascii="Helvetica" w:hAnsi="Helvetica" w:cs="Helvetica"/>
          <w:b/>
          <w:bCs/>
          <w:color w:val="222222"/>
          <w:sz w:val="21"/>
          <w:szCs w:val="21"/>
        </w:rPr>
      </w:pPr>
    </w:p>
    <w:p w14:paraId="0A7C0988"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5.3. </w:t>
      </w:r>
      <w:r w:rsidRPr="005D13F4">
        <w:rPr>
          <w:rFonts w:ascii="Helvetica" w:hAnsi="Helvetica" w:cs="Helvetica" w:hint="eastAsia"/>
          <w:b/>
          <w:bCs/>
          <w:color w:val="222222"/>
          <w:sz w:val="21"/>
          <w:szCs w:val="21"/>
        </w:rPr>
        <w:t>Показатели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крови</w:t>
      </w:r>
    </w:p>
    <w:p w14:paraId="53865024" w14:textId="77777777" w:rsidR="005D13F4" w:rsidRPr="005D13F4" w:rsidRDefault="005D13F4" w:rsidP="005D13F4">
      <w:pPr>
        <w:rPr>
          <w:rFonts w:ascii="Helvetica" w:hAnsi="Helvetica" w:cs="Helvetica"/>
          <w:b/>
          <w:bCs/>
          <w:color w:val="222222"/>
          <w:sz w:val="21"/>
          <w:szCs w:val="21"/>
        </w:rPr>
      </w:pPr>
    </w:p>
    <w:p w14:paraId="62BD5595"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5.3.1. </w:t>
      </w:r>
      <w:r w:rsidRPr="005D13F4">
        <w:rPr>
          <w:rFonts w:ascii="Helvetica" w:hAnsi="Helvetica" w:cs="Helvetica" w:hint="eastAsia"/>
          <w:b/>
          <w:bCs/>
          <w:color w:val="222222"/>
          <w:sz w:val="21"/>
          <w:szCs w:val="21"/>
        </w:rPr>
        <w:t>Концентрации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гемоглобина</w:t>
      </w:r>
    </w:p>
    <w:p w14:paraId="14893389" w14:textId="77777777" w:rsidR="005D13F4" w:rsidRPr="005D13F4" w:rsidRDefault="005D13F4" w:rsidP="005D13F4">
      <w:pPr>
        <w:rPr>
          <w:rFonts w:ascii="Helvetica" w:hAnsi="Helvetica" w:cs="Helvetica"/>
          <w:b/>
          <w:bCs/>
          <w:color w:val="222222"/>
          <w:sz w:val="21"/>
          <w:szCs w:val="21"/>
        </w:rPr>
      </w:pPr>
    </w:p>
    <w:p w14:paraId="6E8AD2A7"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5.3.2. </w:t>
      </w:r>
      <w:r w:rsidRPr="005D13F4">
        <w:rPr>
          <w:rFonts w:ascii="Helvetica" w:hAnsi="Helvetica" w:cs="Helvetica" w:hint="eastAsia"/>
          <w:b/>
          <w:bCs/>
          <w:color w:val="222222"/>
          <w:sz w:val="21"/>
          <w:szCs w:val="21"/>
        </w:rPr>
        <w:t>Сывороточные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крови</w:t>
      </w:r>
      <w:r w:rsidRPr="005D13F4">
        <w:rPr>
          <w:rFonts w:ascii="Helvetica" w:hAnsi="Helvetica" w:cs="Helvetica"/>
          <w:b/>
          <w:bCs/>
          <w:color w:val="222222"/>
          <w:sz w:val="21"/>
          <w:szCs w:val="21"/>
        </w:rPr>
        <w:t xml:space="preserve"> *.</w:t>
      </w:r>
    </w:p>
    <w:p w14:paraId="5EC0403C" w14:textId="77777777" w:rsidR="005D13F4" w:rsidRPr="005D13F4" w:rsidRDefault="005D13F4" w:rsidP="005D13F4">
      <w:pPr>
        <w:rPr>
          <w:rFonts w:ascii="Helvetica" w:hAnsi="Helvetica" w:cs="Helvetica"/>
          <w:b/>
          <w:bCs/>
          <w:color w:val="222222"/>
          <w:sz w:val="21"/>
          <w:szCs w:val="21"/>
        </w:rPr>
      </w:pPr>
    </w:p>
    <w:p w14:paraId="106D2979"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6.3.3. </w:t>
      </w:r>
      <w:r w:rsidRPr="005D13F4">
        <w:rPr>
          <w:rFonts w:ascii="Helvetica" w:hAnsi="Helvetica" w:cs="Helvetica" w:hint="eastAsia"/>
          <w:b/>
          <w:bCs/>
          <w:color w:val="222222"/>
          <w:sz w:val="21"/>
          <w:szCs w:val="21"/>
        </w:rPr>
        <w:t>содержание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общих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липидов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холестерина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w:t>
      </w:r>
      <w:r w:rsidRPr="005D13F4">
        <w:rPr>
          <w:rFonts w:ascii="Helvetica" w:hAnsi="Helvetica" w:cs="Helvetica"/>
          <w:b/>
          <w:bCs/>
          <w:color w:val="222222"/>
          <w:sz w:val="21"/>
          <w:szCs w:val="21"/>
        </w:rPr>
        <w:t xml:space="preserve"> *</w:t>
      </w:r>
    </w:p>
    <w:p w14:paraId="46DCBB1B" w14:textId="77777777" w:rsidR="005D13F4" w:rsidRPr="005D13F4" w:rsidRDefault="005D13F4" w:rsidP="005D13F4">
      <w:pPr>
        <w:rPr>
          <w:rFonts w:ascii="Helvetica" w:hAnsi="Helvetica" w:cs="Helvetica"/>
          <w:b/>
          <w:bCs/>
          <w:color w:val="222222"/>
          <w:sz w:val="21"/>
          <w:szCs w:val="21"/>
        </w:rPr>
      </w:pPr>
    </w:p>
    <w:p w14:paraId="1D02E4D6"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hint="eastAsia"/>
          <w:b/>
          <w:bCs/>
          <w:color w:val="222222"/>
          <w:sz w:val="21"/>
          <w:szCs w:val="21"/>
        </w:rPr>
        <w:t>Глава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Коллоидная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устойчивость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сывороточных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белков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крови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как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показатель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физиологического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состояния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13119A0C" w14:textId="77777777" w:rsidR="005D13F4" w:rsidRPr="005D13F4" w:rsidRDefault="005D13F4" w:rsidP="005D13F4">
      <w:pPr>
        <w:rPr>
          <w:rFonts w:ascii="Helvetica" w:hAnsi="Helvetica" w:cs="Helvetica"/>
          <w:b/>
          <w:bCs/>
          <w:color w:val="222222"/>
          <w:sz w:val="21"/>
          <w:szCs w:val="21"/>
        </w:rPr>
      </w:pPr>
    </w:p>
    <w:p w14:paraId="254F6998"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6.1. </w:t>
      </w:r>
      <w:r w:rsidRPr="005D13F4">
        <w:rPr>
          <w:rFonts w:ascii="Helvetica" w:hAnsi="Helvetica" w:cs="Helvetica" w:hint="eastAsia"/>
          <w:b/>
          <w:bCs/>
          <w:color w:val="222222"/>
          <w:sz w:val="21"/>
          <w:szCs w:val="21"/>
        </w:rPr>
        <w:t>Фракционный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состав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сывороточного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протеина</w:t>
      </w:r>
    </w:p>
    <w:p w14:paraId="7292BEA3" w14:textId="77777777" w:rsidR="005D13F4" w:rsidRPr="005D13F4" w:rsidRDefault="005D13F4" w:rsidP="005D13F4">
      <w:pPr>
        <w:rPr>
          <w:rFonts w:ascii="Helvetica" w:hAnsi="Helvetica" w:cs="Helvetica"/>
          <w:b/>
          <w:bCs/>
          <w:color w:val="222222"/>
          <w:sz w:val="21"/>
          <w:szCs w:val="21"/>
        </w:rPr>
      </w:pPr>
    </w:p>
    <w:p w14:paraId="02A86BEE"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6.2. </w:t>
      </w:r>
      <w:r w:rsidRPr="005D13F4">
        <w:rPr>
          <w:rFonts w:ascii="Helvetica" w:hAnsi="Helvetica" w:cs="Helvetica" w:hint="eastAsia"/>
          <w:b/>
          <w:bCs/>
          <w:color w:val="222222"/>
          <w:sz w:val="21"/>
          <w:szCs w:val="21"/>
        </w:rPr>
        <w:t>Фракционный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состав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липопротеидов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сыворотки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крови</w:t>
      </w:r>
    </w:p>
    <w:p w14:paraId="12412E8E" w14:textId="77777777" w:rsidR="005D13F4" w:rsidRPr="005D13F4" w:rsidRDefault="005D13F4" w:rsidP="005D13F4">
      <w:pPr>
        <w:rPr>
          <w:rFonts w:ascii="Helvetica" w:hAnsi="Helvetica" w:cs="Helvetica"/>
          <w:b/>
          <w:bCs/>
          <w:color w:val="222222"/>
          <w:sz w:val="21"/>
          <w:szCs w:val="21"/>
        </w:rPr>
      </w:pPr>
    </w:p>
    <w:p w14:paraId="69A3ADB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6.3. </w:t>
      </w:r>
      <w:r w:rsidRPr="005D13F4">
        <w:rPr>
          <w:rFonts w:ascii="Helvetica" w:hAnsi="Helvetica" w:cs="Helvetica" w:hint="eastAsia"/>
          <w:b/>
          <w:bCs/>
          <w:color w:val="222222"/>
          <w:sz w:val="21"/>
          <w:szCs w:val="21"/>
        </w:rPr>
        <w:t>Изменчивость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значений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Вельтмана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w:t>
      </w:r>
      <w:r w:rsidRPr="005D13F4">
        <w:rPr>
          <w:rFonts w:ascii="Helvetica" w:hAnsi="Helvetica" w:cs="Helvetica"/>
          <w:b/>
          <w:bCs/>
          <w:color w:val="222222"/>
          <w:sz w:val="21"/>
          <w:szCs w:val="21"/>
        </w:rPr>
        <w:t xml:space="preserve"> * </w:t>
      </w:r>
      <w:r w:rsidRPr="005D13F4">
        <w:rPr>
          <w:rFonts w:ascii="Helvetica" w:hAnsi="Helvetica" w:cs="Helvetica" w:hint="eastAsia"/>
          <w:b/>
          <w:bCs/>
          <w:color w:val="222222"/>
          <w:sz w:val="21"/>
          <w:szCs w:val="21"/>
        </w:rPr>
        <w:t>толстолобика</w:t>
      </w:r>
    </w:p>
    <w:p w14:paraId="474B414F" w14:textId="77777777" w:rsidR="005D13F4" w:rsidRPr="005D13F4" w:rsidRDefault="005D13F4" w:rsidP="005D13F4">
      <w:pPr>
        <w:rPr>
          <w:rFonts w:ascii="Helvetica" w:hAnsi="Helvetica" w:cs="Helvetica"/>
          <w:b/>
          <w:bCs/>
          <w:color w:val="222222"/>
          <w:sz w:val="21"/>
          <w:szCs w:val="21"/>
        </w:rPr>
      </w:pPr>
    </w:p>
    <w:p w14:paraId="2D153DA8"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6.3.1* </w:t>
      </w:r>
      <w:r w:rsidRPr="005D13F4">
        <w:rPr>
          <w:rFonts w:ascii="Helvetica" w:hAnsi="Helvetica" w:cs="Helvetica" w:hint="eastAsia"/>
          <w:b/>
          <w:bCs/>
          <w:color w:val="222222"/>
          <w:sz w:val="21"/>
          <w:szCs w:val="21"/>
        </w:rPr>
        <w:t>Сезонное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изменение</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значений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Вельтма</w:t>
      </w:r>
      <w:r w:rsidRPr="005D13F4">
        <w:rPr>
          <w:rFonts w:ascii="Helvetica" w:hAnsi="Helvetica" w:cs="Helvetica" w:hint="eastAsia"/>
          <w:b/>
          <w:bCs/>
          <w:color w:val="222222"/>
          <w:sz w:val="21"/>
          <w:szCs w:val="21"/>
        </w:rPr>
        <w:lastRenderedPageBreak/>
        <w:t>на</w:t>
      </w:r>
      <w:r w:rsidRPr="005D13F4">
        <w:rPr>
          <w:rFonts w:ascii="Helvetica" w:hAnsi="Helvetica" w:cs="Helvetica"/>
          <w:b/>
          <w:bCs/>
          <w:color w:val="222222"/>
          <w:sz w:val="21"/>
          <w:szCs w:val="21"/>
        </w:rPr>
        <w:t xml:space="preserve"> *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их</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овязи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темпом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роста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22EB1439" w14:textId="77777777" w:rsidR="005D13F4" w:rsidRPr="005D13F4" w:rsidRDefault="005D13F4" w:rsidP="005D13F4">
      <w:pPr>
        <w:rPr>
          <w:rFonts w:ascii="Helvetica" w:hAnsi="Helvetica" w:cs="Helvetica"/>
          <w:b/>
          <w:bCs/>
          <w:color w:val="222222"/>
          <w:sz w:val="21"/>
          <w:szCs w:val="21"/>
        </w:rPr>
      </w:pPr>
    </w:p>
    <w:p w14:paraId="2F739F68"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6.3.2. </w:t>
      </w:r>
      <w:r w:rsidRPr="005D13F4">
        <w:rPr>
          <w:rFonts w:ascii="Helvetica" w:hAnsi="Helvetica" w:cs="Helvetica" w:hint="eastAsia"/>
          <w:b/>
          <w:bCs/>
          <w:color w:val="222222"/>
          <w:sz w:val="21"/>
          <w:szCs w:val="21"/>
        </w:rPr>
        <w:t>Зависимость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значений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Вельтмана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w:t>
      </w:r>
      <w:r w:rsidRPr="005D13F4">
        <w:rPr>
          <w:rFonts w:ascii="Helvetica" w:hAnsi="Helvetica" w:cs="Helvetica"/>
          <w:b/>
          <w:bCs/>
          <w:color w:val="222222"/>
          <w:sz w:val="21"/>
          <w:szCs w:val="21"/>
        </w:rPr>
        <w:t xml:space="preserve">* ' </w:t>
      </w:r>
      <w:r w:rsidRPr="005D13F4">
        <w:rPr>
          <w:rFonts w:ascii="Helvetica" w:hAnsi="Helvetica" w:cs="Helvetica" w:hint="eastAsia"/>
          <w:b/>
          <w:bCs/>
          <w:color w:val="222222"/>
          <w:sz w:val="21"/>
          <w:szCs w:val="21"/>
        </w:rPr>
        <w:t>цесса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созревания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яичников</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самок</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01B72450" w14:textId="77777777" w:rsidR="005D13F4" w:rsidRPr="005D13F4" w:rsidRDefault="005D13F4" w:rsidP="005D13F4">
      <w:pPr>
        <w:rPr>
          <w:rFonts w:ascii="Helvetica" w:hAnsi="Helvetica" w:cs="Helvetica"/>
          <w:b/>
          <w:bCs/>
          <w:color w:val="222222"/>
          <w:sz w:val="21"/>
          <w:szCs w:val="21"/>
        </w:rPr>
      </w:pPr>
    </w:p>
    <w:p w14:paraId="69F8C822"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6.4. </w:t>
      </w:r>
      <w:r w:rsidRPr="005D13F4">
        <w:rPr>
          <w:rFonts w:ascii="Helvetica" w:hAnsi="Helvetica" w:cs="Helvetica" w:hint="eastAsia"/>
          <w:b/>
          <w:bCs/>
          <w:color w:val="222222"/>
          <w:sz w:val="21"/>
          <w:szCs w:val="21"/>
        </w:rPr>
        <w:t>Изменчивость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значений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Бурштейн</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Самай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толстолобика</w:t>
      </w:r>
    </w:p>
    <w:p w14:paraId="0822AD9A" w14:textId="77777777" w:rsidR="005D13F4" w:rsidRPr="005D13F4" w:rsidRDefault="005D13F4" w:rsidP="005D13F4">
      <w:pPr>
        <w:rPr>
          <w:rFonts w:ascii="Helvetica" w:hAnsi="Helvetica" w:cs="Helvetica"/>
          <w:b/>
          <w:bCs/>
          <w:color w:val="222222"/>
          <w:sz w:val="21"/>
          <w:szCs w:val="21"/>
        </w:rPr>
      </w:pPr>
    </w:p>
    <w:p w14:paraId="356AB0FB"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6.4.1. </w:t>
      </w:r>
      <w:r w:rsidRPr="005D13F4">
        <w:rPr>
          <w:rFonts w:ascii="Helvetica" w:hAnsi="Helvetica" w:cs="Helvetica" w:hint="eastAsia"/>
          <w:b/>
          <w:bCs/>
          <w:color w:val="222222"/>
          <w:sz w:val="21"/>
          <w:szCs w:val="21"/>
        </w:rPr>
        <w:t>Механизм</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действия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Бурштейн</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Самай</w:t>
      </w:r>
    </w:p>
    <w:p w14:paraId="59146453" w14:textId="77777777" w:rsidR="005D13F4" w:rsidRPr="005D13F4" w:rsidRDefault="005D13F4" w:rsidP="005D13F4">
      <w:pPr>
        <w:rPr>
          <w:rFonts w:ascii="Helvetica" w:hAnsi="Helvetica" w:cs="Helvetica"/>
          <w:b/>
          <w:bCs/>
          <w:color w:val="222222"/>
          <w:sz w:val="21"/>
          <w:szCs w:val="21"/>
        </w:rPr>
      </w:pPr>
    </w:p>
    <w:p w14:paraId="7E59A781" w14:textId="77777777" w:rsidR="005D13F4" w:rsidRPr="005D13F4" w:rsidRDefault="005D13F4" w:rsidP="005D13F4">
      <w:pPr>
        <w:rPr>
          <w:rFonts w:ascii="Helvetica" w:hAnsi="Helvetica" w:cs="Helvetica"/>
          <w:b/>
          <w:bCs/>
          <w:color w:val="222222"/>
          <w:sz w:val="21"/>
          <w:szCs w:val="21"/>
        </w:rPr>
      </w:pPr>
      <w:r w:rsidRPr="005D13F4">
        <w:rPr>
          <w:rFonts w:ascii="Helvetica" w:hAnsi="Helvetica" w:cs="Helvetica"/>
          <w:b/>
          <w:bCs/>
          <w:color w:val="222222"/>
          <w:sz w:val="21"/>
          <w:szCs w:val="21"/>
        </w:rPr>
        <w:t xml:space="preserve">6.4.2. </w:t>
      </w:r>
      <w:r w:rsidRPr="005D13F4">
        <w:rPr>
          <w:rFonts w:ascii="Helvetica" w:hAnsi="Helvetica" w:cs="Helvetica" w:hint="eastAsia"/>
          <w:b/>
          <w:bCs/>
          <w:color w:val="222222"/>
          <w:sz w:val="21"/>
          <w:szCs w:val="21"/>
        </w:rPr>
        <w:t>Сезонная</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динамика</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значений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Бурштейн</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Самай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у</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белого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голетолобика</w:t>
      </w:r>
    </w:p>
    <w:p w14:paraId="507BFA85" w14:textId="77777777" w:rsidR="005D13F4" w:rsidRPr="005D13F4" w:rsidRDefault="005D13F4" w:rsidP="005D13F4">
      <w:pPr>
        <w:rPr>
          <w:rFonts w:ascii="Helvetica" w:hAnsi="Helvetica" w:cs="Helvetica"/>
          <w:b/>
          <w:bCs/>
          <w:color w:val="222222"/>
          <w:sz w:val="21"/>
          <w:szCs w:val="21"/>
        </w:rPr>
      </w:pPr>
    </w:p>
    <w:p w14:paraId="109CC004" w14:textId="3F46A77E" w:rsidR="00484EB4" w:rsidRPr="005D13F4" w:rsidRDefault="005D13F4" w:rsidP="005D13F4">
      <w:r w:rsidRPr="005D13F4">
        <w:rPr>
          <w:rFonts w:ascii="Helvetica" w:hAnsi="Helvetica" w:cs="Helvetica"/>
          <w:b/>
          <w:bCs/>
          <w:color w:val="222222"/>
          <w:sz w:val="21"/>
          <w:szCs w:val="21"/>
        </w:rPr>
        <w:t xml:space="preserve">6.4.3. </w:t>
      </w:r>
      <w:r w:rsidRPr="005D13F4">
        <w:rPr>
          <w:rFonts w:ascii="Helvetica" w:hAnsi="Helvetica" w:cs="Helvetica" w:hint="eastAsia"/>
          <w:b/>
          <w:bCs/>
          <w:color w:val="222222"/>
          <w:sz w:val="21"/>
          <w:szCs w:val="21"/>
        </w:rPr>
        <w:t>Зависимость</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значений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пробы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ьурштейн</w:t>
      </w:r>
      <w:r w:rsidRPr="005D13F4">
        <w:rPr>
          <w:rFonts w:ascii="Helvetica" w:hAnsi="Helvetica" w:cs="Helvetica"/>
          <w:b/>
          <w:bCs/>
          <w:color w:val="222222"/>
          <w:sz w:val="21"/>
          <w:szCs w:val="21"/>
        </w:rPr>
        <w:t>-</w:t>
      </w:r>
      <w:r w:rsidRPr="005D13F4">
        <w:rPr>
          <w:rFonts w:ascii="Helvetica" w:hAnsi="Helvetica" w:cs="Helvetica" w:hint="eastAsia"/>
          <w:b/>
          <w:bCs/>
          <w:color w:val="222222"/>
          <w:sz w:val="21"/>
          <w:szCs w:val="21"/>
        </w:rPr>
        <w:t>Самай</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от</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накормленности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рыо</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Выводы</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и</w:t>
      </w:r>
      <w:r w:rsidRPr="005D13F4">
        <w:rPr>
          <w:rFonts w:ascii="Helvetica" w:hAnsi="Helvetica" w:cs="Helvetica"/>
          <w:b/>
          <w:bCs/>
          <w:color w:val="222222"/>
          <w:sz w:val="21"/>
          <w:szCs w:val="21"/>
        </w:rPr>
        <w:t xml:space="preserve"> </w:t>
      </w:r>
      <w:r w:rsidRPr="005D13F4">
        <w:rPr>
          <w:rFonts w:ascii="Helvetica" w:hAnsi="Helvetica" w:cs="Helvetica" w:hint="eastAsia"/>
          <w:b/>
          <w:bCs/>
          <w:color w:val="222222"/>
          <w:sz w:val="21"/>
          <w:szCs w:val="21"/>
        </w:rPr>
        <w:t>предложения</w:t>
      </w:r>
    </w:p>
    <w:sectPr w:rsidR="00484EB4" w:rsidRPr="005D13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8FD8" w14:textId="77777777" w:rsidR="00A7217A" w:rsidRDefault="00A7217A">
      <w:pPr>
        <w:spacing w:after="0" w:line="240" w:lineRule="auto"/>
      </w:pPr>
      <w:r>
        <w:separator/>
      </w:r>
    </w:p>
  </w:endnote>
  <w:endnote w:type="continuationSeparator" w:id="0">
    <w:p w14:paraId="79D12626" w14:textId="77777777" w:rsidR="00A7217A" w:rsidRDefault="00A7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4AAD" w14:textId="77777777" w:rsidR="00A7217A" w:rsidRDefault="00A7217A"/>
    <w:p w14:paraId="4A4E9594" w14:textId="77777777" w:rsidR="00A7217A" w:rsidRDefault="00A7217A"/>
    <w:p w14:paraId="43CD3A96" w14:textId="77777777" w:rsidR="00A7217A" w:rsidRDefault="00A7217A"/>
    <w:p w14:paraId="334D74F1" w14:textId="77777777" w:rsidR="00A7217A" w:rsidRDefault="00A7217A"/>
    <w:p w14:paraId="3D8C2355" w14:textId="77777777" w:rsidR="00A7217A" w:rsidRDefault="00A7217A"/>
    <w:p w14:paraId="44344F4B" w14:textId="77777777" w:rsidR="00A7217A" w:rsidRDefault="00A7217A"/>
    <w:p w14:paraId="25D2BACD" w14:textId="77777777" w:rsidR="00A7217A" w:rsidRDefault="00A721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C02D60" wp14:editId="4E998A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EC8C7" w14:textId="77777777" w:rsidR="00A7217A" w:rsidRDefault="00A721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02D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9EC8C7" w14:textId="77777777" w:rsidR="00A7217A" w:rsidRDefault="00A721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551A0C" w14:textId="77777777" w:rsidR="00A7217A" w:rsidRDefault="00A7217A"/>
    <w:p w14:paraId="7BD51473" w14:textId="77777777" w:rsidR="00A7217A" w:rsidRDefault="00A7217A"/>
    <w:p w14:paraId="387E74AB" w14:textId="77777777" w:rsidR="00A7217A" w:rsidRDefault="00A721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5C72CF" wp14:editId="3CAD55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9376" w14:textId="77777777" w:rsidR="00A7217A" w:rsidRDefault="00A7217A"/>
                          <w:p w14:paraId="02CECAEC" w14:textId="77777777" w:rsidR="00A7217A" w:rsidRDefault="00A721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5C72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BD9376" w14:textId="77777777" w:rsidR="00A7217A" w:rsidRDefault="00A7217A"/>
                    <w:p w14:paraId="02CECAEC" w14:textId="77777777" w:rsidR="00A7217A" w:rsidRDefault="00A721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4E8562" w14:textId="77777777" w:rsidR="00A7217A" w:rsidRDefault="00A7217A"/>
    <w:p w14:paraId="6D5FE275" w14:textId="77777777" w:rsidR="00A7217A" w:rsidRDefault="00A7217A">
      <w:pPr>
        <w:rPr>
          <w:sz w:val="2"/>
          <w:szCs w:val="2"/>
        </w:rPr>
      </w:pPr>
    </w:p>
    <w:p w14:paraId="127F84E3" w14:textId="77777777" w:rsidR="00A7217A" w:rsidRDefault="00A7217A"/>
    <w:p w14:paraId="4119BEF9" w14:textId="77777777" w:rsidR="00A7217A" w:rsidRDefault="00A7217A">
      <w:pPr>
        <w:spacing w:after="0" w:line="240" w:lineRule="auto"/>
      </w:pPr>
    </w:p>
  </w:footnote>
  <w:footnote w:type="continuationSeparator" w:id="0">
    <w:p w14:paraId="61D729E2" w14:textId="77777777" w:rsidR="00A7217A" w:rsidRDefault="00A7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A"/>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216514</TotalTime>
  <Pages>5</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2598</cp:revision>
  <cp:lastPrinted>2009-02-06T05:36:00Z</cp:lastPrinted>
  <dcterms:created xsi:type="dcterms:W3CDTF">2024-01-07T13:43:00Z</dcterms:created>
  <dcterms:modified xsi:type="dcterms:W3CDTF">2025-11-25T19:26:00Z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