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Цимбалюк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Ольга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Володимирівна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доцент</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кафедри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молекулярної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біотехнології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біоінформатики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Київський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національний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університет</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імені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Тараса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Шевченка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Назва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дисертації</w:t>
      </w:r>
      <w:r w:rsidRPr="002D1245">
        <w:rPr>
          <w:rFonts w:ascii="Verdana" w:eastAsia="Times New Roman" w:hAnsi="Verdana" w:cs="Times New Roman"/>
          <w:color w:val="000000"/>
          <w:kern w:val="0"/>
          <w:sz w:val="24"/>
          <w:szCs w:val="24"/>
          <w:lang w:eastAsia="ru-RU"/>
        </w:rPr>
        <w:t>: &amp;laquo;</w:t>
      </w:r>
      <w:r w:rsidRPr="002D1245">
        <w:rPr>
          <w:rFonts w:ascii="Verdana" w:eastAsia="Times New Roman" w:hAnsi="Verdana" w:cs="Times New Roman" w:hint="eastAsia"/>
          <w:color w:val="000000"/>
          <w:kern w:val="0"/>
          <w:sz w:val="24"/>
          <w:szCs w:val="24"/>
          <w:lang w:eastAsia="ru-RU"/>
        </w:rPr>
        <w:t>Біофізичні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механізми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нанорозмірних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матеріалів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механокінетику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w:t>
      </w:r>
      <w:r w:rsidRPr="002D1245">
        <w:rPr>
          <w:rFonts w:ascii="Verdana" w:eastAsia="Times New Roman" w:hAnsi="Verdana" w:cs="Times New Roman"/>
          <w:color w:val="000000"/>
          <w:kern w:val="0"/>
          <w:sz w:val="24"/>
          <w:szCs w:val="24"/>
          <w:lang w:eastAsia="ru-RU"/>
        </w:rPr>
        <w:t>&amp;rsquo;</w:t>
      </w:r>
      <w:r w:rsidRPr="002D1245">
        <w:rPr>
          <w:rFonts w:ascii="Verdana" w:eastAsia="Times New Roman" w:hAnsi="Verdana" w:cs="Times New Roman" w:hint="eastAsia"/>
          <w:color w:val="000000"/>
          <w:kern w:val="0"/>
          <w:sz w:val="24"/>
          <w:szCs w:val="24"/>
          <w:lang w:eastAsia="ru-RU"/>
        </w:rPr>
        <w:t>язів</w:t>
      </w:r>
      <w:r w:rsidRPr="002D1245">
        <w:rPr>
          <w:rFonts w:ascii="Verdana" w:eastAsia="Times New Roman" w:hAnsi="Verdana" w:cs="Times New Roman"/>
          <w:color w:val="000000"/>
          <w:kern w:val="0"/>
          <w:sz w:val="24"/>
          <w:szCs w:val="24"/>
          <w:lang w:eastAsia="ru-RU"/>
        </w:rPr>
        <w:t xml:space="preserve">&amp;raquo;. </w:t>
      </w:r>
      <w:r w:rsidRPr="002D1245">
        <w:rPr>
          <w:rFonts w:ascii="Verdana" w:eastAsia="Times New Roman" w:hAnsi="Verdana" w:cs="Times New Roman" w:hint="eastAsia"/>
          <w:color w:val="000000"/>
          <w:kern w:val="0"/>
          <w:sz w:val="24"/>
          <w:szCs w:val="24"/>
          <w:lang w:eastAsia="ru-RU"/>
        </w:rPr>
        <w:t>Шифр</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назва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спеціальності</w:t>
      </w:r>
      <w:r w:rsidRPr="002D1245">
        <w:rPr>
          <w:rFonts w:ascii="Verdana" w:eastAsia="Times New Roman" w:hAnsi="Verdana" w:cs="Times New Roman"/>
          <w:color w:val="000000"/>
          <w:kern w:val="0"/>
          <w:sz w:val="24"/>
          <w:szCs w:val="24"/>
          <w:lang w:eastAsia="ru-RU"/>
        </w:rPr>
        <w:t xml:space="preserve">  03.00.02  </w:t>
      </w:r>
      <w:r w:rsidRPr="002D1245">
        <w:rPr>
          <w:rFonts w:ascii="Verdana" w:eastAsia="Times New Roman" w:hAnsi="Verdana" w:cs="Times New Roman" w:hint="eastAsia"/>
          <w:color w:val="000000"/>
          <w:kern w:val="0"/>
          <w:sz w:val="24"/>
          <w:szCs w:val="24"/>
          <w:lang w:eastAsia="ru-RU"/>
        </w:rPr>
        <w:t>біофізика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Спецрада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w:t>
      </w:r>
      <w:r w:rsidRPr="002D1245">
        <w:rPr>
          <w:rFonts w:ascii="Verdana" w:eastAsia="Times New Roman" w:hAnsi="Verdana" w:cs="Times New Roman"/>
          <w:color w:val="000000"/>
          <w:kern w:val="0"/>
          <w:sz w:val="24"/>
          <w:szCs w:val="24"/>
          <w:lang w:eastAsia="ru-RU"/>
        </w:rPr>
        <w:t xml:space="preserve">26.001.38 </w:t>
      </w:r>
      <w:r w:rsidRPr="002D1245">
        <w:rPr>
          <w:rFonts w:ascii="Verdana" w:eastAsia="Times New Roman" w:hAnsi="Verdana" w:cs="Times New Roman" w:hint="eastAsia"/>
          <w:color w:val="000000"/>
          <w:kern w:val="0"/>
          <w:sz w:val="24"/>
          <w:szCs w:val="24"/>
          <w:lang w:eastAsia="ru-RU"/>
        </w:rPr>
        <w:t>Київського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національного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університету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імені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Тараса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Шевченка</w:t>
      </w:r>
    </w:p>
    <w:p w:rsidR="002D1245" w:rsidRPr="002D1245" w:rsidRDefault="002D1245" w:rsidP="002D1245">
      <w:pPr>
        <w:rPr>
          <w:rFonts w:ascii="Verdana" w:eastAsia="Times New Roman" w:hAnsi="Verdana" w:cs="Times New Roman"/>
          <w:color w:val="000000"/>
          <w:kern w:val="0"/>
          <w:sz w:val="24"/>
          <w:szCs w:val="24"/>
          <w:lang w:eastAsia="ru-RU"/>
        </w:rPr>
      </w:pPr>
    </w:p>
    <w:p w:rsidR="002D1245" w:rsidRPr="002D1245" w:rsidRDefault="002D1245" w:rsidP="002D1245">
      <w:pPr>
        <w:rPr>
          <w:rFonts w:ascii="Verdana" w:eastAsia="Times New Roman" w:hAnsi="Verdana" w:cs="Times New Roman"/>
          <w:color w:val="000000"/>
          <w:kern w:val="0"/>
          <w:sz w:val="24"/>
          <w:szCs w:val="24"/>
          <w:lang w:eastAsia="ru-RU"/>
        </w:rPr>
      </w:pPr>
    </w:p>
    <w:p w:rsidR="002D1245" w:rsidRPr="002D1245" w:rsidRDefault="002D1245" w:rsidP="002D1245">
      <w:pPr>
        <w:rPr>
          <w:rFonts w:ascii="Verdana" w:eastAsia="Times New Roman" w:hAnsi="Verdana" w:cs="Times New Roman"/>
          <w:color w:val="000000"/>
          <w:kern w:val="0"/>
          <w:sz w:val="24"/>
          <w:szCs w:val="24"/>
          <w:lang w:eastAsia="ru-RU"/>
        </w:rPr>
      </w:pP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Київський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національний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університет</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імені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Тараса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Шевченка</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Міністерство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освіти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науки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України</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Київський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національний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університет</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імені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Тараса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Шевченка</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Міністерство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освіти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науки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України</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Кваліфікаційна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наукова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праця</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правах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рукопису</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ЦИМБАЛЮК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ОЛЬГА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ВОЛОДИМИРІВНА</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УДК</w:t>
      </w:r>
      <w:r w:rsidRPr="002D1245">
        <w:rPr>
          <w:rFonts w:ascii="Verdana" w:eastAsia="Times New Roman" w:hAnsi="Verdana" w:cs="Times New Roman"/>
          <w:color w:val="000000"/>
          <w:kern w:val="0"/>
          <w:sz w:val="24"/>
          <w:szCs w:val="24"/>
          <w:lang w:eastAsia="ru-RU"/>
        </w:rPr>
        <w:t xml:space="preserve"> 577.24/352.4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ДИСЕРТАЦІЯ</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БІОФІЗИЧНІ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МЕХАНІЗМИ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НАНОРОЗМІРНИХ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МАТЕРІАЛІВ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МЕХАНОКІНЕТИКУ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03.00.02</w:t>
      </w:r>
      <w:r w:rsidRPr="002D1245">
        <w:rPr>
          <w:rFonts w:ascii="Verdana" w:eastAsia="Times New Roman" w:hAnsi="Verdana" w:cs="Times New Roman" w:hint="eastAsia"/>
          <w:color w:val="000000"/>
          <w:kern w:val="0"/>
          <w:sz w:val="24"/>
          <w:szCs w:val="24"/>
          <w:lang w:eastAsia="ru-RU"/>
        </w:rPr>
        <w:t>–біофізика</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Подається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здобуття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наукового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ступеня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доктора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біологічних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наук</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Дисертація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містить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результати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власних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досліджень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Використання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ідей</w:t>
      </w:r>
      <w:r w:rsidRPr="002D1245">
        <w:rPr>
          <w:rFonts w:ascii="Verdana" w:eastAsia="Times New Roman" w:hAnsi="Verdana" w:cs="Times New Roman"/>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результатів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текстів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інших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авторів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мають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посилання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відповідне</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джерело</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___________ </w:t>
      </w:r>
      <w:r w:rsidRPr="002D1245">
        <w:rPr>
          <w:rFonts w:ascii="Verdana" w:eastAsia="Times New Roman" w:hAnsi="Verdana" w:cs="Times New Roman" w:hint="eastAsia"/>
          <w:color w:val="000000"/>
          <w:kern w:val="0"/>
          <w:sz w:val="24"/>
          <w:szCs w:val="24"/>
          <w:lang w:eastAsia="ru-RU"/>
        </w:rPr>
        <w:t>О</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Цимбалюк</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Науковий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консультант</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Костерін</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академік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України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доктор</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біологічних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наук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професор</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Київ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2019</w:t>
      </w:r>
    </w:p>
    <w:p w:rsidR="002D1245" w:rsidRPr="002D1245" w:rsidRDefault="002D1245" w:rsidP="002D1245">
      <w:pPr>
        <w:rPr>
          <w:rFonts w:ascii="Verdana" w:eastAsia="Times New Roman" w:hAnsi="Verdana" w:cs="Times New Roman"/>
          <w:color w:val="000000"/>
          <w:kern w:val="0"/>
          <w:sz w:val="24"/>
          <w:szCs w:val="24"/>
          <w:lang w:eastAsia="ru-RU"/>
        </w:rPr>
      </w:pPr>
    </w:p>
    <w:p w:rsidR="002D1245" w:rsidRPr="002D1245" w:rsidRDefault="002D1245" w:rsidP="002D1245">
      <w:pPr>
        <w:rPr>
          <w:rFonts w:ascii="Verdana" w:eastAsia="Times New Roman" w:hAnsi="Verdana" w:cs="Times New Roman"/>
          <w:color w:val="000000"/>
          <w:kern w:val="0"/>
          <w:sz w:val="24"/>
          <w:szCs w:val="24"/>
          <w:lang w:eastAsia="ru-RU"/>
        </w:rPr>
      </w:pPr>
    </w:p>
    <w:p w:rsidR="002D1245" w:rsidRPr="002D1245" w:rsidRDefault="002D1245" w:rsidP="002D1245">
      <w:pPr>
        <w:rPr>
          <w:rFonts w:ascii="Verdana" w:eastAsia="Times New Roman" w:hAnsi="Verdana" w:cs="Times New Roman"/>
          <w:color w:val="000000"/>
          <w:kern w:val="0"/>
          <w:sz w:val="24"/>
          <w:szCs w:val="24"/>
          <w:lang w:eastAsia="ru-RU"/>
        </w:rPr>
      </w:pPr>
    </w:p>
    <w:p w:rsidR="002D1245" w:rsidRPr="002D1245" w:rsidRDefault="002D1245" w:rsidP="002D1245">
      <w:pPr>
        <w:rPr>
          <w:rFonts w:ascii="Verdana" w:eastAsia="Times New Roman" w:hAnsi="Verdana" w:cs="Times New Roman"/>
          <w:color w:val="000000"/>
          <w:kern w:val="0"/>
          <w:sz w:val="24"/>
          <w:szCs w:val="24"/>
          <w:lang w:eastAsia="ru-RU"/>
        </w:rPr>
      </w:pP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ЗМІСТ</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ЗМІСТ…………………………………………………………………………</w:t>
      </w:r>
      <w:r w:rsidRPr="002D1245">
        <w:rPr>
          <w:rFonts w:ascii="Verdana" w:eastAsia="Times New Roman" w:hAnsi="Verdana" w:cs="Times New Roman"/>
          <w:color w:val="000000"/>
          <w:kern w:val="0"/>
          <w:sz w:val="24"/>
          <w:szCs w:val="24"/>
          <w:lang w:eastAsia="ru-RU"/>
        </w:rPr>
        <w:t xml:space="preserve"> 27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ПЕРЕЛІК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СКОРОЧЕНЬ………………………………………</w:t>
      </w:r>
      <w:r w:rsidRPr="002D1245">
        <w:rPr>
          <w:rFonts w:ascii="Verdana" w:eastAsia="Times New Roman" w:hAnsi="Verdana" w:cs="Times New Roman"/>
          <w:color w:val="000000"/>
          <w:kern w:val="0"/>
          <w:sz w:val="24"/>
          <w:szCs w:val="24"/>
          <w:lang w:eastAsia="ru-RU"/>
        </w:rPr>
        <w:t>. 35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РОЗДІЛ</w:t>
      </w:r>
      <w:r w:rsidRPr="002D1245">
        <w:rPr>
          <w:rFonts w:ascii="Verdana" w:eastAsia="Times New Roman" w:hAnsi="Verdana" w:cs="Times New Roman"/>
          <w:color w:val="000000"/>
          <w:kern w:val="0"/>
          <w:sz w:val="24"/>
          <w:szCs w:val="24"/>
          <w:lang w:eastAsia="ru-RU"/>
        </w:rPr>
        <w:t xml:space="preserve"> 1. </w:t>
      </w:r>
      <w:r w:rsidRPr="002D1245">
        <w:rPr>
          <w:rFonts w:ascii="Verdana" w:eastAsia="Times New Roman" w:hAnsi="Verdana" w:cs="Times New Roman" w:hint="eastAsia"/>
          <w:color w:val="000000"/>
          <w:kern w:val="0"/>
          <w:sz w:val="24"/>
          <w:szCs w:val="24"/>
          <w:lang w:eastAsia="ru-RU"/>
        </w:rPr>
        <w:t>ОГЛЯД</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ЛІТЕРАТУРИ…………………………………………</w:t>
      </w:r>
      <w:r w:rsidRPr="002D1245">
        <w:rPr>
          <w:rFonts w:ascii="Verdana" w:eastAsia="Times New Roman" w:hAnsi="Verdana" w:cs="Times New Roman"/>
          <w:color w:val="000000"/>
          <w:kern w:val="0"/>
          <w:sz w:val="24"/>
          <w:szCs w:val="24"/>
          <w:lang w:eastAsia="ru-RU"/>
        </w:rPr>
        <w:t>. 37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1.1 </w:t>
      </w:r>
      <w:r w:rsidRPr="002D1245">
        <w:rPr>
          <w:rFonts w:ascii="Verdana" w:eastAsia="Times New Roman" w:hAnsi="Verdana" w:cs="Times New Roman" w:hint="eastAsia"/>
          <w:color w:val="000000"/>
          <w:kern w:val="0"/>
          <w:sz w:val="24"/>
          <w:szCs w:val="24"/>
          <w:lang w:eastAsia="ru-RU"/>
        </w:rPr>
        <w:t>Гладенькі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як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складна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рецепторна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тензоелектрохімічна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система</w:t>
      </w:r>
      <w:r w:rsidRPr="002D1245">
        <w:rPr>
          <w:rFonts w:ascii="Verdana" w:eastAsia="Times New Roman" w:hAnsi="Verdana" w:cs="Times New Roman"/>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систематика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структурно</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функціональні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аспекти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функціонування</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37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1.1.1. </w:t>
      </w:r>
      <w:r w:rsidRPr="002D1245">
        <w:rPr>
          <w:rFonts w:ascii="Verdana" w:eastAsia="Times New Roman" w:hAnsi="Verdana" w:cs="Times New Roman" w:hint="eastAsia"/>
          <w:color w:val="000000"/>
          <w:kern w:val="0"/>
          <w:sz w:val="24"/>
          <w:szCs w:val="24"/>
          <w:lang w:eastAsia="ru-RU"/>
        </w:rPr>
        <w:t>Структурно</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функціональні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характеристики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гладеньком’язової</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стінки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шлунково</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кишкового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тракту………………………………</w:t>
      </w:r>
      <w:r w:rsidRPr="002D1245">
        <w:rPr>
          <w:rFonts w:ascii="Verdana" w:eastAsia="Times New Roman" w:hAnsi="Verdana" w:cs="Times New Roman"/>
          <w:color w:val="000000"/>
          <w:kern w:val="0"/>
          <w:sz w:val="24"/>
          <w:szCs w:val="24"/>
          <w:lang w:eastAsia="ru-RU"/>
        </w:rPr>
        <w:t>... 37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1.1.2. </w:t>
      </w:r>
      <w:r w:rsidRPr="002D1245">
        <w:rPr>
          <w:rFonts w:ascii="Verdana" w:eastAsia="Times New Roman" w:hAnsi="Verdana" w:cs="Times New Roman" w:hint="eastAsia"/>
          <w:color w:val="000000"/>
          <w:kern w:val="0"/>
          <w:sz w:val="24"/>
          <w:szCs w:val="24"/>
          <w:lang w:eastAsia="ru-RU"/>
        </w:rPr>
        <w:t>Механізм</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генерації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пейсмейкерних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повільних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хвиль</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деполяризації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стінки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травного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тракту………</w:t>
      </w:r>
      <w:r w:rsidRPr="002D1245">
        <w:rPr>
          <w:rFonts w:ascii="Verdana" w:eastAsia="Times New Roman" w:hAnsi="Verdana" w:cs="Times New Roman"/>
          <w:color w:val="000000"/>
          <w:kern w:val="0"/>
          <w:sz w:val="24"/>
          <w:szCs w:val="24"/>
          <w:lang w:eastAsia="ru-RU"/>
        </w:rPr>
        <w:t xml:space="preserve"> 41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1.1.3. </w:t>
      </w:r>
      <w:r w:rsidRPr="002D1245">
        <w:rPr>
          <w:rFonts w:ascii="Verdana" w:eastAsia="Times New Roman" w:hAnsi="Verdana" w:cs="Times New Roman" w:hint="eastAsia"/>
          <w:color w:val="000000"/>
          <w:kern w:val="0"/>
          <w:sz w:val="24"/>
          <w:szCs w:val="24"/>
          <w:lang w:eastAsia="ru-RU"/>
        </w:rPr>
        <w:t>Структурно</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функціональні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характеристики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xml:space="preserve"> 44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1.2 </w:t>
      </w:r>
      <w:r w:rsidRPr="002D1245">
        <w:rPr>
          <w:rFonts w:ascii="Verdana" w:eastAsia="Times New Roman" w:hAnsi="Verdana" w:cs="Times New Roman" w:hint="eastAsia"/>
          <w:color w:val="000000"/>
          <w:kern w:val="0"/>
          <w:sz w:val="24"/>
          <w:szCs w:val="24"/>
          <w:lang w:eastAsia="ru-RU"/>
        </w:rPr>
        <w:t>Біофізичні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біохімічні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основи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регуляції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концентрації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іонів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Са</w:t>
      </w:r>
      <w:r w:rsidRPr="002D1245">
        <w:rPr>
          <w:rFonts w:ascii="Verdana" w:eastAsia="Times New Roman" w:hAnsi="Verdana" w:cs="Times New Roman"/>
          <w:color w:val="000000"/>
          <w:kern w:val="0"/>
          <w:sz w:val="24"/>
          <w:szCs w:val="24"/>
          <w:lang w:eastAsia="ru-RU"/>
        </w:rPr>
        <w:t xml:space="preserve">2+ </w:t>
      </w:r>
      <w:r w:rsidRPr="002D1245">
        <w:rPr>
          <w:rFonts w:ascii="Verdana" w:eastAsia="Times New Roman" w:hAnsi="Verdana" w:cs="Times New Roman" w:hint="eastAsia"/>
          <w:color w:val="000000"/>
          <w:kern w:val="0"/>
          <w:sz w:val="24"/>
          <w:szCs w:val="24"/>
          <w:lang w:eastAsia="ru-RU"/>
        </w:rPr>
        <w:t>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Na+ </w:t>
      </w:r>
      <w:r w:rsidRPr="002D1245">
        <w:rPr>
          <w:rFonts w:ascii="Verdana" w:eastAsia="Times New Roman" w:hAnsi="Verdana" w:cs="Times New Roman" w:hint="eastAsia"/>
          <w:color w:val="000000"/>
          <w:kern w:val="0"/>
          <w:sz w:val="24"/>
          <w:szCs w:val="24"/>
          <w:lang w:eastAsia="ru-RU"/>
        </w:rPr>
        <w:t>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клітинах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47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1.2.1. </w:t>
      </w:r>
      <w:r w:rsidRPr="002D1245">
        <w:rPr>
          <w:rFonts w:ascii="Verdana" w:eastAsia="Times New Roman" w:hAnsi="Verdana" w:cs="Times New Roman" w:hint="eastAsia"/>
          <w:color w:val="000000"/>
          <w:kern w:val="0"/>
          <w:sz w:val="24"/>
          <w:szCs w:val="24"/>
          <w:lang w:eastAsia="ru-RU"/>
        </w:rPr>
        <w:t>Са</w:t>
      </w:r>
      <w:r w:rsidRPr="002D1245">
        <w:rPr>
          <w:rFonts w:ascii="Verdana" w:eastAsia="Times New Roman" w:hAnsi="Verdana" w:cs="Times New Roman"/>
          <w:color w:val="000000"/>
          <w:kern w:val="0"/>
          <w:sz w:val="24"/>
          <w:szCs w:val="24"/>
          <w:lang w:eastAsia="ru-RU"/>
        </w:rPr>
        <w:t>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Na+</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транспортуючі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системи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плазматичної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мембрани</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гладеньком’язових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клітин…………………………………………</w:t>
      </w:r>
      <w:r w:rsidRPr="002D1245">
        <w:rPr>
          <w:rFonts w:ascii="Verdana" w:eastAsia="Times New Roman" w:hAnsi="Verdana" w:cs="Times New Roman"/>
          <w:color w:val="000000"/>
          <w:kern w:val="0"/>
          <w:sz w:val="24"/>
          <w:szCs w:val="24"/>
          <w:lang w:eastAsia="ru-RU"/>
        </w:rPr>
        <w:t>... 47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1.2.2. </w:t>
      </w:r>
      <w:r w:rsidRPr="002D1245">
        <w:rPr>
          <w:rFonts w:ascii="Verdana" w:eastAsia="Times New Roman" w:hAnsi="Verdana" w:cs="Times New Roman" w:hint="eastAsia"/>
          <w:color w:val="000000"/>
          <w:kern w:val="0"/>
          <w:sz w:val="24"/>
          <w:szCs w:val="24"/>
          <w:lang w:eastAsia="ru-RU"/>
        </w:rPr>
        <w:t>Спряжені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мускариновими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рецепторами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катіонні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канали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термочутливі</w:t>
      </w:r>
      <w:r w:rsidRPr="002D1245">
        <w:rPr>
          <w:rFonts w:ascii="Verdana" w:eastAsia="Times New Roman" w:hAnsi="Verdana" w:cs="Times New Roman"/>
          <w:color w:val="000000"/>
          <w:kern w:val="0"/>
          <w:sz w:val="24"/>
          <w:szCs w:val="24"/>
          <w:lang w:eastAsia="ru-RU"/>
        </w:rPr>
        <w:t xml:space="preserve"> TRP-</w:t>
      </w:r>
      <w:r w:rsidRPr="002D1245">
        <w:rPr>
          <w:rFonts w:ascii="Verdana" w:eastAsia="Times New Roman" w:hAnsi="Verdana" w:cs="Times New Roman" w:hint="eastAsia"/>
          <w:color w:val="000000"/>
          <w:kern w:val="0"/>
          <w:sz w:val="24"/>
          <w:szCs w:val="24"/>
          <w:lang w:eastAsia="ru-RU"/>
        </w:rPr>
        <w:t>канали……………………………………………</w:t>
      </w:r>
      <w:r w:rsidRPr="002D1245">
        <w:rPr>
          <w:rFonts w:ascii="Verdana" w:eastAsia="Times New Roman" w:hAnsi="Verdana" w:cs="Times New Roman"/>
          <w:color w:val="000000"/>
          <w:kern w:val="0"/>
          <w:sz w:val="24"/>
          <w:szCs w:val="24"/>
          <w:lang w:eastAsia="ru-RU"/>
        </w:rPr>
        <w:t xml:space="preserve"> 48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1.2.3. </w:t>
      </w:r>
      <w:r w:rsidRPr="002D1245">
        <w:rPr>
          <w:rFonts w:ascii="Verdana" w:eastAsia="Times New Roman" w:hAnsi="Verdana" w:cs="Times New Roman" w:hint="eastAsia"/>
          <w:color w:val="000000"/>
          <w:kern w:val="0"/>
          <w:sz w:val="24"/>
          <w:szCs w:val="24"/>
          <w:lang w:eastAsia="ru-RU"/>
        </w:rPr>
        <w:t>Системи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первинного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транспорту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іонів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Са</w:t>
      </w:r>
      <w:r w:rsidRPr="002D1245">
        <w:rPr>
          <w:rFonts w:ascii="Verdana" w:eastAsia="Times New Roman" w:hAnsi="Verdana" w:cs="Times New Roman"/>
          <w:color w:val="000000"/>
          <w:kern w:val="0"/>
          <w:sz w:val="24"/>
          <w:szCs w:val="24"/>
          <w:lang w:eastAsia="ru-RU"/>
        </w:rPr>
        <w:t xml:space="preserve">2+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Na+</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плазматичної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мембрани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Са</w:t>
      </w:r>
      <w:r w:rsidRPr="002D1245">
        <w:rPr>
          <w:rFonts w:ascii="Verdana" w:eastAsia="Times New Roman" w:hAnsi="Verdana" w:cs="Times New Roman"/>
          <w:color w:val="000000"/>
          <w:kern w:val="0"/>
          <w:sz w:val="24"/>
          <w:szCs w:val="24"/>
          <w:lang w:eastAsia="ru-RU"/>
        </w:rPr>
        <w:t>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помпа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Na+</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w:t>
      </w:r>
      <w:r w:rsidRPr="002D1245">
        <w:rPr>
          <w:rFonts w:ascii="Verdana" w:eastAsia="Times New Roman" w:hAnsi="Verdana" w:cs="Times New Roman"/>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АТФ</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аза</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51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1.2.3.1. Na+</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w:t>
      </w:r>
      <w:r w:rsidRPr="002D1245">
        <w:rPr>
          <w:rFonts w:ascii="Verdana" w:eastAsia="Times New Roman" w:hAnsi="Verdana" w:cs="Times New Roman"/>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АТФ</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аза……………………………………………</w:t>
      </w:r>
      <w:r w:rsidRPr="002D1245">
        <w:rPr>
          <w:rFonts w:ascii="Verdana" w:eastAsia="Times New Roman" w:hAnsi="Verdana" w:cs="Times New Roman"/>
          <w:color w:val="000000"/>
          <w:kern w:val="0"/>
          <w:sz w:val="24"/>
          <w:szCs w:val="24"/>
          <w:lang w:eastAsia="ru-RU"/>
        </w:rPr>
        <w:t xml:space="preserve"> 51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1.2.3.2.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a</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помпа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плазматичної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мембрани………………………</w:t>
      </w:r>
      <w:r w:rsidRPr="002D1245">
        <w:rPr>
          <w:rFonts w:ascii="Verdana" w:eastAsia="Times New Roman" w:hAnsi="Verdana" w:cs="Times New Roman"/>
          <w:color w:val="000000"/>
          <w:kern w:val="0"/>
          <w:sz w:val="24"/>
          <w:szCs w:val="24"/>
          <w:lang w:eastAsia="ru-RU"/>
        </w:rPr>
        <w:t xml:space="preserve"> 59</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1.2.4. </w:t>
      </w:r>
      <w:r w:rsidRPr="002D1245">
        <w:rPr>
          <w:rFonts w:ascii="Verdana" w:eastAsia="Times New Roman" w:hAnsi="Verdana" w:cs="Times New Roman" w:hint="eastAsia"/>
          <w:color w:val="000000"/>
          <w:kern w:val="0"/>
          <w:sz w:val="24"/>
          <w:szCs w:val="24"/>
          <w:lang w:eastAsia="ru-RU"/>
        </w:rPr>
        <w:t>Процеси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електро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фармакомеханічного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спряження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язах……………………………………………………………</w:t>
      </w:r>
      <w:r w:rsidRPr="002D1245">
        <w:rPr>
          <w:rFonts w:ascii="Verdana" w:eastAsia="Times New Roman" w:hAnsi="Verdana" w:cs="Times New Roman"/>
          <w:color w:val="000000"/>
          <w:kern w:val="0"/>
          <w:sz w:val="24"/>
          <w:szCs w:val="24"/>
          <w:lang w:eastAsia="ru-RU"/>
        </w:rPr>
        <w:t>.. 71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1.3 </w:t>
      </w:r>
      <w:r w:rsidRPr="002D1245">
        <w:rPr>
          <w:rFonts w:ascii="Verdana" w:eastAsia="Times New Roman" w:hAnsi="Verdana" w:cs="Times New Roman" w:hint="eastAsia"/>
          <w:color w:val="000000"/>
          <w:kern w:val="0"/>
          <w:sz w:val="24"/>
          <w:szCs w:val="24"/>
          <w:lang w:eastAsia="ru-RU"/>
        </w:rPr>
        <w:t>Каліксарени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як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супрамолекулярні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наноефектори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біофізичних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біохімічних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процесів…………………………………………………………</w:t>
      </w:r>
      <w:r w:rsidRPr="002D1245">
        <w:rPr>
          <w:rFonts w:ascii="Verdana" w:eastAsia="Times New Roman" w:hAnsi="Verdana" w:cs="Times New Roman"/>
          <w:color w:val="000000"/>
          <w:kern w:val="0"/>
          <w:sz w:val="24"/>
          <w:szCs w:val="24"/>
          <w:lang w:eastAsia="ru-RU"/>
        </w:rPr>
        <w:t>. 74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1.4 </w:t>
      </w:r>
      <w:r w:rsidRPr="002D1245">
        <w:rPr>
          <w:rFonts w:ascii="Verdana" w:eastAsia="Times New Roman" w:hAnsi="Verdana" w:cs="Times New Roman" w:hint="eastAsia"/>
          <w:color w:val="000000"/>
          <w:kern w:val="0"/>
          <w:sz w:val="24"/>
          <w:szCs w:val="24"/>
          <w:lang w:eastAsia="ru-RU"/>
        </w:rPr>
        <w:t>Нанорозмірний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матеріал</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 xml:space="preserve">2: </w:t>
      </w:r>
      <w:r w:rsidRPr="002D1245">
        <w:rPr>
          <w:rFonts w:ascii="Verdana" w:eastAsia="Times New Roman" w:hAnsi="Verdana" w:cs="Times New Roman" w:hint="eastAsia"/>
          <w:color w:val="000000"/>
          <w:kern w:val="0"/>
          <w:sz w:val="24"/>
          <w:szCs w:val="24"/>
          <w:lang w:eastAsia="ru-RU"/>
        </w:rPr>
        <w:t>фізико</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хімічні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властивості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біологічні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ефекти……………………………………………………………</w:t>
      </w:r>
      <w:r w:rsidRPr="002D1245">
        <w:rPr>
          <w:rFonts w:ascii="Verdana" w:eastAsia="Times New Roman" w:hAnsi="Verdana" w:cs="Times New Roman"/>
          <w:color w:val="000000"/>
          <w:kern w:val="0"/>
          <w:sz w:val="24"/>
          <w:szCs w:val="24"/>
          <w:lang w:eastAsia="ru-RU"/>
        </w:rPr>
        <w:t>... 77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РОЗДІЛ</w:t>
      </w:r>
      <w:r w:rsidRPr="002D1245">
        <w:rPr>
          <w:rFonts w:ascii="Verdana" w:eastAsia="Times New Roman" w:hAnsi="Verdana" w:cs="Times New Roman"/>
          <w:color w:val="000000"/>
          <w:kern w:val="0"/>
          <w:sz w:val="24"/>
          <w:szCs w:val="24"/>
          <w:lang w:eastAsia="ru-RU"/>
        </w:rPr>
        <w:t xml:space="preserve"> 2.</w:t>
      </w:r>
      <w:r w:rsidRPr="002D1245">
        <w:rPr>
          <w:rFonts w:ascii="Verdana" w:eastAsia="Times New Roman" w:hAnsi="Verdana" w:cs="Times New Roman" w:hint="eastAsia"/>
          <w:color w:val="000000"/>
          <w:kern w:val="0"/>
          <w:sz w:val="24"/>
          <w:szCs w:val="24"/>
          <w:lang w:eastAsia="ru-RU"/>
        </w:rPr>
        <w:t>МАТЕРІАЛИ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МЕТОДИ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ДОСЛІДЖЕННЯ…………………</w:t>
      </w:r>
      <w:r w:rsidRPr="002D1245">
        <w:rPr>
          <w:rFonts w:ascii="Verdana" w:eastAsia="Times New Roman" w:hAnsi="Verdana" w:cs="Times New Roman"/>
          <w:color w:val="000000"/>
          <w:kern w:val="0"/>
          <w:sz w:val="24"/>
          <w:szCs w:val="24"/>
          <w:lang w:eastAsia="ru-RU"/>
        </w:rPr>
        <w:t>.. 85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28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2.1 </w:t>
      </w:r>
      <w:r w:rsidRPr="002D1245">
        <w:rPr>
          <w:rFonts w:ascii="Verdana" w:eastAsia="Times New Roman" w:hAnsi="Verdana" w:cs="Times New Roman" w:hint="eastAsia"/>
          <w:color w:val="000000"/>
          <w:kern w:val="0"/>
          <w:sz w:val="24"/>
          <w:szCs w:val="24"/>
          <w:lang w:eastAsia="ru-RU"/>
        </w:rPr>
        <w:t>Об’єкт</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предмет</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досліджень……………………………………………</w:t>
      </w:r>
      <w:r w:rsidRPr="002D1245">
        <w:rPr>
          <w:rFonts w:ascii="Verdana" w:eastAsia="Times New Roman" w:hAnsi="Verdana" w:cs="Times New Roman"/>
          <w:color w:val="000000"/>
          <w:kern w:val="0"/>
          <w:sz w:val="24"/>
          <w:szCs w:val="24"/>
          <w:lang w:eastAsia="ru-RU"/>
        </w:rPr>
        <w:t>. 85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2.2 </w:t>
      </w:r>
      <w:r w:rsidRPr="002D1245">
        <w:rPr>
          <w:rFonts w:ascii="Verdana" w:eastAsia="Times New Roman" w:hAnsi="Verdana" w:cs="Times New Roman" w:hint="eastAsia"/>
          <w:color w:val="000000"/>
          <w:kern w:val="0"/>
          <w:sz w:val="24"/>
          <w:szCs w:val="24"/>
          <w:lang w:eastAsia="ru-RU"/>
        </w:rPr>
        <w:t>Тензометричні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експерименти……………………………………………</w:t>
      </w:r>
      <w:r w:rsidRPr="002D1245">
        <w:rPr>
          <w:rFonts w:ascii="Verdana" w:eastAsia="Times New Roman" w:hAnsi="Verdana" w:cs="Times New Roman"/>
          <w:color w:val="000000"/>
          <w:kern w:val="0"/>
          <w:sz w:val="24"/>
          <w:szCs w:val="24"/>
          <w:lang w:eastAsia="ru-RU"/>
        </w:rPr>
        <w:t xml:space="preserve"> 86</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2.2.1 </w:t>
      </w:r>
      <w:r w:rsidRPr="002D1245">
        <w:rPr>
          <w:rFonts w:ascii="Verdana" w:eastAsia="Times New Roman" w:hAnsi="Verdana" w:cs="Times New Roman" w:hint="eastAsia"/>
          <w:color w:val="000000"/>
          <w:kern w:val="0"/>
          <w:sz w:val="24"/>
          <w:szCs w:val="24"/>
          <w:lang w:eastAsia="ru-RU"/>
        </w:rPr>
        <w:t>Розчини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для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тензометричних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експериментів………………………</w:t>
      </w:r>
      <w:r w:rsidRPr="002D1245">
        <w:rPr>
          <w:rFonts w:ascii="Verdana" w:eastAsia="Times New Roman" w:hAnsi="Verdana" w:cs="Times New Roman"/>
          <w:color w:val="000000"/>
          <w:kern w:val="0"/>
          <w:sz w:val="24"/>
          <w:szCs w:val="24"/>
          <w:lang w:eastAsia="ru-RU"/>
        </w:rPr>
        <w:t>.. 86</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2.2.2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багатоклітинних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препаратів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86</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2.2.3 </w:t>
      </w:r>
      <w:r w:rsidRPr="002D1245">
        <w:rPr>
          <w:rFonts w:ascii="Verdana" w:eastAsia="Times New Roman" w:hAnsi="Verdana" w:cs="Times New Roman" w:hint="eastAsia"/>
          <w:color w:val="000000"/>
          <w:kern w:val="0"/>
          <w:sz w:val="24"/>
          <w:szCs w:val="24"/>
          <w:lang w:eastAsia="ru-RU"/>
        </w:rPr>
        <w:t>Дослідження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термодинаміки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високоеластичної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деформації</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90</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2.3 </w:t>
      </w:r>
      <w:r w:rsidRPr="002D1245">
        <w:rPr>
          <w:rFonts w:ascii="Verdana" w:eastAsia="Times New Roman" w:hAnsi="Verdana" w:cs="Times New Roman" w:hint="eastAsia"/>
          <w:color w:val="000000"/>
          <w:kern w:val="0"/>
          <w:sz w:val="24"/>
          <w:szCs w:val="24"/>
          <w:lang w:eastAsia="ru-RU"/>
        </w:rPr>
        <w:t>Модель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пригнічення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активності</w:t>
      </w:r>
      <w:r w:rsidRPr="002D1245">
        <w:rPr>
          <w:rFonts w:ascii="Verdana" w:eastAsia="Times New Roman" w:hAnsi="Verdana" w:cs="Times New Roman"/>
          <w:color w:val="000000"/>
          <w:kern w:val="0"/>
          <w:sz w:val="24"/>
          <w:szCs w:val="24"/>
          <w:lang w:eastAsia="ru-RU"/>
        </w:rPr>
        <w:t xml:space="preserve"> Na+</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w:t>
      </w:r>
      <w:r w:rsidRPr="002D1245">
        <w:rPr>
          <w:rFonts w:ascii="Verdana" w:eastAsia="Times New Roman" w:hAnsi="Verdana" w:cs="Times New Roman"/>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АТФ</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ази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хронічної</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організм</w:t>
      </w:r>
      <w:r w:rsidRPr="002D1245">
        <w:rPr>
          <w:rFonts w:ascii="Verdana" w:eastAsia="Times New Roman" w:hAnsi="Verdana" w:cs="Times New Roman"/>
          <w:color w:val="000000"/>
          <w:kern w:val="0"/>
          <w:sz w:val="24"/>
          <w:szCs w:val="24"/>
          <w:lang w:eastAsia="ru-RU"/>
        </w:rPr>
        <w:t xml:space="preserve"> in vivo</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92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2.4 </w:t>
      </w:r>
      <w:r w:rsidRPr="002D1245">
        <w:rPr>
          <w:rFonts w:ascii="Verdana" w:eastAsia="Times New Roman" w:hAnsi="Verdana" w:cs="Times New Roman" w:hint="eastAsia"/>
          <w:color w:val="000000"/>
          <w:kern w:val="0"/>
          <w:sz w:val="24"/>
          <w:szCs w:val="24"/>
          <w:lang w:eastAsia="ru-RU"/>
        </w:rPr>
        <w:t>Модель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навантаження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щурів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нанорозмірним</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матеріалом</w:t>
      </w:r>
      <w:r w:rsidRPr="002D1245">
        <w:rPr>
          <w:rFonts w:ascii="Verdana" w:eastAsia="Times New Roman" w:hAnsi="Verdana" w:cs="Times New Roman"/>
          <w:color w:val="000000"/>
          <w:kern w:val="0"/>
          <w:sz w:val="24"/>
          <w:szCs w:val="24"/>
          <w:lang w:eastAsia="ru-RU"/>
        </w:rPr>
        <w:t xml:space="preserve"> TiO2 </w:t>
      </w:r>
      <w:r w:rsidRPr="002D1245">
        <w:rPr>
          <w:rFonts w:ascii="Verdana" w:eastAsia="Times New Roman" w:hAnsi="Verdana" w:cs="Times New Roman" w:hint="eastAsia"/>
          <w:color w:val="000000"/>
          <w:kern w:val="0"/>
          <w:sz w:val="24"/>
          <w:szCs w:val="24"/>
          <w:lang w:eastAsia="ru-RU"/>
        </w:rPr>
        <w:t>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тривалої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субхронічної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організм</w:t>
      </w:r>
      <w:r w:rsidRPr="002D1245">
        <w:rPr>
          <w:rFonts w:ascii="Verdana" w:eastAsia="Times New Roman" w:hAnsi="Verdana" w:cs="Times New Roman"/>
          <w:color w:val="000000"/>
          <w:kern w:val="0"/>
          <w:sz w:val="24"/>
          <w:szCs w:val="24"/>
          <w:lang w:eastAsia="ru-RU"/>
        </w:rPr>
        <w:t xml:space="preserve"> in vivo</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93</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2.5 </w:t>
      </w:r>
      <w:r w:rsidRPr="002D1245">
        <w:rPr>
          <w:rFonts w:ascii="Verdana" w:eastAsia="Times New Roman" w:hAnsi="Verdana" w:cs="Times New Roman" w:hint="eastAsia"/>
          <w:color w:val="000000"/>
          <w:kern w:val="0"/>
          <w:sz w:val="24"/>
          <w:szCs w:val="24"/>
          <w:lang w:eastAsia="ru-RU"/>
        </w:rPr>
        <w:t>Препаративні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процедури…………………………………………………</w:t>
      </w:r>
      <w:r w:rsidRPr="002D1245">
        <w:rPr>
          <w:rFonts w:ascii="Verdana" w:eastAsia="Times New Roman" w:hAnsi="Verdana" w:cs="Times New Roman"/>
          <w:color w:val="000000"/>
          <w:kern w:val="0"/>
          <w:sz w:val="24"/>
          <w:szCs w:val="24"/>
          <w:lang w:eastAsia="ru-RU"/>
        </w:rPr>
        <w:t>. 94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2.6 </w:t>
      </w:r>
      <w:r w:rsidRPr="002D1245">
        <w:rPr>
          <w:rFonts w:ascii="Verdana" w:eastAsia="Times New Roman" w:hAnsi="Verdana" w:cs="Times New Roman" w:hint="eastAsia"/>
          <w:color w:val="000000"/>
          <w:kern w:val="0"/>
          <w:sz w:val="24"/>
          <w:szCs w:val="24"/>
          <w:lang w:eastAsia="ru-RU"/>
        </w:rPr>
        <w:t>Визначення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АТФ</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гідролазних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активностей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96</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2.7 </w:t>
      </w:r>
      <w:r w:rsidRPr="002D1245">
        <w:rPr>
          <w:rFonts w:ascii="Verdana" w:eastAsia="Times New Roman" w:hAnsi="Verdana" w:cs="Times New Roman" w:hint="eastAsia"/>
          <w:color w:val="000000"/>
          <w:kern w:val="0"/>
          <w:sz w:val="24"/>
          <w:szCs w:val="24"/>
          <w:lang w:eastAsia="ru-RU"/>
        </w:rPr>
        <w:t>Визначення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середнього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розміру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методом</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електронної</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мікроскопії……………………………………………………………………</w:t>
      </w:r>
      <w:r w:rsidRPr="002D1245">
        <w:rPr>
          <w:rFonts w:ascii="Verdana" w:eastAsia="Times New Roman" w:hAnsi="Verdana" w:cs="Times New Roman"/>
          <w:color w:val="000000"/>
          <w:kern w:val="0"/>
          <w:sz w:val="24"/>
          <w:szCs w:val="24"/>
          <w:lang w:eastAsia="ru-RU"/>
        </w:rPr>
        <w:t>. 97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2.8 </w:t>
      </w:r>
      <w:r w:rsidRPr="002D1245">
        <w:rPr>
          <w:rFonts w:ascii="Verdana" w:eastAsia="Times New Roman" w:hAnsi="Verdana" w:cs="Times New Roman" w:hint="eastAsia"/>
          <w:color w:val="000000"/>
          <w:kern w:val="0"/>
          <w:sz w:val="24"/>
          <w:szCs w:val="24"/>
          <w:lang w:eastAsia="ru-RU"/>
        </w:rPr>
        <w:t>Визначення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дзета</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потенціалу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діоксиду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титану…………</w:t>
      </w:r>
      <w:r w:rsidRPr="002D1245">
        <w:rPr>
          <w:rFonts w:ascii="Verdana" w:eastAsia="Times New Roman" w:hAnsi="Verdana" w:cs="Times New Roman"/>
          <w:color w:val="000000"/>
          <w:kern w:val="0"/>
          <w:sz w:val="24"/>
          <w:szCs w:val="24"/>
          <w:lang w:eastAsia="ru-RU"/>
        </w:rPr>
        <w:t xml:space="preserve"> 98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2.9 </w:t>
      </w:r>
      <w:r w:rsidRPr="002D1245">
        <w:rPr>
          <w:rFonts w:ascii="Verdana" w:eastAsia="Times New Roman" w:hAnsi="Verdana" w:cs="Times New Roman" w:hint="eastAsia"/>
          <w:color w:val="000000"/>
          <w:kern w:val="0"/>
          <w:sz w:val="24"/>
          <w:szCs w:val="24"/>
          <w:lang w:eastAsia="ru-RU"/>
        </w:rPr>
        <w:t>Визначення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елементного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складу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тканин</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методом</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атомно</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емісійної</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спектрометрії…………………………………………………………………</w:t>
      </w:r>
      <w:r w:rsidRPr="002D1245">
        <w:rPr>
          <w:rFonts w:ascii="Verdana" w:eastAsia="Times New Roman" w:hAnsi="Verdana" w:cs="Times New Roman"/>
          <w:color w:val="000000"/>
          <w:kern w:val="0"/>
          <w:sz w:val="24"/>
          <w:szCs w:val="24"/>
          <w:lang w:eastAsia="ru-RU"/>
        </w:rPr>
        <w:t>. 98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2.10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кінетичних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параметрів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спонтанної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скоротливої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активності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99</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2.11 </w:t>
      </w:r>
      <w:r w:rsidRPr="002D1245">
        <w:rPr>
          <w:rFonts w:ascii="Verdana" w:eastAsia="Times New Roman" w:hAnsi="Verdana" w:cs="Times New Roman" w:hint="eastAsia"/>
          <w:color w:val="000000"/>
          <w:kern w:val="0"/>
          <w:sz w:val="24"/>
          <w:szCs w:val="24"/>
          <w:lang w:eastAsia="ru-RU"/>
        </w:rPr>
        <w:t>Механокінетичний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процесів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розслаблення</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100</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2.12 </w:t>
      </w:r>
      <w:r w:rsidRPr="002D1245">
        <w:rPr>
          <w:rFonts w:ascii="Verdana" w:eastAsia="Times New Roman" w:hAnsi="Verdana" w:cs="Times New Roman" w:hint="eastAsia"/>
          <w:color w:val="000000"/>
          <w:kern w:val="0"/>
          <w:sz w:val="24"/>
          <w:szCs w:val="24"/>
          <w:lang w:eastAsia="ru-RU"/>
        </w:rPr>
        <w:t>Комп’ютерне</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моделювання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взаємодії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наноматеріалів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 xml:space="preserve">2 </w:t>
      </w:r>
      <w:r w:rsidRPr="002D1245">
        <w:rPr>
          <w:rFonts w:ascii="Verdana" w:eastAsia="Times New Roman" w:hAnsi="Verdana" w:cs="Times New Roman" w:hint="eastAsia"/>
          <w:color w:val="000000"/>
          <w:kern w:val="0"/>
          <w:sz w:val="24"/>
          <w:szCs w:val="24"/>
          <w:lang w:eastAsia="ru-RU"/>
        </w:rPr>
        <w:t>з</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метаботропними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рецепторами…………………………………………………</w:t>
      </w:r>
      <w:r w:rsidRPr="002D1245">
        <w:rPr>
          <w:rFonts w:ascii="Verdana" w:eastAsia="Times New Roman" w:hAnsi="Verdana" w:cs="Times New Roman"/>
          <w:color w:val="000000"/>
          <w:kern w:val="0"/>
          <w:sz w:val="24"/>
          <w:szCs w:val="24"/>
          <w:lang w:eastAsia="ru-RU"/>
        </w:rPr>
        <w:t>. 103</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2.13 </w:t>
      </w:r>
      <w:r w:rsidRPr="002D1245">
        <w:rPr>
          <w:rFonts w:ascii="Verdana" w:eastAsia="Times New Roman" w:hAnsi="Verdana" w:cs="Times New Roman" w:hint="eastAsia"/>
          <w:color w:val="000000"/>
          <w:kern w:val="0"/>
          <w:sz w:val="24"/>
          <w:szCs w:val="24"/>
          <w:lang w:eastAsia="ru-RU"/>
        </w:rPr>
        <w:t>Статистична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обробка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результатів……………………………………</w:t>
      </w:r>
      <w:r w:rsidRPr="002D1245">
        <w:rPr>
          <w:rFonts w:ascii="Verdana" w:eastAsia="Times New Roman" w:hAnsi="Verdana" w:cs="Times New Roman"/>
          <w:color w:val="000000"/>
          <w:kern w:val="0"/>
          <w:sz w:val="24"/>
          <w:szCs w:val="24"/>
          <w:lang w:eastAsia="ru-RU"/>
        </w:rPr>
        <w:t>. 104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РОЗДІЛ</w:t>
      </w:r>
      <w:r w:rsidRPr="002D1245">
        <w:rPr>
          <w:rFonts w:ascii="Verdana" w:eastAsia="Times New Roman" w:hAnsi="Verdana" w:cs="Times New Roman"/>
          <w:color w:val="000000"/>
          <w:kern w:val="0"/>
          <w:sz w:val="24"/>
          <w:szCs w:val="24"/>
          <w:lang w:eastAsia="ru-RU"/>
        </w:rPr>
        <w:t xml:space="preserve"> 3. </w:t>
      </w:r>
      <w:r w:rsidRPr="002D1245">
        <w:rPr>
          <w:rFonts w:ascii="Verdana" w:eastAsia="Times New Roman" w:hAnsi="Verdana" w:cs="Times New Roman" w:hint="eastAsia"/>
          <w:color w:val="000000"/>
          <w:kern w:val="0"/>
          <w:sz w:val="24"/>
          <w:szCs w:val="24"/>
          <w:lang w:eastAsia="ru-RU"/>
        </w:rPr>
        <w:t>КІНЕТИЧНІ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ЗАКОНОМІРНОСТІ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ПРОЦЕСІВ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СКОРОЧЕННЯ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РОЗСЛАБЛЕННЯ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105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29</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3.1 </w:t>
      </w:r>
      <w:r w:rsidRPr="002D1245">
        <w:rPr>
          <w:rFonts w:ascii="Verdana" w:eastAsia="Times New Roman" w:hAnsi="Verdana" w:cs="Times New Roman" w:hint="eastAsia"/>
          <w:color w:val="000000"/>
          <w:kern w:val="0"/>
          <w:sz w:val="24"/>
          <w:szCs w:val="24"/>
          <w:lang w:eastAsia="ru-RU"/>
        </w:rPr>
        <w:t>Кінетичні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закономірності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скорочення</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розслаблення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товстого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кишечника…………………………………………………</w:t>
      </w:r>
      <w:r w:rsidRPr="002D1245">
        <w:rPr>
          <w:rFonts w:ascii="Verdana" w:eastAsia="Times New Roman" w:hAnsi="Verdana" w:cs="Times New Roman"/>
          <w:color w:val="000000"/>
          <w:kern w:val="0"/>
          <w:sz w:val="24"/>
          <w:szCs w:val="24"/>
          <w:lang w:eastAsia="ru-RU"/>
        </w:rPr>
        <w:t>.. 105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3.1.1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спонтанних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105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3.1.2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викликаних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108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3.2 </w:t>
      </w:r>
      <w:r w:rsidRPr="002D1245">
        <w:rPr>
          <w:rFonts w:ascii="Verdana" w:eastAsia="Times New Roman" w:hAnsi="Verdana" w:cs="Times New Roman" w:hint="eastAsia"/>
          <w:color w:val="000000"/>
          <w:kern w:val="0"/>
          <w:sz w:val="24"/>
          <w:szCs w:val="24"/>
          <w:lang w:eastAsia="ru-RU"/>
        </w:rPr>
        <w:t>Кінетичні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закономірності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спонтанних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викликаних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скорочень</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шлунку……………………………………………………</w:t>
      </w:r>
      <w:r w:rsidRPr="002D1245">
        <w:rPr>
          <w:rFonts w:ascii="Verdana" w:eastAsia="Times New Roman" w:hAnsi="Verdana" w:cs="Times New Roman"/>
          <w:color w:val="000000"/>
          <w:kern w:val="0"/>
          <w:sz w:val="24"/>
          <w:szCs w:val="24"/>
          <w:lang w:eastAsia="ru-RU"/>
        </w:rPr>
        <w:t xml:space="preserve"> 111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3.2.1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спонтанних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скорочень………………………………………</w:t>
      </w:r>
      <w:r w:rsidRPr="002D1245">
        <w:rPr>
          <w:rFonts w:ascii="Verdana" w:eastAsia="Times New Roman" w:hAnsi="Verdana" w:cs="Times New Roman"/>
          <w:color w:val="000000"/>
          <w:kern w:val="0"/>
          <w:sz w:val="24"/>
          <w:szCs w:val="24"/>
          <w:lang w:eastAsia="ru-RU"/>
        </w:rPr>
        <w:t>.. 111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3.2.2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викликаних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скорочень………………………………………</w:t>
      </w:r>
      <w:r w:rsidRPr="002D1245">
        <w:rPr>
          <w:rFonts w:ascii="Verdana" w:eastAsia="Times New Roman" w:hAnsi="Verdana" w:cs="Times New Roman"/>
          <w:color w:val="000000"/>
          <w:kern w:val="0"/>
          <w:sz w:val="24"/>
          <w:szCs w:val="24"/>
          <w:lang w:eastAsia="ru-RU"/>
        </w:rPr>
        <w:t>.. 112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3.3 </w:t>
      </w:r>
      <w:r w:rsidRPr="002D1245">
        <w:rPr>
          <w:rFonts w:ascii="Verdana" w:eastAsia="Times New Roman" w:hAnsi="Verdana" w:cs="Times New Roman" w:hint="eastAsia"/>
          <w:color w:val="000000"/>
          <w:kern w:val="0"/>
          <w:sz w:val="24"/>
          <w:szCs w:val="24"/>
          <w:lang w:eastAsia="ru-RU"/>
        </w:rPr>
        <w:t>Кінетичні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закономірності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скорочення</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розслаблення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поздовжніх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спонтанні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викликані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скорочення…………</w:t>
      </w:r>
      <w:r w:rsidRPr="002D1245">
        <w:rPr>
          <w:rFonts w:ascii="Verdana" w:eastAsia="Times New Roman" w:hAnsi="Verdana" w:cs="Times New Roman"/>
          <w:color w:val="000000"/>
          <w:kern w:val="0"/>
          <w:sz w:val="24"/>
          <w:szCs w:val="24"/>
          <w:lang w:eastAsia="ru-RU"/>
        </w:rPr>
        <w:t>. 114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3.3.1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спонтанних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скорочень………………………………………</w:t>
      </w:r>
      <w:r w:rsidRPr="002D1245">
        <w:rPr>
          <w:rFonts w:ascii="Verdana" w:eastAsia="Times New Roman" w:hAnsi="Verdana" w:cs="Times New Roman"/>
          <w:color w:val="000000"/>
          <w:kern w:val="0"/>
          <w:sz w:val="24"/>
          <w:szCs w:val="24"/>
          <w:lang w:eastAsia="ru-RU"/>
        </w:rPr>
        <w:t>.. 114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3.3.2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викликаних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скорочень………………………………………</w:t>
      </w:r>
      <w:r w:rsidRPr="002D1245">
        <w:rPr>
          <w:rFonts w:ascii="Verdana" w:eastAsia="Times New Roman" w:hAnsi="Verdana" w:cs="Times New Roman"/>
          <w:color w:val="000000"/>
          <w:kern w:val="0"/>
          <w:sz w:val="24"/>
          <w:szCs w:val="24"/>
          <w:lang w:eastAsia="ru-RU"/>
        </w:rPr>
        <w:t>.. 115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3.4 </w:t>
      </w:r>
      <w:r w:rsidRPr="002D1245">
        <w:rPr>
          <w:rFonts w:ascii="Verdana" w:eastAsia="Times New Roman" w:hAnsi="Verdana" w:cs="Times New Roman" w:hint="eastAsia"/>
          <w:color w:val="000000"/>
          <w:kern w:val="0"/>
          <w:sz w:val="24"/>
          <w:szCs w:val="24"/>
          <w:lang w:eastAsia="ru-RU"/>
        </w:rPr>
        <w:t>Модуляція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фізико</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хімічними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метаболічними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факторами</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механокінетики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скорочення</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розслаблення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116</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3.4.1.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ролі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іонів</w:t>
      </w:r>
      <w:r w:rsidRPr="002D1245">
        <w:rPr>
          <w:rFonts w:ascii="Verdana" w:eastAsia="Times New Roman" w:hAnsi="Verdana" w:cs="Times New Roman"/>
          <w:color w:val="000000"/>
          <w:kern w:val="0"/>
          <w:sz w:val="24"/>
          <w:szCs w:val="24"/>
          <w:lang w:eastAsia="ru-RU"/>
        </w:rPr>
        <w:t xml:space="preserve"> Na+</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реалізації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процесів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скороченнярозслаблення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117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3.4.2. </w:t>
      </w:r>
      <w:r w:rsidRPr="002D1245">
        <w:rPr>
          <w:rFonts w:ascii="Verdana" w:eastAsia="Times New Roman" w:hAnsi="Verdana" w:cs="Times New Roman" w:hint="eastAsia"/>
          <w:color w:val="000000"/>
          <w:kern w:val="0"/>
          <w:sz w:val="24"/>
          <w:szCs w:val="24"/>
          <w:lang w:eastAsia="ru-RU"/>
        </w:rPr>
        <w:t>Встановлення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закономірностей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модуляції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скорочувальної</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активності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іонами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w:t>
      </w:r>
      <w:r w:rsidRPr="002D1245">
        <w:rPr>
          <w:rFonts w:ascii="Verdana" w:eastAsia="Times New Roman" w:hAnsi="Verdana" w:cs="Times New Roman"/>
          <w:color w:val="000000"/>
          <w:kern w:val="0"/>
          <w:sz w:val="24"/>
          <w:szCs w:val="24"/>
          <w:lang w:eastAsia="ru-RU"/>
        </w:rPr>
        <w:t>g</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2+</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118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3.4.3. </w:t>
      </w:r>
      <w:r w:rsidRPr="002D1245">
        <w:rPr>
          <w:rFonts w:ascii="Verdana" w:eastAsia="Times New Roman" w:hAnsi="Verdana" w:cs="Times New Roman" w:hint="eastAsia"/>
          <w:color w:val="000000"/>
          <w:kern w:val="0"/>
          <w:sz w:val="24"/>
          <w:szCs w:val="24"/>
          <w:lang w:eastAsia="ru-RU"/>
        </w:rPr>
        <w:t>Кінетика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суперпреципітації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білків…………………</w:t>
      </w:r>
      <w:r w:rsidRPr="002D1245">
        <w:rPr>
          <w:rFonts w:ascii="Verdana" w:eastAsia="Times New Roman" w:hAnsi="Verdana" w:cs="Times New Roman"/>
          <w:color w:val="000000"/>
          <w:kern w:val="0"/>
          <w:sz w:val="24"/>
          <w:szCs w:val="24"/>
          <w:lang w:eastAsia="ru-RU"/>
        </w:rPr>
        <w:t xml:space="preserve"> 127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3.4.4. </w:t>
      </w:r>
      <w:r w:rsidRPr="002D1245">
        <w:rPr>
          <w:rFonts w:ascii="Verdana" w:eastAsia="Times New Roman" w:hAnsi="Verdana" w:cs="Times New Roman" w:hint="eastAsia"/>
          <w:color w:val="000000"/>
          <w:kern w:val="0"/>
          <w:sz w:val="24"/>
          <w:szCs w:val="24"/>
          <w:lang w:eastAsia="ru-RU"/>
        </w:rPr>
        <w:t>Кінетичний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процесів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скорочення</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розслаблення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блокування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a</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каналів……………………………………</w:t>
      </w:r>
      <w:r w:rsidRPr="002D1245">
        <w:rPr>
          <w:rFonts w:ascii="Verdana" w:eastAsia="Times New Roman" w:hAnsi="Verdana" w:cs="Times New Roman"/>
          <w:color w:val="000000"/>
          <w:kern w:val="0"/>
          <w:sz w:val="24"/>
          <w:szCs w:val="24"/>
          <w:lang w:eastAsia="ru-RU"/>
        </w:rPr>
        <w:t xml:space="preserve"> 129</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3.4.5.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температурної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чутливості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механокінетики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викликаних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скорочень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інтестинальних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язів………………………………</w:t>
      </w:r>
      <w:r w:rsidRPr="002D1245">
        <w:rPr>
          <w:rFonts w:ascii="Verdana" w:eastAsia="Times New Roman" w:hAnsi="Verdana" w:cs="Times New Roman"/>
          <w:color w:val="000000"/>
          <w:kern w:val="0"/>
          <w:sz w:val="24"/>
          <w:szCs w:val="24"/>
          <w:lang w:eastAsia="ru-RU"/>
        </w:rPr>
        <w:t xml:space="preserve"> 131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3.4.6. </w:t>
      </w:r>
      <w:r w:rsidRPr="002D1245">
        <w:rPr>
          <w:rFonts w:ascii="Verdana" w:eastAsia="Times New Roman" w:hAnsi="Verdana" w:cs="Times New Roman" w:hint="eastAsia"/>
          <w:color w:val="000000"/>
          <w:kern w:val="0"/>
          <w:sz w:val="24"/>
          <w:szCs w:val="24"/>
          <w:lang w:eastAsia="ru-RU"/>
        </w:rPr>
        <w:t>Кінетичний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фармакокінетичний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інгібіторів</w:t>
      </w:r>
      <w:r w:rsidRPr="002D1245">
        <w:rPr>
          <w:rFonts w:ascii="Verdana" w:eastAsia="Times New Roman" w:hAnsi="Verdana" w:cs="Times New Roman"/>
          <w:color w:val="000000"/>
          <w:kern w:val="0"/>
          <w:sz w:val="24"/>
          <w:szCs w:val="24"/>
          <w:lang w:eastAsia="ru-RU"/>
        </w:rPr>
        <w:t xml:space="preserve"> </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30</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брадикінінових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рецепторів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м’язи……………………………</w:t>
      </w:r>
      <w:r w:rsidRPr="002D1245">
        <w:rPr>
          <w:rFonts w:ascii="Verdana" w:eastAsia="Times New Roman" w:hAnsi="Verdana" w:cs="Times New Roman"/>
          <w:color w:val="000000"/>
          <w:kern w:val="0"/>
          <w:sz w:val="24"/>
          <w:szCs w:val="24"/>
          <w:lang w:eastAsia="ru-RU"/>
        </w:rPr>
        <w:t>.. 133</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РОЗДІЛ</w:t>
      </w:r>
      <w:r w:rsidRPr="002D1245">
        <w:rPr>
          <w:rFonts w:ascii="Verdana" w:eastAsia="Times New Roman" w:hAnsi="Verdana" w:cs="Times New Roman"/>
          <w:color w:val="000000"/>
          <w:kern w:val="0"/>
          <w:sz w:val="24"/>
          <w:szCs w:val="24"/>
          <w:lang w:eastAsia="ru-RU"/>
        </w:rPr>
        <w:t xml:space="preserve"> 4. </w:t>
      </w:r>
      <w:r w:rsidRPr="002D1245">
        <w:rPr>
          <w:rFonts w:ascii="Verdana" w:eastAsia="Times New Roman" w:hAnsi="Verdana" w:cs="Times New Roman" w:hint="eastAsia"/>
          <w:color w:val="000000"/>
          <w:kern w:val="0"/>
          <w:sz w:val="24"/>
          <w:szCs w:val="24"/>
          <w:lang w:eastAsia="ru-RU"/>
        </w:rPr>
        <w:t>ТЕРМОДИНАМІЧНІ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ВЛАСТИВОСТІ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ВИСОКОЕЛАСТИЧНОЇ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ДЕФОРМАЦІЇ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140</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4.1 </w:t>
      </w:r>
      <w:r w:rsidRPr="002D1245">
        <w:rPr>
          <w:rFonts w:ascii="Verdana" w:eastAsia="Times New Roman" w:hAnsi="Verdana" w:cs="Times New Roman" w:hint="eastAsia"/>
          <w:color w:val="000000"/>
          <w:kern w:val="0"/>
          <w:sz w:val="24"/>
          <w:szCs w:val="24"/>
          <w:lang w:eastAsia="ru-RU"/>
        </w:rPr>
        <w:t>Механокінетика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високоеластичної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деформації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травного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тракту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фізіологічної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температури……………………………</w:t>
      </w:r>
      <w:r w:rsidRPr="002D1245">
        <w:rPr>
          <w:rFonts w:ascii="Verdana" w:eastAsia="Times New Roman" w:hAnsi="Verdana" w:cs="Times New Roman"/>
          <w:color w:val="000000"/>
          <w:kern w:val="0"/>
          <w:sz w:val="24"/>
          <w:szCs w:val="24"/>
          <w:lang w:eastAsia="ru-RU"/>
        </w:rPr>
        <w:t>... 140</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4.1.1 </w:t>
      </w:r>
      <w:r w:rsidRPr="002D1245">
        <w:rPr>
          <w:rFonts w:ascii="Verdana" w:eastAsia="Times New Roman" w:hAnsi="Verdana" w:cs="Times New Roman" w:hint="eastAsia"/>
          <w:color w:val="000000"/>
          <w:kern w:val="0"/>
          <w:sz w:val="24"/>
          <w:szCs w:val="24"/>
          <w:lang w:eastAsia="ru-RU"/>
        </w:rPr>
        <w:t>Механічні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властивості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травного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тракту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Криві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деформація</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навантаження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зареєстровані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режимі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сталого</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навантаження…………………………………………………………………</w:t>
      </w:r>
      <w:r w:rsidRPr="002D1245">
        <w:rPr>
          <w:rFonts w:ascii="Verdana" w:eastAsia="Times New Roman" w:hAnsi="Verdana" w:cs="Times New Roman"/>
          <w:color w:val="000000"/>
          <w:kern w:val="0"/>
          <w:sz w:val="24"/>
          <w:szCs w:val="24"/>
          <w:lang w:eastAsia="ru-RU"/>
        </w:rPr>
        <w:t xml:space="preserve"> 142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4.1.2 </w:t>
      </w:r>
      <w:r w:rsidRPr="002D1245">
        <w:rPr>
          <w:rFonts w:ascii="Verdana" w:eastAsia="Times New Roman" w:hAnsi="Verdana" w:cs="Times New Roman" w:hint="eastAsia"/>
          <w:color w:val="000000"/>
          <w:kern w:val="0"/>
          <w:sz w:val="24"/>
          <w:szCs w:val="24"/>
          <w:lang w:eastAsia="ru-RU"/>
        </w:rPr>
        <w:t>Високоеластична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деформація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різних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навантаження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Ізотерми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високоеластичної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деформації……………………</w:t>
      </w:r>
      <w:r w:rsidRPr="002D1245">
        <w:rPr>
          <w:rFonts w:ascii="Verdana" w:eastAsia="Times New Roman" w:hAnsi="Verdana" w:cs="Times New Roman"/>
          <w:color w:val="000000"/>
          <w:kern w:val="0"/>
          <w:sz w:val="24"/>
          <w:szCs w:val="24"/>
          <w:lang w:eastAsia="ru-RU"/>
        </w:rPr>
        <w:t xml:space="preserve"> 145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4.1.3 </w:t>
      </w:r>
      <w:r w:rsidRPr="002D1245">
        <w:rPr>
          <w:rFonts w:ascii="Verdana" w:eastAsia="Times New Roman" w:hAnsi="Verdana" w:cs="Times New Roman" w:hint="eastAsia"/>
          <w:color w:val="000000"/>
          <w:kern w:val="0"/>
          <w:sz w:val="24"/>
          <w:szCs w:val="24"/>
          <w:lang w:eastAsia="ru-RU"/>
        </w:rPr>
        <w:t>Гістерезисні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кінетичні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ефекти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випадку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поодинокого</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навантаження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розвантаження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фізіологічної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температури……</w:t>
      </w:r>
      <w:r w:rsidRPr="002D1245">
        <w:rPr>
          <w:rFonts w:ascii="Verdana" w:eastAsia="Times New Roman" w:hAnsi="Verdana" w:cs="Times New Roman"/>
          <w:color w:val="000000"/>
          <w:kern w:val="0"/>
          <w:sz w:val="24"/>
          <w:szCs w:val="24"/>
          <w:lang w:eastAsia="ru-RU"/>
        </w:rPr>
        <w:t>. 147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4.1.4 </w:t>
      </w:r>
      <w:r w:rsidRPr="002D1245">
        <w:rPr>
          <w:rFonts w:ascii="Verdana" w:eastAsia="Times New Roman" w:hAnsi="Verdana" w:cs="Times New Roman" w:hint="eastAsia"/>
          <w:color w:val="000000"/>
          <w:kern w:val="0"/>
          <w:sz w:val="24"/>
          <w:szCs w:val="24"/>
          <w:lang w:eastAsia="ru-RU"/>
        </w:rPr>
        <w:t>Гістерезисні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кінетичні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ефекти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градуйованих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навантаженнях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розвантаженнях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фізіологічної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температури………</w:t>
      </w:r>
      <w:r w:rsidRPr="002D1245">
        <w:rPr>
          <w:rFonts w:ascii="Verdana" w:eastAsia="Times New Roman" w:hAnsi="Verdana" w:cs="Times New Roman"/>
          <w:color w:val="000000"/>
          <w:kern w:val="0"/>
          <w:sz w:val="24"/>
          <w:szCs w:val="24"/>
          <w:lang w:eastAsia="ru-RU"/>
        </w:rPr>
        <w:t>. 147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4.2 </w:t>
      </w:r>
      <w:r w:rsidRPr="002D1245">
        <w:rPr>
          <w:rFonts w:ascii="Verdana" w:eastAsia="Times New Roman" w:hAnsi="Verdana" w:cs="Times New Roman" w:hint="eastAsia"/>
          <w:color w:val="000000"/>
          <w:kern w:val="0"/>
          <w:sz w:val="24"/>
          <w:szCs w:val="24"/>
          <w:lang w:eastAsia="ru-RU"/>
        </w:rPr>
        <w:t>Термомеханокінетика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високоеластичної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деформації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травного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тракту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гістерезис</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випадку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градуйованих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навантажень</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розвантажень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різних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температурах……………………</w:t>
      </w:r>
      <w:r w:rsidRPr="002D1245">
        <w:rPr>
          <w:rFonts w:ascii="Verdana" w:eastAsia="Times New Roman" w:hAnsi="Verdana" w:cs="Times New Roman"/>
          <w:color w:val="000000"/>
          <w:kern w:val="0"/>
          <w:sz w:val="24"/>
          <w:szCs w:val="24"/>
          <w:lang w:eastAsia="ru-RU"/>
        </w:rPr>
        <w:t>. 155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4.3 </w:t>
      </w:r>
      <w:r w:rsidRPr="002D1245">
        <w:rPr>
          <w:rFonts w:ascii="Verdana" w:eastAsia="Times New Roman" w:hAnsi="Verdana" w:cs="Times New Roman" w:hint="eastAsia"/>
          <w:color w:val="000000"/>
          <w:kern w:val="0"/>
          <w:sz w:val="24"/>
          <w:szCs w:val="24"/>
          <w:lang w:eastAsia="ru-RU"/>
        </w:rPr>
        <w:t>Робота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високоеластичної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деформації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шлунку</w:t>
      </w:r>
      <w:r w:rsidRPr="002D1245">
        <w:rPr>
          <w:rFonts w:ascii="Verdana" w:eastAsia="Times New Roman" w:hAnsi="Verdana" w:cs="Times New Roman"/>
          <w:color w:val="000000"/>
          <w:kern w:val="0"/>
          <w:sz w:val="24"/>
          <w:szCs w:val="24"/>
          <w:lang w:eastAsia="ru-RU"/>
        </w:rPr>
        <w:t xml:space="preserve"> 160</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4.4 </w:t>
      </w:r>
      <w:r w:rsidRPr="002D1245">
        <w:rPr>
          <w:rFonts w:ascii="Verdana" w:eastAsia="Times New Roman" w:hAnsi="Verdana" w:cs="Times New Roman" w:hint="eastAsia"/>
          <w:color w:val="000000"/>
          <w:kern w:val="0"/>
          <w:sz w:val="24"/>
          <w:szCs w:val="24"/>
          <w:lang w:eastAsia="ru-RU"/>
        </w:rPr>
        <w:t>Застосування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рівняння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Віганда</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Снайдера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термодинамічної</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інтерпретації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високоеластичної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деформації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шлунку…</w:t>
      </w:r>
      <w:r w:rsidRPr="002D1245">
        <w:rPr>
          <w:rFonts w:ascii="Verdana" w:eastAsia="Times New Roman" w:hAnsi="Verdana" w:cs="Times New Roman"/>
          <w:color w:val="000000"/>
          <w:kern w:val="0"/>
          <w:sz w:val="24"/>
          <w:szCs w:val="24"/>
          <w:lang w:eastAsia="ru-RU"/>
        </w:rPr>
        <w:t xml:space="preserve"> 167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РОЗДІЛ</w:t>
      </w:r>
      <w:r w:rsidRPr="002D1245">
        <w:rPr>
          <w:rFonts w:ascii="Verdana" w:eastAsia="Times New Roman" w:hAnsi="Verdana" w:cs="Times New Roman"/>
          <w:color w:val="000000"/>
          <w:kern w:val="0"/>
          <w:sz w:val="24"/>
          <w:szCs w:val="24"/>
          <w:lang w:eastAsia="ru-RU"/>
        </w:rPr>
        <w:t xml:space="preserve"> 5.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ФАРМАКОМЕХАНІЧНИХ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ЕФЕКТІВ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МЕХАНІЗМІВ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НАНОРОЗМІРНОГО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МАТЕРІАЛУ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ДІОКСИДУ</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ТИТАНУ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IN</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VITRO</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175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5.1 </w:t>
      </w:r>
      <w:r w:rsidRPr="002D1245">
        <w:rPr>
          <w:rFonts w:ascii="Verdana" w:eastAsia="Times New Roman" w:hAnsi="Verdana" w:cs="Times New Roman" w:hint="eastAsia"/>
          <w:color w:val="000000"/>
          <w:kern w:val="0"/>
          <w:sz w:val="24"/>
          <w:szCs w:val="24"/>
          <w:lang w:eastAsia="ru-RU"/>
        </w:rPr>
        <w:t>Спонтанна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активність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in vitro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TiO2 </w:t>
      </w:r>
      <w:r w:rsidRPr="002D1245">
        <w:rPr>
          <w:rFonts w:ascii="Verdana" w:eastAsia="Times New Roman" w:hAnsi="Verdana" w:cs="Times New Roman" w:hint="eastAsia"/>
          <w:color w:val="000000"/>
          <w:kern w:val="0"/>
          <w:sz w:val="24"/>
          <w:szCs w:val="24"/>
          <w:lang w:eastAsia="ru-RU"/>
        </w:rPr>
        <w:t>різного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розміру…………………</w:t>
      </w:r>
      <w:r w:rsidRPr="002D1245">
        <w:rPr>
          <w:rFonts w:ascii="Verdana" w:eastAsia="Times New Roman" w:hAnsi="Verdana" w:cs="Times New Roman"/>
          <w:color w:val="000000"/>
          <w:kern w:val="0"/>
          <w:sz w:val="24"/>
          <w:szCs w:val="24"/>
          <w:lang w:eastAsia="ru-RU"/>
        </w:rPr>
        <w:t>... 176</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5.2 </w:t>
      </w:r>
      <w:r w:rsidRPr="002D1245">
        <w:rPr>
          <w:rFonts w:ascii="Verdana" w:eastAsia="Times New Roman" w:hAnsi="Verdana" w:cs="Times New Roman" w:hint="eastAsia"/>
          <w:color w:val="000000"/>
          <w:kern w:val="0"/>
          <w:sz w:val="24"/>
          <w:szCs w:val="24"/>
          <w:lang w:eastAsia="ru-RU"/>
        </w:rPr>
        <w:t>Вплив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наноматеріалу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 xml:space="preserve">2 </w:t>
      </w:r>
      <w:r w:rsidRPr="002D1245">
        <w:rPr>
          <w:rFonts w:ascii="Verdana" w:eastAsia="Times New Roman" w:hAnsi="Verdana" w:cs="Times New Roman" w:hint="eastAsia"/>
          <w:color w:val="000000"/>
          <w:kern w:val="0"/>
          <w:sz w:val="24"/>
          <w:szCs w:val="24"/>
          <w:lang w:eastAsia="ru-RU"/>
        </w:rPr>
        <w:t>різного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розміру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механокінетичні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параметри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викликаних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31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умов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впливу</w:t>
      </w:r>
      <w:r w:rsidRPr="002D1245">
        <w:rPr>
          <w:rFonts w:ascii="Verdana" w:eastAsia="Times New Roman" w:hAnsi="Verdana" w:cs="Times New Roman"/>
          <w:color w:val="000000"/>
          <w:kern w:val="0"/>
          <w:sz w:val="24"/>
          <w:szCs w:val="24"/>
          <w:lang w:eastAsia="ru-RU"/>
        </w:rPr>
        <w:t xml:space="preserve"> in vitro</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188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5.2.1. </w:t>
      </w:r>
      <w:r w:rsidRPr="002D1245">
        <w:rPr>
          <w:rFonts w:ascii="Verdana" w:eastAsia="Times New Roman" w:hAnsi="Verdana" w:cs="Times New Roman" w:hint="eastAsia"/>
          <w:color w:val="000000"/>
          <w:kern w:val="0"/>
          <w:sz w:val="24"/>
          <w:szCs w:val="24"/>
          <w:lang w:eastAsia="ru-RU"/>
        </w:rPr>
        <w:t>Ацетилхолін</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викликані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TiO2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різного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розміру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in vitro</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189</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5.2.1.1. </w:t>
      </w:r>
      <w:r w:rsidRPr="002D1245">
        <w:rPr>
          <w:rFonts w:ascii="Verdana" w:eastAsia="Times New Roman" w:hAnsi="Verdana" w:cs="Times New Roman" w:hint="eastAsia"/>
          <w:color w:val="000000"/>
          <w:kern w:val="0"/>
          <w:sz w:val="24"/>
          <w:szCs w:val="24"/>
          <w:lang w:eastAsia="ru-RU"/>
        </w:rPr>
        <w:t>Кумулятивна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дія</w:t>
      </w:r>
      <w:r w:rsidRPr="002D1245">
        <w:rPr>
          <w:rFonts w:ascii="Verdana" w:eastAsia="Times New Roman" w:hAnsi="Verdana" w:cs="Times New Roman"/>
          <w:color w:val="000000"/>
          <w:kern w:val="0"/>
          <w:sz w:val="24"/>
          <w:szCs w:val="24"/>
          <w:lang w:eastAsia="ru-RU"/>
        </w:rPr>
        <w:t xml:space="preserve"> TiO2</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189</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5.2.1.2. </w:t>
      </w:r>
      <w:r w:rsidRPr="002D1245">
        <w:rPr>
          <w:rFonts w:ascii="Verdana" w:eastAsia="Times New Roman" w:hAnsi="Verdana" w:cs="Times New Roman" w:hint="eastAsia"/>
          <w:color w:val="000000"/>
          <w:kern w:val="0"/>
          <w:sz w:val="24"/>
          <w:szCs w:val="24"/>
          <w:lang w:eastAsia="ru-RU"/>
        </w:rPr>
        <w:t>Некумулятивна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підвищених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концентрацій</w:t>
      </w:r>
      <w:r w:rsidRPr="002D1245">
        <w:rPr>
          <w:rFonts w:ascii="Verdana" w:eastAsia="Times New Roman" w:hAnsi="Verdana" w:cs="Times New Roman"/>
          <w:color w:val="000000"/>
          <w:kern w:val="0"/>
          <w:sz w:val="24"/>
          <w:szCs w:val="24"/>
          <w:lang w:eastAsia="ru-RU"/>
        </w:rPr>
        <w:t xml:space="preserve"> TiO2</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194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5.2.2. </w:t>
      </w:r>
      <w:r w:rsidRPr="002D1245">
        <w:rPr>
          <w:rFonts w:ascii="Verdana" w:eastAsia="Times New Roman" w:hAnsi="Verdana" w:cs="Times New Roman" w:hint="eastAsia"/>
          <w:color w:val="000000"/>
          <w:kern w:val="0"/>
          <w:sz w:val="24"/>
          <w:szCs w:val="24"/>
          <w:lang w:eastAsia="ru-RU"/>
        </w:rPr>
        <w:t>Індуковані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w:t>
      </w:r>
      <w:r w:rsidRPr="002D1245">
        <w:rPr>
          <w:rFonts w:ascii="Verdana" w:eastAsia="Times New Roman" w:hAnsi="Verdana" w:cs="Times New Roman"/>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деполяризацією</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плазматичної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мембрани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ГМК</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скорочення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нанорозмірного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матеріалу</w:t>
      </w:r>
      <w:r w:rsidRPr="002D1245">
        <w:rPr>
          <w:rFonts w:ascii="Verdana" w:eastAsia="Times New Roman" w:hAnsi="Verdana" w:cs="Times New Roman"/>
          <w:color w:val="000000"/>
          <w:kern w:val="0"/>
          <w:sz w:val="24"/>
          <w:szCs w:val="24"/>
          <w:lang w:eastAsia="ru-RU"/>
        </w:rPr>
        <w:t xml:space="preserve"> TiO2 </w:t>
      </w:r>
      <w:r w:rsidRPr="002D1245">
        <w:rPr>
          <w:rFonts w:ascii="Verdana" w:eastAsia="Times New Roman" w:hAnsi="Verdana" w:cs="Times New Roman" w:hint="eastAsia"/>
          <w:color w:val="000000"/>
          <w:kern w:val="0"/>
          <w:sz w:val="24"/>
          <w:szCs w:val="24"/>
          <w:lang w:eastAsia="ru-RU"/>
        </w:rPr>
        <w:t>різного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розміру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in vitro</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195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5.2.2.1. </w:t>
      </w:r>
      <w:r w:rsidRPr="002D1245">
        <w:rPr>
          <w:rFonts w:ascii="Verdana" w:eastAsia="Times New Roman" w:hAnsi="Verdana" w:cs="Times New Roman" w:hint="eastAsia"/>
          <w:color w:val="000000"/>
          <w:kern w:val="0"/>
          <w:sz w:val="24"/>
          <w:szCs w:val="24"/>
          <w:lang w:eastAsia="ru-RU"/>
        </w:rPr>
        <w:t>Кумулятивна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дія</w:t>
      </w:r>
      <w:r w:rsidRPr="002D1245">
        <w:rPr>
          <w:rFonts w:ascii="Verdana" w:eastAsia="Times New Roman" w:hAnsi="Verdana" w:cs="Times New Roman"/>
          <w:color w:val="000000"/>
          <w:kern w:val="0"/>
          <w:sz w:val="24"/>
          <w:szCs w:val="24"/>
          <w:lang w:eastAsia="ru-RU"/>
        </w:rPr>
        <w:t xml:space="preserve"> TiO2</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195</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5.2.2.2. </w:t>
      </w:r>
      <w:r w:rsidRPr="002D1245">
        <w:rPr>
          <w:rFonts w:ascii="Verdana" w:eastAsia="Times New Roman" w:hAnsi="Verdana" w:cs="Times New Roman" w:hint="eastAsia"/>
          <w:color w:val="000000"/>
          <w:kern w:val="0"/>
          <w:sz w:val="24"/>
          <w:szCs w:val="24"/>
          <w:lang w:eastAsia="ru-RU"/>
        </w:rPr>
        <w:t>Некумулятивна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підвищених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концентрацій</w:t>
      </w:r>
      <w:r w:rsidRPr="002D1245">
        <w:rPr>
          <w:rFonts w:ascii="Verdana" w:eastAsia="Times New Roman" w:hAnsi="Verdana" w:cs="Times New Roman"/>
          <w:color w:val="000000"/>
          <w:kern w:val="0"/>
          <w:sz w:val="24"/>
          <w:szCs w:val="24"/>
          <w:lang w:eastAsia="ru-RU"/>
        </w:rPr>
        <w:t xml:space="preserve"> TiO2</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199</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5.3 </w:t>
      </w:r>
      <w:r w:rsidRPr="002D1245">
        <w:rPr>
          <w:rFonts w:ascii="Verdana" w:eastAsia="Times New Roman" w:hAnsi="Verdana" w:cs="Times New Roman" w:hint="eastAsia"/>
          <w:color w:val="000000"/>
          <w:kern w:val="0"/>
          <w:sz w:val="24"/>
          <w:szCs w:val="24"/>
          <w:lang w:eastAsia="ru-RU"/>
        </w:rPr>
        <w:t>Встановлення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механізмів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 xml:space="preserve">2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in vitro</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200</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5.3.1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функціонування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внутрішньоклітинних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Са</w:t>
      </w:r>
      <w:r w:rsidRPr="002D1245">
        <w:rPr>
          <w:rFonts w:ascii="Verdana" w:eastAsia="Times New Roman" w:hAnsi="Verdana" w:cs="Times New Roman"/>
          <w:color w:val="000000"/>
          <w:kern w:val="0"/>
          <w:sz w:val="24"/>
          <w:szCs w:val="24"/>
          <w:lang w:eastAsia="ru-RU"/>
        </w:rPr>
        <w:t xml:space="preserve">2+ </w:t>
      </w:r>
      <w:r w:rsidRPr="002D1245">
        <w:rPr>
          <w:rFonts w:ascii="Verdana" w:eastAsia="Times New Roman" w:hAnsi="Verdana" w:cs="Times New Roman" w:hint="eastAsia"/>
          <w:color w:val="000000"/>
          <w:kern w:val="0"/>
          <w:sz w:val="24"/>
          <w:szCs w:val="24"/>
          <w:lang w:eastAsia="ru-RU"/>
        </w:rPr>
        <w:t>депо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нанонаночастинок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2</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200</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5.3.2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потенціалкерованого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входу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іонів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Са</w:t>
      </w:r>
      <w:r w:rsidRPr="002D1245">
        <w:rPr>
          <w:rFonts w:ascii="Verdana" w:eastAsia="Times New Roman" w:hAnsi="Verdana" w:cs="Times New Roman"/>
          <w:color w:val="000000"/>
          <w:kern w:val="0"/>
          <w:sz w:val="24"/>
          <w:szCs w:val="24"/>
          <w:lang w:eastAsia="ru-RU"/>
        </w:rPr>
        <w:t xml:space="preserve">2+ </w:t>
      </w:r>
      <w:r w:rsidRPr="002D1245">
        <w:rPr>
          <w:rFonts w:ascii="Verdana" w:eastAsia="Times New Roman" w:hAnsi="Verdana" w:cs="Times New Roman" w:hint="eastAsia"/>
          <w:color w:val="000000"/>
          <w:kern w:val="0"/>
          <w:sz w:val="24"/>
          <w:szCs w:val="24"/>
          <w:lang w:eastAsia="ru-RU"/>
        </w:rPr>
        <w:t>через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плазматичну</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мембрану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2</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201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5.3.3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ефективності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мускаринових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холінорецепторів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ендогенним</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ацетилхоліном</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2</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202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5.3.4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ефективності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неадренергічного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нехолінергічного</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розслаблення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 xml:space="preserve">2 </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204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5.3.4.1. </w:t>
      </w:r>
      <w:r w:rsidRPr="002D1245">
        <w:rPr>
          <w:rFonts w:ascii="Verdana" w:eastAsia="Times New Roman" w:hAnsi="Verdana" w:cs="Times New Roman" w:hint="eastAsia"/>
          <w:color w:val="000000"/>
          <w:kern w:val="0"/>
          <w:sz w:val="24"/>
          <w:szCs w:val="24"/>
          <w:lang w:eastAsia="ru-RU"/>
        </w:rPr>
        <w:t>Оксид</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азоту…………………………………………………………</w:t>
      </w:r>
      <w:r w:rsidRPr="002D1245">
        <w:rPr>
          <w:rFonts w:ascii="Verdana" w:eastAsia="Times New Roman" w:hAnsi="Verdana" w:cs="Times New Roman"/>
          <w:color w:val="000000"/>
          <w:kern w:val="0"/>
          <w:sz w:val="24"/>
          <w:szCs w:val="24"/>
          <w:lang w:eastAsia="ru-RU"/>
        </w:rPr>
        <w:t xml:space="preserve"> 204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5.3.4.2. </w:t>
      </w:r>
      <w:r w:rsidRPr="002D1245">
        <w:rPr>
          <w:rFonts w:ascii="Verdana" w:eastAsia="Times New Roman" w:hAnsi="Verdana" w:cs="Times New Roman" w:hint="eastAsia"/>
          <w:color w:val="000000"/>
          <w:kern w:val="0"/>
          <w:sz w:val="24"/>
          <w:szCs w:val="24"/>
          <w:lang w:eastAsia="ru-RU"/>
        </w:rPr>
        <w:t>Пуринергічне</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гальмування………………………………………</w:t>
      </w:r>
      <w:r w:rsidRPr="002D1245">
        <w:rPr>
          <w:rFonts w:ascii="Verdana" w:eastAsia="Times New Roman" w:hAnsi="Verdana" w:cs="Times New Roman"/>
          <w:color w:val="000000"/>
          <w:kern w:val="0"/>
          <w:sz w:val="24"/>
          <w:szCs w:val="24"/>
          <w:lang w:eastAsia="ru-RU"/>
        </w:rPr>
        <w:t>. 206</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5.3.5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ефективності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пресинаптичної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модуляції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процесів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збудження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гальмування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2 208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5.3.6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АТФ</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залежної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провідності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плазматичної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мітохондріальної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мембран</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2 216</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5.4 </w:t>
      </w:r>
      <w:r w:rsidRPr="002D1245">
        <w:rPr>
          <w:rFonts w:ascii="Verdana" w:eastAsia="Times New Roman" w:hAnsi="Verdana" w:cs="Times New Roman" w:hint="eastAsia"/>
          <w:color w:val="000000"/>
          <w:kern w:val="0"/>
          <w:sz w:val="24"/>
          <w:szCs w:val="24"/>
          <w:lang w:eastAsia="ru-RU"/>
        </w:rPr>
        <w:t>Молекулярний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докінг</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 xml:space="preserve">2 </w:t>
      </w:r>
      <w:r w:rsidRPr="002D1245">
        <w:rPr>
          <w:rFonts w:ascii="Verdana" w:eastAsia="Times New Roman" w:hAnsi="Verdana" w:cs="Times New Roman" w:hint="eastAsia"/>
          <w:color w:val="000000"/>
          <w:kern w:val="0"/>
          <w:sz w:val="24"/>
          <w:szCs w:val="24"/>
          <w:lang w:eastAsia="ru-RU"/>
        </w:rPr>
        <w:t>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метаботропними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рецепторами……</w:t>
      </w:r>
      <w:r w:rsidRPr="002D1245">
        <w:rPr>
          <w:rFonts w:ascii="Verdana" w:eastAsia="Times New Roman" w:hAnsi="Verdana" w:cs="Times New Roman"/>
          <w:color w:val="000000"/>
          <w:kern w:val="0"/>
          <w:sz w:val="24"/>
          <w:szCs w:val="24"/>
          <w:lang w:eastAsia="ru-RU"/>
        </w:rPr>
        <w:t xml:space="preserve"> 218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РОЗДІЛ</w:t>
      </w:r>
      <w:r w:rsidRPr="002D1245">
        <w:rPr>
          <w:rFonts w:ascii="Verdana" w:eastAsia="Times New Roman" w:hAnsi="Verdana" w:cs="Times New Roman"/>
          <w:color w:val="000000"/>
          <w:kern w:val="0"/>
          <w:sz w:val="24"/>
          <w:szCs w:val="24"/>
          <w:lang w:eastAsia="ru-RU"/>
        </w:rPr>
        <w:t xml:space="preserve"> 6.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ФАРМАКОМЕХАНІЧНИХ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ЕФЕКТІВ</w:t>
      </w:r>
      <w:r w:rsidRPr="002D1245">
        <w:rPr>
          <w:rFonts w:ascii="Verdana" w:eastAsia="Times New Roman" w:hAnsi="Verdana" w:cs="Times New Roman"/>
          <w:color w:val="000000"/>
          <w:kern w:val="0"/>
          <w:sz w:val="24"/>
          <w:szCs w:val="24"/>
          <w:lang w:eastAsia="ru-RU"/>
        </w:rPr>
        <w:t xml:space="preserve"> </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32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НАНОРОЗМІРНОГО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МАТЕРІАЛУ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ДІОКСИДУ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ТИТАНУ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ВІСЦЕРАЛЬНІ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ЙОГО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ТРИВАЛОМУ</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ВВЕДЕННІ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ОРГАНІЗМ……………………………………………………</w:t>
      </w:r>
      <w:r w:rsidRPr="002D1245">
        <w:rPr>
          <w:rFonts w:ascii="Verdana" w:eastAsia="Times New Roman" w:hAnsi="Verdana" w:cs="Times New Roman"/>
          <w:color w:val="000000"/>
          <w:kern w:val="0"/>
          <w:sz w:val="24"/>
          <w:szCs w:val="24"/>
          <w:lang w:eastAsia="ru-RU"/>
        </w:rPr>
        <w:t xml:space="preserve"> 227</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6.1. </w:t>
      </w:r>
      <w:r w:rsidRPr="002D1245">
        <w:rPr>
          <w:rFonts w:ascii="Verdana" w:eastAsia="Times New Roman" w:hAnsi="Verdana" w:cs="Times New Roman" w:hint="eastAsia"/>
          <w:color w:val="000000"/>
          <w:kern w:val="0"/>
          <w:sz w:val="24"/>
          <w:szCs w:val="24"/>
          <w:lang w:eastAsia="ru-RU"/>
        </w:rPr>
        <w:t>Встановлення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закономірностей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накопичення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TiO2 </w:t>
      </w:r>
      <w:r w:rsidRPr="002D1245">
        <w:rPr>
          <w:rFonts w:ascii="Verdana" w:eastAsia="Times New Roman" w:hAnsi="Verdana" w:cs="Times New Roman" w:hint="eastAsia"/>
          <w:color w:val="000000"/>
          <w:kern w:val="0"/>
          <w:sz w:val="24"/>
          <w:szCs w:val="24"/>
          <w:lang w:eastAsia="ru-RU"/>
        </w:rPr>
        <w:t>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організмі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щурів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in vivo</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228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6.2. </w:t>
      </w:r>
      <w:r w:rsidRPr="002D1245">
        <w:rPr>
          <w:rFonts w:ascii="Verdana" w:eastAsia="Times New Roman" w:hAnsi="Verdana" w:cs="Times New Roman" w:hint="eastAsia"/>
          <w:color w:val="000000"/>
          <w:kern w:val="0"/>
          <w:sz w:val="24"/>
          <w:szCs w:val="24"/>
          <w:lang w:eastAsia="ru-RU"/>
        </w:rPr>
        <w:t>Модуляція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термодинамічних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параметрів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високоеластичної</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деформації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кільцевих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антрального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відділу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шлунку</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щурів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ТіО</w:t>
      </w:r>
      <w:r w:rsidRPr="002D1245">
        <w:rPr>
          <w:rFonts w:ascii="Verdana" w:eastAsia="Times New Roman" w:hAnsi="Verdana" w:cs="Times New Roman"/>
          <w:color w:val="000000"/>
          <w:kern w:val="0"/>
          <w:sz w:val="24"/>
          <w:szCs w:val="24"/>
          <w:lang w:eastAsia="ru-RU"/>
        </w:rPr>
        <w:t>2</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in vivo</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230</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6.3. </w:t>
      </w:r>
      <w:r w:rsidRPr="002D1245">
        <w:rPr>
          <w:rFonts w:ascii="Verdana" w:eastAsia="Times New Roman" w:hAnsi="Verdana" w:cs="Times New Roman" w:hint="eastAsia"/>
          <w:color w:val="000000"/>
          <w:kern w:val="0"/>
          <w:sz w:val="24"/>
          <w:szCs w:val="24"/>
          <w:lang w:eastAsia="ru-RU"/>
        </w:rPr>
        <w:t>Спонтанна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активність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щурів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різної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тривалості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in vivo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TiO2</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234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6.4. </w:t>
      </w:r>
      <w:r w:rsidRPr="002D1245">
        <w:rPr>
          <w:rFonts w:ascii="Verdana" w:eastAsia="Times New Roman" w:hAnsi="Verdana" w:cs="Times New Roman" w:hint="eastAsia"/>
          <w:color w:val="000000"/>
          <w:kern w:val="0"/>
          <w:sz w:val="24"/>
          <w:szCs w:val="24"/>
          <w:lang w:eastAsia="ru-RU"/>
        </w:rPr>
        <w:t>Викликана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активність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щурів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різної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тривалості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in vivo </w:t>
      </w:r>
      <w:r w:rsidRPr="002D1245">
        <w:rPr>
          <w:rFonts w:ascii="Verdana" w:eastAsia="Times New Roman" w:hAnsi="Verdana" w:cs="Times New Roman" w:hint="eastAsia"/>
          <w:color w:val="000000"/>
          <w:kern w:val="0"/>
          <w:sz w:val="24"/>
          <w:szCs w:val="24"/>
          <w:lang w:eastAsia="ru-RU"/>
        </w:rPr>
        <w:t>наночастинок</w:t>
      </w:r>
      <w:r w:rsidRPr="002D1245">
        <w:rPr>
          <w:rFonts w:ascii="Verdana" w:eastAsia="Times New Roman" w:hAnsi="Verdana" w:cs="Times New Roman"/>
          <w:color w:val="000000"/>
          <w:kern w:val="0"/>
          <w:sz w:val="24"/>
          <w:szCs w:val="24"/>
          <w:lang w:eastAsia="ru-RU"/>
        </w:rPr>
        <w:t xml:space="preserve"> TiO2</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241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РОЗДІЛ</w:t>
      </w:r>
      <w:r w:rsidRPr="002D1245">
        <w:rPr>
          <w:rFonts w:ascii="Verdana" w:eastAsia="Times New Roman" w:hAnsi="Verdana" w:cs="Times New Roman"/>
          <w:color w:val="000000"/>
          <w:kern w:val="0"/>
          <w:sz w:val="24"/>
          <w:szCs w:val="24"/>
          <w:lang w:eastAsia="ru-RU"/>
        </w:rPr>
        <w:t xml:space="preserve"> 7 </w:t>
      </w:r>
      <w:r w:rsidRPr="002D1245">
        <w:rPr>
          <w:rFonts w:ascii="Verdana" w:eastAsia="Times New Roman" w:hAnsi="Verdana" w:cs="Times New Roman" w:hint="eastAsia"/>
          <w:color w:val="000000"/>
          <w:kern w:val="0"/>
          <w:sz w:val="24"/>
          <w:szCs w:val="24"/>
          <w:lang w:eastAsia="ru-RU"/>
        </w:rPr>
        <w:t>МЕХАНІЗМИ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МОДУЛЯЦІЇ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КАЛІКС</w:t>
      </w:r>
      <w:r w:rsidRPr="002D1245">
        <w:rPr>
          <w:rFonts w:ascii="Verdana" w:eastAsia="Times New Roman" w:hAnsi="Verdana" w:cs="Times New Roman"/>
          <w:color w:val="000000"/>
          <w:kern w:val="0"/>
          <w:sz w:val="24"/>
          <w:szCs w:val="24"/>
          <w:lang w:eastAsia="ru-RU"/>
        </w:rPr>
        <w:t>[4]</w:t>
      </w:r>
      <w:r w:rsidRPr="002D1245">
        <w:rPr>
          <w:rFonts w:ascii="Verdana" w:eastAsia="Times New Roman" w:hAnsi="Verdana" w:cs="Times New Roman" w:hint="eastAsia"/>
          <w:color w:val="000000"/>
          <w:kern w:val="0"/>
          <w:sz w:val="24"/>
          <w:szCs w:val="24"/>
          <w:lang w:eastAsia="ru-RU"/>
        </w:rPr>
        <w:t>АРЕНАМИІНГІБІТОРАМИ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НАТРІЄВОЇ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ПОМПИ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ФУНКЦІОНУВАННЯ</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ВІСЦЕРАЛЬНИХ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IN VITRO</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252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7.1.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закономірностей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впливу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каліксаренів</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модуляторів</w:t>
      </w:r>
      <w:r w:rsidRPr="002D1245">
        <w:rPr>
          <w:rFonts w:ascii="Verdana" w:eastAsia="Times New Roman" w:hAnsi="Verdana" w:cs="Times New Roman"/>
          <w:color w:val="000000"/>
          <w:kern w:val="0"/>
          <w:sz w:val="24"/>
          <w:szCs w:val="24"/>
          <w:lang w:eastAsia="ru-RU"/>
        </w:rPr>
        <w:t xml:space="preserve"> Na+</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,K+</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АТФ</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ази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плазматичної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мембрани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активність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xml:space="preserve"> 254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7.1.1. </w:t>
      </w:r>
      <w:r w:rsidRPr="002D1245">
        <w:rPr>
          <w:rFonts w:ascii="Verdana" w:eastAsia="Times New Roman" w:hAnsi="Verdana" w:cs="Times New Roman" w:hint="eastAsia"/>
          <w:color w:val="000000"/>
          <w:kern w:val="0"/>
          <w:sz w:val="24"/>
          <w:szCs w:val="24"/>
          <w:lang w:eastAsia="ru-RU"/>
        </w:rPr>
        <w:t>Спонтанна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активність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блокуванні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натрієвої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помпи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254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7.1.2. </w:t>
      </w:r>
      <w:r w:rsidRPr="002D1245">
        <w:rPr>
          <w:rFonts w:ascii="Verdana" w:eastAsia="Times New Roman" w:hAnsi="Verdana" w:cs="Times New Roman" w:hint="eastAsia"/>
          <w:color w:val="000000"/>
          <w:kern w:val="0"/>
          <w:sz w:val="24"/>
          <w:szCs w:val="24"/>
          <w:lang w:eastAsia="ru-RU"/>
        </w:rPr>
        <w:t>Викликані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блокуванні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натрієвої</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помпи…………………………………………………………………………</w:t>
      </w:r>
      <w:r w:rsidRPr="002D1245">
        <w:rPr>
          <w:rFonts w:ascii="Verdana" w:eastAsia="Times New Roman" w:hAnsi="Verdana" w:cs="Times New Roman"/>
          <w:color w:val="000000"/>
          <w:kern w:val="0"/>
          <w:sz w:val="24"/>
          <w:szCs w:val="24"/>
          <w:lang w:eastAsia="ru-RU"/>
        </w:rPr>
        <w:t>. 258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7.2.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закономірностей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механізмів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впливу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каліксаренівмодуляторів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натрієвої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помпи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товстого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кишечника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in vitro</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262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7.2.1. </w:t>
      </w:r>
      <w:r w:rsidRPr="002D1245">
        <w:rPr>
          <w:rFonts w:ascii="Verdana" w:eastAsia="Times New Roman" w:hAnsi="Verdana" w:cs="Times New Roman" w:hint="eastAsia"/>
          <w:color w:val="000000"/>
          <w:kern w:val="0"/>
          <w:sz w:val="24"/>
          <w:szCs w:val="24"/>
          <w:lang w:eastAsia="ru-RU"/>
        </w:rPr>
        <w:t>Спонтанна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активність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262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7.2.2. </w:t>
      </w:r>
      <w:r w:rsidRPr="002D1245">
        <w:rPr>
          <w:rFonts w:ascii="Verdana" w:eastAsia="Times New Roman" w:hAnsi="Verdana" w:cs="Times New Roman" w:hint="eastAsia"/>
          <w:color w:val="000000"/>
          <w:kern w:val="0"/>
          <w:sz w:val="24"/>
          <w:szCs w:val="24"/>
          <w:lang w:eastAsia="ru-RU"/>
        </w:rPr>
        <w:t>Викликані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caecum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in vitro</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блокування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натрієвої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помпи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уабаїном</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каліксаренами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 xml:space="preserve">-99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-107)</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269</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7.2.3. </w:t>
      </w:r>
      <w:r w:rsidRPr="002D1245">
        <w:rPr>
          <w:rFonts w:ascii="Verdana" w:eastAsia="Times New Roman" w:hAnsi="Verdana" w:cs="Times New Roman" w:hint="eastAsia"/>
          <w:color w:val="000000"/>
          <w:kern w:val="0"/>
          <w:sz w:val="24"/>
          <w:szCs w:val="24"/>
          <w:lang w:eastAsia="ru-RU"/>
        </w:rPr>
        <w:t>Закономірності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мобілізації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іонів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Са</w:t>
      </w:r>
      <w:r w:rsidRPr="002D1245">
        <w:rPr>
          <w:rFonts w:ascii="Verdana" w:eastAsia="Times New Roman" w:hAnsi="Verdana" w:cs="Times New Roman"/>
          <w:color w:val="000000"/>
          <w:kern w:val="0"/>
          <w:sz w:val="24"/>
          <w:szCs w:val="24"/>
          <w:lang w:eastAsia="ru-RU"/>
        </w:rPr>
        <w:t xml:space="preserve">2+ </w:t>
      </w:r>
      <w:r w:rsidRPr="002D1245">
        <w:rPr>
          <w:rFonts w:ascii="Verdana" w:eastAsia="Times New Roman" w:hAnsi="Verdana" w:cs="Times New Roman" w:hint="eastAsia"/>
          <w:color w:val="000000"/>
          <w:kern w:val="0"/>
          <w:sz w:val="24"/>
          <w:szCs w:val="24"/>
          <w:lang w:eastAsia="ru-RU"/>
        </w:rPr>
        <w:t>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внутрішньоклітинних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Са</w:t>
      </w:r>
      <w:r w:rsidRPr="002D1245">
        <w:rPr>
          <w:rFonts w:ascii="Verdana" w:eastAsia="Times New Roman" w:hAnsi="Verdana" w:cs="Times New Roman"/>
          <w:color w:val="000000"/>
          <w:kern w:val="0"/>
          <w:sz w:val="24"/>
          <w:szCs w:val="24"/>
          <w:lang w:eastAsia="ru-RU"/>
        </w:rPr>
        <w:t>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депо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кільцевих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товстого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кишечника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283</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33</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каліксарену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-99</w:t>
      </w:r>
      <w:r w:rsidRPr="002D1245">
        <w:rPr>
          <w:rFonts w:ascii="Verdana" w:eastAsia="Times New Roman" w:hAnsi="Verdana" w:cs="Times New Roman" w:hint="eastAsia"/>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РОЗДІЛ</w:t>
      </w:r>
      <w:r w:rsidRPr="002D1245">
        <w:rPr>
          <w:rFonts w:ascii="Verdana" w:eastAsia="Times New Roman" w:hAnsi="Verdana" w:cs="Times New Roman"/>
          <w:color w:val="000000"/>
          <w:kern w:val="0"/>
          <w:sz w:val="24"/>
          <w:szCs w:val="24"/>
          <w:lang w:eastAsia="ru-RU"/>
        </w:rPr>
        <w:t xml:space="preserve"> 8 </w:t>
      </w:r>
      <w:r w:rsidRPr="002D1245">
        <w:rPr>
          <w:rFonts w:ascii="Verdana" w:eastAsia="Times New Roman" w:hAnsi="Verdana" w:cs="Times New Roman" w:hint="eastAsia"/>
          <w:color w:val="000000"/>
          <w:kern w:val="0"/>
          <w:sz w:val="24"/>
          <w:szCs w:val="24"/>
          <w:lang w:eastAsia="ru-RU"/>
        </w:rPr>
        <w:t>ЗАКОНОМІРНОСТІ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ФУНКЦІОНУВАННЯ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ВІСЦЕРАЛЬНИХ</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ХРОНІЧНОГО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ІНГІБУВАННЯ</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NA+</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,K+</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АТФ</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АЗИ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ПЛАЗМАТИЧНОЇ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МЕМБРАНИ………………………</w:t>
      </w:r>
      <w:r w:rsidRPr="002D1245">
        <w:rPr>
          <w:rFonts w:ascii="Verdana" w:eastAsia="Times New Roman" w:hAnsi="Verdana" w:cs="Times New Roman"/>
          <w:color w:val="000000"/>
          <w:kern w:val="0"/>
          <w:sz w:val="24"/>
          <w:szCs w:val="24"/>
          <w:lang w:eastAsia="ru-RU"/>
        </w:rPr>
        <w:t xml:space="preserve"> 288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8.1. </w:t>
      </w:r>
      <w:r w:rsidRPr="002D1245">
        <w:rPr>
          <w:rFonts w:ascii="Verdana" w:eastAsia="Times New Roman" w:hAnsi="Verdana" w:cs="Times New Roman" w:hint="eastAsia"/>
          <w:color w:val="000000"/>
          <w:kern w:val="0"/>
          <w:sz w:val="24"/>
          <w:szCs w:val="24"/>
          <w:lang w:eastAsia="ru-RU"/>
        </w:rPr>
        <w:t>Порівняльне</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дослідах</w:t>
      </w:r>
      <w:r w:rsidRPr="002D1245">
        <w:rPr>
          <w:rFonts w:ascii="Verdana" w:eastAsia="Times New Roman" w:hAnsi="Verdana" w:cs="Times New Roman"/>
          <w:color w:val="000000"/>
          <w:kern w:val="0"/>
          <w:sz w:val="24"/>
          <w:szCs w:val="24"/>
          <w:lang w:eastAsia="ru-RU"/>
        </w:rPr>
        <w:t xml:space="preserve"> in vitro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in vivo </w:t>
      </w:r>
      <w:r w:rsidRPr="002D1245">
        <w:rPr>
          <w:rFonts w:ascii="Verdana" w:eastAsia="Times New Roman" w:hAnsi="Verdana" w:cs="Times New Roman" w:hint="eastAsia"/>
          <w:color w:val="000000"/>
          <w:kern w:val="0"/>
          <w:sz w:val="24"/>
          <w:szCs w:val="24"/>
          <w:lang w:eastAsia="ru-RU"/>
        </w:rPr>
        <w:t>впливу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уабаїну</w:t>
      </w:r>
      <w:r w:rsidRPr="002D1245">
        <w:rPr>
          <w:rFonts w:ascii="Verdana" w:eastAsia="Times New Roman" w:hAnsi="Verdana" w:cs="Times New Roman"/>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каліксарену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 xml:space="preserve">-107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фрагменту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w:t>
      </w:r>
      <w:r w:rsidRPr="002D1245">
        <w:rPr>
          <w:rFonts w:ascii="Verdana" w:eastAsia="Times New Roman" w:hAnsi="Verdana" w:cs="Times New Roman"/>
          <w:color w:val="000000"/>
          <w:kern w:val="0"/>
          <w:sz w:val="24"/>
          <w:szCs w:val="24"/>
          <w:lang w:eastAsia="ru-RU"/>
        </w:rPr>
        <w:t xml:space="preserve">-3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активність</w:t>
      </w:r>
      <w:r w:rsidRPr="002D1245">
        <w:rPr>
          <w:rFonts w:ascii="Verdana" w:eastAsia="Times New Roman" w:hAnsi="Verdana" w:cs="Times New Roman"/>
          <w:color w:val="000000"/>
          <w:kern w:val="0"/>
          <w:sz w:val="24"/>
          <w:szCs w:val="24"/>
          <w:lang w:eastAsia="ru-RU"/>
        </w:rPr>
        <w:t xml:space="preserve"> Na+</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,K+</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АТФ</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ази</w:t>
      </w:r>
    </w:p>
    <w:p w:rsidR="002D1245" w:rsidRPr="002D1245" w:rsidRDefault="002D1245" w:rsidP="002D1245">
      <w:pPr>
        <w:rPr>
          <w:rFonts w:ascii="Verdana" w:eastAsia="Times New Roman" w:hAnsi="Verdana" w:cs="Times New Roman"/>
          <w:color w:val="000000"/>
          <w:kern w:val="0"/>
          <w:sz w:val="24"/>
          <w:szCs w:val="24"/>
          <w:lang w:val="en-US" w:eastAsia="ru-RU"/>
        </w:rPr>
      </w:pPr>
      <w:r w:rsidRPr="002D1245">
        <w:rPr>
          <w:rFonts w:ascii="Verdana" w:eastAsia="Times New Roman" w:hAnsi="Verdana" w:cs="Times New Roman" w:hint="eastAsia"/>
          <w:color w:val="000000"/>
          <w:kern w:val="0"/>
          <w:sz w:val="24"/>
          <w:szCs w:val="24"/>
          <w:lang w:eastAsia="ru-RU"/>
        </w:rPr>
        <w:t>плазматичної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мембрани……………………………………………………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color w:val="000000"/>
          <w:kern w:val="0"/>
          <w:sz w:val="24"/>
          <w:szCs w:val="24"/>
          <w:lang w:val="en-US" w:eastAsia="ru-RU"/>
        </w:rPr>
        <w:t>288</w:t>
      </w:r>
    </w:p>
    <w:p w:rsidR="002D1245" w:rsidRPr="002D1245" w:rsidRDefault="002D1245" w:rsidP="002D1245">
      <w:pPr>
        <w:rPr>
          <w:rFonts w:ascii="Verdana" w:eastAsia="Times New Roman" w:hAnsi="Verdana" w:cs="Times New Roman"/>
          <w:color w:val="000000"/>
          <w:kern w:val="0"/>
          <w:sz w:val="24"/>
          <w:szCs w:val="24"/>
          <w:lang w:val="en-US" w:eastAsia="ru-RU"/>
        </w:rPr>
      </w:pPr>
      <w:r w:rsidRPr="002D1245">
        <w:rPr>
          <w:rFonts w:ascii="Verdana" w:eastAsia="Times New Roman" w:hAnsi="Verdana" w:cs="Times New Roman"/>
          <w:color w:val="000000"/>
          <w:kern w:val="0"/>
          <w:sz w:val="24"/>
          <w:szCs w:val="24"/>
          <w:lang w:val="en-US" w:eastAsia="ru-RU"/>
        </w:rPr>
        <w:t xml:space="preserve">8.1.1. </w:t>
      </w:r>
      <w:r w:rsidRPr="002D1245">
        <w:rPr>
          <w:rFonts w:ascii="Verdana" w:eastAsia="Times New Roman" w:hAnsi="Verdana" w:cs="Times New Roman" w:hint="eastAsia"/>
          <w:color w:val="000000"/>
          <w:kern w:val="0"/>
          <w:sz w:val="24"/>
          <w:szCs w:val="24"/>
          <w:lang w:eastAsia="ru-RU"/>
        </w:rPr>
        <w:t>Дослідження</w:t>
      </w:r>
      <w:r w:rsidRPr="002D1245">
        <w:rPr>
          <w:rFonts w:ascii="Verdana" w:eastAsia="Times New Roman" w:hAnsi="Verdana" w:cs="Times New Roman"/>
          <w:color w:val="000000"/>
          <w:kern w:val="0"/>
          <w:sz w:val="24"/>
          <w:szCs w:val="24"/>
          <w:lang w:val="en-US" w:eastAsia="ru-RU"/>
        </w:rPr>
        <w:t xml:space="preserve"> in vitro</w:t>
      </w:r>
      <w:r w:rsidRPr="002D1245">
        <w:rPr>
          <w:rFonts w:ascii="Verdana" w:eastAsia="Times New Roman" w:hAnsi="Verdana" w:cs="Times New Roman" w:hint="eastAsia"/>
          <w:color w:val="000000"/>
          <w:kern w:val="0"/>
          <w:sz w:val="24"/>
          <w:szCs w:val="24"/>
          <w:lang w:val="en-US" w:eastAsia="ru-RU"/>
        </w:rPr>
        <w:t>………………………………………………………</w:t>
      </w:r>
      <w:r w:rsidRPr="002D1245">
        <w:rPr>
          <w:rFonts w:ascii="Verdana" w:eastAsia="Times New Roman" w:hAnsi="Verdana" w:cs="Times New Roman"/>
          <w:color w:val="000000"/>
          <w:kern w:val="0"/>
          <w:sz w:val="24"/>
          <w:szCs w:val="24"/>
          <w:lang w:val="en-US" w:eastAsia="ru-RU"/>
        </w:rPr>
        <w:t>.. 288</w:t>
      </w:r>
    </w:p>
    <w:p w:rsidR="002D1245" w:rsidRPr="002D1245" w:rsidRDefault="002D1245" w:rsidP="002D1245">
      <w:pPr>
        <w:rPr>
          <w:rFonts w:ascii="Verdana" w:eastAsia="Times New Roman" w:hAnsi="Verdana" w:cs="Times New Roman"/>
          <w:color w:val="000000"/>
          <w:kern w:val="0"/>
          <w:sz w:val="24"/>
          <w:szCs w:val="24"/>
          <w:lang w:val="en-US" w:eastAsia="ru-RU"/>
        </w:rPr>
      </w:pPr>
      <w:r w:rsidRPr="002D1245">
        <w:rPr>
          <w:rFonts w:ascii="Verdana" w:eastAsia="Times New Roman" w:hAnsi="Verdana" w:cs="Times New Roman"/>
          <w:color w:val="000000"/>
          <w:kern w:val="0"/>
          <w:sz w:val="24"/>
          <w:szCs w:val="24"/>
          <w:lang w:val="en-US" w:eastAsia="ru-RU"/>
        </w:rPr>
        <w:t xml:space="preserve">8.1.2. </w:t>
      </w:r>
      <w:r w:rsidRPr="002D1245">
        <w:rPr>
          <w:rFonts w:ascii="Verdana" w:eastAsia="Times New Roman" w:hAnsi="Verdana" w:cs="Times New Roman" w:hint="eastAsia"/>
          <w:color w:val="000000"/>
          <w:kern w:val="0"/>
          <w:sz w:val="24"/>
          <w:szCs w:val="24"/>
          <w:lang w:eastAsia="ru-RU"/>
        </w:rPr>
        <w:t>Дослідження</w:t>
      </w:r>
      <w:r w:rsidRPr="002D1245">
        <w:rPr>
          <w:rFonts w:ascii="Verdana" w:eastAsia="Times New Roman" w:hAnsi="Verdana" w:cs="Times New Roman"/>
          <w:color w:val="000000"/>
          <w:kern w:val="0"/>
          <w:sz w:val="24"/>
          <w:szCs w:val="24"/>
          <w:lang w:val="en-US" w:eastAsia="ru-RU"/>
        </w:rPr>
        <w:t xml:space="preserve"> in vivo</w:t>
      </w:r>
      <w:r w:rsidRPr="002D1245">
        <w:rPr>
          <w:rFonts w:ascii="Verdana" w:eastAsia="Times New Roman" w:hAnsi="Verdana" w:cs="Times New Roman" w:hint="eastAsia"/>
          <w:color w:val="000000"/>
          <w:kern w:val="0"/>
          <w:sz w:val="24"/>
          <w:szCs w:val="24"/>
          <w:lang w:val="en-US" w:eastAsia="ru-RU"/>
        </w:rPr>
        <w:t>………………………………………………………</w:t>
      </w:r>
      <w:r w:rsidRPr="002D1245">
        <w:rPr>
          <w:rFonts w:ascii="Verdana" w:eastAsia="Times New Roman" w:hAnsi="Verdana" w:cs="Times New Roman"/>
          <w:color w:val="000000"/>
          <w:kern w:val="0"/>
          <w:sz w:val="24"/>
          <w:szCs w:val="24"/>
          <w:lang w:val="en-US" w:eastAsia="ru-RU"/>
        </w:rPr>
        <w:t>.. 290</w:t>
      </w:r>
    </w:p>
    <w:p w:rsidR="002D1245" w:rsidRPr="002D1245" w:rsidRDefault="002D1245" w:rsidP="002D1245">
      <w:pPr>
        <w:rPr>
          <w:rFonts w:ascii="Verdana" w:eastAsia="Times New Roman" w:hAnsi="Verdana" w:cs="Times New Roman"/>
          <w:color w:val="000000"/>
          <w:kern w:val="0"/>
          <w:sz w:val="24"/>
          <w:szCs w:val="24"/>
          <w:lang w:val="en-US" w:eastAsia="ru-RU"/>
        </w:rPr>
      </w:pPr>
      <w:r w:rsidRPr="002D1245">
        <w:rPr>
          <w:rFonts w:ascii="Verdana" w:eastAsia="Times New Roman" w:hAnsi="Verdana" w:cs="Times New Roman"/>
          <w:color w:val="000000"/>
          <w:kern w:val="0"/>
          <w:sz w:val="24"/>
          <w:szCs w:val="24"/>
          <w:lang w:val="en-US" w:eastAsia="ru-RU"/>
        </w:rPr>
        <w:t xml:space="preserve">8.2. </w:t>
      </w:r>
      <w:r w:rsidRPr="002D1245">
        <w:rPr>
          <w:rFonts w:ascii="Verdana" w:eastAsia="Times New Roman" w:hAnsi="Verdana" w:cs="Times New Roman" w:hint="eastAsia"/>
          <w:color w:val="000000"/>
          <w:kern w:val="0"/>
          <w:sz w:val="24"/>
          <w:szCs w:val="24"/>
          <w:lang w:eastAsia="ru-RU"/>
        </w:rPr>
        <w:t>Порівняльне</w:t>
      </w:r>
      <w:r w:rsidRPr="002D1245">
        <w:rPr>
          <w:rFonts w:ascii="Verdana" w:eastAsia="Times New Roman" w:hAnsi="Verdana" w:cs="Times New Roman"/>
          <w:color w:val="000000"/>
          <w:kern w:val="0"/>
          <w:sz w:val="24"/>
          <w:szCs w:val="24"/>
          <w:lang w:val="en-US" w:eastAsia="ru-RU"/>
        </w:rPr>
        <w:t xml:space="preserve">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val="en-US"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val="en-US" w:eastAsia="ru-RU"/>
        </w:rPr>
        <w:t xml:space="preserve"> </w:t>
      </w:r>
      <w:r w:rsidRPr="002D1245">
        <w:rPr>
          <w:rFonts w:ascii="Verdana" w:eastAsia="Times New Roman" w:hAnsi="Verdana" w:cs="Times New Roman" w:hint="eastAsia"/>
          <w:color w:val="000000"/>
          <w:kern w:val="0"/>
          <w:sz w:val="24"/>
          <w:szCs w:val="24"/>
          <w:lang w:eastAsia="ru-RU"/>
        </w:rPr>
        <w:t>дослідах</w:t>
      </w:r>
      <w:r w:rsidRPr="002D1245">
        <w:rPr>
          <w:rFonts w:ascii="Verdana" w:eastAsia="Times New Roman" w:hAnsi="Verdana" w:cs="Times New Roman"/>
          <w:color w:val="000000"/>
          <w:kern w:val="0"/>
          <w:sz w:val="24"/>
          <w:szCs w:val="24"/>
          <w:lang w:val="en-US" w:eastAsia="ru-RU"/>
        </w:rPr>
        <w:t xml:space="preserve"> in vivo </w:t>
      </w:r>
      <w:r w:rsidRPr="002D1245">
        <w:rPr>
          <w:rFonts w:ascii="Verdana" w:eastAsia="Times New Roman" w:hAnsi="Verdana" w:cs="Times New Roman" w:hint="eastAsia"/>
          <w:color w:val="000000"/>
          <w:kern w:val="0"/>
          <w:sz w:val="24"/>
          <w:szCs w:val="24"/>
          <w:lang w:eastAsia="ru-RU"/>
        </w:rPr>
        <w:t>впливу</w:t>
      </w:r>
      <w:r w:rsidRPr="002D1245">
        <w:rPr>
          <w:rFonts w:ascii="Verdana" w:eastAsia="Times New Roman" w:hAnsi="Verdana" w:cs="Times New Roman"/>
          <w:color w:val="000000"/>
          <w:kern w:val="0"/>
          <w:sz w:val="24"/>
          <w:szCs w:val="24"/>
          <w:lang w:val="en-US" w:eastAsia="ru-RU"/>
        </w:rPr>
        <w:t xml:space="preserve"> </w:t>
      </w:r>
      <w:r w:rsidRPr="002D1245">
        <w:rPr>
          <w:rFonts w:ascii="Verdana" w:eastAsia="Times New Roman" w:hAnsi="Verdana" w:cs="Times New Roman" w:hint="eastAsia"/>
          <w:color w:val="000000"/>
          <w:kern w:val="0"/>
          <w:sz w:val="24"/>
          <w:szCs w:val="24"/>
          <w:lang w:eastAsia="ru-RU"/>
        </w:rPr>
        <w:t>уабаїну</w:t>
      </w:r>
      <w:r w:rsidRPr="002D1245">
        <w:rPr>
          <w:rFonts w:ascii="Verdana" w:eastAsia="Times New Roman" w:hAnsi="Verdana" w:cs="Times New Roman"/>
          <w:color w:val="000000"/>
          <w:kern w:val="0"/>
          <w:sz w:val="24"/>
          <w:szCs w:val="24"/>
          <w:lang w:val="en-US" w:eastAsia="ru-RU"/>
        </w:rPr>
        <w:t xml:space="preserve">, </w:t>
      </w:r>
      <w:r w:rsidRPr="002D1245">
        <w:rPr>
          <w:rFonts w:ascii="Verdana" w:eastAsia="Times New Roman" w:hAnsi="Verdana" w:cs="Times New Roman" w:hint="eastAsia"/>
          <w:color w:val="000000"/>
          <w:kern w:val="0"/>
          <w:sz w:val="24"/>
          <w:szCs w:val="24"/>
          <w:lang w:eastAsia="ru-RU"/>
        </w:rPr>
        <w:t>каліксарену</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 xml:space="preserve">-107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фрагменту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w:t>
      </w:r>
      <w:r w:rsidRPr="002D1245">
        <w:rPr>
          <w:rFonts w:ascii="Verdana" w:eastAsia="Times New Roman" w:hAnsi="Verdana" w:cs="Times New Roman"/>
          <w:color w:val="000000"/>
          <w:kern w:val="0"/>
          <w:sz w:val="24"/>
          <w:szCs w:val="24"/>
          <w:lang w:eastAsia="ru-RU"/>
        </w:rPr>
        <w:t xml:space="preserve">-3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активність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товстого</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кишечника…………………………………………………………</w:t>
      </w:r>
      <w:r w:rsidRPr="002D1245">
        <w:rPr>
          <w:rFonts w:ascii="Verdana" w:eastAsia="Times New Roman" w:hAnsi="Verdana" w:cs="Times New Roman"/>
          <w:color w:val="000000"/>
          <w:kern w:val="0"/>
          <w:sz w:val="24"/>
          <w:szCs w:val="24"/>
          <w:lang w:eastAsia="ru-RU"/>
        </w:rPr>
        <w:t>. 296</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РОЗДІЛ</w:t>
      </w:r>
      <w:r w:rsidRPr="002D1245">
        <w:rPr>
          <w:rFonts w:ascii="Verdana" w:eastAsia="Times New Roman" w:hAnsi="Verdana" w:cs="Times New Roman"/>
          <w:color w:val="000000"/>
          <w:kern w:val="0"/>
          <w:sz w:val="24"/>
          <w:szCs w:val="24"/>
          <w:lang w:eastAsia="ru-RU"/>
        </w:rPr>
        <w:t xml:space="preserve"> 9. </w:t>
      </w:r>
      <w:r w:rsidRPr="002D1245">
        <w:rPr>
          <w:rFonts w:ascii="Verdana" w:eastAsia="Times New Roman" w:hAnsi="Verdana" w:cs="Times New Roman" w:hint="eastAsia"/>
          <w:color w:val="000000"/>
          <w:kern w:val="0"/>
          <w:sz w:val="24"/>
          <w:szCs w:val="24"/>
          <w:lang w:eastAsia="ru-RU"/>
        </w:rPr>
        <w:t>ВИВЧЕННЯ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ЗАКОНОМІРНОСТЕЙ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ВСТАНОВЛЕННЯ</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МЕХАНІЗМІВ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КАЛІКСАРЕНІВ</w:t>
      </w: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МОДУЛЯТОРІВ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КАЛЬЦІЄВОЇ</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ПОМПИ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ПЛАЗМАТИЧНОЇ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МЕМБРАНИ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ВІСЦЕРАЛЬНІ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М’ЯЗИ…………………………………………………………</w:t>
      </w:r>
      <w:r w:rsidRPr="002D1245">
        <w:rPr>
          <w:rFonts w:ascii="Verdana" w:eastAsia="Times New Roman" w:hAnsi="Verdana" w:cs="Times New Roman"/>
          <w:color w:val="000000"/>
          <w:kern w:val="0"/>
          <w:sz w:val="24"/>
          <w:szCs w:val="24"/>
          <w:lang w:eastAsia="ru-RU"/>
        </w:rPr>
        <w:t xml:space="preserve"> 300</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9.1. </w:t>
      </w:r>
      <w:r w:rsidRPr="002D1245">
        <w:rPr>
          <w:rFonts w:ascii="Verdana" w:eastAsia="Times New Roman" w:hAnsi="Verdana" w:cs="Times New Roman" w:hint="eastAsia"/>
          <w:color w:val="000000"/>
          <w:kern w:val="0"/>
          <w:sz w:val="24"/>
          <w:szCs w:val="24"/>
          <w:lang w:eastAsia="ru-RU"/>
        </w:rPr>
        <w:t>Вплив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каліксарену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 xml:space="preserve">-90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спонтанну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активність</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xml:space="preserve"> 303</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9.2. </w:t>
      </w:r>
      <w:r w:rsidRPr="002D1245">
        <w:rPr>
          <w:rFonts w:ascii="Verdana" w:eastAsia="Times New Roman" w:hAnsi="Verdana" w:cs="Times New Roman" w:hint="eastAsia"/>
          <w:color w:val="000000"/>
          <w:kern w:val="0"/>
          <w:sz w:val="24"/>
          <w:szCs w:val="24"/>
          <w:lang w:eastAsia="ru-RU"/>
        </w:rPr>
        <w:t>Встановлення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механізмів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впливу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каліксарену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 xml:space="preserve">-90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гладенькі</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м’язи</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308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9.2.1.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спонтанної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скорочувальної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присутності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каліксарену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-90</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xml:space="preserve"> 308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9.2.2.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участі</w:t>
      </w:r>
      <w:r w:rsidRPr="002D1245">
        <w:rPr>
          <w:rFonts w:ascii="Verdana" w:eastAsia="Times New Roman" w:hAnsi="Verdana" w:cs="Times New Roman"/>
          <w:color w:val="000000"/>
          <w:kern w:val="0"/>
          <w:sz w:val="24"/>
          <w:szCs w:val="24"/>
          <w:lang w:eastAsia="ru-RU"/>
        </w:rPr>
        <w:t xml:space="preserve"> NO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ефектах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каліксарену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 xml:space="preserve">-90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спонтанну</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скорочувальну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активність</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312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9.2.3.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викликаних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w:t>
      </w:r>
      <w:r w:rsidRPr="002D1245">
        <w:rPr>
          <w:rFonts w:ascii="Verdana" w:eastAsia="Times New Roman" w:hAnsi="Verdana" w:cs="Times New Roman"/>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w:t>
      </w:r>
      <w:r w:rsidRPr="002D1245">
        <w:rPr>
          <w:rFonts w:ascii="Verdana" w:eastAsia="Times New Roman" w:hAnsi="Verdana" w:cs="Times New Roman" w:hint="eastAsia"/>
          <w:color w:val="000000"/>
          <w:kern w:val="0"/>
          <w:sz w:val="24"/>
          <w:szCs w:val="24"/>
          <w:lang w:eastAsia="ru-RU"/>
        </w:rPr>
        <w:t>деполяризацією</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окситоцином</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скорочень</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присутності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каліксарену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-90</w:t>
      </w:r>
      <w:r w:rsidRPr="002D1245">
        <w:rPr>
          <w:rFonts w:ascii="Verdana" w:eastAsia="Times New Roman" w:hAnsi="Verdana" w:cs="Times New Roman" w:hint="eastAsia"/>
          <w:color w:val="000000"/>
          <w:kern w:val="0"/>
          <w:sz w:val="24"/>
          <w:szCs w:val="24"/>
          <w:lang w:eastAsia="ru-RU"/>
        </w:rPr>
        <w:t>……………</w:t>
      </w:r>
      <w:r w:rsidRPr="002D1245">
        <w:rPr>
          <w:rFonts w:ascii="Verdana" w:eastAsia="Times New Roman" w:hAnsi="Verdana" w:cs="Times New Roman"/>
          <w:color w:val="000000"/>
          <w:kern w:val="0"/>
          <w:sz w:val="24"/>
          <w:szCs w:val="24"/>
          <w:lang w:eastAsia="ru-RU"/>
        </w:rPr>
        <w:t>.. 318</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9.2.4. </w:t>
      </w:r>
      <w:r w:rsidRPr="002D1245">
        <w:rPr>
          <w:rFonts w:ascii="Verdana" w:eastAsia="Times New Roman" w:hAnsi="Verdana" w:cs="Times New Roman" w:hint="eastAsia"/>
          <w:color w:val="000000"/>
          <w:kern w:val="0"/>
          <w:sz w:val="24"/>
          <w:szCs w:val="24"/>
          <w:lang w:eastAsia="ru-RU"/>
        </w:rPr>
        <w:t>Закономірності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впливу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каліксарену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 xml:space="preserve">-90 </w:t>
      </w:r>
      <w:r w:rsidRPr="002D1245">
        <w:rPr>
          <w:rFonts w:ascii="Verdana" w:eastAsia="Times New Roman" w:hAnsi="Verdana" w:cs="Times New Roman" w:hint="eastAsia"/>
          <w:color w:val="000000"/>
          <w:kern w:val="0"/>
          <w:sz w:val="24"/>
          <w:szCs w:val="24"/>
          <w:lang w:eastAsia="ru-RU"/>
        </w:rPr>
        <w:t>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викликані</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скорочення</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321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34</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щурів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блокування</w:t>
      </w:r>
      <w:r w:rsidRPr="002D1245">
        <w:rPr>
          <w:rFonts w:ascii="Verdana" w:eastAsia="Times New Roman" w:hAnsi="Verdana" w:cs="Times New Roman"/>
          <w:color w:val="000000"/>
          <w:kern w:val="0"/>
          <w:sz w:val="24"/>
          <w:szCs w:val="24"/>
          <w:lang w:eastAsia="ru-RU"/>
        </w:rPr>
        <w:t xml:space="preserve"> NO-</w:t>
      </w:r>
      <w:r w:rsidRPr="002D1245">
        <w:rPr>
          <w:rFonts w:ascii="Verdana" w:eastAsia="Times New Roman" w:hAnsi="Verdana" w:cs="Times New Roman" w:hint="eastAsia"/>
          <w:color w:val="000000"/>
          <w:kern w:val="0"/>
          <w:sz w:val="24"/>
          <w:szCs w:val="24"/>
          <w:lang w:eastAsia="ru-RU"/>
        </w:rPr>
        <w:t>синтаз……</w:t>
      </w:r>
      <w:r w:rsidRPr="002D1245">
        <w:rPr>
          <w:rFonts w:ascii="Verdana" w:eastAsia="Times New Roman" w:hAnsi="Verdana" w:cs="Times New Roman"/>
          <w:color w:val="000000"/>
          <w:kern w:val="0"/>
          <w:sz w:val="24"/>
          <w:szCs w:val="24"/>
          <w:lang w:eastAsia="ru-RU"/>
        </w:rPr>
        <w:t>.</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color w:val="000000"/>
          <w:kern w:val="0"/>
          <w:sz w:val="24"/>
          <w:szCs w:val="24"/>
          <w:lang w:eastAsia="ru-RU"/>
        </w:rPr>
        <w:t xml:space="preserve">9.3. </w:t>
      </w:r>
      <w:r w:rsidRPr="002D1245">
        <w:rPr>
          <w:rFonts w:ascii="Verdana" w:eastAsia="Times New Roman" w:hAnsi="Verdana" w:cs="Times New Roman" w:hint="eastAsia"/>
          <w:color w:val="000000"/>
          <w:kern w:val="0"/>
          <w:sz w:val="24"/>
          <w:szCs w:val="24"/>
          <w:lang w:eastAsia="ru-RU"/>
        </w:rPr>
        <w:t>Викликана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скорочувальна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гладеньких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м’язів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міометрія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в</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умовах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дії</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каліксарену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С</w:t>
      </w:r>
      <w:r w:rsidRPr="002D1245">
        <w:rPr>
          <w:rFonts w:ascii="Verdana" w:eastAsia="Times New Roman" w:hAnsi="Verdana" w:cs="Times New Roman"/>
          <w:color w:val="000000"/>
          <w:kern w:val="0"/>
          <w:sz w:val="24"/>
          <w:szCs w:val="24"/>
          <w:lang w:eastAsia="ru-RU"/>
        </w:rPr>
        <w:t xml:space="preserve">-716: </w:t>
      </w:r>
      <w:r w:rsidRPr="002D1245">
        <w:rPr>
          <w:rFonts w:ascii="Verdana" w:eastAsia="Times New Roman" w:hAnsi="Verdana" w:cs="Times New Roman" w:hint="eastAsia"/>
          <w:color w:val="000000"/>
          <w:kern w:val="0"/>
          <w:sz w:val="24"/>
          <w:szCs w:val="24"/>
          <w:lang w:eastAsia="ru-RU"/>
        </w:rPr>
        <w:t>встановлення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закономірностей</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механізмів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модуляції</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процесу</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розслаблення……………………………………………</w:t>
      </w:r>
      <w:r w:rsidRPr="002D1245">
        <w:rPr>
          <w:rFonts w:ascii="Verdana" w:eastAsia="Times New Roman" w:hAnsi="Verdana" w:cs="Times New Roman"/>
          <w:color w:val="000000"/>
          <w:kern w:val="0"/>
          <w:sz w:val="24"/>
          <w:szCs w:val="24"/>
          <w:lang w:eastAsia="ru-RU"/>
        </w:rPr>
        <w:t xml:space="preserve"> 322</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РОЗДІЛ</w:t>
      </w:r>
      <w:r w:rsidRPr="002D1245">
        <w:rPr>
          <w:rFonts w:ascii="Verdana" w:eastAsia="Times New Roman" w:hAnsi="Verdana" w:cs="Times New Roman"/>
          <w:color w:val="000000"/>
          <w:kern w:val="0"/>
          <w:sz w:val="24"/>
          <w:szCs w:val="24"/>
          <w:lang w:eastAsia="ru-RU"/>
        </w:rPr>
        <w:t xml:space="preserve"> 10. </w:t>
      </w:r>
      <w:r w:rsidRPr="002D1245">
        <w:rPr>
          <w:rFonts w:ascii="Verdana" w:eastAsia="Times New Roman" w:hAnsi="Verdana" w:cs="Times New Roman" w:hint="eastAsia"/>
          <w:color w:val="000000"/>
          <w:kern w:val="0"/>
          <w:sz w:val="24"/>
          <w:szCs w:val="24"/>
          <w:lang w:eastAsia="ru-RU"/>
        </w:rPr>
        <w:t>АНАЛІЗ</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ТА</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УЗАГАЛЬНЕННЯ</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РЕЗУЛЬТАТІВ</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ДОСЛІДЖЕНЬ………………………………………………………………</w:t>
      </w:r>
      <w:r w:rsidRPr="002D1245">
        <w:rPr>
          <w:rFonts w:ascii="Verdana" w:eastAsia="Times New Roman" w:hAnsi="Verdana" w:cs="Times New Roman"/>
          <w:color w:val="000000"/>
          <w:kern w:val="0"/>
          <w:sz w:val="24"/>
          <w:szCs w:val="24"/>
          <w:lang w:eastAsia="ru-RU"/>
        </w:rPr>
        <w:t>. 331</w:t>
      </w:r>
    </w:p>
    <w:p w:rsidR="002D1245" w:rsidRPr="002D1245"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ВИСНОВКИ…………………………………………………………………</w:t>
      </w:r>
      <w:r w:rsidRPr="002D1245">
        <w:rPr>
          <w:rFonts w:ascii="Verdana" w:eastAsia="Times New Roman" w:hAnsi="Verdana" w:cs="Times New Roman"/>
          <w:color w:val="000000"/>
          <w:kern w:val="0"/>
          <w:sz w:val="24"/>
          <w:szCs w:val="24"/>
          <w:lang w:eastAsia="ru-RU"/>
        </w:rPr>
        <w:t xml:space="preserve"> 370</w:t>
      </w:r>
    </w:p>
    <w:p w:rsidR="00B10111" w:rsidRDefault="002D1245" w:rsidP="002D1245">
      <w:pPr>
        <w:rPr>
          <w:rFonts w:ascii="Verdana" w:eastAsia="Times New Roman" w:hAnsi="Verdana" w:cs="Times New Roman"/>
          <w:color w:val="000000"/>
          <w:kern w:val="0"/>
          <w:sz w:val="24"/>
          <w:szCs w:val="24"/>
          <w:lang w:eastAsia="ru-RU"/>
        </w:rPr>
      </w:pPr>
      <w:r w:rsidRPr="002D1245">
        <w:rPr>
          <w:rFonts w:ascii="Verdana" w:eastAsia="Times New Roman" w:hAnsi="Verdana" w:cs="Times New Roman" w:hint="eastAsia"/>
          <w:color w:val="000000"/>
          <w:kern w:val="0"/>
          <w:sz w:val="24"/>
          <w:szCs w:val="24"/>
          <w:lang w:eastAsia="ru-RU"/>
        </w:rPr>
        <w:t>СПИСОК</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ЛІТЕРАТУРНИХ</w:t>
      </w:r>
      <w:r w:rsidRPr="002D1245">
        <w:rPr>
          <w:rFonts w:ascii="Verdana" w:eastAsia="Times New Roman" w:hAnsi="Verdana" w:cs="Times New Roman"/>
          <w:color w:val="000000"/>
          <w:kern w:val="0"/>
          <w:sz w:val="24"/>
          <w:szCs w:val="24"/>
          <w:lang w:eastAsia="ru-RU"/>
        </w:rPr>
        <w:t xml:space="preserve"> </w:t>
      </w:r>
      <w:r w:rsidRPr="002D1245">
        <w:rPr>
          <w:rFonts w:ascii="Verdana" w:eastAsia="Times New Roman" w:hAnsi="Verdana" w:cs="Times New Roman" w:hint="eastAsia"/>
          <w:color w:val="000000"/>
          <w:kern w:val="0"/>
          <w:sz w:val="24"/>
          <w:szCs w:val="24"/>
          <w:lang w:eastAsia="ru-RU"/>
        </w:rPr>
        <w:t>ДЖЕРЕЛ……………………………………</w:t>
      </w:r>
      <w:r w:rsidRPr="002D1245">
        <w:rPr>
          <w:rFonts w:ascii="Verdana" w:eastAsia="Times New Roman" w:hAnsi="Verdana" w:cs="Times New Roman"/>
          <w:color w:val="000000"/>
          <w:kern w:val="0"/>
          <w:sz w:val="24"/>
          <w:szCs w:val="24"/>
          <w:lang w:eastAsia="ru-RU"/>
        </w:rPr>
        <w:t xml:space="preserve"> 374</w:t>
      </w:r>
    </w:p>
    <w:p w:rsidR="002D1245" w:rsidRDefault="002D1245" w:rsidP="002D1245">
      <w:pPr>
        <w:rPr>
          <w:rFonts w:ascii="Verdana" w:eastAsia="Times New Roman" w:hAnsi="Verdana" w:cs="Times New Roman"/>
          <w:color w:val="000000"/>
          <w:kern w:val="0"/>
          <w:sz w:val="24"/>
          <w:szCs w:val="24"/>
          <w:lang w:eastAsia="ru-RU"/>
        </w:rPr>
      </w:pPr>
    </w:p>
    <w:p w:rsidR="002D1245" w:rsidRDefault="002D1245" w:rsidP="002D1245">
      <w:pPr>
        <w:rPr>
          <w:rFonts w:ascii="Verdana" w:eastAsia="Times New Roman" w:hAnsi="Verdana" w:cs="Times New Roman"/>
          <w:color w:val="000000"/>
          <w:kern w:val="0"/>
          <w:sz w:val="24"/>
          <w:szCs w:val="24"/>
          <w:lang w:eastAsia="ru-RU"/>
        </w:rPr>
      </w:pPr>
    </w:p>
    <w:p w:rsidR="002D1245" w:rsidRDefault="002D1245" w:rsidP="002D1245">
      <w:pPr>
        <w:rPr>
          <w:rFonts w:ascii="Verdana" w:eastAsia="Times New Roman" w:hAnsi="Verdana" w:cs="Times New Roman"/>
          <w:color w:val="000000"/>
          <w:kern w:val="0"/>
          <w:sz w:val="24"/>
          <w:szCs w:val="24"/>
          <w:lang w:eastAsia="ru-RU"/>
        </w:rPr>
      </w:pPr>
    </w:p>
    <w:p w:rsidR="002D1245" w:rsidRDefault="002D1245" w:rsidP="002D1245">
      <w:r>
        <w:rPr>
          <w:rFonts w:hint="eastAsia"/>
        </w:rPr>
        <w:t>ВИСНОВКИ</w:t>
      </w:r>
    </w:p>
    <w:p w:rsidR="002D1245" w:rsidRDefault="002D1245" w:rsidP="002D1245">
      <w:r>
        <w:rPr>
          <w:rFonts w:hint="eastAsia"/>
        </w:rPr>
        <w:t>У</w:t>
      </w:r>
      <w:r>
        <w:t></w:t>
      </w:r>
      <w:r>
        <w:rPr>
          <w:rFonts w:hint="eastAsia"/>
        </w:rPr>
        <w:t>контексті</w:t>
      </w:r>
      <w:r>
        <w:t></w:t>
      </w:r>
      <w:r>
        <w:rPr>
          <w:rFonts w:hint="eastAsia"/>
        </w:rPr>
        <w:t>дослідження</w:t>
      </w:r>
      <w:r>
        <w:t></w:t>
      </w:r>
      <w:r>
        <w:rPr>
          <w:rFonts w:hint="eastAsia"/>
        </w:rPr>
        <w:t>фундаментальних</w:t>
      </w:r>
      <w:r>
        <w:t></w:t>
      </w:r>
      <w:r>
        <w:rPr>
          <w:rFonts w:hint="eastAsia"/>
        </w:rPr>
        <w:t>властивостей</w:t>
      </w:r>
    </w:p>
    <w:p w:rsidR="002D1245" w:rsidRDefault="002D1245" w:rsidP="002D1245">
      <w:r>
        <w:rPr>
          <w:rFonts w:hint="eastAsia"/>
        </w:rPr>
        <w:t>гладеньком’язової</w:t>
      </w:r>
      <w:r>
        <w:t></w:t>
      </w:r>
      <w:r>
        <w:rPr>
          <w:rFonts w:hint="eastAsia"/>
        </w:rPr>
        <w:t>тканини</w:t>
      </w:r>
      <w:r>
        <w:t></w:t>
      </w:r>
      <w:r>
        <w:t></w:t>
      </w:r>
      <w:r>
        <w:rPr>
          <w:rFonts w:hint="eastAsia"/>
        </w:rPr>
        <w:t>у</w:t>
      </w:r>
      <w:r>
        <w:t></w:t>
      </w:r>
      <w:r>
        <w:rPr>
          <w:rFonts w:hint="eastAsia"/>
        </w:rPr>
        <w:t>дисертаційній</w:t>
      </w:r>
      <w:r>
        <w:t></w:t>
      </w:r>
      <w:r>
        <w:rPr>
          <w:rFonts w:hint="eastAsia"/>
        </w:rPr>
        <w:t>роботі</w:t>
      </w:r>
      <w:r>
        <w:t></w:t>
      </w:r>
      <w:r>
        <w:rPr>
          <w:rFonts w:hint="eastAsia"/>
        </w:rPr>
        <w:t>були</w:t>
      </w:r>
      <w:r>
        <w:t></w:t>
      </w:r>
      <w:r>
        <w:rPr>
          <w:rFonts w:hint="eastAsia"/>
        </w:rPr>
        <w:t>визначені</w:t>
      </w:r>
    </w:p>
    <w:p w:rsidR="002D1245" w:rsidRDefault="002D1245" w:rsidP="002D1245">
      <w:r>
        <w:rPr>
          <w:rFonts w:hint="eastAsia"/>
        </w:rPr>
        <w:t>механокінетичні</w:t>
      </w:r>
      <w:r>
        <w:t></w:t>
      </w:r>
      <w:r>
        <w:rPr>
          <w:rFonts w:hint="eastAsia"/>
        </w:rPr>
        <w:t>та</w:t>
      </w:r>
      <w:r>
        <w:t></w:t>
      </w:r>
      <w:r>
        <w:rPr>
          <w:rFonts w:hint="eastAsia"/>
        </w:rPr>
        <w:t>термодинамічні</w:t>
      </w:r>
      <w:r>
        <w:t></w:t>
      </w:r>
      <w:r>
        <w:rPr>
          <w:rFonts w:hint="eastAsia"/>
        </w:rPr>
        <w:t>характеристики</w:t>
      </w:r>
      <w:r>
        <w:t></w:t>
      </w:r>
      <w:r>
        <w:rPr>
          <w:rFonts w:hint="eastAsia"/>
        </w:rPr>
        <w:t>вісцеральних</w:t>
      </w:r>
      <w:r>
        <w:t></w:t>
      </w:r>
      <w:r>
        <w:rPr>
          <w:rFonts w:hint="eastAsia"/>
        </w:rPr>
        <w:t>гладеньких</w:t>
      </w:r>
    </w:p>
    <w:p w:rsidR="002D1245" w:rsidRDefault="002D1245" w:rsidP="002D1245">
      <w:r>
        <w:rPr>
          <w:rFonts w:hint="eastAsia"/>
        </w:rPr>
        <w:t>м’язів</w:t>
      </w:r>
      <w:r>
        <w:t></w:t>
      </w:r>
      <w:r>
        <w:t></w:t>
      </w:r>
      <w:r>
        <w:rPr>
          <w:rFonts w:hint="eastAsia"/>
        </w:rPr>
        <w:t>З</w:t>
      </w:r>
      <w:r>
        <w:t></w:t>
      </w:r>
      <w:r>
        <w:rPr>
          <w:rFonts w:hint="eastAsia"/>
        </w:rPr>
        <w:t>огляду</w:t>
      </w:r>
      <w:r>
        <w:t></w:t>
      </w:r>
      <w:r>
        <w:rPr>
          <w:rFonts w:hint="eastAsia"/>
        </w:rPr>
        <w:t>на</w:t>
      </w:r>
      <w:r>
        <w:t></w:t>
      </w:r>
      <w:r>
        <w:rPr>
          <w:rFonts w:hint="eastAsia"/>
        </w:rPr>
        <w:t>важливість</w:t>
      </w:r>
      <w:r>
        <w:t></w:t>
      </w:r>
      <w:r>
        <w:rPr>
          <w:rFonts w:hint="eastAsia"/>
        </w:rPr>
        <w:t>та</w:t>
      </w:r>
      <w:r>
        <w:t></w:t>
      </w:r>
      <w:r>
        <w:rPr>
          <w:rFonts w:hint="eastAsia"/>
        </w:rPr>
        <w:t>актуальність</w:t>
      </w:r>
      <w:r>
        <w:t></w:t>
      </w:r>
      <w:r>
        <w:rPr>
          <w:rFonts w:hint="eastAsia"/>
        </w:rPr>
        <w:t>встановлення</w:t>
      </w:r>
      <w:r>
        <w:t></w:t>
      </w:r>
      <w:r>
        <w:rPr>
          <w:rFonts w:hint="eastAsia"/>
        </w:rPr>
        <w:t>біофізичних</w:t>
      </w:r>
    </w:p>
    <w:p w:rsidR="002D1245" w:rsidRDefault="002D1245" w:rsidP="002D1245">
      <w:r>
        <w:rPr>
          <w:rFonts w:hint="eastAsia"/>
        </w:rPr>
        <w:t>закономірностей</w:t>
      </w:r>
      <w:r>
        <w:t></w:t>
      </w:r>
      <w:r>
        <w:rPr>
          <w:rFonts w:hint="eastAsia"/>
        </w:rPr>
        <w:t>модуляції</w:t>
      </w:r>
      <w:r>
        <w:t></w:t>
      </w:r>
      <w:r>
        <w:rPr>
          <w:rFonts w:hint="eastAsia"/>
        </w:rPr>
        <w:t>нанорозмірними</w:t>
      </w:r>
      <w:r>
        <w:t></w:t>
      </w:r>
      <w:r>
        <w:rPr>
          <w:rFonts w:hint="eastAsia"/>
        </w:rPr>
        <w:t>ксенобіотиками</w:t>
      </w:r>
      <w:r>
        <w:t></w:t>
      </w:r>
      <w:r>
        <w:rPr>
          <w:rFonts w:hint="eastAsia"/>
        </w:rPr>
        <w:t>функціонування</w:t>
      </w:r>
    </w:p>
    <w:p w:rsidR="002D1245" w:rsidRDefault="002D1245" w:rsidP="002D1245">
      <w:r>
        <w:rPr>
          <w:rFonts w:hint="eastAsia"/>
        </w:rPr>
        <w:t>гладеньком’язових</w:t>
      </w:r>
      <w:r>
        <w:t></w:t>
      </w:r>
      <w:r>
        <w:rPr>
          <w:rFonts w:hint="eastAsia"/>
        </w:rPr>
        <w:t>внутрішніх</w:t>
      </w:r>
      <w:r>
        <w:t></w:t>
      </w:r>
      <w:r>
        <w:rPr>
          <w:rFonts w:hint="eastAsia"/>
        </w:rPr>
        <w:t>органів</w:t>
      </w:r>
      <w:r>
        <w:t></w:t>
      </w:r>
      <w:r>
        <w:t></w:t>
      </w:r>
      <w:r>
        <w:rPr>
          <w:rFonts w:hint="eastAsia"/>
        </w:rPr>
        <w:t>із</w:t>
      </w:r>
      <w:r>
        <w:t></w:t>
      </w:r>
      <w:r>
        <w:rPr>
          <w:rFonts w:hint="eastAsia"/>
        </w:rPr>
        <w:t>використанням</w:t>
      </w:r>
      <w:r>
        <w:t></w:t>
      </w:r>
      <w:r>
        <w:rPr>
          <w:rFonts w:hint="eastAsia"/>
        </w:rPr>
        <w:t>сукупності</w:t>
      </w:r>
    </w:p>
    <w:p w:rsidR="002D1245" w:rsidRDefault="002D1245" w:rsidP="002D1245">
      <w:r>
        <w:rPr>
          <w:rFonts w:hint="eastAsia"/>
        </w:rPr>
        <w:t>методичних</w:t>
      </w:r>
      <w:r>
        <w:t></w:t>
      </w:r>
      <w:r>
        <w:rPr>
          <w:rFonts w:hint="eastAsia"/>
        </w:rPr>
        <w:t>підходів</w:t>
      </w:r>
      <w:r>
        <w:t></w:t>
      </w:r>
      <w:r>
        <w:t></w:t>
      </w:r>
      <w:r>
        <w:t></w:t>
      </w:r>
      <w:r>
        <w:t></w:t>
      </w:r>
      <w:r>
        <w:t></w:t>
      </w:r>
      <w:r>
        <w:t></w:t>
      </w:r>
      <w:r>
        <w:t></w:t>
      </w:r>
      <w:r>
        <w:t></w:t>
      </w:r>
      <w:r>
        <w:t></w:t>
      </w:r>
      <w:r>
        <w:t></w:t>
      </w:r>
      <w:r>
        <w:t></w:t>
      </w:r>
      <w:r>
        <w:t></w:t>
      </w:r>
      <w:r>
        <w:t></w:t>
      </w:r>
      <w:r>
        <w:t></w:t>
      </w:r>
      <w:r>
        <w:t></w:t>
      </w:r>
      <w:r>
        <w:t></w:t>
      </w:r>
      <w:r>
        <w:t></w:t>
      </w:r>
      <w:r>
        <w:t></w:t>
      </w:r>
      <w:r>
        <w:t></w:t>
      </w:r>
      <w:r>
        <w:rPr>
          <w:rFonts w:hint="eastAsia"/>
        </w:rPr>
        <w:t>та</w:t>
      </w:r>
      <w:r>
        <w:t></w:t>
      </w:r>
      <w:r>
        <w:t></w:t>
      </w:r>
      <w:r>
        <w:t></w:t>
      </w:r>
      <w:r>
        <w:t></w:t>
      </w:r>
      <w:r>
        <w:t></w:t>
      </w:r>
      <w:r>
        <w:t></w:t>
      </w:r>
      <w:r>
        <w:t></w:t>
      </w:r>
      <w:r>
        <w:t></w:t>
      </w:r>
      <w:r>
        <w:t></w:t>
      </w:r>
      <w:r>
        <w:t></w:t>
      </w:r>
      <w:r>
        <w:t></w:t>
      </w:r>
      <w:r>
        <w:rPr>
          <w:rFonts w:hint="eastAsia"/>
        </w:rPr>
        <w:t>було</w:t>
      </w:r>
      <w:r>
        <w:t></w:t>
      </w:r>
      <w:r>
        <w:rPr>
          <w:rFonts w:hint="eastAsia"/>
        </w:rPr>
        <w:t>детально</w:t>
      </w:r>
      <w:r>
        <w:t></w:t>
      </w:r>
      <w:r>
        <w:rPr>
          <w:rFonts w:hint="eastAsia"/>
        </w:rPr>
        <w:t>вивчено</w:t>
      </w:r>
    </w:p>
    <w:p w:rsidR="002D1245" w:rsidRDefault="002D1245" w:rsidP="002D1245">
      <w:r>
        <w:rPr>
          <w:rFonts w:hint="eastAsia"/>
        </w:rPr>
        <w:t>закономірності</w:t>
      </w:r>
      <w:r>
        <w:t></w:t>
      </w:r>
      <w:r>
        <w:rPr>
          <w:rFonts w:hint="eastAsia"/>
        </w:rPr>
        <w:t>впливу</w:t>
      </w:r>
      <w:r>
        <w:t></w:t>
      </w:r>
      <w:r>
        <w:rPr>
          <w:rFonts w:hint="eastAsia"/>
        </w:rPr>
        <w:t>і</w:t>
      </w:r>
      <w:r>
        <w:t></w:t>
      </w:r>
      <w:r>
        <w:rPr>
          <w:rFonts w:hint="eastAsia"/>
        </w:rPr>
        <w:t>визначено</w:t>
      </w:r>
      <w:r>
        <w:t></w:t>
      </w:r>
      <w:r>
        <w:rPr>
          <w:rFonts w:hint="eastAsia"/>
        </w:rPr>
        <w:t>механізми</w:t>
      </w:r>
      <w:r>
        <w:t></w:t>
      </w:r>
      <w:r>
        <w:rPr>
          <w:rFonts w:hint="eastAsia"/>
        </w:rPr>
        <w:t>дії</w:t>
      </w:r>
      <w:r>
        <w:t></w:t>
      </w:r>
      <w:r>
        <w:rPr>
          <w:rFonts w:hint="eastAsia"/>
        </w:rPr>
        <w:t>вибраних</w:t>
      </w:r>
      <w:r>
        <w:t></w:t>
      </w:r>
      <w:r>
        <w:rPr>
          <w:rFonts w:hint="eastAsia"/>
        </w:rPr>
        <w:t>нанорозмірних</w:t>
      </w:r>
    </w:p>
    <w:p w:rsidR="002D1245" w:rsidRDefault="002D1245" w:rsidP="002D1245">
      <w:r>
        <w:rPr>
          <w:rFonts w:hint="eastAsia"/>
        </w:rPr>
        <w:t>матеріалів</w:t>
      </w:r>
      <w:r>
        <w:t></w:t>
      </w:r>
      <w:r>
        <w:rPr>
          <w:rFonts w:hint="eastAsia"/>
        </w:rPr>
        <w:t>на</w:t>
      </w:r>
      <w:r>
        <w:t></w:t>
      </w:r>
      <w:r>
        <w:rPr>
          <w:rFonts w:hint="eastAsia"/>
        </w:rPr>
        <w:t>вісцеральні</w:t>
      </w:r>
      <w:r>
        <w:t></w:t>
      </w:r>
      <w:r>
        <w:rPr>
          <w:rFonts w:hint="eastAsia"/>
        </w:rPr>
        <w:t>гладенькі</w:t>
      </w:r>
      <w:r>
        <w:t></w:t>
      </w:r>
      <w:r>
        <w:rPr>
          <w:rFonts w:hint="eastAsia"/>
        </w:rPr>
        <w:t>м’язи</w:t>
      </w:r>
      <w:r>
        <w:t></w:t>
      </w:r>
    </w:p>
    <w:p w:rsidR="002D1245" w:rsidRDefault="002D1245" w:rsidP="002D1245">
      <w:r>
        <w:t></w:t>
      </w:r>
      <w:r>
        <w:t></w:t>
      </w:r>
      <w:r>
        <w:t></w:t>
      </w:r>
      <w:r>
        <w:rPr>
          <w:rFonts w:hint="eastAsia"/>
        </w:rPr>
        <w:t>При</w:t>
      </w:r>
      <w:r>
        <w:t></w:t>
      </w:r>
      <w:r>
        <w:rPr>
          <w:rFonts w:hint="eastAsia"/>
        </w:rPr>
        <w:t>вивченні</w:t>
      </w:r>
      <w:r>
        <w:t></w:t>
      </w:r>
      <w:r>
        <w:rPr>
          <w:rFonts w:hint="eastAsia"/>
        </w:rPr>
        <w:t>термомеханокінетичних</w:t>
      </w:r>
      <w:r>
        <w:t></w:t>
      </w:r>
      <w:r>
        <w:rPr>
          <w:rFonts w:hint="eastAsia"/>
        </w:rPr>
        <w:t>властивостей</w:t>
      </w:r>
      <w:r>
        <w:t></w:t>
      </w:r>
      <w:r>
        <w:rPr>
          <w:rFonts w:hint="eastAsia"/>
        </w:rPr>
        <w:t>оборотної</w:t>
      </w:r>
    </w:p>
    <w:p w:rsidR="002D1245" w:rsidRDefault="002D1245" w:rsidP="002D1245">
      <w:r>
        <w:rPr>
          <w:rFonts w:hint="eastAsia"/>
        </w:rPr>
        <w:t>високоеластичної</w:t>
      </w:r>
      <w:r>
        <w:t></w:t>
      </w:r>
      <w:r>
        <w:rPr>
          <w:rFonts w:hint="eastAsia"/>
        </w:rPr>
        <w:t>деформації</w:t>
      </w:r>
      <w:r>
        <w:t></w:t>
      </w:r>
      <w:r>
        <w:rPr>
          <w:rFonts w:hint="eastAsia"/>
        </w:rPr>
        <w:t>та</w:t>
      </w:r>
      <w:r>
        <w:t></w:t>
      </w:r>
      <w:r>
        <w:rPr>
          <w:rFonts w:hint="eastAsia"/>
        </w:rPr>
        <w:t>релаксації</w:t>
      </w:r>
      <w:r>
        <w:t></w:t>
      </w:r>
      <w:r>
        <w:rPr>
          <w:rFonts w:hint="eastAsia"/>
        </w:rPr>
        <w:t>препаратів</w:t>
      </w:r>
      <w:r>
        <w:t></w:t>
      </w:r>
      <w:r>
        <w:rPr>
          <w:rFonts w:hint="eastAsia"/>
        </w:rPr>
        <w:t>кільцевих</w:t>
      </w:r>
      <w:r>
        <w:t></w:t>
      </w:r>
      <w:r>
        <w:rPr>
          <w:rFonts w:hint="eastAsia"/>
        </w:rPr>
        <w:t>гладеньких</w:t>
      </w:r>
    </w:p>
    <w:p w:rsidR="002D1245" w:rsidRDefault="002D1245" w:rsidP="002D1245">
      <w:r>
        <w:rPr>
          <w:rFonts w:hint="eastAsia"/>
        </w:rPr>
        <w:t>м’язів</w:t>
      </w:r>
      <w:r>
        <w:t></w:t>
      </w:r>
      <w:r>
        <w:rPr>
          <w:rFonts w:hint="eastAsia"/>
        </w:rPr>
        <w:t>шлунку</w:t>
      </w:r>
      <w:r>
        <w:t></w:t>
      </w:r>
      <w:r>
        <w:rPr>
          <w:rFonts w:hint="eastAsia"/>
        </w:rPr>
        <w:t>встановлено</w:t>
      </w:r>
      <w:r>
        <w:t></w:t>
      </w:r>
      <w:r>
        <w:t></w:t>
      </w:r>
      <w:r>
        <w:rPr>
          <w:rFonts w:hint="eastAsia"/>
        </w:rPr>
        <w:t>що</w:t>
      </w:r>
      <w:r>
        <w:t></w:t>
      </w:r>
      <w:r>
        <w:rPr>
          <w:rFonts w:hint="eastAsia"/>
        </w:rPr>
        <w:t>показники</w:t>
      </w:r>
      <w:r>
        <w:t></w:t>
      </w:r>
      <w:r>
        <w:rPr>
          <w:rFonts w:hint="eastAsia"/>
        </w:rPr>
        <w:t>максимальної</w:t>
      </w:r>
      <w:r>
        <w:t></w:t>
      </w:r>
      <w:r>
        <w:t></w:t>
      </w:r>
      <w:r>
        <w:rPr>
          <w:rFonts w:hint="eastAsia"/>
        </w:rPr>
        <w:t>ΔА</w:t>
      </w:r>
      <w:r>
        <w:t></w:t>
      </w:r>
      <w:r>
        <w:t></w:t>
      </w:r>
      <w:r>
        <w:rPr>
          <w:rFonts w:hint="eastAsia"/>
        </w:rPr>
        <w:t>та</w:t>
      </w:r>
    </w:p>
    <w:p w:rsidR="002D1245" w:rsidRDefault="002D1245" w:rsidP="002D1245">
      <w:r>
        <w:rPr>
          <w:rFonts w:hint="eastAsia"/>
        </w:rPr>
        <w:t>напівмаксимальної</w:t>
      </w:r>
      <w:r>
        <w:t></w:t>
      </w:r>
      <w:r>
        <w:t></w:t>
      </w:r>
      <w:r>
        <w:rPr>
          <w:rFonts w:hint="eastAsia"/>
        </w:rPr>
        <w:t>ΔА</w:t>
      </w:r>
      <w:r>
        <w:t></w:t>
      </w:r>
      <w:r>
        <w:t></w:t>
      </w:r>
      <w:r>
        <w:t></w:t>
      </w:r>
      <w:r>
        <w:t></w:t>
      </w:r>
      <w:r>
        <w:t></w:t>
      </w:r>
      <w:r>
        <w:rPr>
          <w:rFonts w:hint="eastAsia"/>
        </w:rPr>
        <w:t>роботи</w:t>
      </w:r>
      <w:r>
        <w:t></w:t>
      </w:r>
      <w:r>
        <w:rPr>
          <w:rFonts w:hint="eastAsia"/>
        </w:rPr>
        <w:t>куполоподібно</w:t>
      </w:r>
      <w:r>
        <w:t></w:t>
      </w:r>
      <w:r>
        <w:rPr>
          <w:rFonts w:hint="eastAsia"/>
        </w:rPr>
        <w:t>змінюються</w:t>
      </w:r>
      <w:r>
        <w:t></w:t>
      </w:r>
      <w:r>
        <w:t></w:t>
      </w:r>
      <w:r>
        <w:rPr>
          <w:rFonts w:hint="eastAsia"/>
        </w:rPr>
        <w:t>досягаючи</w:t>
      </w:r>
    </w:p>
    <w:p w:rsidR="002D1245" w:rsidRDefault="002D1245" w:rsidP="002D1245">
      <w:r>
        <w:rPr>
          <w:rFonts w:hint="eastAsia"/>
        </w:rPr>
        <w:t>мінімальних</w:t>
      </w:r>
      <w:r>
        <w:t></w:t>
      </w:r>
      <w:r>
        <w:rPr>
          <w:rFonts w:hint="eastAsia"/>
        </w:rPr>
        <w:t>значень</w:t>
      </w:r>
      <w:r>
        <w:t></w:t>
      </w:r>
      <w:r>
        <w:rPr>
          <w:rFonts w:hint="eastAsia"/>
        </w:rPr>
        <w:t>при</w:t>
      </w:r>
      <w:r>
        <w:t></w:t>
      </w:r>
      <w:r>
        <w:t></w:t>
      </w:r>
      <w:r>
        <w:t></w:t>
      </w:r>
      <w:r>
        <w:t></w:t>
      </w:r>
      <w:r>
        <w:t></w:t>
      </w:r>
      <w:r>
        <w:t></w:t>
      </w:r>
      <w:r>
        <w:t></w:t>
      </w:r>
      <w:r>
        <w:rPr>
          <w:rFonts w:hint="eastAsia"/>
        </w:rPr>
        <w:t>оС</w:t>
      </w:r>
      <w:r>
        <w:t></w:t>
      </w:r>
    </w:p>
    <w:p w:rsidR="002D1245" w:rsidRDefault="002D1245" w:rsidP="002D1245">
      <w:r>
        <w:t></w:t>
      </w:r>
      <w:r>
        <w:t></w:t>
      </w:r>
      <w:r>
        <w:t></w:t>
      </w:r>
      <w:r>
        <w:rPr>
          <w:rFonts w:hint="eastAsia"/>
        </w:rPr>
        <w:t>Із</w:t>
      </w:r>
      <w:r>
        <w:t></w:t>
      </w:r>
      <w:r>
        <w:rPr>
          <w:rFonts w:hint="eastAsia"/>
        </w:rPr>
        <w:t>застосуванням</w:t>
      </w:r>
      <w:r>
        <w:t></w:t>
      </w:r>
      <w:r>
        <w:rPr>
          <w:rFonts w:hint="eastAsia"/>
        </w:rPr>
        <w:t>рівняння</w:t>
      </w:r>
      <w:r>
        <w:t></w:t>
      </w:r>
      <w:r>
        <w:rPr>
          <w:rFonts w:hint="eastAsia"/>
        </w:rPr>
        <w:t>Віганда</w:t>
      </w:r>
      <w:r>
        <w:t></w:t>
      </w:r>
      <w:r>
        <w:rPr>
          <w:rFonts w:hint="eastAsia"/>
        </w:rPr>
        <w:t>Снайдера</w:t>
      </w:r>
      <w:r>
        <w:t></w:t>
      </w:r>
      <w:r>
        <w:rPr>
          <w:rFonts w:hint="eastAsia"/>
        </w:rPr>
        <w:t>виявлено</w:t>
      </w:r>
      <w:r>
        <w:t></w:t>
      </w:r>
      <w:r>
        <w:t></w:t>
      </w:r>
      <w:r>
        <w:rPr>
          <w:rFonts w:hint="eastAsia"/>
        </w:rPr>
        <w:t>що</w:t>
      </w:r>
      <w:r>
        <w:t></w:t>
      </w:r>
      <w:r>
        <w:rPr>
          <w:rFonts w:hint="eastAsia"/>
        </w:rPr>
        <w:t>оборотні</w:t>
      </w:r>
    </w:p>
    <w:p w:rsidR="002D1245" w:rsidRDefault="002D1245" w:rsidP="002D1245">
      <w:r>
        <w:rPr>
          <w:rFonts w:hint="eastAsia"/>
        </w:rPr>
        <w:t>малі</w:t>
      </w:r>
      <w:r>
        <w:t></w:t>
      </w:r>
      <w:r>
        <w:t></w:t>
      </w:r>
      <w:r>
        <w:rPr>
          <w:rFonts w:hint="eastAsia"/>
        </w:rPr>
        <w:t>Δ</w:t>
      </w:r>
      <w:r>
        <w:t></w:t>
      </w:r>
      <w:r>
        <w:t></w:t>
      </w:r>
      <w:r>
        <w:t></w:t>
      </w:r>
      <w:r>
        <w:rPr>
          <w:rFonts w:hint="eastAsia"/>
        </w:rPr>
        <w:t>п</w:t>
      </w:r>
      <w:r>
        <w:t>≤</w:t>
      </w:r>
      <w:r>
        <w:t></w:t>
      </w:r>
      <w:r>
        <w:t></w:t>
      </w:r>
      <w:r>
        <w:t></w:t>
      </w:r>
      <w:r>
        <w:t></w:t>
      </w:r>
      <w:r>
        <w:t></w:t>
      </w:r>
      <w:r>
        <w:t></w:t>
      </w:r>
      <w:r>
        <w:rPr>
          <w:rFonts w:hint="eastAsia"/>
        </w:rPr>
        <w:t>деформації</w:t>
      </w:r>
      <w:r>
        <w:t></w:t>
      </w:r>
      <w:r>
        <w:t></w:t>
      </w:r>
      <w:r>
        <w:rPr>
          <w:rFonts w:hint="eastAsia"/>
        </w:rPr>
        <w:t>не</w:t>
      </w:r>
      <w:r>
        <w:t></w:t>
      </w:r>
      <w:r>
        <w:rPr>
          <w:rFonts w:hint="eastAsia"/>
        </w:rPr>
        <w:t>залежно</w:t>
      </w:r>
      <w:r>
        <w:t></w:t>
      </w:r>
      <w:r>
        <w:rPr>
          <w:rFonts w:hint="eastAsia"/>
        </w:rPr>
        <w:t>від</w:t>
      </w:r>
      <w:r>
        <w:t></w:t>
      </w:r>
      <w:r>
        <w:rPr>
          <w:rFonts w:hint="eastAsia"/>
        </w:rPr>
        <w:t>температур</w:t>
      </w:r>
      <w:r>
        <w:t></w:t>
      </w:r>
      <w:r>
        <w:t></w:t>
      </w:r>
      <w:r>
        <w:rPr>
          <w:rFonts w:hint="eastAsia"/>
        </w:rPr>
        <w:t>та</w:t>
      </w:r>
      <w:r>
        <w:t></w:t>
      </w:r>
      <w:r>
        <w:rPr>
          <w:rFonts w:hint="eastAsia"/>
        </w:rPr>
        <w:t>значні</w:t>
      </w:r>
      <w:r>
        <w:t></w:t>
      </w:r>
      <w:r>
        <w:t></w:t>
      </w:r>
      <w:r>
        <w:rPr>
          <w:rFonts w:hint="eastAsia"/>
        </w:rPr>
        <w:t>Δ</w:t>
      </w:r>
      <w:r>
        <w:t></w:t>
      </w:r>
      <w:r>
        <w:t></w:t>
      </w:r>
      <w:r>
        <w:t></w:t>
      </w:r>
      <w:r>
        <w:rPr>
          <w:rFonts w:hint="eastAsia"/>
        </w:rPr>
        <w:t>п</w:t>
      </w:r>
      <w:r>
        <w:t>≈</w:t>
      </w:r>
    </w:p>
    <w:p w:rsidR="002D1245" w:rsidRDefault="002D1245" w:rsidP="002D1245">
      <w:r>
        <w:t></w:t>
      </w:r>
      <w:r>
        <w:t></w:t>
      </w:r>
      <w:r>
        <w:t></w:t>
      </w:r>
      <w:r>
        <w:t></w:t>
      </w:r>
      <w:r>
        <w:t></w:t>
      </w:r>
      <w:r>
        <w:rPr>
          <w:rFonts w:hint="eastAsia"/>
        </w:rPr>
        <w:t>деформації</w:t>
      </w:r>
      <w:r>
        <w:t></w:t>
      </w:r>
      <w:r>
        <w:t></w:t>
      </w:r>
      <w:r>
        <w:rPr>
          <w:rFonts w:hint="eastAsia"/>
        </w:rPr>
        <w:t>у</w:t>
      </w:r>
      <w:r>
        <w:t></w:t>
      </w:r>
      <w:r>
        <w:rPr>
          <w:rFonts w:hint="eastAsia"/>
        </w:rPr>
        <w:t>діапазоні</w:t>
      </w:r>
      <w:r>
        <w:t></w:t>
      </w:r>
      <w:r>
        <w:rPr>
          <w:rFonts w:hint="eastAsia"/>
        </w:rPr>
        <w:t>температур</w:t>
      </w:r>
      <w:r>
        <w:t></w:t>
      </w:r>
      <w:r>
        <w:t></w:t>
      </w:r>
      <w:r>
        <w:t></w:t>
      </w:r>
      <w:r>
        <w:rPr>
          <w:rFonts w:hint="eastAsia"/>
        </w:rPr>
        <w:t>оС</w:t>
      </w:r>
      <w:r>
        <w:t></w:t>
      </w:r>
      <w:r>
        <w:t></w:t>
      </w:r>
      <w:r>
        <w:t></w:t>
      </w:r>
      <w:r>
        <w:t></w:t>
      </w:r>
      <w:r>
        <w:t></w:t>
      </w:r>
      <w:r>
        <w:rPr>
          <w:rFonts w:hint="eastAsia"/>
        </w:rPr>
        <w:t>оС</w:t>
      </w:r>
      <w:r>
        <w:t></w:t>
      </w:r>
      <w:r>
        <w:t></w:t>
      </w:r>
      <w:r>
        <w:rPr>
          <w:rFonts w:hint="eastAsia"/>
        </w:rPr>
        <w:t>гладеньких</w:t>
      </w:r>
      <w:r>
        <w:t></w:t>
      </w:r>
      <w:r>
        <w:rPr>
          <w:rFonts w:hint="eastAsia"/>
        </w:rPr>
        <w:t>м’язів</w:t>
      </w:r>
    </w:p>
    <w:p w:rsidR="002D1245" w:rsidRDefault="002D1245" w:rsidP="002D1245">
      <w:r>
        <w:rPr>
          <w:rFonts w:hint="eastAsia"/>
        </w:rPr>
        <w:t>шлунку</w:t>
      </w:r>
      <w:r>
        <w:t></w:t>
      </w:r>
      <w:r>
        <w:rPr>
          <w:rFonts w:hint="eastAsia"/>
        </w:rPr>
        <w:t>не</w:t>
      </w:r>
      <w:r>
        <w:t></w:t>
      </w:r>
      <w:r>
        <w:rPr>
          <w:rFonts w:hint="eastAsia"/>
        </w:rPr>
        <w:t>супроводжуються</w:t>
      </w:r>
      <w:r>
        <w:t></w:t>
      </w:r>
      <w:r>
        <w:rPr>
          <w:rFonts w:hint="eastAsia"/>
        </w:rPr>
        <w:t>змінами</w:t>
      </w:r>
      <w:r>
        <w:t></w:t>
      </w:r>
      <w:r>
        <w:rPr>
          <w:rFonts w:hint="eastAsia"/>
        </w:rPr>
        <w:t>у</w:t>
      </w:r>
      <w:r>
        <w:t></w:t>
      </w:r>
      <w:r>
        <w:rPr>
          <w:rFonts w:hint="eastAsia"/>
        </w:rPr>
        <w:t>впорядкованості</w:t>
      </w:r>
      <w:r>
        <w:t></w:t>
      </w:r>
      <w:r>
        <w:rPr>
          <w:rFonts w:hint="eastAsia"/>
        </w:rPr>
        <w:t>тензометричної</w:t>
      </w:r>
    </w:p>
    <w:p w:rsidR="002D1245" w:rsidRDefault="002D1245" w:rsidP="002D1245">
      <w:r>
        <w:rPr>
          <w:rFonts w:hint="eastAsia"/>
        </w:rPr>
        <w:t>системи</w:t>
      </w:r>
      <w:r>
        <w:t></w:t>
      </w:r>
      <w:r>
        <w:t></w:t>
      </w:r>
    </w:p>
    <w:p w:rsidR="002D1245" w:rsidRDefault="002D1245" w:rsidP="002D1245">
      <w:r>
        <w:t></w:t>
      </w:r>
      <w:r>
        <w:t></w:t>
      </w:r>
      <w:r>
        <w:t></w:t>
      </w:r>
      <w:r>
        <w:t></w:t>
      </w:r>
      <w:r>
        <w:t></w:t>
      </w:r>
      <w:r>
        <w:t></w:t>
      </w:r>
      <w:r>
        <w:t></w:t>
      </w:r>
    </w:p>
    <w:p w:rsidR="002D1245" w:rsidRDefault="002D1245" w:rsidP="002D1245">
      <w:r>
        <w:t></w:t>
      </w:r>
      <w:r>
        <w:t></w:t>
      </w:r>
    </w:p>
    <w:p w:rsidR="002D1245" w:rsidRDefault="002D1245" w:rsidP="002D1245">
      <w:r>
        <w:t></w:t>
      </w:r>
    </w:p>
    <w:p w:rsidR="002D1245" w:rsidRDefault="002D1245" w:rsidP="002D1245">
      <w:r>
        <w:t></w:t>
      </w:r>
      <w:r>
        <w:t></w:t>
      </w:r>
      <w:r>
        <w:t></w:t>
      </w:r>
    </w:p>
    <w:p w:rsidR="002D1245" w:rsidRDefault="002D1245" w:rsidP="002D1245">
      <w:r>
        <w:t></w:t>
      </w:r>
    </w:p>
    <w:p w:rsidR="002D1245" w:rsidRDefault="002D1245" w:rsidP="002D1245">
      <w:r>
        <w:t></w:t>
      </w:r>
      <w:r>
        <w:t></w:t>
      </w:r>
      <w:r>
        <w:t></w:t>
      </w:r>
      <w:r>
        <w:rPr>
          <w:rFonts w:hint="eastAsia"/>
        </w:rPr>
        <w:t>при</w:t>
      </w:r>
      <w:r>
        <w:t></w:t>
      </w:r>
      <w:r>
        <w:rPr>
          <w:rFonts w:hint="eastAsia"/>
        </w:rPr>
        <w:t>великих</w:t>
      </w:r>
      <w:r>
        <w:t></w:t>
      </w:r>
      <w:r>
        <w:rPr>
          <w:rFonts w:hint="eastAsia"/>
        </w:rPr>
        <w:t>деформаціях</w:t>
      </w:r>
      <w:r>
        <w:t></w:t>
      </w:r>
      <w:r>
        <w:rPr>
          <w:rFonts w:hint="eastAsia"/>
        </w:rPr>
        <w:t>за</w:t>
      </w:r>
      <w:r>
        <w:t></w:t>
      </w:r>
      <w:r>
        <w:rPr>
          <w:rFonts w:hint="eastAsia"/>
        </w:rPr>
        <w:t>низьких</w:t>
      </w:r>
      <w:r>
        <w:t></w:t>
      </w:r>
      <w:r>
        <w:rPr>
          <w:rFonts w:hint="eastAsia"/>
        </w:rPr>
        <w:t>та</w:t>
      </w:r>
      <w:r>
        <w:t></w:t>
      </w:r>
      <w:r>
        <w:rPr>
          <w:rFonts w:hint="eastAsia"/>
        </w:rPr>
        <w:t>підвищених</w:t>
      </w:r>
    </w:p>
    <w:p w:rsidR="002D1245" w:rsidRDefault="002D1245" w:rsidP="002D1245">
      <w:r>
        <w:rPr>
          <w:rFonts w:hint="eastAsia"/>
        </w:rPr>
        <w:t>температур</w:t>
      </w:r>
      <w:r>
        <w:t></w:t>
      </w:r>
      <w:r>
        <w:rPr>
          <w:rFonts w:hint="eastAsia"/>
        </w:rPr>
        <w:t>спостерігається</w:t>
      </w:r>
      <w:r>
        <w:t></w:t>
      </w:r>
      <w:r>
        <w:rPr>
          <w:rFonts w:hint="eastAsia"/>
        </w:rPr>
        <w:t>інверсія</w:t>
      </w:r>
      <w:r>
        <w:t></w:t>
      </w:r>
      <w:r>
        <w:rPr>
          <w:rFonts w:hint="eastAsia"/>
        </w:rPr>
        <w:t>знаку</w:t>
      </w:r>
      <w:r>
        <w:t></w:t>
      </w:r>
      <w:r>
        <w:rPr>
          <w:rFonts w:hint="eastAsia"/>
        </w:rPr>
        <w:t>ентропійних</w:t>
      </w:r>
      <w:r>
        <w:t></w:t>
      </w:r>
      <w:r>
        <w:rPr>
          <w:rFonts w:hint="eastAsia"/>
        </w:rPr>
        <w:t>ефектів</w:t>
      </w:r>
      <w:r>
        <w:t></w:t>
      </w:r>
    </w:p>
    <w:p w:rsidR="002D1245" w:rsidRDefault="002D1245" w:rsidP="002D1245">
      <w:r>
        <w:t></w:t>
      </w:r>
      <w:r>
        <w:t></w:t>
      </w:r>
      <w:r>
        <w:t></w:t>
      </w:r>
      <w:r>
        <w:t></w:t>
      </w:r>
      <w:r>
        <w:t></w:t>
      </w:r>
      <w:r>
        <w:t></w:t>
      </w:r>
      <w:r>
        <w:t></w:t>
      </w:r>
    </w:p>
    <w:p w:rsidR="002D1245" w:rsidRDefault="002D1245" w:rsidP="002D1245">
      <w:r>
        <w:t></w:t>
      </w:r>
      <w:r>
        <w:t></w:t>
      </w:r>
    </w:p>
    <w:p w:rsidR="002D1245" w:rsidRDefault="002D1245" w:rsidP="002D1245">
      <w:r>
        <w:t></w:t>
      </w:r>
    </w:p>
    <w:p w:rsidR="002D1245" w:rsidRDefault="002D1245" w:rsidP="002D1245">
      <w:r>
        <w:t></w:t>
      </w:r>
      <w:r>
        <w:t></w:t>
      </w:r>
      <w:r>
        <w:t></w:t>
      </w:r>
    </w:p>
    <w:p w:rsidR="002D1245" w:rsidRDefault="002D1245" w:rsidP="002D1245">
      <w:r>
        <w:t></w:t>
      </w:r>
    </w:p>
    <w:p w:rsidR="002D1245" w:rsidRDefault="002D1245" w:rsidP="002D1245">
      <w:r>
        <w:rPr>
          <w:rFonts w:hint="eastAsia"/>
        </w:rPr>
        <w:t>при</w:t>
      </w:r>
      <w:r>
        <w:t></w:t>
      </w:r>
      <w:r>
        <w:t></w:t>
      </w:r>
      <w:r>
        <w:t></w:t>
      </w:r>
      <w:r>
        <w:t></w:t>
      </w:r>
      <w:r>
        <w:rPr>
          <w:rFonts w:hint="eastAsia"/>
        </w:rPr>
        <w:t>оС</w:t>
      </w:r>
      <w:r>
        <w:t></w:t>
      </w:r>
      <w:r>
        <w:rPr>
          <w:rFonts w:hint="eastAsia"/>
        </w:rPr>
        <w:t>та</w:t>
      </w:r>
    </w:p>
    <w:p w:rsidR="002D1245" w:rsidRDefault="002D1245" w:rsidP="002D1245">
      <w:r>
        <w:t></w:t>
      </w:r>
      <w:r>
        <w:t></w:t>
      </w:r>
      <w:r>
        <w:t></w:t>
      </w:r>
      <w:r>
        <w:t></w:t>
      </w:r>
      <w:r>
        <w:t></w:t>
      </w:r>
      <w:r>
        <w:t></w:t>
      </w:r>
      <w:r>
        <w:t></w:t>
      </w:r>
    </w:p>
    <w:p w:rsidR="002D1245" w:rsidRDefault="002D1245" w:rsidP="002D1245">
      <w:r>
        <w:t></w:t>
      </w:r>
      <w:r>
        <w:t></w:t>
      </w:r>
    </w:p>
    <w:p w:rsidR="002D1245" w:rsidRDefault="002D1245" w:rsidP="002D1245">
      <w:r>
        <w:t></w:t>
      </w:r>
    </w:p>
    <w:p w:rsidR="002D1245" w:rsidRDefault="002D1245" w:rsidP="002D1245">
      <w:r>
        <w:t></w:t>
      </w:r>
      <w:r>
        <w:t></w:t>
      </w:r>
      <w:r>
        <w:t></w:t>
      </w:r>
    </w:p>
    <w:p w:rsidR="002D1245" w:rsidRDefault="002D1245" w:rsidP="002D1245">
      <w:r>
        <w:t></w:t>
      </w:r>
    </w:p>
    <w:p w:rsidR="002D1245" w:rsidRDefault="002D1245" w:rsidP="002D1245">
      <w:r>
        <w:rPr>
          <w:rFonts w:hint="eastAsia"/>
        </w:rPr>
        <w:t>при</w:t>
      </w:r>
      <w:r>
        <w:t></w:t>
      </w:r>
      <w:r>
        <w:t></w:t>
      </w:r>
      <w:r>
        <w:t></w:t>
      </w:r>
      <w:r>
        <w:t></w:t>
      </w:r>
      <w:r>
        <w:rPr>
          <w:rFonts w:hint="eastAsia"/>
        </w:rPr>
        <w:t>оС</w:t>
      </w:r>
      <w:r>
        <w:t></w:t>
      </w:r>
    </w:p>
    <w:p w:rsidR="002D1245" w:rsidRDefault="002D1245" w:rsidP="002D1245">
      <w:r>
        <w:t></w:t>
      </w:r>
      <w:r>
        <w:t></w:t>
      </w:r>
      <w:r>
        <w:t></w:t>
      </w:r>
      <w:r>
        <w:rPr>
          <w:rFonts w:hint="eastAsia"/>
        </w:rPr>
        <w:t>Встановлено</w:t>
      </w:r>
      <w:r>
        <w:t></w:t>
      </w:r>
      <w:r>
        <w:t></w:t>
      </w:r>
      <w:r>
        <w:rPr>
          <w:rFonts w:hint="eastAsia"/>
        </w:rPr>
        <w:t>що</w:t>
      </w:r>
      <w:r>
        <w:t></w:t>
      </w:r>
      <w:r>
        <w:rPr>
          <w:rFonts w:hint="eastAsia"/>
        </w:rPr>
        <w:t>суспензії</w:t>
      </w:r>
      <w:r>
        <w:t></w:t>
      </w:r>
      <w:r>
        <w:rPr>
          <w:rFonts w:hint="eastAsia"/>
        </w:rPr>
        <w:t>нанорозмірного</w:t>
      </w:r>
      <w:r>
        <w:t></w:t>
      </w:r>
      <w:r>
        <w:rPr>
          <w:rFonts w:hint="eastAsia"/>
        </w:rPr>
        <w:t>матеріалу</w:t>
      </w:r>
      <w:r>
        <w:t></w:t>
      </w:r>
      <w:r>
        <w:rPr>
          <w:rFonts w:hint="eastAsia"/>
        </w:rPr>
        <w:t>ТіО</w:t>
      </w:r>
      <w:r>
        <w:t></w:t>
      </w:r>
      <w:r>
        <w:t></w:t>
      </w:r>
      <w:r>
        <w:rPr>
          <w:rFonts w:hint="eastAsia"/>
        </w:rPr>
        <w:t>трьох</w:t>
      </w:r>
    </w:p>
    <w:p w:rsidR="002D1245" w:rsidRDefault="002D1245" w:rsidP="002D1245">
      <w:r>
        <w:rPr>
          <w:rFonts w:hint="eastAsia"/>
        </w:rPr>
        <w:t>розмірних</w:t>
      </w:r>
      <w:r>
        <w:t></w:t>
      </w:r>
      <w:r>
        <w:rPr>
          <w:rFonts w:hint="eastAsia"/>
        </w:rPr>
        <w:t>груп</w:t>
      </w:r>
      <w:r>
        <w:t></w:t>
      </w:r>
      <w:r>
        <w:t></w:t>
      </w:r>
      <w:r>
        <w:rPr>
          <w:rFonts w:hint="eastAsia"/>
        </w:rPr>
        <w:t>які</w:t>
      </w:r>
      <w:r>
        <w:t></w:t>
      </w:r>
      <w:r>
        <w:rPr>
          <w:rFonts w:hint="eastAsia"/>
        </w:rPr>
        <w:t>містять</w:t>
      </w:r>
      <w:r>
        <w:t></w:t>
      </w:r>
      <w:r>
        <w:rPr>
          <w:rFonts w:hint="eastAsia"/>
        </w:rPr>
        <w:t>різні</w:t>
      </w:r>
      <w:r>
        <w:t></w:t>
      </w:r>
      <w:r>
        <w:rPr>
          <w:rFonts w:hint="eastAsia"/>
        </w:rPr>
        <w:t>співвідношення</w:t>
      </w:r>
      <w:r>
        <w:t></w:t>
      </w:r>
      <w:r>
        <w:rPr>
          <w:rFonts w:hint="eastAsia"/>
        </w:rPr>
        <w:t>сумішей</w:t>
      </w:r>
      <w:r>
        <w:t></w:t>
      </w:r>
      <w:r>
        <w:rPr>
          <w:rFonts w:hint="eastAsia"/>
        </w:rPr>
        <w:t>поліморфів</w:t>
      </w:r>
      <w:r>
        <w:t></w:t>
      </w:r>
      <w:r>
        <w:rPr>
          <w:rFonts w:hint="eastAsia"/>
        </w:rPr>
        <w:t>рутилу</w:t>
      </w:r>
    </w:p>
    <w:p w:rsidR="002D1245" w:rsidRDefault="002D1245" w:rsidP="002D1245">
      <w:r>
        <w:rPr>
          <w:rFonts w:hint="eastAsia"/>
        </w:rPr>
        <w:t>і</w:t>
      </w:r>
      <w:r>
        <w:t></w:t>
      </w:r>
      <w:r>
        <w:rPr>
          <w:rFonts w:hint="eastAsia"/>
        </w:rPr>
        <w:t>анатазу</w:t>
      </w:r>
      <w:r>
        <w:t></w:t>
      </w:r>
      <w:r>
        <w:t></w:t>
      </w:r>
      <w:r>
        <w:t></w:t>
      </w:r>
      <w:r>
        <w:t></w:t>
      </w:r>
      <w:r>
        <w:t></w:t>
      </w:r>
      <w:r>
        <w:t></w:t>
      </w:r>
      <w:r>
        <w:rPr>
          <w:rFonts w:hint="eastAsia"/>
        </w:rPr>
        <w:t>нм</w:t>
      </w:r>
      <w:r>
        <w:t></w:t>
      </w:r>
      <w:r>
        <w:t></w:t>
      </w:r>
      <w:r>
        <w:rPr>
          <w:rFonts w:hint="eastAsia"/>
        </w:rPr>
        <w:t>рутил</w:t>
      </w:r>
      <w:r>
        <w:t></w:t>
      </w:r>
      <w:r>
        <w:t></w:t>
      </w:r>
      <w:r>
        <w:t></w:t>
      </w:r>
      <w:r>
        <w:t></w:t>
      </w:r>
      <w:r>
        <w:t></w:t>
      </w:r>
      <w:r>
        <w:t></w:t>
      </w:r>
      <w:r>
        <w:t></w:t>
      </w:r>
      <w:r>
        <w:rPr>
          <w:rFonts w:hint="eastAsia"/>
        </w:rPr>
        <w:t>нм</w:t>
      </w:r>
      <w:r>
        <w:t></w:t>
      </w:r>
      <w:r>
        <w:t></w:t>
      </w:r>
      <w:r>
        <w:rPr>
          <w:rFonts w:hint="eastAsia"/>
        </w:rPr>
        <w:t>анатаз</w:t>
      </w:r>
      <w:r>
        <w:t></w:t>
      </w:r>
      <w:r>
        <w:t></w:t>
      </w:r>
      <w:r>
        <w:rPr>
          <w:rFonts w:hint="eastAsia"/>
        </w:rPr>
        <w:t>та</w:t>
      </w:r>
      <w:r>
        <w:t></w:t>
      </w:r>
      <w:r>
        <w:t></w:t>
      </w:r>
      <w:r>
        <w:t></w:t>
      </w:r>
      <w:r>
        <w:t></w:t>
      </w:r>
      <w:r>
        <w:rPr>
          <w:rFonts w:hint="eastAsia"/>
        </w:rPr>
        <w:t>нм</w:t>
      </w:r>
      <w:r>
        <w:t></w:t>
      </w:r>
      <w:r>
        <w:t></w:t>
      </w:r>
      <w:r>
        <w:rPr>
          <w:rFonts w:hint="eastAsia"/>
        </w:rPr>
        <w:t>співвідношення</w:t>
      </w:r>
    </w:p>
    <w:p w:rsidR="002D1245" w:rsidRDefault="002D1245" w:rsidP="002D1245">
      <w:r>
        <w:rPr>
          <w:rFonts w:hint="eastAsia"/>
        </w:rPr>
        <w:t>рутил</w:t>
      </w:r>
      <w:r>
        <w:t></w:t>
      </w:r>
      <w:r>
        <w:rPr>
          <w:rFonts w:hint="eastAsia"/>
        </w:rPr>
        <w:t>анатаз</w:t>
      </w:r>
      <w:r>
        <w:t></w:t>
      </w:r>
      <w:r>
        <w:t></w:t>
      </w:r>
      <w:r>
        <w:t></w:t>
      </w:r>
      <w:r>
        <w:t></w:t>
      </w:r>
      <w:r>
        <w:t></w:t>
      </w:r>
      <w:r>
        <w:t></w:t>
      </w:r>
      <w:r>
        <w:rPr>
          <w:rFonts w:hint="eastAsia"/>
        </w:rPr>
        <w:t>за</w:t>
      </w:r>
      <w:r>
        <w:t></w:t>
      </w:r>
      <w:r>
        <w:rPr>
          <w:rFonts w:hint="eastAsia"/>
        </w:rPr>
        <w:t>умов</w:t>
      </w:r>
      <w:r>
        <w:t></w:t>
      </w:r>
      <w:r>
        <w:rPr>
          <w:rFonts w:hint="eastAsia"/>
        </w:rPr>
        <w:t>некумулятивної</w:t>
      </w:r>
      <w:r>
        <w:t></w:t>
      </w:r>
      <w:r>
        <w:t></w:t>
      </w:r>
      <w:r>
        <w:t></w:t>
      </w:r>
      <w:r>
        <w:rPr>
          <w:rFonts w:hint="eastAsia"/>
        </w:rPr>
        <w:t>·</w:t>
      </w:r>
      <w:r>
        <w:t></w:t>
      </w:r>
      <w:r>
        <w:t></w:t>
      </w:r>
      <w:r>
        <w:t></w:t>
      </w:r>
      <w:r>
        <w:t></w:t>
      </w:r>
    </w:p>
    <w:p w:rsidR="002D1245" w:rsidRDefault="002D1245" w:rsidP="002D1245">
      <w:r>
        <w:t></w:t>
      </w:r>
      <w:r>
        <w:t></w:t>
      </w:r>
      <w:r>
        <w:t></w:t>
      </w:r>
      <w:r>
        <w:t></w:t>
      </w:r>
      <w:r>
        <w:t></w:t>
      </w:r>
      <w:r>
        <w:t></w:t>
      </w:r>
      <w:r>
        <w:t></w:t>
      </w:r>
      <w:r>
        <w:rPr>
          <w:rFonts w:hint="eastAsia"/>
        </w:rPr>
        <w:t>мг</w:t>
      </w:r>
      <w:r>
        <w:t></w:t>
      </w:r>
      <w:r>
        <w:rPr>
          <w:rFonts w:hint="eastAsia"/>
        </w:rPr>
        <w:t>мл</w:t>
      </w:r>
      <w:r>
        <w:t></w:t>
      </w:r>
      <w:r>
        <w:t></w:t>
      </w:r>
      <w:r>
        <w:rPr>
          <w:rFonts w:hint="eastAsia"/>
        </w:rPr>
        <w:t>та</w:t>
      </w:r>
      <w:r>
        <w:t></w:t>
      </w:r>
      <w:r>
        <w:rPr>
          <w:rFonts w:hint="eastAsia"/>
        </w:rPr>
        <w:t>кумулятивної</w:t>
      </w:r>
    </w:p>
    <w:p w:rsidR="002D1245" w:rsidRDefault="002D1245" w:rsidP="002D1245">
      <w:r>
        <w:t></w:t>
      </w:r>
      <w:r>
        <w:t></w:t>
      </w:r>
      <w:r>
        <w:t></w:t>
      </w:r>
      <w:r>
        <w:t></w:t>
      </w:r>
      <w:r>
        <w:t></w:t>
      </w:r>
      <w:r>
        <w:t></w:t>
      </w:r>
      <w:r>
        <w:rPr>
          <w:rFonts w:hint="eastAsia"/>
        </w:rPr>
        <w:t>–</w:t>
      </w:r>
      <w:r>
        <w:t></w:t>
      </w:r>
      <w:r>
        <w:t></w:t>
      </w:r>
      <w:r>
        <w:t></w:t>
      </w:r>
      <w:r>
        <w:t></w:t>
      </w:r>
      <w:r>
        <w:t></w:t>
      </w:r>
      <w:r>
        <w:t></w:t>
      </w:r>
      <w:r>
        <w:rPr>
          <w:rFonts w:hint="eastAsia"/>
        </w:rPr>
        <w:t>мг</w:t>
      </w:r>
      <w:r>
        <w:t></w:t>
      </w:r>
      <w:r>
        <w:rPr>
          <w:rFonts w:hint="eastAsia"/>
        </w:rPr>
        <w:t>мл</w:t>
      </w:r>
      <w:r>
        <w:t></w:t>
      </w:r>
      <w:r>
        <w:t></w:t>
      </w:r>
      <w:r>
        <w:rPr>
          <w:rFonts w:hint="eastAsia"/>
        </w:rPr>
        <w:t>дії</w:t>
      </w:r>
      <w:r>
        <w:t></w:t>
      </w:r>
      <w:r>
        <w:t></w:t>
      </w:r>
      <w:r>
        <w:rPr>
          <w:rFonts w:hint="eastAsia"/>
        </w:rPr>
        <w:t>є</w:t>
      </w:r>
      <w:r>
        <w:t></w:t>
      </w:r>
      <w:r>
        <w:rPr>
          <w:rFonts w:hint="eastAsia"/>
        </w:rPr>
        <w:t>ефективними</w:t>
      </w:r>
      <w:r>
        <w:t></w:t>
      </w:r>
      <w:r>
        <w:rPr>
          <w:rFonts w:hint="eastAsia"/>
        </w:rPr>
        <w:t>модуляторами</w:t>
      </w:r>
      <w:r>
        <w:t></w:t>
      </w:r>
      <w:r>
        <w:rPr>
          <w:rFonts w:hint="eastAsia"/>
        </w:rPr>
        <w:t>спонтанної</w:t>
      </w:r>
      <w:r>
        <w:t></w:t>
      </w:r>
      <w:r>
        <w:rPr>
          <w:rFonts w:hint="eastAsia"/>
        </w:rPr>
        <w:t>і</w:t>
      </w:r>
      <w:r>
        <w:t></w:t>
      </w:r>
      <w:r>
        <w:rPr>
          <w:rFonts w:hint="eastAsia"/>
        </w:rPr>
        <w:t>викликаної</w:t>
      </w:r>
      <w:r>
        <w:t></w:t>
      </w:r>
    </w:p>
    <w:p w:rsidR="002D1245" w:rsidRDefault="002D1245" w:rsidP="002D1245">
      <w:r>
        <w:t></w:t>
      </w:r>
      <w:r>
        <w:t></w:t>
      </w:r>
      <w:r>
        <w:t></w:t>
      </w:r>
    </w:p>
    <w:p w:rsidR="002D1245" w:rsidRDefault="002D1245" w:rsidP="002D1245">
      <w:r>
        <w:rPr>
          <w:rFonts w:hint="eastAsia"/>
        </w:rPr>
        <w:t>скорочувальної</w:t>
      </w:r>
      <w:r>
        <w:t></w:t>
      </w:r>
      <w:r>
        <w:rPr>
          <w:rFonts w:hint="eastAsia"/>
        </w:rPr>
        <w:t>активності</w:t>
      </w:r>
      <w:r>
        <w:t></w:t>
      </w:r>
      <w:r>
        <w:rPr>
          <w:rFonts w:hint="eastAsia"/>
        </w:rPr>
        <w:t>вісцеральних</w:t>
      </w:r>
      <w:r>
        <w:t></w:t>
      </w:r>
      <w:r>
        <w:rPr>
          <w:rFonts w:hint="eastAsia"/>
        </w:rPr>
        <w:t>гладеньких</w:t>
      </w:r>
      <w:r>
        <w:t></w:t>
      </w:r>
      <w:r>
        <w:rPr>
          <w:rFonts w:hint="eastAsia"/>
        </w:rPr>
        <w:t>м’язів</w:t>
      </w:r>
      <w:r>
        <w:t></w:t>
      </w:r>
      <w:r>
        <w:t></w:t>
      </w:r>
      <w:r>
        <w:rPr>
          <w:rFonts w:hint="eastAsia"/>
        </w:rPr>
        <w:t>Зокрема</w:t>
      </w:r>
      <w:r>
        <w:t></w:t>
      </w:r>
      <w:r>
        <w:t></w:t>
      </w:r>
      <w:r>
        <w:rPr>
          <w:rFonts w:hint="eastAsia"/>
        </w:rPr>
        <w:t>ТіО</w:t>
      </w:r>
      <w:r>
        <w:t></w:t>
      </w:r>
    </w:p>
    <w:p w:rsidR="002D1245" w:rsidRDefault="002D1245" w:rsidP="002D1245">
      <w:r>
        <w:rPr>
          <w:rFonts w:hint="eastAsia"/>
        </w:rPr>
        <w:t>модулює</w:t>
      </w:r>
      <w:r>
        <w:t></w:t>
      </w:r>
      <w:r>
        <w:rPr>
          <w:rFonts w:hint="eastAsia"/>
        </w:rPr>
        <w:t>пресинаптичні</w:t>
      </w:r>
      <w:r>
        <w:t></w:t>
      </w:r>
      <w:r>
        <w:rPr>
          <w:rFonts w:hint="eastAsia"/>
        </w:rPr>
        <w:t>і</w:t>
      </w:r>
      <w:r>
        <w:t></w:t>
      </w:r>
      <w:r>
        <w:rPr>
          <w:rFonts w:hint="eastAsia"/>
        </w:rPr>
        <w:t>постсинаптичні</w:t>
      </w:r>
      <w:r>
        <w:t></w:t>
      </w:r>
      <w:r>
        <w:rPr>
          <w:rFonts w:hint="eastAsia"/>
        </w:rPr>
        <w:t>механізми</w:t>
      </w:r>
      <w:r>
        <w:t></w:t>
      </w:r>
      <w:r>
        <w:rPr>
          <w:rFonts w:hint="eastAsia"/>
        </w:rPr>
        <w:t>регуляції</w:t>
      </w:r>
      <w:r>
        <w:t></w:t>
      </w:r>
      <w:r>
        <w:rPr>
          <w:rFonts w:hint="eastAsia"/>
        </w:rPr>
        <w:t>за</w:t>
      </w:r>
      <w:r>
        <w:t></w:t>
      </w:r>
      <w:r>
        <w:rPr>
          <w:rFonts w:hint="eastAsia"/>
        </w:rPr>
        <w:t>участі</w:t>
      </w:r>
    </w:p>
    <w:p w:rsidR="002D1245" w:rsidRDefault="002D1245" w:rsidP="002D1245">
      <w:r>
        <w:rPr>
          <w:rFonts w:hint="eastAsia"/>
        </w:rPr>
        <w:t>нейрональних</w:t>
      </w:r>
      <w:r>
        <w:t></w:t>
      </w:r>
      <w:r>
        <w:rPr>
          <w:rFonts w:hint="eastAsia"/>
        </w:rPr>
        <w:t>ацетилхолінових</w:t>
      </w:r>
      <w:r>
        <w:t></w:t>
      </w:r>
      <w:r>
        <w:rPr>
          <w:rFonts w:hint="eastAsia"/>
        </w:rPr>
        <w:t>нікотинових</w:t>
      </w:r>
      <w:r>
        <w:t></w:t>
      </w:r>
      <w:r>
        <w:t></w:t>
      </w:r>
      <w:r>
        <w:rPr>
          <w:rFonts w:hint="eastAsia"/>
        </w:rPr>
        <w:t>гістамінових</w:t>
      </w:r>
      <w:r>
        <w:t></w:t>
      </w:r>
      <w:r>
        <w:rPr>
          <w:rFonts w:hint="eastAsia"/>
        </w:rPr>
        <w:t>і</w:t>
      </w:r>
      <w:r>
        <w:t></w:t>
      </w:r>
      <w:r>
        <w:rPr>
          <w:rFonts w:hint="eastAsia"/>
        </w:rPr>
        <w:t>ГАМКрецепторів</w:t>
      </w:r>
      <w:r>
        <w:t></w:t>
      </w:r>
      <w:r>
        <w:rPr>
          <w:rFonts w:hint="eastAsia"/>
        </w:rPr>
        <w:t>з</w:t>
      </w:r>
      <w:r>
        <w:t></w:t>
      </w:r>
      <w:r>
        <w:rPr>
          <w:rFonts w:hint="eastAsia"/>
        </w:rPr>
        <w:t>одного</w:t>
      </w:r>
      <w:r>
        <w:t></w:t>
      </w:r>
      <w:r>
        <w:rPr>
          <w:rFonts w:hint="eastAsia"/>
        </w:rPr>
        <w:t>боку</w:t>
      </w:r>
      <w:r>
        <w:t></w:t>
      </w:r>
      <w:r>
        <w:t></w:t>
      </w:r>
      <w:r>
        <w:rPr>
          <w:rFonts w:hint="eastAsia"/>
        </w:rPr>
        <w:t>а</w:t>
      </w:r>
      <w:r>
        <w:t></w:t>
      </w:r>
      <w:r>
        <w:rPr>
          <w:rFonts w:hint="eastAsia"/>
        </w:rPr>
        <w:t>з</w:t>
      </w:r>
      <w:r>
        <w:t></w:t>
      </w:r>
      <w:r>
        <w:rPr>
          <w:rFonts w:hint="eastAsia"/>
        </w:rPr>
        <w:t>іншого</w:t>
      </w:r>
      <w:r>
        <w:t></w:t>
      </w:r>
      <w:r>
        <w:rPr>
          <w:rFonts w:hint="eastAsia"/>
        </w:rPr>
        <w:t>боку</w:t>
      </w:r>
      <w:r>
        <w:t></w:t>
      </w:r>
      <w:r>
        <w:rPr>
          <w:rFonts w:hint="eastAsia"/>
        </w:rPr>
        <w:t>експресованих</w:t>
      </w:r>
      <w:r>
        <w:t></w:t>
      </w:r>
      <w:r>
        <w:rPr>
          <w:rFonts w:hint="eastAsia"/>
        </w:rPr>
        <w:t>власне</w:t>
      </w:r>
      <w:r>
        <w:t></w:t>
      </w:r>
      <w:r>
        <w:rPr>
          <w:rFonts w:hint="eastAsia"/>
        </w:rPr>
        <w:t>у</w:t>
      </w:r>
    </w:p>
    <w:p w:rsidR="002D1245" w:rsidRDefault="002D1245" w:rsidP="002D1245">
      <w:r>
        <w:rPr>
          <w:rFonts w:hint="eastAsia"/>
        </w:rPr>
        <w:t>гладеньком’язових</w:t>
      </w:r>
      <w:r>
        <w:t></w:t>
      </w:r>
      <w:r>
        <w:rPr>
          <w:rFonts w:hint="eastAsia"/>
        </w:rPr>
        <w:t>клітинах</w:t>
      </w:r>
      <w:r>
        <w:t></w:t>
      </w:r>
      <w:r>
        <w:rPr>
          <w:rFonts w:hint="eastAsia"/>
        </w:rPr>
        <w:t>ацетилхолінових</w:t>
      </w:r>
      <w:r>
        <w:t></w:t>
      </w:r>
      <w:r>
        <w:rPr>
          <w:rFonts w:hint="eastAsia"/>
        </w:rPr>
        <w:t>мускаринових</w:t>
      </w:r>
      <w:r>
        <w:t></w:t>
      </w:r>
      <w:r>
        <w:t></w:t>
      </w:r>
      <w:r>
        <w:rPr>
          <w:rFonts w:hint="eastAsia"/>
        </w:rPr>
        <w:t>гістамінових</w:t>
      </w:r>
      <w:r>
        <w:t></w:t>
      </w:r>
      <w:r>
        <w:rPr>
          <w:rFonts w:hint="eastAsia"/>
        </w:rPr>
        <w:t>та</w:t>
      </w:r>
    </w:p>
    <w:p w:rsidR="002D1245" w:rsidRDefault="002D1245" w:rsidP="002D1245">
      <w:r>
        <w:rPr>
          <w:rFonts w:hint="eastAsia"/>
        </w:rPr>
        <w:t>брадикінінових</w:t>
      </w:r>
      <w:r>
        <w:t></w:t>
      </w:r>
      <w:r>
        <w:rPr>
          <w:rFonts w:hint="eastAsia"/>
        </w:rPr>
        <w:t>рецепторів</w:t>
      </w:r>
      <w:r>
        <w:t></w:t>
      </w:r>
    </w:p>
    <w:p w:rsidR="002D1245" w:rsidRDefault="002D1245" w:rsidP="002D1245">
      <w:r>
        <w:t></w:t>
      </w:r>
      <w:r>
        <w:t></w:t>
      </w:r>
      <w:r>
        <w:t></w:t>
      </w:r>
      <w:r>
        <w:rPr>
          <w:rFonts w:hint="eastAsia"/>
        </w:rPr>
        <w:t>Показано</w:t>
      </w:r>
      <w:r>
        <w:t></w:t>
      </w:r>
      <w:r>
        <w:rPr>
          <w:rFonts w:hint="eastAsia"/>
        </w:rPr>
        <w:t>відсутність</w:t>
      </w:r>
      <w:r>
        <w:t></w:t>
      </w:r>
      <w:r>
        <w:rPr>
          <w:rFonts w:hint="eastAsia"/>
        </w:rPr>
        <w:t>впливу</w:t>
      </w:r>
      <w:r>
        <w:t></w:t>
      </w:r>
      <w:r>
        <w:rPr>
          <w:rFonts w:hint="eastAsia"/>
        </w:rPr>
        <w:t>наночастинок</w:t>
      </w:r>
      <w:r>
        <w:t></w:t>
      </w:r>
      <w:r>
        <w:t></w:t>
      </w:r>
      <w:r>
        <w:t></w:t>
      </w:r>
      <w:r>
        <w:t></w:t>
      </w:r>
      <w:r>
        <w:t></w:t>
      </w:r>
      <w:r>
        <w:t></w:t>
      </w:r>
      <w:r>
        <w:rPr>
          <w:rFonts w:hint="eastAsia"/>
        </w:rPr>
        <w:t>на</w:t>
      </w:r>
      <w:r>
        <w:t></w:t>
      </w:r>
      <w:r>
        <w:rPr>
          <w:rFonts w:hint="eastAsia"/>
        </w:rPr>
        <w:t>процеси</w:t>
      </w:r>
      <w:r>
        <w:t></w:t>
      </w:r>
      <w:r>
        <w:rPr>
          <w:rFonts w:hint="eastAsia"/>
        </w:rPr>
        <w:t>спряження</w:t>
      </w:r>
    </w:p>
    <w:p w:rsidR="002D1245" w:rsidRDefault="002D1245" w:rsidP="002D1245">
      <w:r>
        <w:rPr>
          <w:rFonts w:hint="eastAsia"/>
        </w:rPr>
        <w:t>збудження</w:t>
      </w:r>
      <w:r>
        <w:t></w:t>
      </w:r>
      <w:r>
        <w:rPr>
          <w:rFonts w:hint="eastAsia"/>
        </w:rPr>
        <w:t>скорочення</w:t>
      </w:r>
      <w:r>
        <w:t></w:t>
      </w:r>
      <w:r>
        <w:t></w:t>
      </w:r>
      <w:r>
        <w:rPr>
          <w:rFonts w:hint="eastAsia"/>
        </w:rPr>
        <w:t>які</w:t>
      </w:r>
      <w:r>
        <w:t></w:t>
      </w:r>
      <w:r>
        <w:rPr>
          <w:rFonts w:hint="eastAsia"/>
        </w:rPr>
        <w:t>індукуються</w:t>
      </w:r>
      <w:r>
        <w:t></w:t>
      </w:r>
      <w:r>
        <w:rPr>
          <w:rFonts w:hint="eastAsia"/>
        </w:rPr>
        <w:t>ендогенним</w:t>
      </w:r>
      <w:r>
        <w:t></w:t>
      </w:r>
      <w:r>
        <w:rPr>
          <w:rFonts w:hint="eastAsia"/>
        </w:rPr>
        <w:t>ацетилхоліном</w:t>
      </w:r>
      <w:r>
        <w:t></w:t>
      </w:r>
      <w:r>
        <w:rPr>
          <w:rFonts w:hint="eastAsia"/>
        </w:rPr>
        <w:t>за</w:t>
      </w:r>
      <w:r>
        <w:t></w:t>
      </w:r>
      <w:r>
        <w:rPr>
          <w:rFonts w:hint="eastAsia"/>
        </w:rPr>
        <w:t>умови</w:t>
      </w:r>
    </w:p>
    <w:p w:rsidR="002D1245" w:rsidRDefault="002D1245" w:rsidP="002D1245">
      <w:r>
        <w:rPr>
          <w:rFonts w:hint="eastAsia"/>
        </w:rPr>
        <w:t>активації</w:t>
      </w:r>
      <w:r>
        <w:t></w:t>
      </w:r>
      <w:r>
        <w:rPr>
          <w:rFonts w:hint="eastAsia"/>
        </w:rPr>
        <w:t>його</w:t>
      </w:r>
      <w:r>
        <w:t></w:t>
      </w:r>
      <w:r>
        <w:rPr>
          <w:rFonts w:hint="eastAsia"/>
        </w:rPr>
        <w:t>вивільнення</w:t>
      </w:r>
      <w:r>
        <w:t></w:t>
      </w:r>
      <w:r>
        <w:rPr>
          <w:rFonts w:hint="eastAsia"/>
        </w:rPr>
        <w:t>деполяризацією</w:t>
      </w:r>
      <w:r>
        <w:t></w:t>
      </w:r>
      <w:r>
        <w:rPr>
          <w:rFonts w:hint="eastAsia"/>
        </w:rPr>
        <w:t>тканини</w:t>
      </w:r>
      <w:r>
        <w:t></w:t>
      </w:r>
      <w:r>
        <w:rPr>
          <w:rFonts w:hint="eastAsia"/>
        </w:rPr>
        <w:t>гладеньких</w:t>
      </w:r>
      <w:r>
        <w:t></w:t>
      </w:r>
      <w:r>
        <w:rPr>
          <w:rFonts w:hint="eastAsia"/>
        </w:rPr>
        <w:t>м’язів</w:t>
      </w:r>
      <w:r>
        <w:t></w:t>
      </w:r>
    </w:p>
    <w:p w:rsidR="002D1245" w:rsidRDefault="002D1245" w:rsidP="002D1245">
      <w:r>
        <w:rPr>
          <w:rFonts w:hint="eastAsia"/>
        </w:rPr>
        <w:t>Водночас</w:t>
      </w:r>
      <w:r>
        <w:t></w:t>
      </w:r>
      <w:r>
        <w:rPr>
          <w:rFonts w:hint="eastAsia"/>
        </w:rPr>
        <w:t>виявлено</w:t>
      </w:r>
      <w:r>
        <w:t></w:t>
      </w:r>
      <w:r>
        <w:rPr>
          <w:rFonts w:hint="eastAsia"/>
        </w:rPr>
        <w:t>модуляцію</w:t>
      </w:r>
      <w:r>
        <w:t></w:t>
      </w:r>
      <w:r>
        <w:rPr>
          <w:rFonts w:hint="eastAsia"/>
        </w:rPr>
        <w:t>цим</w:t>
      </w:r>
      <w:r>
        <w:t></w:t>
      </w:r>
      <w:r>
        <w:rPr>
          <w:rFonts w:hint="eastAsia"/>
        </w:rPr>
        <w:t>наноматеріалом</w:t>
      </w:r>
      <w:r>
        <w:t></w:t>
      </w:r>
      <w:r>
        <w:rPr>
          <w:rFonts w:hint="eastAsia"/>
        </w:rPr>
        <w:t>скорочень</w:t>
      </w:r>
      <w:r>
        <w:t></w:t>
      </w:r>
      <w:r>
        <w:t></w:t>
      </w:r>
      <w:r>
        <w:rPr>
          <w:rFonts w:hint="eastAsia"/>
        </w:rPr>
        <w:t>активованих</w:t>
      </w:r>
    </w:p>
    <w:p w:rsidR="002D1245" w:rsidRDefault="002D1245" w:rsidP="002D1245">
      <w:r>
        <w:rPr>
          <w:rFonts w:hint="eastAsia"/>
        </w:rPr>
        <w:t>екзогенним</w:t>
      </w:r>
      <w:r>
        <w:t></w:t>
      </w:r>
      <w:r>
        <w:rPr>
          <w:rFonts w:hint="eastAsia"/>
        </w:rPr>
        <w:t>ацетилхоліном</w:t>
      </w:r>
      <w:r>
        <w:t></w:t>
      </w:r>
      <w:r>
        <w:rPr>
          <w:rFonts w:hint="eastAsia"/>
        </w:rPr>
        <w:t>та</w:t>
      </w:r>
      <w:r>
        <w:t></w:t>
      </w:r>
      <w:r>
        <w:rPr>
          <w:rFonts w:hint="eastAsia"/>
        </w:rPr>
        <w:t>пригнічення</w:t>
      </w:r>
      <w:r>
        <w:t></w:t>
      </w:r>
      <w:r>
        <w:rPr>
          <w:rFonts w:hint="eastAsia"/>
        </w:rPr>
        <w:t>їх</w:t>
      </w:r>
      <w:r>
        <w:t></w:t>
      </w:r>
      <w:r>
        <w:rPr>
          <w:rFonts w:hint="eastAsia"/>
        </w:rPr>
        <w:t>тонічної</w:t>
      </w:r>
      <w:r>
        <w:t></w:t>
      </w:r>
      <w:r>
        <w:rPr>
          <w:rFonts w:hint="eastAsia"/>
        </w:rPr>
        <w:t>складової</w:t>
      </w:r>
      <w:r>
        <w:t></w:t>
      </w:r>
      <w:r>
        <w:rPr>
          <w:rFonts w:hint="eastAsia"/>
        </w:rPr>
        <w:t>агоністом</w:t>
      </w:r>
    </w:p>
    <w:p w:rsidR="002D1245" w:rsidRDefault="002D1245" w:rsidP="002D1245">
      <w:r>
        <w:rPr>
          <w:rFonts w:hint="eastAsia"/>
        </w:rPr>
        <w:t>іонотропних</w:t>
      </w:r>
      <w:r>
        <w:t></w:t>
      </w:r>
      <w:r>
        <w:rPr>
          <w:rFonts w:hint="eastAsia"/>
        </w:rPr>
        <w:t>ацетилхолінових</w:t>
      </w:r>
      <w:r>
        <w:t></w:t>
      </w:r>
      <w:r>
        <w:rPr>
          <w:rFonts w:hint="eastAsia"/>
        </w:rPr>
        <w:t>рецепторів</w:t>
      </w:r>
      <w:r>
        <w:t></w:t>
      </w:r>
      <w:r>
        <w:rPr>
          <w:rFonts w:hint="eastAsia"/>
        </w:rPr>
        <w:t>нікотином</w:t>
      </w:r>
      <w:r>
        <w:t></w:t>
      </w:r>
    </w:p>
    <w:p w:rsidR="002D1245" w:rsidRDefault="002D1245" w:rsidP="002D1245">
      <w:r>
        <w:t></w:t>
      </w:r>
      <w:r>
        <w:t></w:t>
      </w:r>
      <w:r>
        <w:t></w:t>
      </w:r>
      <w:r>
        <w:rPr>
          <w:rFonts w:hint="eastAsia"/>
        </w:rPr>
        <w:t>Виявлено</w:t>
      </w:r>
      <w:r>
        <w:t></w:t>
      </w:r>
      <w:r>
        <w:t></w:t>
      </w:r>
      <w:r>
        <w:rPr>
          <w:rFonts w:hint="eastAsia"/>
        </w:rPr>
        <w:t>що</w:t>
      </w:r>
      <w:r>
        <w:t></w:t>
      </w:r>
      <w:r>
        <w:rPr>
          <w:rFonts w:hint="eastAsia"/>
        </w:rPr>
        <w:t>попереднє</w:t>
      </w:r>
      <w:r>
        <w:t></w:t>
      </w:r>
      <w:r>
        <w:rPr>
          <w:rFonts w:hint="eastAsia"/>
        </w:rPr>
        <w:t>блокування</w:t>
      </w:r>
      <w:r>
        <w:t></w:t>
      </w:r>
      <w:r>
        <w:rPr>
          <w:rFonts w:hint="eastAsia"/>
        </w:rPr>
        <w:t>Са</w:t>
      </w:r>
      <w:r>
        <w:t></w:t>
      </w:r>
      <w:r>
        <w:t></w:t>
      </w:r>
    </w:p>
    <w:p w:rsidR="002D1245" w:rsidRDefault="002D1245" w:rsidP="002D1245">
      <w:r>
        <w:t></w:t>
      </w:r>
      <w:r>
        <w:rPr>
          <w:rFonts w:hint="eastAsia"/>
        </w:rPr>
        <w:t>каналів</w:t>
      </w:r>
      <w:r>
        <w:t></w:t>
      </w:r>
      <w:r>
        <w:t></w:t>
      </w:r>
      <w:r>
        <w:t></w:t>
      </w:r>
      <w:r>
        <w:rPr>
          <w:rFonts w:hint="eastAsia"/>
        </w:rPr>
        <w:t>типу</w:t>
      </w:r>
      <w:r>
        <w:t></w:t>
      </w:r>
      <w:r>
        <w:t></w:t>
      </w:r>
      <w:r>
        <w:t></w:t>
      </w:r>
      <w:r>
        <w:t></w:t>
      </w:r>
      <w:r>
        <w:t></w:t>
      </w:r>
      <w:r>
        <w:t></w:t>
      </w:r>
      <w:r>
        <w:t></w:t>
      </w:r>
      <w:r>
        <w:rPr>
          <w:rFonts w:hint="eastAsia"/>
        </w:rPr>
        <w:t>у</w:t>
      </w:r>
    </w:p>
    <w:p w:rsidR="002D1245" w:rsidRDefault="002D1245" w:rsidP="002D1245">
      <w:r>
        <w:rPr>
          <w:rFonts w:hint="eastAsia"/>
        </w:rPr>
        <w:t>значній</w:t>
      </w:r>
      <w:r>
        <w:t></w:t>
      </w:r>
      <w:r>
        <w:rPr>
          <w:rFonts w:hint="eastAsia"/>
        </w:rPr>
        <w:t>мірі</w:t>
      </w:r>
      <w:r>
        <w:t></w:t>
      </w:r>
      <w:r>
        <w:rPr>
          <w:rFonts w:hint="eastAsia"/>
        </w:rPr>
        <w:t>усуває</w:t>
      </w:r>
      <w:r>
        <w:t></w:t>
      </w:r>
      <w:r>
        <w:rPr>
          <w:rFonts w:hint="eastAsia"/>
        </w:rPr>
        <w:t>активаційний</w:t>
      </w:r>
      <w:r>
        <w:t></w:t>
      </w:r>
      <w:r>
        <w:rPr>
          <w:rFonts w:hint="eastAsia"/>
        </w:rPr>
        <w:t>ефект</w:t>
      </w:r>
      <w:r>
        <w:t></w:t>
      </w:r>
      <w:r>
        <w:rPr>
          <w:rFonts w:hint="eastAsia"/>
        </w:rPr>
        <w:t>високими</w:t>
      </w:r>
      <w:r>
        <w:t></w:t>
      </w:r>
      <w:r>
        <w:rPr>
          <w:rFonts w:hint="eastAsia"/>
        </w:rPr>
        <w:t>концентраціями</w:t>
      </w:r>
      <w:r>
        <w:t></w:t>
      </w:r>
      <w:r>
        <w:t></w:t>
      </w:r>
      <w:r>
        <w:t></w:t>
      </w:r>
      <w:r>
        <w:t></w:t>
      </w:r>
      <w:r>
        <w:t></w:t>
      </w:r>
    </w:p>
    <w:p w:rsidR="002D1245" w:rsidRDefault="002D1245" w:rsidP="002D1245">
      <w:r>
        <w:rPr>
          <w:rFonts w:hint="eastAsia"/>
        </w:rPr>
        <w:t>ацетилхолін</w:t>
      </w:r>
      <w:r>
        <w:t></w:t>
      </w:r>
      <w:r>
        <w:rPr>
          <w:rFonts w:hint="eastAsia"/>
        </w:rPr>
        <w:t>викликаних</w:t>
      </w:r>
      <w:r>
        <w:t></w:t>
      </w:r>
      <w:r>
        <w:rPr>
          <w:rFonts w:hint="eastAsia"/>
        </w:rPr>
        <w:t>скорочень</w:t>
      </w:r>
      <w:r>
        <w:t></w:t>
      </w:r>
      <w:r>
        <w:t></w:t>
      </w:r>
      <w:r>
        <w:rPr>
          <w:rFonts w:hint="eastAsia"/>
        </w:rPr>
        <w:t>що</w:t>
      </w:r>
      <w:r>
        <w:t></w:t>
      </w:r>
      <w:r>
        <w:rPr>
          <w:rFonts w:hint="eastAsia"/>
        </w:rPr>
        <w:t>вказує</w:t>
      </w:r>
      <w:r>
        <w:t></w:t>
      </w:r>
      <w:r>
        <w:rPr>
          <w:rFonts w:hint="eastAsia"/>
        </w:rPr>
        <w:t>на</w:t>
      </w:r>
      <w:r>
        <w:t></w:t>
      </w:r>
      <w:r>
        <w:rPr>
          <w:rFonts w:hint="eastAsia"/>
        </w:rPr>
        <w:t>індуковану</w:t>
      </w:r>
    </w:p>
    <w:p w:rsidR="002D1245" w:rsidRDefault="002D1245" w:rsidP="002D1245">
      <w:r>
        <w:rPr>
          <w:rFonts w:hint="eastAsia"/>
        </w:rPr>
        <w:t>наночастинками</w:t>
      </w:r>
      <w:r>
        <w:t></w:t>
      </w:r>
      <w:r>
        <w:rPr>
          <w:rFonts w:hint="eastAsia"/>
        </w:rPr>
        <w:t>активацію</w:t>
      </w:r>
      <w:r>
        <w:t></w:t>
      </w:r>
      <w:r>
        <w:rPr>
          <w:rFonts w:hint="eastAsia"/>
        </w:rPr>
        <w:t>надходження</w:t>
      </w:r>
      <w:r>
        <w:t></w:t>
      </w:r>
      <w:r>
        <w:rPr>
          <w:rFonts w:hint="eastAsia"/>
        </w:rPr>
        <w:t>іонів</w:t>
      </w:r>
      <w:r>
        <w:t></w:t>
      </w:r>
      <w:r>
        <w:rPr>
          <w:rFonts w:hint="eastAsia"/>
        </w:rPr>
        <w:t>Са</w:t>
      </w:r>
      <w:r>
        <w:t></w:t>
      </w:r>
      <w:r>
        <w:t></w:t>
      </w:r>
      <w:r>
        <w:t></w:t>
      </w:r>
      <w:r>
        <w:rPr>
          <w:rFonts w:hint="eastAsia"/>
        </w:rPr>
        <w:t>через</w:t>
      </w:r>
      <w:r>
        <w:t></w:t>
      </w:r>
      <w:r>
        <w:rPr>
          <w:rFonts w:hint="eastAsia"/>
        </w:rPr>
        <w:t>ці</w:t>
      </w:r>
      <w:r>
        <w:t></w:t>
      </w:r>
      <w:r>
        <w:rPr>
          <w:rFonts w:hint="eastAsia"/>
        </w:rPr>
        <w:t>канали</w:t>
      </w:r>
      <w:r>
        <w:t></w:t>
      </w:r>
    </w:p>
    <w:p w:rsidR="002D1245" w:rsidRDefault="002D1245" w:rsidP="002D1245">
      <w:r>
        <w:t></w:t>
      </w:r>
      <w:r>
        <w:t></w:t>
      </w:r>
      <w:r>
        <w:t></w:t>
      </w:r>
      <w:r>
        <w:rPr>
          <w:rFonts w:hint="eastAsia"/>
        </w:rPr>
        <w:t>Встановлено</w:t>
      </w:r>
      <w:r>
        <w:t></w:t>
      </w:r>
      <w:r>
        <w:t></w:t>
      </w:r>
      <w:r>
        <w:rPr>
          <w:rFonts w:hint="eastAsia"/>
        </w:rPr>
        <w:t>що</w:t>
      </w:r>
      <w:r>
        <w:t></w:t>
      </w:r>
      <w:r>
        <w:rPr>
          <w:rFonts w:hint="eastAsia"/>
        </w:rPr>
        <w:t>нанорозмірний</w:t>
      </w:r>
      <w:r>
        <w:t></w:t>
      </w:r>
      <w:r>
        <w:rPr>
          <w:rFonts w:hint="eastAsia"/>
        </w:rPr>
        <w:t>матеріал</w:t>
      </w:r>
      <w:r>
        <w:t></w:t>
      </w:r>
      <w:r>
        <w:t></w:t>
      </w:r>
      <w:r>
        <w:t></w:t>
      </w:r>
      <w:r>
        <w:t></w:t>
      </w:r>
      <w:r>
        <w:t></w:t>
      </w:r>
      <w:r>
        <w:t></w:t>
      </w:r>
      <w:r>
        <w:rPr>
          <w:rFonts w:hint="eastAsia"/>
        </w:rPr>
        <w:t>не</w:t>
      </w:r>
      <w:r>
        <w:t></w:t>
      </w:r>
      <w:r>
        <w:rPr>
          <w:rFonts w:hint="eastAsia"/>
        </w:rPr>
        <w:t>змінює</w:t>
      </w:r>
      <w:r>
        <w:t></w:t>
      </w:r>
      <w:r>
        <w:rPr>
          <w:rFonts w:hint="eastAsia"/>
        </w:rPr>
        <w:t>мобілізацію</w:t>
      </w:r>
    </w:p>
    <w:p w:rsidR="002D1245" w:rsidRDefault="002D1245" w:rsidP="002D1245">
      <w:r>
        <w:rPr>
          <w:rFonts w:hint="eastAsia"/>
        </w:rPr>
        <w:t>іонів</w:t>
      </w:r>
      <w:r>
        <w:t></w:t>
      </w:r>
      <w:r>
        <w:rPr>
          <w:rFonts w:hint="eastAsia"/>
        </w:rPr>
        <w:t>Са</w:t>
      </w:r>
      <w:r>
        <w:t></w:t>
      </w:r>
      <w:r>
        <w:t></w:t>
      </w:r>
      <w:r>
        <w:t></w:t>
      </w:r>
      <w:r>
        <w:rPr>
          <w:rFonts w:hint="eastAsia"/>
        </w:rPr>
        <w:t>з</w:t>
      </w:r>
      <w:r>
        <w:t></w:t>
      </w:r>
      <w:r>
        <w:rPr>
          <w:rFonts w:hint="eastAsia"/>
        </w:rPr>
        <w:t>інозитол</w:t>
      </w:r>
      <w:r>
        <w:t></w:t>
      </w:r>
      <w:r>
        <w:t></w:t>
      </w:r>
      <w:r>
        <w:t></w:t>
      </w:r>
      <w:r>
        <w:t></w:t>
      </w:r>
      <w:r>
        <w:t></w:t>
      </w:r>
      <w:r>
        <w:t></w:t>
      </w:r>
      <w:r>
        <w:t></w:t>
      </w:r>
      <w:r>
        <w:rPr>
          <w:rFonts w:hint="eastAsia"/>
        </w:rPr>
        <w:t>трисфосфат</w:t>
      </w:r>
      <w:r>
        <w:t></w:t>
      </w:r>
      <w:r>
        <w:t></w:t>
      </w:r>
      <w:r>
        <w:rPr>
          <w:rFonts w:hint="eastAsia"/>
        </w:rPr>
        <w:t>та</w:t>
      </w:r>
      <w:r>
        <w:t></w:t>
      </w:r>
      <w:r>
        <w:rPr>
          <w:rFonts w:hint="eastAsia"/>
        </w:rPr>
        <w:t>ріанодин</w:t>
      </w:r>
      <w:r>
        <w:t></w:t>
      </w:r>
      <w:r>
        <w:rPr>
          <w:rFonts w:hint="eastAsia"/>
        </w:rPr>
        <w:t>чутливих</w:t>
      </w:r>
      <w:r>
        <w:t></w:t>
      </w:r>
      <w:r>
        <w:rPr>
          <w:rFonts w:hint="eastAsia"/>
        </w:rPr>
        <w:t>пулів</w:t>
      </w:r>
    </w:p>
    <w:p w:rsidR="002D1245" w:rsidRDefault="002D1245" w:rsidP="002D1245">
      <w:r>
        <w:rPr>
          <w:rFonts w:hint="eastAsia"/>
        </w:rPr>
        <w:t>саркоплазматичного</w:t>
      </w:r>
      <w:r>
        <w:t></w:t>
      </w:r>
      <w:r>
        <w:rPr>
          <w:rFonts w:hint="eastAsia"/>
        </w:rPr>
        <w:t>ретикулуму</w:t>
      </w:r>
      <w:r>
        <w:t></w:t>
      </w:r>
      <w:r>
        <w:rPr>
          <w:rFonts w:hint="eastAsia"/>
        </w:rPr>
        <w:t>міоцитів</w:t>
      </w:r>
      <w:r>
        <w:t></w:t>
      </w:r>
      <w:r>
        <w:rPr>
          <w:rFonts w:hint="eastAsia"/>
        </w:rPr>
        <w:t>шлунку</w:t>
      </w:r>
      <w:r>
        <w:t></w:t>
      </w:r>
    </w:p>
    <w:p w:rsidR="002D1245" w:rsidRDefault="002D1245" w:rsidP="002D1245">
      <w:r>
        <w:t></w:t>
      </w:r>
      <w:r>
        <w:t></w:t>
      </w:r>
      <w:r>
        <w:t></w:t>
      </w:r>
      <w:r>
        <w:rPr>
          <w:rFonts w:hint="eastAsia"/>
        </w:rPr>
        <w:t>Виявлено</w:t>
      </w:r>
      <w:r>
        <w:t></w:t>
      </w:r>
      <w:r>
        <w:t></w:t>
      </w:r>
      <w:r>
        <w:rPr>
          <w:rFonts w:hint="eastAsia"/>
        </w:rPr>
        <w:t>що</w:t>
      </w:r>
      <w:r>
        <w:t></w:t>
      </w:r>
      <w:r>
        <w:rPr>
          <w:rFonts w:hint="eastAsia"/>
        </w:rPr>
        <w:t>блокування</w:t>
      </w:r>
      <w:r>
        <w:t></w:t>
      </w:r>
      <w:r>
        <w:rPr>
          <w:rFonts w:hint="eastAsia"/>
        </w:rPr>
        <w:t>роботи</w:t>
      </w:r>
      <w:r>
        <w:t></w:t>
      </w:r>
      <w:r>
        <w:rPr>
          <w:rFonts w:hint="eastAsia"/>
        </w:rPr>
        <w:t>дихального</w:t>
      </w:r>
      <w:r>
        <w:t></w:t>
      </w:r>
      <w:r>
        <w:rPr>
          <w:rFonts w:hint="eastAsia"/>
        </w:rPr>
        <w:t>ланцюга</w:t>
      </w:r>
      <w:r>
        <w:t></w:t>
      </w:r>
      <w:r>
        <w:rPr>
          <w:rFonts w:hint="eastAsia"/>
        </w:rPr>
        <w:t>мітохондрій</w:t>
      </w:r>
    </w:p>
    <w:p w:rsidR="002D1245" w:rsidRDefault="002D1245" w:rsidP="002D1245">
      <w:r>
        <w:rPr>
          <w:rFonts w:hint="eastAsia"/>
        </w:rPr>
        <w:t>усуває</w:t>
      </w:r>
      <w:r>
        <w:t></w:t>
      </w:r>
      <w:r>
        <w:rPr>
          <w:rFonts w:hint="eastAsia"/>
        </w:rPr>
        <w:t>ефекти</w:t>
      </w:r>
      <w:r>
        <w:t></w:t>
      </w:r>
      <w:r>
        <w:rPr>
          <w:rFonts w:hint="eastAsia"/>
        </w:rPr>
        <w:t>ТіО</w:t>
      </w:r>
      <w:r>
        <w:t></w:t>
      </w:r>
      <w:r>
        <w:t></w:t>
      </w:r>
      <w:r>
        <w:rPr>
          <w:rFonts w:hint="eastAsia"/>
        </w:rPr>
        <w:t>на</w:t>
      </w:r>
      <w:r>
        <w:t></w:t>
      </w:r>
      <w:r>
        <w:rPr>
          <w:rFonts w:hint="eastAsia"/>
        </w:rPr>
        <w:t>ацетилхолін</w:t>
      </w:r>
      <w:r>
        <w:t></w:t>
      </w:r>
      <w:r>
        <w:rPr>
          <w:rFonts w:hint="eastAsia"/>
        </w:rPr>
        <w:t>викликані</w:t>
      </w:r>
      <w:r>
        <w:t></w:t>
      </w:r>
      <w:r>
        <w:rPr>
          <w:rFonts w:hint="eastAsia"/>
        </w:rPr>
        <w:t>скорочення</w:t>
      </w:r>
      <w:r>
        <w:t></w:t>
      </w:r>
      <w:r>
        <w:rPr>
          <w:rFonts w:hint="eastAsia"/>
        </w:rPr>
        <w:t>гладеньких</w:t>
      </w:r>
      <w:r>
        <w:t></w:t>
      </w:r>
      <w:r>
        <w:rPr>
          <w:rFonts w:hint="eastAsia"/>
        </w:rPr>
        <w:t>м’язів</w:t>
      </w:r>
    </w:p>
    <w:p w:rsidR="002D1245" w:rsidRDefault="002D1245" w:rsidP="002D1245">
      <w:r>
        <w:rPr>
          <w:rFonts w:hint="eastAsia"/>
        </w:rPr>
        <w:t>шлунку</w:t>
      </w:r>
      <w:r>
        <w:t></w:t>
      </w:r>
      <w:r>
        <w:t></w:t>
      </w:r>
      <w:r>
        <w:rPr>
          <w:rFonts w:hint="eastAsia"/>
        </w:rPr>
        <w:t>У</w:t>
      </w:r>
      <w:r>
        <w:t></w:t>
      </w:r>
      <w:r>
        <w:rPr>
          <w:rFonts w:hint="eastAsia"/>
        </w:rPr>
        <w:t>м’язах</w:t>
      </w:r>
      <w:r>
        <w:t></w:t>
      </w:r>
      <w:r>
        <w:rPr>
          <w:rFonts w:hint="eastAsia"/>
        </w:rPr>
        <w:t>міометрія</w:t>
      </w:r>
      <w:r>
        <w:t></w:t>
      </w:r>
      <w:r>
        <w:rPr>
          <w:rFonts w:hint="eastAsia"/>
        </w:rPr>
        <w:t>ТіО</w:t>
      </w:r>
      <w:r>
        <w:t></w:t>
      </w:r>
      <w:r>
        <w:t></w:t>
      </w:r>
      <w:r>
        <w:rPr>
          <w:rFonts w:hint="eastAsia"/>
        </w:rPr>
        <w:t>усуває</w:t>
      </w:r>
      <w:r>
        <w:t></w:t>
      </w:r>
      <w:r>
        <w:rPr>
          <w:rFonts w:hint="eastAsia"/>
        </w:rPr>
        <w:t>ефекти</w:t>
      </w:r>
      <w:r>
        <w:t></w:t>
      </w:r>
      <w:r>
        <w:rPr>
          <w:rFonts w:hint="eastAsia"/>
        </w:rPr>
        <w:t>блокування</w:t>
      </w:r>
      <w:r>
        <w:t></w:t>
      </w:r>
      <w:r>
        <w:rPr>
          <w:rFonts w:hint="eastAsia"/>
        </w:rPr>
        <w:t>АТФ</w:t>
      </w:r>
      <w:r>
        <w:t></w:t>
      </w:r>
      <w:r>
        <w:rPr>
          <w:rFonts w:hint="eastAsia"/>
        </w:rPr>
        <w:t>чутливих</w:t>
      </w:r>
    </w:p>
    <w:p w:rsidR="002D1245" w:rsidRDefault="002D1245" w:rsidP="002D1245">
      <w:r>
        <w:rPr>
          <w:rFonts w:hint="eastAsia"/>
        </w:rPr>
        <w:t>К</w:t>
      </w:r>
    </w:p>
    <w:p w:rsidR="002D1245" w:rsidRDefault="002D1245" w:rsidP="002D1245">
      <w:r>
        <w:t></w:t>
      </w:r>
    </w:p>
    <w:p w:rsidR="002D1245" w:rsidRDefault="002D1245" w:rsidP="002D1245">
      <w:r>
        <w:t></w:t>
      </w:r>
      <w:r>
        <w:rPr>
          <w:rFonts w:hint="eastAsia"/>
        </w:rPr>
        <w:t>каналів</w:t>
      </w:r>
      <w:r>
        <w:t></w:t>
      </w:r>
      <w:r>
        <w:t></w:t>
      </w:r>
      <w:r>
        <w:rPr>
          <w:rFonts w:hint="eastAsia"/>
        </w:rPr>
        <w:t>тож</w:t>
      </w:r>
      <w:r>
        <w:t></w:t>
      </w:r>
      <w:r>
        <w:rPr>
          <w:rFonts w:hint="eastAsia"/>
        </w:rPr>
        <w:t>мішенню</w:t>
      </w:r>
      <w:r>
        <w:t></w:t>
      </w:r>
      <w:r>
        <w:rPr>
          <w:rFonts w:hint="eastAsia"/>
        </w:rPr>
        <w:t>дії</w:t>
      </w:r>
      <w:r>
        <w:t></w:t>
      </w:r>
      <w:r>
        <w:rPr>
          <w:rFonts w:hint="eastAsia"/>
        </w:rPr>
        <w:t>ТіО</w:t>
      </w:r>
      <w:r>
        <w:t></w:t>
      </w:r>
      <w:r>
        <w:t></w:t>
      </w:r>
      <w:r>
        <w:rPr>
          <w:rFonts w:hint="eastAsia"/>
        </w:rPr>
        <w:t>є</w:t>
      </w:r>
      <w:r>
        <w:t></w:t>
      </w:r>
      <w:r>
        <w:rPr>
          <w:rFonts w:hint="eastAsia"/>
        </w:rPr>
        <w:t>енерго</w:t>
      </w:r>
      <w:r>
        <w:t></w:t>
      </w:r>
      <w:r>
        <w:rPr>
          <w:rFonts w:hint="eastAsia"/>
        </w:rPr>
        <w:t>АТФ</w:t>
      </w:r>
      <w:r>
        <w:t></w:t>
      </w:r>
      <w:r>
        <w:rPr>
          <w:rFonts w:hint="eastAsia"/>
        </w:rPr>
        <w:t>залежні</w:t>
      </w:r>
      <w:r>
        <w:t></w:t>
      </w:r>
      <w:r>
        <w:rPr>
          <w:rFonts w:hint="eastAsia"/>
        </w:rPr>
        <w:t>процеси</w:t>
      </w:r>
      <w:r>
        <w:t></w:t>
      </w:r>
      <w:r>
        <w:rPr>
          <w:rFonts w:hint="eastAsia"/>
        </w:rPr>
        <w:t>в</w:t>
      </w:r>
      <w:r>
        <w:t></w:t>
      </w:r>
      <w:r>
        <w:rPr>
          <w:rFonts w:hint="eastAsia"/>
        </w:rPr>
        <w:t>міоцитах</w:t>
      </w:r>
      <w:r>
        <w:t></w:t>
      </w:r>
    </w:p>
    <w:p w:rsidR="002D1245" w:rsidRDefault="002D1245" w:rsidP="002D1245">
      <w:r>
        <w:t></w:t>
      </w:r>
      <w:r>
        <w:t></w:t>
      </w:r>
      <w:r>
        <w:t></w:t>
      </w:r>
      <w:r>
        <w:rPr>
          <w:rFonts w:hint="eastAsia"/>
        </w:rPr>
        <w:t>Дослідженнями</w:t>
      </w:r>
      <w:r>
        <w:t></w:t>
      </w:r>
      <w:r>
        <w:t></w:t>
      </w:r>
      <w:r>
        <w:t></w:t>
      </w:r>
      <w:r>
        <w:t></w:t>
      </w:r>
      <w:r>
        <w:t></w:t>
      </w:r>
      <w:r>
        <w:t></w:t>
      </w:r>
      <w:r>
        <w:t></w:t>
      </w:r>
      <w:r>
        <w:t></w:t>
      </w:r>
      <w:r>
        <w:t></w:t>
      </w:r>
      <w:r>
        <w:t></w:t>
      </w:r>
      <w:r>
        <w:t></w:t>
      </w:r>
      <w:r>
        <w:rPr>
          <w:rFonts w:hint="eastAsia"/>
        </w:rPr>
        <w:t>встановлено</w:t>
      </w:r>
      <w:r>
        <w:t></w:t>
      </w:r>
      <w:r>
        <w:t></w:t>
      </w:r>
      <w:r>
        <w:rPr>
          <w:rFonts w:hint="eastAsia"/>
        </w:rPr>
        <w:t>що</w:t>
      </w:r>
      <w:r>
        <w:t></w:t>
      </w:r>
      <w:r>
        <w:rPr>
          <w:rFonts w:hint="eastAsia"/>
        </w:rPr>
        <w:t>нанорозмірний</w:t>
      </w:r>
      <w:r>
        <w:t></w:t>
      </w:r>
      <w:r>
        <w:rPr>
          <w:rFonts w:hint="eastAsia"/>
        </w:rPr>
        <w:t>матеріал</w:t>
      </w:r>
      <w:r>
        <w:t></w:t>
      </w:r>
      <w:r>
        <w:rPr>
          <w:rFonts w:hint="eastAsia"/>
        </w:rPr>
        <w:t>ТіО</w:t>
      </w:r>
      <w:r>
        <w:t></w:t>
      </w:r>
    </w:p>
    <w:p w:rsidR="002D1245" w:rsidRDefault="002D1245" w:rsidP="002D1245">
      <w:r>
        <w:rPr>
          <w:rFonts w:hint="eastAsia"/>
        </w:rPr>
        <w:t>здатний</w:t>
      </w:r>
      <w:r>
        <w:t></w:t>
      </w:r>
      <w:r>
        <w:rPr>
          <w:rFonts w:hint="eastAsia"/>
        </w:rPr>
        <w:t>взаємодіяти</w:t>
      </w:r>
      <w:r>
        <w:t></w:t>
      </w:r>
      <w:r>
        <w:rPr>
          <w:rFonts w:hint="eastAsia"/>
        </w:rPr>
        <w:t>з</w:t>
      </w:r>
      <w:r>
        <w:t></w:t>
      </w:r>
      <w:r>
        <w:rPr>
          <w:rFonts w:hint="eastAsia"/>
        </w:rPr>
        <w:t>різною</w:t>
      </w:r>
      <w:r>
        <w:t></w:t>
      </w:r>
      <w:r>
        <w:rPr>
          <w:rFonts w:hint="eastAsia"/>
        </w:rPr>
        <w:t>спорідненістю</w:t>
      </w:r>
      <w:r>
        <w:t></w:t>
      </w:r>
      <w:r>
        <w:rPr>
          <w:rFonts w:hint="eastAsia"/>
        </w:rPr>
        <w:t>із</w:t>
      </w:r>
      <w:r>
        <w:t></w:t>
      </w:r>
      <w:r>
        <w:rPr>
          <w:rFonts w:hint="eastAsia"/>
        </w:rPr>
        <w:t>декількома</w:t>
      </w:r>
      <w:r>
        <w:t></w:t>
      </w:r>
      <w:r>
        <w:rPr>
          <w:rFonts w:hint="eastAsia"/>
        </w:rPr>
        <w:t>сайтами</w:t>
      </w:r>
    </w:p>
    <w:p w:rsidR="002D1245" w:rsidRDefault="002D1245" w:rsidP="002D1245">
      <w:r>
        <w:rPr>
          <w:rFonts w:hint="eastAsia"/>
        </w:rPr>
        <w:t>позаклітинної</w:t>
      </w:r>
      <w:r>
        <w:t></w:t>
      </w:r>
      <w:r>
        <w:rPr>
          <w:rFonts w:hint="eastAsia"/>
        </w:rPr>
        <w:t>частини</w:t>
      </w:r>
      <w:r>
        <w:t></w:t>
      </w:r>
      <w:r>
        <w:rPr>
          <w:rFonts w:hint="eastAsia"/>
        </w:rPr>
        <w:t>метаботропних</w:t>
      </w:r>
      <w:r>
        <w:t></w:t>
      </w:r>
      <w:r>
        <w:rPr>
          <w:rFonts w:hint="eastAsia"/>
        </w:rPr>
        <w:t>ГАМКВ</w:t>
      </w:r>
      <w:r>
        <w:t></w:t>
      </w:r>
      <w:r>
        <w:t></w:t>
      </w:r>
      <w:r>
        <w:t></w:t>
      </w:r>
      <w:r>
        <w:rPr>
          <w:rFonts w:hint="eastAsia"/>
        </w:rPr>
        <w:t>гліцинових</w:t>
      </w:r>
      <w:r>
        <w:t></w:t>
      </w:r>
      <w:r>
        <w:t></w:t>
      </w:r>
      <w:r>
        <w:rPr>
          <w:rFonts w:hint="eastAsia"/>
        </w:rPr>
        <w:t>М</w:t>
      </w:r>
      <w:r>
        <w:t></w:t>
      </w:r>
      <w:r>
        <w:t></w:t>
      </w:r>
      <w:r>
        <w:t></w:t>
      </w:r>
      <w:r>
        <w:rPr>
          <w:rFonts w:hint="eastAsia"/>
        </w:rPr>
        <w:t>та</w:t>
      </w:r>
      <w:r>
        <w:t></w:t>
      </w:r>
      <w:r>
        <w:rPr>
          <w:rFonts w:hint="eastAsia"/>
        </w:rPr>
        <w:t>М</w:t>
      </w:r>
      <w:r>
        <w:t></w:t>
      </w:r>
      <w:r>
        <w:t></w:t>
      </w:r>
    </w:p>
    <w:p w:rsidR="002D1245" w:rsidRDefault="002D1245" w:rsidP="002D1245">
      <w:r>
        <w:rPr>
          <w:rFonts w:hint="eastAsia"/>
        </w:rPr>
        <w:t>ацетилхолінових</w:t>
      </w:r>
      <w:r>
        <w:t></w:t>
      </w:r>
      <w:r>
        <w:rPr>
          <w:rFonts w:hint="eastAsia"/>
        </w:rPr>
        <w:t>рецепторів</w:t>
      </w:r>
      <w:r>
        <w:t></w:t>
      </w:r>
    </w:p>
    <w:p w:rsidR="002D1245" w:rsidRDefault="002D1245" w:rsidP="002D1245">
      <w:r>
        <w:t></w:t>
      </w:r>
      <w:r>
        <w:t></w:t>
      </w:r>
      <w:r>
        <w:t></w:t>
      </w:r>
      <w:r>
        <w:rPr>
          <w:rFonts w:hint="eastAsia"/>
        </w:rPr>
        <w:t>Елементним</w:t>
      </w:r>
      <w:r>
        <w:t></w:t>
      </w:r>
      <w:r>
        <w:rPr>
          <w:rFonts w:hint="eastAsia"/>
        </w:rPr>
        <w:t>аналізом</w:t>
      </w:r>
      <w:r>
        <w:t></w:t>
      </w:r>
      <w:r>
        <w:rPr>
          <w:rFonts w:hint="eastAsia"/>
        </w:rPr>
        <w:t>показано</w:t>
      </w:r>
      <w:r>
        <w:t></w:t>
      </w:r>
      <w:r>
        <w:t></w:t>
      </w:r>
      <w:r>
        <w:rPr>
          <w:rFonts w:hint="eastAsia"/>
        </w:rPr>
        <w:t>що</w:t>
      </w:r>
      <w:r>
        <w:t></w:t>
      </w:r>
      <w:r>
        <w:rPr>
          <w:rFonts w:hint="eastAsia"/>
        </w:rPr>
        <w:t>за</w:t>
      </w:r>
      <w:r>
        <w:t></w:t>
      </w:r>
      <w:r>
        <w:rPr>
          <w:rFonts w:hint="eastAsia"/>
        </w:rPr>
        <w:t>умов</w:t>
      </w:r>
      <w:r>
        <w:t></w:t>
      </w:r>
      <w:r>
        <w:rPr>
          <w:rFonts w:hint="eastAsia"/>
        </w:rPr>
        <w:t>інтрагастрального</w:t>
      </w:r>
      <w:r>
        <w:t></w:t>
      </w:r>
      <w:r>
        <w:rPr>
          <w:rFonts w:hint="eastAsia"/>
        </w:rPr>
        <w:t>введення</w:t>
      </w:r>
    </w:p>
    <w:p w:rsidR="002D1245" w:rsidRDefault="002D1245" w:rsidP="002D1245">
      <w:r>
        <w:t></w:t>
      </w:r>
      <w:r>
        <w:t></w:t>
      </w:r>
      <w:r>
        <w:t></w:t>
      </w:r>
      <w:r>
        <w:t></w:t>
      </w:r>
      <w:r>
        <w:t></w:t>
      </w:r>
      <w:r>
        <w:t></w:t>
      </w:r>
      <w:r>
        <w:t></w:t>
      </w:r>
      <w:r>
        <w:t></w:t>
      </w:r>
      <w:r>
        <w:rPr>
          <w:rFonts w:hint="eastAsia"/>
        </w:rPr>
        <w:t>щурам</w:t>
      </w:r>
      <w:r>
        <w:t></w:t>
      </w:r>
      <w:r>
        <w:rPr>
          <w:rFonts w:hint="eastAsia"/>
        </w:rPr>
        <w:t>нано</w:t>
      </w:r>
      <w:r>
        <w:t></w:t>
      </w:r>
      <w:r>
        <w:rPr>
          <w:rFonts w:hint="eastAsia"/>
        </w:rPr>
        <w:t>ТіО</w:t>
      </w:r>
      <w:r>
        <w:t></w:t>
      </w:r>
      <w:r>
        <w:t></w:t>
      </w:r>
      <w:r>
        <w:rPr>
          <w:rFonts w:hint="eastAsia"/>
        </w:rPr>
        <w:t>проникає</w:t>
      </w:r>
      <w:r>
        <w:t></w:t>
      </w:r>
      <w:r>
        <w:rPr>
          <w:rFonts w:hint="eastAsia"/>
        </w:rPr>
        <w:t>в</w:t>
      </w:r>
      <w:r>
        <w:t></w:t>
      </w:r>
      <w:r>
        <w:rPr>
          <w:rFonts w:hint="eastAsia"/>
        </w:rPr>
        <w:t>тканини</w:t>
      </w:r>
      <w:r>
        <w:t></w:t>
      </w:r>
      <w:r>
        <w:rPr>
          <w:rFonts w:hint="eastAsia"/>
        </w:rPr>
        <w:t>та</w:t>
      </w:r>
      <w:r>
        <w:t></w:t>
      </w:r>
      <w:r>
        <w:rPr>
          <w:rFonts w:hint="eastAsia"/>
        </w:rPr>
        <w:t>нерівномірно</w:t>
      </w:r>
      <w:r>
        <w:t></w:t>
      </w:r>
      <w:r>
        <w:rPr>
          <w:rFonts w:hint="eastAsia"/>
        </w:rPr>
        <w:t>накопичується</w:t>
      </w:r>
      <w:r>
        <w:t></w:t>
      </w:r>
      <w:r>
        <w:rPr>
          <w:rFonts w:hint="eastAsia"/>
        </w:rPr>
        <w:t>у</w:t>
      </w:r>
    </w:p>
    <w:p w:rsidR="002D1245" w:rsidRDefault="002D1245" w:rsidP="002D1245">
      <w:r>
        <w:rPr>
          <w:rFonts w:hint="eastAsia"/>
        </w:rPr>
        <w:t>різних</w:t>
      </w:r>
      <w:r>
        <w:t></w:t>
      </w:r>
      <w:r>
        <w:rPr>
          <w:rFonts w:hint="eastAsia"/>
        </w:rPr>
        <w:t>органах</w:t>
      </w:r>
      <w:r>
        <w:t></w:t>
      </w:r>
      <w:r>
        <w:t></w:t>
      </w:r>
      <w:r>
        <w:rPr>
          <w:rFonts w:hint="eastAsia"/>
        </w:rPr>
        <w:t>найбільшу</w:t>
      </w:r>
      <w:r>
        <w:t></w:t>
      </w:r>
      <w:r>
        <w:rPr>
          <w:rFonts w:hint="eastAsia"/>
        </w:rPr>
        <w:t>кількість</w:t>
      </w:r>
      <w:r>
        <w:t></w:t>
      </w:r>
      <w:r>
        <w:t></w:t>
      </w:r>
      <w:r>
        <w:t></w:t>
      </w:r>
      <w:r>
        <w:t></w:t>
      </w:r>
      <w:r>
        <w:rPr>
          <w:rFonts w:hint="eastAsia"/>
        </w:rPr>
        <w:t>накопичують</w:t>
      </w:r>
      <w:r>
        <w:t></w:t>
      </w:r>
      <w:r>
        <w:rPr>
          <w:rFonts w:hint="eastAsia"/>
        </w:rPr>
        <w:t>тканини</w:t>
      </w:r>
      <w:r>
        <w:t></w:t>
      </w:r>
      <w:r>
        <w:rPr>
          <w:rFonts w:hint="eastAsia"/>
        </w:rPr>
        <w:t>вісцеральних</w:t>
      </w:r>
      <w:r>
        <w:t></w:t>
      </w:r>
    </w:p>
    <w:p w:rsidR="002D1245" w:rsidRDefault="002D1245" w:rsidP="002D1245">
      <w:r>
        <w:t></w:t>
      </w:r>
      <w:r>
        <w:t></w:t>
      </w:r>
      <w:r>
        <w:t></w:t>
      </w:r>
    </w:p>
    <w:p w:rsidR="002D1245" w:rsidRDefault="002D1245" w:rsidP="002D1245">
      <w:r>
        <w:rPr>
          <w:rFonts w:hint="eastAsia"/>
        </w:rPr>
        <w:t>гладеньких</w:t>
      </w:r>
      <w:r>
        <w:t></w:t>
      </w:r>
      <w:r>
        <w:rPr>
          <w:rFonts w:hint="eastAsia"/>
        </w:rPr>
        <w:t>м’язів</w:t>
      </w:r>
      <w:r>
        <w:t></w:t>
      </w:r>
      <w:r>
        <w:t></w:t>
      </w:r>
      <w:r>
        <w:rPr>
          <w:rFonts w:hint="eastAsia"/>
        </w:rPr>
        <w:t>шлунок</w:t>
      </w:r>
      <w:r>
        <w:t></w:t>
      </w:r>
      <w:r>
        <w:t></w:t>
      </w:r>
      <w:r>
        <w:t></w:t>
      </w:r>
      <w:r>
        <w:rPr>
          <w:rFonts w:hint="eastAsia"/>
        </w:rPr>
        <w:t>товстий</w:t>
      </w:r>
      <w:r>
        <w:t></w:t>
      </w:r>
      <w:r>
        <w:rPr>
          <w:rFonts w:hint="eastAsia"/>
        </w:rPr>
        <w:t>кишечник</w:t>
      </w:r>
      <w:r>
        <w:t></w:t>
      </w:r>
      <w:r>
        <w:t></w:t>
      </w:r>
      <w:r>
        <w:t></w:t>
      </w:r>
      <w:r>
        <w:rPr>
          <w:rFonts w:hint="eastAsia"/>
        </w:rPr>
        <w:t>матка</w:t>
      </w:r>
      <w:r>
        <w:t></w:t>
      </w:r>
      <w:r>
        <w:t></w:t>
      </w:r>
      <w:r>
        <w:rPr>
          <w:rFonts w:hint="eastAsia"/>
        </w:rPr>
        <w:t>та</w:t>
      </w:r>
      <w:r>
        <w:t></w:t>
      </w:r>
      <w:r>
        <w:rPr>
          <w:rFonts w:hint="eastAsia"/>
        </w:rPr>
        <w:t>нирок</w:t>
      </w:r>
      <w:r>
        <w:t></w:t>
      </w:r>
    </w:p>
    <w:p w:rsidR="002D1245" w:rsidRDefault="002D1245" w:rsidP="002D1245">
      <w:r>
        <w:rPr>
          <w:rFonts w:hint="eastAsia"/>
        </w:rPr>
        <w:t>Тензометричними</w:t>
      </w:r>
      <w:r>
        <w:t></w:t>
      </w:r>
      <w:r>
        <w:rPr>
          <w:rFonts w:hint="eastAsia"/>
        </w:rPr>
        <w:t>дослідженнями</w:t>
      </w:r>
      <w:r>
        <w:t></w:t>
      </w:r>
      <w:r>
        <w:rPr>
          <w:rFonts w:hint="eastAsia"/>
        </w:rPr>
        <w:t>та</w:t>
      </w:r>
      <w:r>
        <w:t></w:t>
      </w:r>
      <w:r>
        <w:rPr>
          <w:rFonts w:hint="eastAsia"/>
        </w:rPr>
        <w:t>механокінетичним</w:t>
      </w:r>
      <w:r>
        <w:t></w:t>
      </w:r>
      <w:r>
        <w:rPr>
          <w:rFonts w:hint="eastAsia"/>
        </w:rPr>
        <w:t>аналізом</w:t>
      </w:r>
    </w:p>
    <w:p w:rsidR="002D1245" w:rsidRDefault="002D1245" w:rsidP="002D1245">
      <w:r>
        <w:rPr>
          <w:rFonts w:hint="eastAsia"/>
        </w:rPr>
        <w:t>встановлено</w:t>
      </w:r>
      <w:r>
        <w:t></w:t>
      </w:r>
      <w:r>
        <w:t></w:t>
      </w:r>
      <w:r>
        <w:rPr>
          <w:rFonts w:hint="eastAsia"/>
        </w:rPr>
        <w:t>що</w:t>
      </w:r>
      <w:r>
        <w:t></w:t>
      </w:r>
      <w:r>
        <w:rPr>
          <w:rFonts w:hint="eastAsia"/>
        </w:rPr>
        <w:t>тривале</w:t>
      </w:r>
      <w:r>
        <w:t></w:t>
      </w:r>
      <w:r>
        <w:t></w:t>
      </w:r>
      <w:r>
        <w:t></w:t>
      </w:r>
      <w:r>
        <w:t></w:t>
      </w:r>
      <w:r>
        <w:t></w:t>
      </w:r>
      <w:r>
        <w:rPr>
          <w:rFonts w:hint="eastAsia"/>
        </w:rPr>
        <w:t>і</w:t>
      </w:r>
      <w:r>
        <w:t></w:t>
      </w:r>
      <w:r>
        <w:t></w:t>
      </w:r>
      <w:r>
        <w:t></w:t>
      </w:r>
      <w:r>
        <w:t></w:t>
      </w:r>
      <w:r>
        <w:t></w:t>
      </w:r>
      <w:r>
        <w:rPr>
          <w:rFonts w:hint="eastAsia"/>
        </w:rPr>
        <w:t>діб</w:t>
      </w:r>
      <w:r>
        <w:t></w:t>
      </w:r>
      <w:r>
        <w:t></w:t>
      </w:r>
      <w:r>
        <w:rPr>
          <w:rFonts w:hint="eastAsia"/>
        </w:rPr>
        <w:t>навантаження</w:t>
      </w:r>
      <w:r>
        <w:t></w:t>
      </w:r>
      <w:r>
        <w:rPr>
          <w:rFonts w:hint="eastAsia"/>
        </w:rPr>
        <w:t>організму</w:t>
      </w:r>
      <w:r>
        <w:t></w:t>
      </w:r>
      <w:r>
        <w:t></w:t>
      </w:r>
      <w:r>
        <w:t></w:t>
      </w:r>
      <w:r>
        <w:t></w:t>
      </w:r>
      <w:r>
        <w:t></w:t>
      </w:r>
      <w:r>
        <w:t></w:t>
      </w:r>
      <w:r>
        <w:t></w:t>
      </w:r>
      <w:r>
        <w:t></w:t>
      </w:r>
      <w:r>
        <w:t></w:t>
      </w:r>
      <w:r>
        <w:rPr>
          <w:rFonts w:hint="eastAsia"/>
        </w:rPr>
        <w:t>щурів</w:t>
      </w:r>
    </w:p>
    <w:p w:rsidR="002D1245" w:rsidRDefault="002D1245" w:rsidP="002D1245">
      <w:r>
        <w:rPr>
          <w:rFonts w:hint="eastAsia"/>
        </w:rPr>
        <w:t>ТіО</w:t>
      </w:r>
      <w:r>
        <w:t></w:t>
      </w:r>
      <w:r>
        <w:t></w:t>
      </w:r>
      <w:r>
        <w:rPr>
          <w:rFonts w:hint="eastAsia"/>
        </w:rPr>
        <w:t>спричиняє</w:t>
      </w:r>
      <w:r>
        <w:t></w:t>
      </w:r>
      <w:r>
        <w:rPr>
          <w:rFonts w:hint="eastAsia"/>
        </w:rPr>
        <w:t>неоднорідний</w:t>
      </w:r>
      <w:r>
        <w:t></w:t>
      </w:r>
      <w:r>
        <w:t></w:t>
      </w:r>
      <w:r>
        <w:rPr>
          <w:rFonts w:hint="eastAsia"/>
        </w:rPr>
        <w:t>часо</w:t>
      </w:r>
      <w:r>
        <w:t></w:t>
      </w:r>
      <w:r>
        <w:rPr>
          <w:rFonts w:hint="eastAsia"/>
        </w:rPr>
        <w:t>залежний</w:t>
      </w:r>
      <w:r>
        <w:t></w:t>
      </w:r>
      <w:r>
        <w:rPr>
          <w:rFonts w:hint="eastAsia"/>
        </w:rPr>
        <w:t>і</w:t>
      </w:r>
      <w:r>
        <w:t></w:t>
      </w:r>
      <w:r>
        <w:rPr>
          <w:rFonts w:hint="eastAsia"/>
        </w:rPr>
        <w:t>тканино</w:t>
      </w:r>
      <w:r>
        <w:t></w:t>
      </w:r>
      <w:r>
        <w:rPr>
          <w:rFonts w:hint="eastAsia"/>
        </w:rPr>
        <w:t>залежний</w:t>
      </w:r>
      <w:r>
        <w:t></w:t>
      </w:r>
      <w:r>
        <w:t></w:t>
      </w:r>
      <w:r>
        <w:rPr>
          <w:rFonts w:hint="eastAsia"/>
        </w:rPr>
        <w:t>вплив</w:t>
      </w:r>
      <w:r>
        <w:t></w:t>
      </w:r>
      <w:r>
        <w:rPr>
          <w:rFonts w:hint="eastAsia"/>
        </w:rPr>
        <w:t>на</w:t>
      </w:r>
    </w:p>
    <w:p w:rsidR="002D1245" w:rsidRDefault="002D1245" w:rsidP="002D1245">
      <w:r>
        <w:rPr>
          <w:rFonts w:hint="eastAsia"/>
        </w:rPr>
        <w:t>спонтанну</w:t>
      </w:r>
      <w:r>
        <w:t></w:t>
      </w:r>
      <w:r>
        <w:rPr>
          <w:rFonts w:hint="eastAsia"/>
        </w:rPr>
        <w:t>і</w:t>
      </w:r>
      <w:r>
        <w:t></w:t>
      </w:r>
      <w:r>
        <w:rPr>
          <w:rFonts w:hint="eastAsia"/>
        </w:rPr>
        <w:t>викликану</w:t>
      </w:r>
      <w:r>
        <w:t></w:t>
      </w:r>
      <w:r>
        <w:rPr>
          <w:rFonts w:hint="eastAsia"/>
        </w:rPr>
        <w:t>скоротливу</w:t>
      </w:r>
      <w:r>
        <w:t></w:t>
      </w:r>
      <w:r>
        <w:rPr>
          <w:rFonts w:hint="eastAsia"/>
        </w:rPr>
        <w:t>активність</w:t>
      </w:r>
      <w:r>
        <w:t></w:t>
      </w:r>
      <w:r>
        <w:rPr>
          <w:rFonts w:hint="eastAsia"/>
        </w:rPr>
        <w:t>вісцеральних</w:t>
      </w:r>
      <w:r>
        <w:t></w:t>
      </w:r>
      <w:r>
        <w:rPr>
          <w:rFonts w:hint="eastAsia"/>
        </w:rPr>
        <w:t>гладеньких</w:t>
      </w:r>
    </w:p>
    <w:p w:rsidR="002D1245" w:rsidRDefault="002D1245" w:rsidP="002D1245">
      <w:r>
        <w:rPr>
          <w:rFonts w:hint="eastAsia"/>
        </w:rPr>
        <w:t>м’язів</w:t>
      </w:r>
      <w:r>
        <w:t></w:t>
      </w:r>
      <w:r>
        <w:t></w:t>
      </w:r>
      <w:r>
        <w:rPr>
          <w:rFonts w:hint="eastAsia"/>
        </w:rPr>
        <w:t>Термодинамічним</w:t>
      </w:r>
      <w:r>
        <w:t></w:t>
      </w:r>
      <w:r>
        <w:rPr>
          <w:rFonts w:hint="eastAsia"/>
        </w:rPr>
        <w:t>аналізом</w:t>
      </w:r>
      <w:r>
        <w:t></w:t>
      </w:r>
      <w:r>
        <w:rPr>
          <w:rFonts w:hint="eastAsia"/>
        </w:rPr>
        <w:t>виявлено</w:t>
      </w:r>
      <w:r>
        <w:t></w:t>
      </w:r>
      <w:r>
        <w:t></w:t>
      </w:r>
      <w:r>
        <w:rPr>
          <w:rFonts w:hint="eastAsia"/>
        </w:rPr>
        <w:t>що</w:t>
      </w:r>
      <w:r>
        <w:t></w:t>
      </w:r>
      <w:r>
        <w:rPr>
          <w:rFonts w:hint="eastAsia"/>
        </w:rPr>
        <w:t>в</w:t>
      </w:r>
      <w:r>
        <w:t></w:t>
      </w:r>
      <w:r>
        <w:rPr>
          <w:rFonts w:hint="eastAsia"/>
        </w:rPr>
        <w:t>умовах</w:t>
      </w:r>
      <w:r>
        <w:t></w:t>
      </w:r>
      <w:r>
        <w:rPr>
          <w:rFonts w:hint="eastAsia"/>
        </w:rPr>
        <w:t>хронічної</w:t>
      </w:r>
      <w:r>
        <w:t></w:t>
      </w:r>
      <w:r>
        <w:rPr>
          <w:rFonts w:hint="eastAsia"/>
        </w:rPr>
        <w:t>дії</w:t>
      </w:r>
      <w:r>
        <w:t></w:t>
      </w:r>
      <w:r>
        <w:rPr>
          <w:rFonts w:hint="eastAsia"/>
        </w:rPr>
        <w:t>ТіО</w:t>
      </w:r>
      <w:r>
        <w:t></w:t>
      </w:r>
    </w:p>
    <w:p w:rsidR="002D1245" w:rsidRDefault="002D1245" w:rsidP="002D1245">
      <w:r>
        <w:rPr>
          <w:rFonts w:hint="eastAsia"/>
        </w:rPr>
        <w:t>обумовлює</w:t>
      </w:r>
      <w:r>
        <w:t></w:t>
      </w:r>
      <w:r>
        <w:rPr>
          <w:rFonts w:hint="eastAsia"/>
        </w:rPr>
        <w:t>суттєві</w:t>
      </w:r>
      <w:r>
        <w:t></w:t>
      </w:r>
      <w:r>
        <w:rPr>
          <w:rFonts w:hint="eastAsia"/>
        </w:rPr>
        <w:t>зміни</w:t>
      </w:r>
      <w:r>
        <w:t></w:t>
      </w:r>
      <w:r>
        <w:rPr>
          <w:rFonts w:hint="eastAsia"/>
        </w:rPr>
        <w:t>процесів</w:t>
      </w:r>
      <w:r>
        <w:t></w:t>
      </w:r>
      <w:r>
        <w:rPr>
          <w:rFonts w:hint="eastAsia"/>
        </w:rPr>
        <w:t>високоеластичної</w:t>
      </w:r>
      <w:r>
        <w:t></w:t>
      </w:r>
      <w:r>
        <w:rPr>
          <w:rFonts w:hint="eastAsia"/>
        </w:rPr>
        <w:t>деформації</w:t>
      </w:r>
      <w:r>
        <w:t></w:t>
      </w:r>
      <w:r>
        <w:rPr>
          <w:rFonts w:hint="eastAsia"/>
        </w:rPr>
        <w:t>у</w:t>
      </w:r>
    </w:p>
    <w:p w:rsidR="002D1245" w:rsidRDefault="002D1245" w:rsidP="002D1245">
      <w:r>
        <w:rPr>
          <w:rFonts w:hint="eastAsia"/>
        </w:rPr>
        <w:t>гладеньком’язовій</w:t>
      </w:r>
      <w:r>
        <w:t></w:t>
      </w:r>
      <w:r>
        <w:rPr>
          <w:rFonts w:hint="eastAsia"/>
        </w:rPr>
        <w:t>тканині</w:t>
      </w:r>
      <w:r>
        <w:t></w:t>
      </w:r>
      <w:r>
        <w:rPr>
          <w:rFonts w:hint="eastAsia"/>
        </w:rPr>
        <w:t>шлунку</w:t>
      </w:r>
      <w:r>
        <w:t></w:t>
      </w:r>
      <w:r>
        <w:rPr>
          <w:rFonts w:hint="eastAsia"/>
        </w:rPr>
        <w:t>за</w:t>
      </w:r>
      <w:r>
        <w:t></w:t>
      </w:r>
      <w:r>
        <w:rPr>
          <w:rFonts w:hint="eastAsia"/>
        </w:rPr>
        <w:t>великих</w:t>
      </w:r>
      <w:r>
        <w:t></w:t>
      </w:r>
      <w:r>
        <w:rPr>
          <w:rFonts w:hint="eastAsia"/>
        </w:rPr>
        <w:t>деформацій</w:t>
      </w:r>
      <w:r>
        <w:t></w:t>
      </w:r>
      <w:r>
        <w:t></w:t>
      </w:r>
      <w:r>
        <w:rPr>
          <w:rFonts w:hint="eastAsia"/>
        </w:rPr>
        <w:t>Δ</w:t>
      </w:r>
      <w:r>
        <w:t></w:t>
      </w:r>
      <w:r>
        <w:t></w:t>
      </w:r>
      <w:r>
        <w:t></w:t>
      </w:r>
      <w:r>
        <w:t></w:t>
      </w:r>
      <w:r>
        <w:t>≈</w:t>
      </w:r>
      <w:r>
        <w:t></w:t>
      </w:r>
      <w:r>
        <w:t></w:t>
      </w:r>
      <w:r>
        <w:t></w:t>
      </w:r>
      <w:r>
        <w:t></w:t>
      </w:r>
      <w:r>
        <w:t></w:t>
      </w:r>
      <w:r>
        <w:t></w:t>
      </w:r>
    </w:p>
    <w:p w:rsidR="002D1245" w:rsidRDefault="002D1245" w:rsidP="002D1245">
      <w:r>
        <w:t></w:t>
      </w:r>
      <w:r>
        <w:t></w:t>
      </w:r>
      <w:r>
        <w:t></w:t>
      </w:r>
      <w:r>
        <w:t></w:t>
      </w:r>
      <w:r>
        <w:rPr>
          <w:rFonts w:hint="eastAsia"/>
        </w:rPr>
        <w:t>Виявлено</w:t>
      </w:r>
      <w:r>
        <w:t></w:t>
      </w:r>
      <w:r>
        <w:t></w:t>
      </w:r>
      <w:r>
        <w:rPr>
          <w:rFonts w:hint="eastAsia"/>
        </w:rPr>
        <w:t>що</w:t>
      </w:r>
      <w:r>
        <w:t></w:t>
      </w:r>
      <w:r>
        <w:rPr>
          <w:rFonts w:hint="eastAsia"/>
        </w:rPr>
        <w:t>викликані</w:t>
      </w:r>
      <w:r>
        <w:t></w:t>
      </w:r>
      <w:r>
        <w:rPr>
          <w:rFonts w:hint="eastAsia"/>
        </w:rPr>
        <w:t>ацетилхоліном</w:t>
      </w:r>
      <w:r>
        <w:t></w:t>
      </w:r>
      <w:r>
        <w:rPr>
          <w:rFonts w:hint="eastAsia"/>
        </w:rPr>
        <w:t>скорочення</w:t>
      </w:r>
      <w:r>
        <w:t></w:t>
      </w:r>
      <w:r>
        <w:rPr>
          <w:rFonts w:hint="eastAsia"/>
        </w:rPr>
        <w:t>гладеньких</w:t>
      </w:r>
      <w:r>
        <w:t></w:t>
      </w:r>
      <w:r>
        <w:rPr>
          <w:rFonts w:hint="eastAsia"/>
        </w:rPr>
        <w:t>м’язів</w:t>
      </w:r>
    </w:p>
    <w:p w:rsidR="002D1245" w:rsidRDefault="002D1245" w:rsidP="002D1245">
      <w:r>
        <w:rPr>
          <w:rFonts w:hint="eastAsia"/>
        </w:rPr>
        <w:t>товстого</w:t>
      </w:r>
      <w:r>
        <w:t></w:t>
      </w:r>
      <w:r>
        <w:rPr>
          <w:rFonts w:hint="eastAsia"/>
        </w:rPr>
        <w:t>кишечника</w:t>
      </w:r>
      <w:r>
        <w:t></w:t>
      </w:r>
      <w:r>
        <w:rPr>
          <w:rFonts w:hint="eastAsia"/>
        </w:rPr>
        <w:t>є</w:t>
      </w:r>
      <w:r>
        <w:t></w:t>
      </w:r>
      <w:r>
        <w:rPr>
          <w:rFonts w:hint="eastAsia"/>
        </w:rPr>
        <w:t>чутливими</w:t>
      </w:r>
      <w:r>
        <w:t></w:t>
      </w:r>
      <w:r>
        <w:rPr>
          <w:rFonts w:hint="eastAsia"/>
        </w:rPr>
        <w:t>до</w:t>
      </w:r>
      <w:r>
        <w:t></w:t>
      </w:r>
      <w:r>
        <w:rPr>
          <w:rFonts w:hint="eastAsia"/>
        </w:rPr>
        <w:t>дії</w:t>
      </w:r>
      <w:r>
        <w:t></w:t>
      </w:r>
      <w:r>
        <w:rPr>
          <w:rFonts w:hint="eastAsia"/>
        </w:rPr>
        <w:t>калікс</w:t>
      </w:r>
      <w:r>
        <w:t></w:t>
      </w:r>
      <w:r>
        <w:t></w:t>
      </w:r>
      <w:r>
        <w:t></w:t>
      </w:r>
      <w:r>
        <w:rPr>
          <w:rFonts w:hint="eastAsia"/>
        </w:rPr>
        <w:t>арену</w:t>
      </w:r>
      <w:r>
        <w:t></w:t>
      </w:r>
      <w:r>
        <w:rPr>
          <w:rFonts w:hint="eastAsia"/>
        </w:rPr>
        <w:t>С</w:t>
      </w:r>
      <w:r>
        <w:t></w:t>
      </w:r>
      <w:r>
        <w:t></w:t>
      </w:r>
      <w:r>
        <w:t></w:t>
      </w:r>
      <w:r>
        <w:t></w:t>
      </w:r>
      <w:r>
        <w:t></w:t>
      </w:r>
      <w:r>
        <w:t></w:t>
      </w:r>
      <w:r>
        <w:t></w:t>
      </w:r>
      <w:r>
        <w:t></w:t>
      </w:r>
      <w:r>
        <w:t></w:t>
      </w:r>
      <w:r>
        <w:rPr>
          <w:rFonts w:hint="eastAsia"/>
        </w:rPr>
        <w:t>мкМ</w:t>
      </w:r>
      <w:r>
        <w:t></w:t>
      </w:r>
      <w:r>
        <w:t></w:t>
      </w:r>
      <w:r>
        <w:rPr>
          <w:rFonts w:hint="eastAsia"/>
        </w:rPr>
        <w:t>в</w:t>
      </w:r>
    </w:p>
    <w:p w:rsidR="002D1245" w:rsidRDefault="002D1245" w:rsidP="002D1245">
      <w:r>
        <w:rPr>
          <w:rFonts w:hint="eastAsia"/>
        </w:rPr>
        <w:t>умовах</w:t>
      </w:r>
      <w:r>
        <w:t></w:t>
      </w:r>
      <w:r>
        <w:rPr>
          <w:rFonts w:hint="eastAsia"/>
        </w:rPr>
        <w:t>попереднього</w:t>
      </w:r>
      <w:r>
        <w:t></w:t>
      </w:r>
      <w:r>
        <w:rPr>
          <w:rFonts w:hint="eastAsia"/>
        </w:rPr>
        <w:t>блокування</w:t>
      </w:r>
      <w:r>
        <w:t></w:t>
      </w:r>
      <w:r>
        <w:t></w:t>
      </w:r>
      <w:r>
        <w:t></w:t>
      </w:r>
      <w:r>
        <w:t></w:t>
      </w:r>
    </w:p>
    <w:p w:rsidR="002D1245" w:rsidRDefault="002D1245" w:rsidP="002D1245">
      <w:r>
        <w:t></w:t>
      </w:r>
      <w:r>
        <w:rPr>
          <w:rFonts w:hint="eastAsia"/>
        </w:rPr>
        <w:t>К</w:t>
      </w:r>
      <w:r>
        <w:t></w:t>
      </w:r>
    </w:p>
    <w:p w:rsidR="002D1245" w:rsidRDefault="002D1245" w:rsidP="002D1245">
      <w:r>
        <w:t></w:t>
      </w:r>
      <w:r>
        <w:rPr>
          <w:rFonts w:hint="eastAsia"/>
        </w:rPr>
        <w:t>АТФази</w:t>
      </w:r>
      <w:r>
        <w:t></w:t>
      </w:r>
      <w:r>
        <w:rPr>
          <w:rFonts w:hint="eastAsia"/>
        </w:rPr>
        <w:t>уабаїном</w:t>
      </w:r>
      <w:r>
        <w:t></w:t>
      </w:r>
      <w:r>
        <w:t></w:t>
      </w:r>
      <w:r>
        <w:t></w:t>
      </w:r>
      <w:r>
        <w:t></w:t>
      </w:r>
      <w:r>
        <w:t></w:t>
      </w:r>
      <w:r>
        <w:t></w:t>
      </w:r>
      <w:r>
        <w:rPr>
          <w:rFonts w:hint="eastAsia"/>
        </w:rPr>
        <w:t>мкМ</w:t>
      </w:r>
      <w:r>
        <w:t></w:t>
      </w:r>
    </w:p>
    <w:p w:rsidR="002D1245" w:rsidRDefault="002D1245" w:rsidP="002D1245">
      <w:r>
        <w:rPr>
          <w:rFonts w:hint="eastAsia"/>
        </w:rPr>
        <w:t>порівняно</w:t>
      </w:r>
      <w:r>
        <w:t></w:t>
      </w:r>
      <w:r>
        <w:rPr>
          <w:rFonts w:hint="eastAsia"/>
        </w:rPr>
        <w:t>з</w:t>
      </w:r>
      <w:r>
        <w:t></w:t>
      </w:r>
      <w:r>
        <w:rPr>
          <w:rFonts w:hint="eastAsia"/>
        </w:rPr>
        <w:t>дією</w:t>
      </w:r>
      <w:r>
        <w:t></w:t>
      </w:r>
      <w:r>
        <w:t></w:t>
      </w:r>
      <w:r>
        <w:t></w:t>
      </w:r>
      <w:r>
        <w:t></w:t>
      </w:r>
      <w:r>
        <w:t></w:t>
      </w:r>
      <w:r>
        <w:rPr>
          <w:rFonts w:hint="eastAsia"/>
        </w:rPr>
        <w:t>мкМ</w:t>
      </w:r>
      <w:r>
        <w:t></w:t>
      </w:r>
      <w:r>
        <w:rPr>
          <w:rFonts w:hint="eastAsia"/>
        </w:rPr>
        <w:t>уабаїну</w:t>
      </w:r>
      <w:r>
        <w:t></w:t>
      </w:r>
      <w:r>
        <w:t></w:t>
      </w:r>
      <w:r>
        <w:rPr>
          <w:rFonts w:hint="eastAsia"/>
        </w:rPr>
        <w:t>С</w:t>
      </w:r>
      <w:r>
        <w:t></w:t>
      </w:r>
      <w:r>
        <w:t></w:t>
      </w:r>
      <w:r>
        <w:t></w:t>
      </w:r>
      <w:r>
        <w:t></w:t>
      </w:r>
      <w:r>
        <w:rPr>
          <w:rFonts w:hint="eastAsia"/>
        </w:rPr>
        <w:t>спричиняє</w:t>
      </w:r>
      <w:r>
        <w:t></w:t>
      </w:r>
      <w:r>
        <w:rPr>
          <w:rFonts w:hint="eastAsia"/>
        </w:rPr>
        <w:t>суттєве</w:t>
      </w:r>
      <w:r>
        <w:t></w:t>
      </w:r>
      <w:r>
        <w:rPr>
          <w:rFonts w:hint="eastAsia"/>
        </w:rPr>
        <w:t>пригнічення</w:t>
      </w:r>
    </w:p>
    <w:p w:rsidR="002D1245" w:rsidRDefault="002D1245" w:rsidP="002D1245">
      <w:r>
        <w:rPr>
          <w:rFonts w:hint="eastAsia"/>
        </w:rPr>
        <w:t>фазного</w:t>
      </w:r>
      <w:r>
        <w:t></w:t>
      </w:r>
      <w:r>
        <w:rPr>
          <w:rFonts w:hint="eastAsia"/>
        </w:rPr>
        <w:t>і</w:t>
      </w:r>
      <w:r>
        <w:t></w:t>
      </w:r>
      <w:r>
        <w:rPr>
          <w:rFonts w:hint="eastAsia"/>
        </w:rPr>
        <w:t>збільшення</w:t>
      </w:r>
      <w:r>
        <w:t></w:t>
      </w:r>
      <w:r>
        <w:rPr>
          <w:rFonts w:hint="eastAsia"/>
        </w:rPr>
        <w:t>тонічного</w:t>
      </w:r>
      <w:r>
        <w:t></w:t>
      </w:r>
      <w:r>
        <w:rPr>
          <w:rFonts w:hint="eastAsia"/>
        </w:rPr>
        <w:t>компонента</w:t>
      </w:r>
      <w:r>
        <w:t></w:t>
      </w:r>
      <w:r>
        <w:rPr>
          <w:rFonts w:hint="eastAsia"/>
        </w:rPr>
        <w:t>скорочень</w:t>
      </w:r>
      <w:r>
        <w:t></w:t>
      </w:r>
      <w:r>
        <w:t></w:t>
      </w:r>
      <w:r>
        <w:rPr>
          <w:rFonts w:hint="eastAsia"/>
        </w:rPr>
        <w:t>а</w:t>
      </w:r>
      <w:r>
        <w:t></w:t>
      </w:r>
      <w:r>
        <w:rPr>
          <w:rFonts w:hint="eastAsia"/>
        </w:rPr>
        <w:t>також</w:t>
      </w:r>
      <w:r>
        <w:t></w:t>
      </w:r>
      <w:r>
        <w:rPr>
          <w:rFonts w:hint="eastAsia"/>
        </w:rPr>
        <w:t>зниження</w:t>
      </w:r>
    </w:p>
    <w:p w:rsidR="002D1245" w:rsidRDefault="002D1245" w:rsidP="002D1245">
      <w:r>
        <w:rPr>
          <w:rFonts w:hint="eastAsia"/>
        </w:rPr>
        <w:t>нормованої</w:t>
      </w:r>
      <w:r>
        <w:t></w:t>
      </w:r>
      <w:r>
        <w:rPr>
          <w:rFonts w:hint="eastAsia"/>
        </w:rPr>
        <w:t>максимальної</w:t>
      </w:r>
      <w:r>
        <w:t></w:t>
      </w:r>
      <w:r>
        <w:rPr>
          <w:rFonts w:hint="eastAsia"/>
        </w:rPr>
        <w:t>швидкості</w:t>
      </w:r>
      <w:r>
        <w:t></w:t>
      </w:r>
      <w:r>
        <w:rPr>
          <w:rFonts w:hint="eastAsia"/>
        </w:rPr>
        <w:t>фази</w:t>
      </w:r>
      <w:r>
        <w:t></w:t>
      </w:r>
      <w:r>
        <w:rPr>
          <w:rFonts w:hint="eastAsia"/>
        </w:rPr>
        <w:t>розслаблення</w:t>
      </w:r>
      <w:r>
        <w:t></w:t>
      </w:r>
    </w:p>
    <w:p w:rsidR="002D1245" w:rsidRDefault="002D1245" w:rsidP="002D1245">
      <w:r>
        <w:t></w:t>
      </w:r>
      <w:r>
        <w:t></w:t>
      </w:r>
      <w:r>
        <w:t></w:t>
      </w:r>
      <w:r>
        <w:t></w:t>
      </w:r>
      <w:r>
        <w:rPr>
          <w:rFonts w:hint="eastAsia"/>
        </w:rPr>
        <w:t>Показано</w:t>
      </w:r>
      <w:r>
        <w:t></w:t>
      </w:r>
      <w:r>
        <w:t></w:t>
      </w:r>
      <w:r>
        <w:rPr>
          <w:rFonts w:hint="eastAsia"/>
        </w:rPr>
        <w:t>що</w:t>
      </w:r>
      <w:r>
        <w:t></w:t>
      </w:r>
      <w:r>
        <w:rPr>
          <w:rFonts w:hint="eastAsia"/>
        </w:rPr>
        <w:t>калікс</w:t>
      </w:r>
      <w:r>
        <w:t></w:t>
      </w:r>
      <w:r>
        <w:t></w:t>
      </w:r>
      <w:r>
        <w:t></w:t>
      </w:r>
      <w:r>
        <w:rPr>
          <w:rFonts w:hint="eastAsia"/>
        </w:rPr>
        <w:t>арен</w:t>
      </w:r>
      <w:r>
        <w:t></w:t>
      </w:r>
      <w:r>
        <w:rPr>
          <w:rFonts w:hint="eastAsia"/>
        </w:rPr>
        <w:t>С</w:t>
      </w:r>
      <w:r>
        <w:t></w:t>
      </w:r>
      <w:r>
        <w:t></w:t>
      </w:r>
      <w:r>
        <w:t></w:t>
      </w:r>
      <w:r>
        <w:t></w:t>
      </w:r>
      <w:r>
        <w:t></w:t>
      </w:r>
      <w:r>
        <w:rPr>
          <w:rFonts w:hint="eastAsia"/>
        </w:rPr>
        <w:t>зберігає</w:t>
      </w:r>
      <w:r>
        <w:t></w:t>
      </w:r>
      <w:r>
        <w:rPr>
          <w:rFonts w:hint="eastAsia"/>
        </w:rPr>
        <w:t>свої</w:t>
      </w:r>
      <w:r>
        <w:t></w:t>
      </w:r>
      <w:r>
        <w:rPr>
          <w:rFonts w:hint="eastAsia"/>
        </w:rPr>
        <w:t>інгібіторні</w:t>
      </w:r>
      <w:r>
        <w:t></w:t>
      </w:r>
      <w:r>
        <w:rPr>
          <w:rFonts w:hint="eastAsia"/>
        </w:rPr>
        <w:t>якості</w:t>
      </w:r>
      <w:r>
        <w:t></w:t>
      </w:r>
      <w:r>
        <w:rPr>
          <w:rFonts w:hint="eastAsia"/>
        </w:rPr>
        <w:t>щодо</w:t>
      </w:r>
    </w:p>
    <w:p w:rsidR="002D1245" w:rsidRDefault="002D1245" w:rsidP="002D1245">
      <w:r>
        <w:t></w:t>
      </w:r>
      <w:r>
        <w:t></w:t>
      </w:r>
      <w:r>
        <w:t></w:t>
      </w:r>
    </w:p>
    <w:p w:rsidR="002D1245" w:rsidRDefault="002D1245" w:rsidP="002D1245">
      <w:r>
        <w:t></w:t>
      </w:r>
      <w:r>
        <w:t></w:t>
      </w:r>
      <w:r>
        <w:t></w:t>
      </w:r>
    </w:p>
    <w:p w:rsidR="002D1245" w:rsidRDefault="002D1245" w:rsidP="002D1245">
      <w:r>
        <w:t></w:t>
      </w:r>
      <w:r>
        <w:rPr>
          <w:rFonts w:hint="eastAsia"/>
        </w:rPr>
        <w:t>АТФ</w:t>
      </w:r>
      <w:r>
        <w:t></w:t>
      </w:r>
      <w:r>
        <w:rPr>
          <w:rFonts w:hint="eastAsia"/>
        </w:rPr>
        <w:t>ази</w:t>
      </w:r>
      <w:r>
        <w:t></w:t>
      </w:r>
      <w:r>
        <w:rPr>
          <w:rFonts w:hint="eastAsia"/>
        </w:rPr>
        <w:t>в</w:t>
      </w:r>
      <w:r>
        <w:t></w:t>
      </w:r>
      <w:r>
        <w:rPr>
          <w:rFonts w:hint="eastAsia"/>
        </w:rPr>
        <w:t>умовах</w:t>
      </w:r>
      <w:r>
        <w:t></w:t>
      </w:r>
      <w:r>
        <w:rPr>
          <w:rFonts w:hint="eastAsia"/>
        </w:rPr>
        <w:t>цілісного</w:t>
      </w:r>
      <w:r>
        <w:t></w:t>
      </w:r>
      <w:r>
        <w:rPr>
          <w:rFonts w:hint="eastAsia"/>
        </w:rPr>
        <w:t>організму</w:t>
      </w:r>
      <w:r>
        <w:t></w:t>
      </w:r>
      <w:r>
        <w:t></w:t>
      </w:r>
      <w:r>
        <w:rPr>
          <w:rFonts w:hint="eastAsia"/>
        </w:rPr>
        <w:t>Встановлено</w:t>
      </w:r>
      <w:r>
        <w:t></w:t>
      </w:r>
      <w:r>
        <w:t></w:t>
      </w:r>
      <w:r>
        <w:rPr>
          <w:rFonts w:hint="eastAsia"/>
        </w:rPr>
        <w:t>що</w:t>
      </w:r>
      <w:r>
        <w:t></w:t>
      </w:r>
      <w:r>
        <w:rPr>
          <w:rFonts w:hint="eastAsia"/>
        </w:rPr>
        <w:t>цей</w:t>
      </w:r>
    </w:p>
    <w:p w:rsidR="002D1245" w:rsidRDefault="002D1245" w:rsidP="002D1245">
      <w:r>
        <w:rPr>
          <w:rFonts w:hint="eastAsia"/>
        </w:rPr>
        <w:t>калікс</w:t>
      </w:r>
      <w:r>
        <w:t></w:t>
      </w:r>
      <w:r>
        <w:t></w:t>
      </w:r>
      <w:r>
        <w:t></w:t>
      </w:r>
      <w:r>
        <w:rPr>
          <w:rFonts w:hint="eastAsia"/>
        </w:rPr>
        <w:t>арен</w:t>
      </w:r>
      <w:r>
        <w:t></w:t>
      </w:r>
      <w:r>
        <w:rPr>
          <w:rFonts w:hint="eastAsia"/>
        </w:rPr>
        <w:t>в</w:t>
      </w:r>
      <w:r>
        <w:t></w:t>
      </w:r>
      <w:r>
        <w:rPr>
          <w:rFonts w:hint="eastAsia"/>
        </w:rPr>
        <w:t>умовах</w:t>
      </w:r>
      <w:r>
        <w:t></w:t>
      </w:r>
      <w:r>
        <w:rPr>
          <w:rFonts w:hint="eastAsia"/>
        </w:rPr>
        <w:t>хронічного</w:t>
      </w:r>
      <w:r>
        <w:t></w:t>
      </w:r>
      <w:r>
        <w:rPr>
          <w:rFonts w:hint="eastAsia"/>
        </w:rPr>
        <w:t>впливу</w:t>
      </w:r>
      <w:r>
        <w:t></w:t>
      </w:r>
      <w:r>
        <w:t></w:t>
      </w:r>
      <w:r>
        <w:t></w:t>
      </w:r>
      <w:r>
        <w:t></w:t>
      </w:r>
      <w:r>
        <w:t></w:t>
      </w:r>
      <w:r>
        <w:t></w:t>
      </w:r>
      <w:r>
        <w:t></w:t>
      </w:r>
      <w:r>
        <w:t></w:t>
      </w:r>
      <w:r>
        <w:t></w:t>
      </w:r>
      <w:r>
        <w:t></w:t>
      </w:r>
      <w:r>
        <w:t></w:t>
      </w:r>
      <w:r>
        <w:t></w:t>
      </w:r>
      <w:r>
        <w:t></w:t>
      </w:r>
      <w:r>
        <w:t></w:t>
      </w:r>
      <w:r>
        <w:rPr>
          <w:rFonts w:hint="eastAsia"/>
        </w:rPr>
        <w:t>місяців</w:t>
      </w:r>
      <w:r>
        <w:t></w:t>
      </w:r>
      <w:r>
        <w:t></w:t>
      </w:r>
      <w:r>
        <w:rPr>
          <w:rFonts w:hint="eastAsia"/>
        </w:rPr>
        <w:t>спричиняє</w:t>
      </w:r>
    </w:p>
    <w:p w:rsidR="002D1245" w:rsidRDefault="002D1245" w:rsidP="002D1245">
      <w:r>
        <w:rPr>
          <w:rFonts w:hint="eastAsia"/>
        </w:rPr>
        <w:t>пригнічення</w:t>
      </w:r>
      <w:r>
        <w:t></w:t>
      </w:r>
      <w:r>
        <w:rPr>
          <w:rFonts w:hint="eastAsia"/>
        </w:rPr>
        <w:t>уабаїн</w:t>
      </w:r>
      <w:r>
        <w:t></w:t>
      </w:r>
      <w:r>
        <w:rPr>
          <w:rFonts w:hint="eastAsia"/>
        </w:rPr>
        <w:t>чутливої</w:t>
      </w:r>
      <w:r>
        <w:t></w:t>
      </w:r>
      <w:r>
        <w:t></w:t>
      </w:r>
      <w:r>
        <w:rPr>
          <w:rFonts w:hint="eastAsia"/>
        </w:rPr>
        <w:t>а</w:t>
      </w:r>
      <w:r>
        <w:t></w:t>
      </w:r>
    </w:p>
    <w:p w:rsidR="002D1245" w:rsidRDefault="002D1245" w:rsidP="002D1245">
      <w:r>
        <w:t></w:t>
      </w:r>
      <w:r>
        <w:t></w:t>
      </w:r>
      <w:r>
        <w:t></w:t>
      </w:r>
    </w:p>
    <w:p w:rsidR="002D1245" w:rsidRDefault="002D1245" w:rsidP="002D1245">
      <w:r>
        <w:t></w:t>
      </w:r>
      <w:r>
        <w:rPr>
          <w:rFonts w:hint="eastAsia"/>
        </w:rPr>
        <w:t>АТФ</w:t>
      </w:r>
      <w:r>
        <w:t></w:t>
      </w:r>
      <w:r>
        <w:rPr>
          <w:rFonts w:hint="eastAsia"/>
        </w:rPr>
        <w:t>азної</w:t>
      </w:r>
      <w:r>
        <w:t></w:t>
      </w:r>
      <w:r>
        <w:rPr>
          <w:rFonts w:hint="eastAsia"/>
        </w:rPr>
        <w:t>активності</w:t>
      </w:r>
      <w:r>
        <w:t></w:t>
      </w:r>
      <w:r>
        <w:rPr>
          <w:rFonts w:hint="eastAsia"/>
        </w:rPr>
        <w:t>препаратів</w:t>
      </w:r>
    </w:p>
    <w:p w:rsidR="002D1245" w:rsidRDefault="002D1245" w:rsidP="002D1245">
      <w:r>
        <w:rPr>
          <w:rFonts w:hint="eastAsia"/>
        </w:rPr>
        <w:t>плазмалеми</w:t>
      </w:r>
      <w:r>
        <w:t></w:t>
      </w:r>
      <w:r>
        <w:rPr>
          <w:rFonts w:hint="eastAsia"/>
        </w:rPr>
        <w:t>гепатоцитів</w:t>
      </w:r>
      <w:r>
        <w:t></w:t>
      </w:r>
      <w:r>
        <w:rPr>
          <w:rFonts w:hint="eastAsia"/>
        </w:rPr>
        <w:t>щурів</w:t>
      </w:r>
      <w:r>
        <w:t></w:t>
      </w:r>
      <w:r>
        <w:t></w:t>
      </w:r>
      <w:r>
        <w:rPr>
          <w:rFonts w:hint="eastAsia"/>
        </w:rPr>
        <w:t>Структурний</w:t>
      </w:r>
      <w:r>
        <w:t></w:t>
      </w:r>
      <w:r>
        <w:rPr>
          <w:rFonts w:hint="eastAsia"/>
        </w:rPr>
        <w:t>фрагмент</w:t>
      </w:r>
      <w:r>
        <w:t></w:t>
      </w:r>
      <w:r>
        <w:rPr>
          <w:rFonts w:hint="eastAsia"/>
        </w:rPr>
        <w:t>калікс</w:t>
      </w:r>
      <w:r>
        <w:t></w:t>
      </w:r>
      <w:r>
        <w:t></w:t>
      </w:r>
      <w:r>
        <w:t></w:t>
      </w:r>
      <w:r>
        <w:rPr>
          <w:rFonts w:hint="eastAsia"/>
        </w:rPr>
        <w:t>арену</w:t>
      </w:r>
      <w:r>
        <w:t></w:t>
      </w:r>
      <w:r>
        <w:rPr>
          <w:rFonts w:hint="eastAsia"/>
        </w:rPr>
        <w:t>С</w:t>
      </w:r>
      <w:r>
        <w:t></w:t>
      </w:r>
      <w:r>
        <w:t></w:t>
      </w:r>
      <w:r>
        <w:t></w:t>
      </w:r>
      <w:r>
        <w:t></w:t>
      </w:r>
    </w:p>
    <w:p w:rsidR="002D1245" w:rsidRDefault="002D1245" w:rsidP="002D1245">
      <w:r>
        <w:t></w:t>
      </w:r>
      <w:r>
        <w:rPr>
          <w:rFonts w:hint="eastAsia"/>
        </w:rPr>
        <w:t>сполука</w:t>
      </w:r>
      <w:r>
        <w:t></w:t>
      </w:r>
      <w:r>
        <w:rPr>
          <w:rFonts w:hint="eastAsia"/>
        </w:rPr>
        <w:t>М</w:t>
      </w:r>
      <w:r>
        <w:t></w:t>
      </w:r>
      <w:r>
        <w:t></w:t>
      </w:r>
      <w:r>
        <w:t></w:t>
      </w:r>
      <w:r>
        <w:t></w:t>
      </w:r>
      <w:r>
        <w:rPr>
          <w:rFonts w:hint="eastAsia"/>
        </w:rPr>
        <w:t>в</w:t>
      </w:r>
      <w:r>
        <w:t></w:t>
      </w:r>
      <w:r>
        <w:rPr>
          <w:rFonts w:hint="eastAsia"/>
        </w:rPr>
        <w:t>разі</w:t>
      </w:r>
      <w:r>
        <w:t></w:t>
      </w:r>
      <w:r>
        <w:rPr>
          <w:rFonts w:hint="eastAsia"/>
        </w:rPr>
        <w:t>використання</w:t>
      </w:r>
      <w:r>
        <w:t></w:t>
      </w:r>
      <w:r>
        <w:t></w:t>
      </w:r>
      <w:r>
        <w:t></w:t>
      </w:r>
      <w:r>
        <w:t></w:t>
      </w:r>
      <w:r>
        <w:t></w:t>
      </w:r>
      <w:r>
        <w:t></w:t>
      </w:r>
      <w:r>
        <w:t></w:t>
      </w:r>
      <w:r>
        <w:t></w:t>
      </w:r>
      <w:r>
        <w:t></w:t>
      </w:r>
      <w:r>
        <w:t></w:t>
      </w:r>
      <w:r>
        <w:rPr>
          <w:rFonts w:hint="eastAsia"/>
        </w:rPr>
        <w:t>як</w:t>
      </w:r>
      <w:r>
        <w:t></w:t>
      </w:r>
      <w:r>
        <w:rPr>
          <w:rFonts w:hint="eastAsia"/>
        </w:rPr>
        <w:t>і</w:t>
      </w:r>
      <w:r>
        <w:t></w:t>
      </w:r>
      <w:r>
        <w:rPr>
          <w:rFonts w:hint="eastAsia"/>
        </w:rPr>
        <w:t>у</w:t>
      </w:r>
      <w:r>
        <w:t></w:t>
      </w:r>
      <w:r>
        <w:rPr>
          <w:rFonts w:hint="eastAsia"/>
        </w:rPr>
        <w:t>випадку</w:t>
      </w:r>
      <w:r>
        <w:t></w:t>
      </w:r>
      <w:r>
        <w:t></w:t>
      </w:r>
      <w:r>
        <w:t></w:t>
      </w:r>
      <w:r>
        <w:t></w:t>
      </w:r>
      <w:r>
        <w:t></w:t>
      </w:r>
      <w:r>
        <w:t></w:t>
      </w:r>
      <w:r>
        <w:t></w:t>
      </w:r>
      <w:r>
        <w:t></w:t>
      </w:r>
      <w:r>
        <w:t></w:t>
      </w:r>
      <w:r>
        <w:t></w:t>
      </w:r>
      <w:r>
        <w:t></w:t>
      </w:r>
      <w:r>
        <w:rPr>
          <w:rFonts w:hint="eastAsia"/>
        </w:rPr>
        <w:t>не</w:t>
      </w:r>
      <w:r>
        <w:t></w:t>
      </w:r>
      <w:r>
        <w:rPr>
          <w:rFonts w:hint="eastAsia"/>
        </w:rPr>
        <w:t>впливає</w:t>
      </w:r>
    </w:p>
    <w:p w:rsidR="002D1245" w:rsidRDefault="002D1245" w:rsidP="002D1245">
      <w:r>
        <w:rPr>
          <w:rFonts w:hint="eastAsia"/>
        </w:rPr>
        <w:t>на</w:t>
      </w:r>
      <w:r>
        <w:t></w:t>
      </w:r>
      <w:r>
        <w:rPr>
          <w:rFonts w:hint="eastAsia"/>
        </w:rPr>
        <w:t>функціонування</w:t>
      </w:r>
      <w:r>
        <w:t></w:t>
      </w:r>
      <w:r>
        <w:rPr>
          <w:rFonts w:hint="eastAsia"/>
        </w:rPr>
        <w:t>натрієвої</w:t>
      </w:r>
      <w:r>
        <w:t></w:t>
      </w:r>
      <w:r>
        <w:rPr>
          <w:rFonts w:hint="eastAsia"/>
        </w:rPr>
        <w:t>помпи</w:t>
      </w:r>
      <w:r>
        <w:t></w:t>
      </w:r>
    </w:p>
    <w:p w:rsidR="002D1245" w:rsidRDefault="002D1245" w:rsidP="002D1245">
      <w:r>
        <w:t></w:t>
      </w:r>
      <w:r>
        <w:t></w:t>
      </w:r>
      <w:r>
        <w:t></w:t>
      </w:r>
      <w:r>
        <w:t></w:t>
      </w:r>
      <w:r>
        <w:rPr>
          <w:rFonts w:hint="eastAsia"/>
        </w:rPr>
        <w:t>Із</w:t>
      </w:r>
      <w:r>
        <w:t></w:t>
      </w:r>
      <w:r>
        <w:rPr>
          <w:rFonts w:hint="eastAsia"/>
        </w:rPr>
        <w:t>використанням</w:t>
      </w:r>
      <w:r>
        <w:t></w:t>
      </w:r>
      <w:r>
        <w:rPr>
          <w:rFonts w:hint="eastAsia"/>
        </w:rPr>
        <w:t>механокінетичного</w:t>
      </w:r>
      <w:r>
        <w:t></w:t>
      </w:r>
      <w:r>
        <w:rPr>
          <w:rFonts w:hint="eastAsia"/>
        </w:rPr>
        <w:t>аналізу</w:t>
      </w:r>
      <w:r>
        <w:t></w:t>
      </w:r>
      <w:r>
        <w:rPr>
          <w:rFonts w:hint="eastAsia"/>
        </w:rPr>
        <w:t>викликаних</w:t>
      </w:r>
      <w:r>
        <w:t></w:t>
      </w:r>
      <w:r>
        <w:rPr>
          <w:rFonts w:hint="eastAsia"/>
        </w:rPr>
        <w:t>К</w:t>
      </w:r>
      <w:r>
        <w:t></w:t>
      </w:r>
    </w:p>
    <w:p w:rsidR="002D1245" w:rsidRDefault="002D1245" w:rsidP="002D1245">
      <w:r>
        <w:t></w:t>
      </w:r>
    </w:p>
    <w:p w:rsidR="002D1245" w:rsidRDefault="002D1245" w:rsidP="002D1245">
      <w:r>
        <w:rPr>
          <w:rFonts w:hint="eastAsia"/>
        </w:rPr>
        <w:t>деполяризацією</w:t>
      </w:r>
      <w:r>
        <w:t></w:t>
      </w:r>
      <w:r>
        <w:rPr>
          <w:rFonts w:hint="eastAsia"/>
        </w:rPr>
        <w:t>і</w:t>
      </w:r>
      <w:r>
        <w:t></w:t>
      </w:r>
      <w:r>
        <w:rPr>
          <w:rFonts w:hint="eastAsia"/>
        </w:rPr>
        <w:t>ацетилхоліном</w:t>
      </w:r>
      <w:r>
        <w:t></w:t>
      </w:r>
      <w:r>
        <w:rPr>
          <w:rFonts w:hint="eastAsia"/>
        </w:rPr>
        <w:t>скорочень</w:t>
      </w:r>
      <w:r>
        <w:t></w:t>
      </w:r>
      <w:r>
        <w:rPr>
          <w:rFonts w:hint="eastAsia"/>
        </w:rPr>
        <w:t>встановлено</w:t>
      </w:r>
      <w:r>
        <w:t></w:t>
      </w:r>
      <w:r>
        <w:t></w:t>
      </w:r>
      <w:r>
        <w:rPr>
          <w:rFonts w:hint="eastAsia"/>
        </w:rPr>
        <w:t>що</w:t>
      </w:r>
      <w:r>
        <w:t></w:t>
      </w:r>
      <w:r>
        <w:rPr>
          <w:rFonts w:hint="eastAsia"/>
        </w:rPr>
        <w:t>калікс</w:t>
      </w:r>
      <w:r>
        <w:t></w:t>
      </w:r>
      <w:r>
        <w:t></w:t>
      </w:r>
      <w:r>
        <w:t></w:t>
      </w:r>
      <w:r>
        <w:rPr>
          <w:rFonts w:hint="eastAsia"/>
        </w:rPr>
        <w:t>арен</w:t>
      </w:r>
      <w:r>
        <w:t></w:t>
      </w:r>
      <w:r>
        <w:rPr>
          <w:rFonts w:hint="eastAsia"/>
        </w:rPr>
        <w:t>С</w:t>
      </w:r>
      <w:r>
        <w:t></w:t>
      </w:r>
      <w:r>
        <w:t></w:t>
      </w:r>
      <w:r>
        <w:t></w:t>
      </w:r>
      <w:r>
        <w:t></w:t>
      </w:r>
      <w:r>
        <w:rPr>
          <w:rFonts w:hint="eastAsia"/>
        </w:rPr>
        <w:t>при</w:t>
      </w:r>
      <w:r>
        <w:t></w:t>
      </w:r>
      <w:r>
        <w:rPr>
          <w:rFonts w:hint="eastAsia"/>
        </w:rPr>
        <w:t>аплікуванні</w:t>
      </w:r>
      <w:r>
        <w:t></w:t>
      </w:r>
      <w:r>
        <w:t></w:t>
      </w:r>
      <w:r>
        <w:t></w:t>
      </w:r>
      <w:r>
        <w:t></w:t>
      </w:r>
      <w:r>
        <w:t></w:t>
      </w:r>
      <w:r>
        <w:t></w:t>
      </w:r>
      <w:r>
        <w:t></w:t>
      </w:r>
      <w:r>
        <w:t></w:t>
      </w:r>
      <w:r>
        <w:t></w:t>
      </w:r>
      <w:r>
        <w:t></w:t>
      </w:r>
      <w:r>
        <w:rPr>
          <w:rFonts w:hint="eastAsia"/>
        </w:rPr>
        <w:t>та</w:t>
      </w:r>
      <w:r>
        <w:t></w:t>
      </w:r>
      <w:r>
        <w:rPr>
          <w:rFonts w:hint="eastAsia"/>
        </w:rPr>
        <w:t>в</w:t>
      </w:r>
      <w:r>
        <w:t></w:t>
      </w:r>
      <w:r>
        <w:rPr>
          <w:rFonts w:hint="eastAsia"/>
        </w:rPr>
        <w:t>умовах</w:t>
      </w:r>
      <w:r>
        <w:t></w:t>
      </w:r>
      <w:r>
        <w:rPr>
          <w:rFonts w:hint="eastAsia"/>
        </w:rPr>
        <w:t>хронічної</w:t>
      </w:r>
      <w:r>
        <w:t></w:t>
      </w:r>
      <w:r>
        <w:rPr>
          <w:rFonts w:hint="eastAsia"/>
        </w:rPr>
        <w:t>дії</w:t>
      </w:r>
      <w:r>
        <w:t></w:t>
      </w:r>
      <w:r>
        <w:t></w:t>
      </w:r>
      <w:r>
        <w:t></w:t>
      </w:r>
      <w:r>
        <w:t></w:t>
      </w:r>
      <w:r>
        <w:t></w:t>
      </w:r>
      <w:r>
        <w:t></w:t>
      </w:r>
      <w:r>
        <w:t></w:t>
      </w:r>
      <w:r>
        <w:t></w:t>
      </w:r>
      <w:r>
        <w:t></w:t>
      </w:r>
      <w:r>
        <w:rPr>
          <w:rFonts w:hint="eastAsia"/>
        </w:rPr>
        <w:t>спричиняє</w:t>
      </w:r>
    </w:p>
    <w:p w:rsidR="002D1245" w:rsidRDefault="002D1245" w:rsidP="002D1245">
      <w:r>
        <w:rPr>
          <w:rFonts w:hint="eastAsia"/>
        </w:rPr>
        <w:t>подібні</w:t>
      </w:r>
      <w:r>
        <w:t></w:t>
      </w:r>
      <w:r>
        <w:rPr>
          <w:rFonts w:hint="eastAsia"/>
        </w:rPr>
        <w:t>зміни</w:t>
      </w:r>
      <w:r>
        <w:t></w:t>
      </w:r>
      <w:r>
        <w:rPr>
          <w:rFonts w:hint="eastAsia"/>
        </w:rPr>
        <w:t>скорочувальної</w:t>
      </w:r>
      <w:r>
        <w:t></w:t>
      </w:r>
      <w:r>
        <w:rPr>
          <w:rFonts w:hint="eastAsia"/>
        </w:rPr>
        <w:t>функції</w:t>
      </w:r>
      <w:r>
        <w:t></w:t>
      </w:r>
      <w:r>
        <w:rPr>
          <w:rFonts w:hint="eastAsia"/>
        </w:rPr>
        <w:t>гладеньких</w:t>
      </w:r>
      <w:r>
        <w:t></w:t>
      </w:r>
      <w:r>
        <w:rPr>
          <w:rFonts w:hint="eastAsia"/>
        </w:rPr>
        <w:t>м’язів</w:t>
      </w:r>
      <w:r>
        <w:t></w:t>
      </w:r>
      <w:r>
        <w:rPr>
          <w:rFonts w:hint="eastAsia"/>
        </w:rPr>
        <w:t>товстого</w:t>
      </w:r>
      <w:r>
        <w:t></w:t>
      </w:r>
      <w:r>
        <w:rPr>
          <w:rFonts w:hint="eastAsia"/>
        </w:rPr>
        <w:t>кишечника</w:t>
      </w:r>
      <w:r>
        <w:t></w:t>
      </w:r>
    </w:p>
    <w:p w:rsidR="002D1245" w:rsidRDefault="002D1245" w:rsidP="002D1245">
      <w:r>
        <w:t></w:t>
      </w:r>
      <w:r>
        <w:t></w:t>
      </w:r>
      <w:r>
        <w:t></w:t>
      </w:r>
      <w:r>
        <w:t></w:t>
      </w:r>
      <w:r>
        <w:rPr>
          <w:rFonts w:hint="eastAsia"/>
        </w:rPr>
        <w:t>Доведено</w:t>
      </w:r>
      <w:r>
        <w:t></w:t>
      </w:r>
      <w:r>
        <w:t></w:t>
      </w:r>
      <w:r>
        <w:rPr>
          <w:rFonts w:hint="eastAsia"/>
        </w:rPr>
        <w:t>що</w:t>
      </w:r>
      <w:r>
        <w:t></w:t>
      </w:r>
      <w:r>
        <w:rPr>
          <w:rFonts w:hint="eastAsia"/>
        </w:rPr>
        <w:t>блокування</w:t>
      </w:r>
      <w:r>
        <w:t></w:t>
      </w:r>
      <w:r>
        <w:rPr>
          <w:rFonts w:hint="eastAsia"/>
        </w:rPr>
        <w:t>синтезу</w:t>
      </w:r>
      <w:r>
        <w:t></w:t>
      </w:r>
      <w:r>
        <w:rPr>
          <w:rFonts w:hint="eastAsia"/>
        </w:rPr>
        <w:t>оксиду</w:t>
      </w:r>
      <w:r>
        <w:t></w:t>
      </w:r>
      <w:r>
        <w:rPr>
          <w:rFonts w:hint="eastAsia"/>
        </w:rPr>
        <w:t>азоту</w:t>
      </w:r>
      <w:r>
        <w:t></w:t>
      </w:r>
      <w:r>
        <w:rPr>
          <w:rFonts w:hint="eastAsia"/>
        </w:rPr>
        <w:t>призводить</w:t>
      </w:r>
      <w:r>
        <w:t></w:t>
      </w:r>
      <w:r>
        <w:rPr>
          <w:rFonts w:hint="eastAsia"/>
        </w:rPr>
        <w:t>до</w:t>
      </w:r>
    </w:p>
    <w:p w:rsidR="002D1245" w:rsidRDefault="002D1245" w:rsidP="002D1245">
      <w:r>
        <w:rPr>
          <w:rFonts w:hint="eastAsia"/>
        </w:rPr>
        <w:t>усунення</w:t>
      </w:r>
      <w:r>
        <w:t></w:t>
      </w:r>
      <w:r>
        <w:rPr>
          <w:rFonts w:hint="eastAsia"/>
        </w:rPr>
        <w:t>інгібування</w:t>
      </w:r>
      <w:r>
        <w:t></w:t>
      </w:r>
      <w:r>
        <w:rPr>
          <w:rFonts w:hint="eastAsia"/>
        </w:rPr>
        <w:t>як</w:t>
      </w:r>
      <w:r>
        <w:t></w:t>
      </w:r>
      <w:r>
        <w:rPr>
          <w:rFonts w:hint="eastAsia"/>
        </w:rPr>
        <w:t>спонтанних</w:t>
      </w:r>
      <w:r>
        <w:t></w:t>
      </w:r>
      <w:r>
        <w:t></w:t>
      </w:r>
      <w:r>
        <w:rPr>
          <w:rFonts w:hint="eastAsia"/>
        </w:rPr>
        <w:t>так</w:t>
      </w:r>
      <w:r>
        <w:t></w:t>
      </w:r>
      <w:r>
        <w:rPr>
          <w:rFonts w:hint="eastAsia"/>
        </w:rPr>
        <w:t>і</w:t>
      </w:r>
      <w:r>
        <w:t></w:t>
      </w:r>
      <w:r>
        <w:rPr>
          <w:rFonts w:hint="eastAsia"/>
        </w:rPr>
        <w:t>викликаних</w:t>
      </w:r>
      <w:r>
        <w:t></w:t>
      </w:r>
      <w:r>
        <w:rPr>
          <w:rFonts w:hint="eastAsia"/>
        </w:rPr>
        <w:t>скорочень</w:t>
      </w:r>
      <w:r>
        <w:t></w:t>
      </w:r>
      <w:r>
        <w:rPr>
          <w:rFonts w:hint="eastAsia"/>
        </w:rPr>
        <w:t>міометрія</w:t>
      </w:r>
    </w:p>
    <w:p w:rsidR="002D1245" w:rsidRDefault="002D1245" w:rsidP="002D1245">
      <w:r>
        <w:rPr>
          <w:rFonts w:hint="eastAsia"/>
        </w:rPr>
        <w:t>під</w:t>
      </w:r>
      <w:r>
        <w:t></w:t>
      </w:r>
      <w:r>
        <w:rPr>
          <w:rFonts w:hint="eastAsia"/>
        </w:rPr>
        <w:t>дією</w:t>
      </w:r>
      <w:r>
        <w:t></w:t>
      </w:r>
      <w:r>
        <w:rPr>
          <w:rFonts w:hint="eastAsia"/>
        </w:rPr>
        <w:t>калікс</w:t>
      </w:r>
      <w:r>
        <w:t></w:t>
      </w:r>
      <w:r>
        <w:t></w:t>
      </w:r>
      <w:r>
        <w:t></w:t>
      </w:r>
      <w:r>
        <w:rPr>
          <w:rFonts w:hint="eastAsia"/>
        </w:rPr>
        <w:t>арену</w:t>
      </w:r>
      <w:r>
        <w:t></w:t>
      </w:r>
      <w:r>
        <w:rPr>
          <w:rFonts w:hint="eastAsia"/>
        </w:rPr>
        <w:t>С</w:t>
      </w:r>
      <w:r>
        <w:t></w:t>
      </w:r>
      <w:r>
        <w:t></w:t>
      </w:r>
      <w:r>
        <w:t></w:t>
      </w:r>
      <w:r>
        <w:t></w:t>
      </w:r>
    </w:p>
    <w:p w:rsidR="002D1245" w:rsidRDefault="002D1245" w:rsidP="002D1245">
      <w:r>
        <w:t></w:t>
      </w:r>
      <w:r>
        <w:t></w:t>
      </w:r>
      <w:r>
        <w:t></w:t>
      </w:r>
      <w:r>
        <w:t></w:t>
      </w:r>
      <w:r>
        <w:rPr>
          <w:rFonts w:hint="eastAsia"/>
        </w:rPr>
        <w:t>Встановлено</w:t>
      </w:r>
      <w:r>
        <w:t></w:t>
      </w:r>
      <w:r>
        <w:t></w:t>
      </w:r>
      <w:r>
        <w:rPr>
          <w:rFonts w:hint="eastAsia"/>
        </w:rPr>
        <w:t>що</w:t>
      </w:r>
      <w:r>
        <w:t></w:t>
      </w:r>
      <w:r>
        <w:rPr>
          <w:rFonts w:hint="eastAsia"/>
        </w:rPr>
        <w:t>підвищення</w:t>
      </w:r>
      <w:r>
        <w:t></w:t>
      </w:r>
      <w:r>
        <w:rPr>
          <w:rFonts w:hint="eastAsia"/>
        </w:rPr>
        <w:t>тонічної</w:t>
      </w:r>
      <w:r>
        <w:t></w:t>
      </w:r>
      <w:r>
        <w:rPr>
          <w:rFonts w:hint="eastAsia"/>
        </w:rPr>
        <w:t>складової</w:t>
      </w:r>
      <w:r>
        <w:t></w:t>
      </w:r>
      <w:r>
        <w:rPr>
          <w:rFonts w:hint="eastAsia"/>
        </w:rPr>
        <w:t>К</w:t>
      </w:r>
      <w:r>
        <w:t></w:t>
      </w:r>
    </w:p>
    <w:p w:rsidR="002D1245" w:rsidRDefault="002D1245" w:rsidP="002D1245">
      <w:r>
        <w:t></w:t>
      </w:r>
      <w:r>
        <w:rPr>
          <w:rFonts w:hint="eastAsia"/>
        </w:rPr>
        <w:t>скорочення</w:t>
      </w:r>
    </w:p>
    <w:p w:rsidR="002D1245" w:rsidRDefault="002D1245" w:rsidP="002D1245">
      <w:r>
        <w:rPr>
          <w:rFonts w:hint="eastAsia"/>
        </w:rPr>
        <w:t>гладеньких</w:t>
      </w:r>
      <w:r>
        <w:t></w:t>
      </w:r>
      <w:r>
        <w:rPr>
          <w:rFonts w:hint="eastAsia"/>
        </w:rPr>
        <w:t>м’язів</w:t>
      </w:r>
      <w:r>
        <w:t></w:t>
      </w:r>
      <w:r>
        <w:rPr>
          <w:rFonts w:hint="eastAsia"/>
        </w:rPr>
        <w:t>міометрія</w:t>
      </w:r>
      <w:r>
        <w:t></w:t>
      </w:r>
      <w:r>
        <w:rPr>
          <w:rFonts w:hint="eastAsia"/>
        </w:rPr>
        <w:t>під</w:t>
      </w:r>
      <w:r>
        <w:t></w:t>
      </w:r>
      <w:r>
        <w:rPr>
          <w:rFonts w:hint="eastAsia"/>
        </w:rPr>
        <w:t>дією</w:t>
      </w:r>
      <w:r>
        <w:t></w:t>
      </w:r>
      <w:r>
        <w:rPr>
          <w:rFonts w:hint="eastAsia"/>
        </w:rPr>
        <w:t>калікс</w:t>
      </w:r>
      <w:r>
        <w:t></w:t>
      </w:r>
      <w:r>
        <w:t></w:t>
      </w:r>
      <w:r>
        <w:t></w:t>
      </w:r>
      <w:r>
        <w:rPr>
          <w:rFonts w:hint="eastAsia"/>
        </w:rPr>
        <w:t>арену</w:t>
      </w:r>
      <w:r>
        <w:t></w:t>
      </w:r>
      <w:r>
        <w:rPr>
          <w:rFonts w:hint="eastAsia"/>
        </w:rPr>
        <w:t>С</w:t>
      </w:r>
      <w:r>
        <w:t></w:t>
      </w:r>
      <w:r>
        <w:t></w:t>
      </w:r>
      <w:r>
        <w:t></w:t>
      </w:r>
      <w:r>
        <w:t></w:t>
      </w:r>
      <w:r>
        <w:t></w:t>
      </w:r>
      <w:r>
        <w:t></w:t>
      </w:r>
      <w:r>
        <w:rPr>
          <w:rFonts w:hint="eastAsia"/>
        </w:rPr>
        <w:t>за</w:t>
      </w:r>
      <w:r>
        <w:t></w:t>
      </w:r>
      <w:r>
        <w:rPr>
          <w:rFonts w:hint="eastAsia"/>
        </w:rPr>
        <w:t>попереднього</w:t>
      </w:r>
      <w:r>
        <w:t></w:t>
      </w:r>
    </w:p>
    <w:p w:rsidR="002D1245" w:rsidRDefault="002D1245" w:rsidP="002D1245">
      <w:r>
        <w:t></w:t>
      </w:r>
      <w:r>
        <w:t></w:t>
      </w:r>
      <w:r>
        <w:t></w:t>
      </w:r>
    </w:p>
    <w:p w:rsidR="002D1245" w:rsidRDefault="002D1245" w:rsidP="002D1245">
      <w:r>
        <w:rPr>
          <w:rFonts w:hint="eastAsia"/>
        </w:rPr>
        <w:t>блокування</w:t>
      </w:r>
      <w:r>
        <w:t></w:t>
      </w:r>
      <w:r>
        <w:rPr>
          <w:rFonts w:hint="eastAsia"/>
        </w:rPr>
        <w:t>обміну</w:t>
      </w:r>
      <w:r>
        <w:t></w:t>
      </w:r>
      <w:r>
        <w:rPr>
          <w:rFonts w:hint="eastAsia"/>
        </w:rPr>
        <w:t>іонів</w:t>
      </w:r>
      <w:r>
        <w:t></w:t>
      </w:r>
      <w:r>
        <w:rPr>
          <w:rFonts w:hint="eastAsia"/>
        </w:rPr>
        <w:t>Са</w:t>
      </w:r>
      <w:r>
        <w:t></w:t>
      </w:r>
      <w:r>
        <w:rPr>
          <w:rFonts w:hint="eastAsia"/>
        </w:rPr>
        <w:t>у</w:t>
      </w:r>
      <w:r>
        <w:t></w:t>
      </w:r>
      <w:r>
        <w:rPr>
          <w:rFonts w:hint="eastAsia"/>
        </w:rPr>
        <w:t>внутрішньоклітинних</w:t>
      </w:r>
      <w:r>
        <w:t></w:t>
      </w:r>
      <w:r>
        <w:rPr>
          <w:rFonts w:hint="eastAsia"/>
        </w:rPr>
        <w:t>Са</w:t>
      </w:r>
      <w:r>
        <w:t></w:t>
      </w:r>
      <w:r>
        <w:t></w:t>
      </w:r>
    </w:p>
    <w:p w:rsidR="002D1245" w:rsidRDefault="002D1245" w:rsidP="002D1245">
      <w:r>
        <w:t></w:t>
      </w:r>
      <w:r>
        <w:rPr>
          <w:rFonts w:hint="eastAsia"/>
        </w:rPr>
        <w:t>депо</w:t>
      </w:r>
      <w:r>
        <w:t></w:t>
      </w:r>
      <w:r>
        <w:t></w:t>
      </w:r>
      <w:r>
        <w:rPr>
          <w:rFonts w:hint="eastAsia"/>
        </w:rPr>
        <w:t>пов’язане</w:t>
      </w:r>
      <w:r>
        <w:t></w:t>
      </w:r>
      <w:r>
        <w:rPr>
          <w:rFonts w:hint="eastAsia"/>
        </w:rPr>
        <w:t>з</w:t>
      </w:r>
    </w:p>
    <w:p w:rsidR="002D1245" w:rsidRDefault="002D1245" w:rsidP="002D1245">
      <w:r>
        <w:rPr>
          <w:rFonts w:hint="eastAsia"/>
        </w:rPr>
        <w:t>підвищеною</w:t>
      </w:r>
      <w:r>
        <w:t></w:t>
      </w:r>
      <w:r>
        <w:rPr>
          <w:rFonts w:hint="eastAsia"/>
        </w:rPr>
        <w:t>концентрацією</w:t>
      </w:r>
      <w:r>
        <w:t></w:t>
      </w:r>
      <w:r>
        <w:rPr>
          <w:rFonts w:hint="eastAsia"/>
        </w:rPr>
        <w:t>іонів</w:t>
      </w:r>
      <w:r>
        <w:t></w:t>
      </w:r>
      <w:r>
        <w:rPr>
          <w:rFonts w:hint="eastAsia"/>
        </w:rPr>
        <w:t>Са</w:t>
      </w:r>
      <w:r>
        <w:t></w:t>
      </w:r>
      <w:r>
        <w:t></w:t>
      </w:r>
      <w:r>
        <w:t></w:t>
      </w:r>
      <w:r>
        <w:rPr>
          <w:rFonts w:hint="eastAsia"/>
        </w:rPr>
        <w:t>в</w:t>
      </w:r>
      <w:r>
        <w:t></w:t>
      </w:r>
      <w:r>
        <w:rPr>
          <w:rFonts w:hint="eastAsia"/>
        </w:rPr>
        <w:t>міоцитах</w:t>
      </w:r>
      <w:r>
        <w:t></w:t>
      </w:r>
      <w:r>
        <w:t></w:t>
      </w:r>
      <w:r>
        <w:rPr>
          <w:rFonts w:hint="eastAsia"/>
        </w:rPr>
        <w:t>тоді</w:t>
      </w:r>
      <w:r>
        <w:t></w:t>
      </w:r>
      <w:r>
        <w:rPr>
          <w:rFonts w:hint="eastAsia"/>
        </w:rPr>
        <w:t>як</w:t>
      </w:r>
      <w:r>
        <w:t></w:t>
      </w:r>
      <w:r>
        <w:rPr>
          <w:rFonts w:hint="eastAsia"/>
        </w:rPr>
        <w:t>збільшення</w:t>
      </w:r>
    </w:p>
    <w:p w:rsidR="002D1245" w:rsidRDefault="002D1245" w:rsidP="002D1245">
      <w:r>
        <w:rPr>
          <w:rFonts w:hint="eastAsia"/>
        </w:rPr>
        <w:t>нормованої</w:t>
      </w:r>
      <w:r>
        <w:t></w:t>
      </w:r>
      <w:r>
        <w:rPr>
          <w:rFonts w:hint="eastAsia"/>
        </w:rPr>
        <w:t>швидкості</w:t>
      </w:r>
      <w:r>
        <w:t></w:t>
      </w:r>
      <w:r>
        <w:rPr>
          <w:rFonts w:hint="eastAsia"/>
        </w:rPr>
        <w:t>розслаблення</w:t>
      </w:r>
      <w:r>
        <w:t></w:t>
      </w:r>
      <w:r>
        <w:rPr>
          <w:rFonts w:hint="eastAsia"/>
        </w:rPr>
        <w:t>за</w:t>
      </w:r>
      <w:r>
        <w:t></w:t>
      </w:r>
      <w:r>
        <w:rPr>
          <w:rFonts w:hint="eastAsia"/>
        </w:rPr>
        <w:t>цих</w:t>
      </w:r>
      <w:r>
        <w:t></w:t>
      </w:r>
      <w:r>
        <w:rPr>
          <w:rFonts w:hint="eastAsia"/>
        </w:rPr>
        <w:t>умов</w:t>
      </w:r>
      <w:r>
        <w:t></w:t>
      </w:r>
      <w:r>
        <w:t></w:t>
      </w:r>
      <w:r>
        <w:rPr>
          <w:rFonts w:hint="eastAsia"/>
        </w:rPr>
        <w:t>ймовірно</w:t>
      </w:r>
      <w:r>
        <w:t></w:t>
      </w:r>
      <w:r>
        <w:t></w:t>
      </w:r>
      <w:r>
        <w:rPr>
          <w:rFonts w:hint="eastAsia"/>
        </w:rPr>
        <w:t>обумовлюється</w:t>
      </w:r>
    </w:p>
    <w:p w:rsidR="002D1245" w:rsidRPr="002D1245" w:rsidRDefault="002D1245" w:rsidP="002D1245">
      <w:r>
        <w:rPr>
          <w:rFonts w:hint="eastAsia"/>
        </w:rPr>
        <w:t>суттєвою</w:t>
      </w:r>
      <w:r>
        <w:t></w:t>
      </w:r>
      <w:r>
        <w:rPr>
          <w:rFonts w:hint="eastAsia"/>
        </w:rPr>
        <w:t>активацією</w:t>
      </w:r>
      <w:r>
        <w:t></w:t>
      </w:r>
      <w:r>
        <w:rPr>
          <w:rFonts w:hint="eastAsia"/>
        </w:rPr>
        <w:t>синтезу</w:t>
      </w:r>
      <w:r>
        <w:t></w:t>
      </w:r>
      <w:r>
        <w:rPr>
          <w:rFonts w:hint="eastAsia"/>
        </w:rPr>
        <w:t>оксиду</w:t>
      </w:r>
      <w:r>
        <w:t></w:t>
      </w:r>
      <w:r>
        <w:rPr>
          <w:rFonts w:hint="eastAsia"/>
        </w:rPr>
        <w:t>азоту</w:t>
      </w:r>
      <w:r>
        <w:t></w:t>
      </w:r>
    </w:p>
    <w:sectPr w:rsidR="002D1245" w:rsidRPr="002D1245"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2D1245" w:rsidRPr="002D1245">
                    <w:rPr>
                      <w:rStyle w:val="afffff9"/>
                      <w:noProof/>
                    </w:rPr>
                    <w:t>16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CC66E5-3D59-4E39-8083-E203904C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16</Pages>
  <Words>2827</Words>
  <Characters>16117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18907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2021-09-20T10:41:00Z</dcterms:created>
  <dcterms:modified xsi:type="dcterms:W3CDTF">2021-09-20T22:32:00Z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