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4202E" w:rsidRDefault="0014202E" w:rsidP="0014202E">
      <w:r w:rsidRPr="00DA1487">
        <w:rPr>
          <w:rFonts w:ascii="Times New Roman" w:eastAsia="Calibri" w:hAnsi="Times New Roman" w:cs="Times New Roman"/>
          <w:b/>
          <w:sz w:val="24"/>
          <w:szCs w:val="24"/>
        </w:rPr>
        <w:t>Татарчук Дмитро Дмитрович</w:t>
      </w:r>
      <w:r w:rsidRPr="00DA1487">
        <w:rPr>
          <w:rFonts w:ascii="Times New Roman" w:eastAsia="Calibri" w:hAnsi="Times New Roman" w:cs="Times New Roman"/>
          <w:sz w:val="24"/>
          <w:szCs w:val="24"/>
        </w:rPr>
        <w:t>, доцент,  кандидат технічних наук, доцент кафедри мікроелектроніки, Національний технічний університет України «Київський політехнічний інститут імені Ігоря Сікорського».</w:t>
      </w:r>
      <w:r w:rsidRPr="00DA1487">
        <w:rPr>
          <w:rFonts w:ascii="Times New Roman" w:eastAsia="Calibri" w:hAnsi="Times New Roman" w:cs="Times New Roman"/>
          <w:b/>
          <w:sz w:val="24"/>
          <w:szCs w:val="24"/>
        </w:rPr>
        <w:t xml:space="preserve"> </w:t>
      </w:r>
      <w:r w:rsidRPr="00DA1487">
        <w:rPr>
          <w:rFonts w:ascii="Times New Roman" w:eastAsia="Calibri" w:hAnsi="Times New Roman" w:cs="Times New Roman"/>
          <w:sz w:val="24"/>
          <w:szCs w:val="24"/>
        </w:rPr>
        <w:t>Назва дисертації: «Керовані композитні структури мікрохвильового діапазону».</w:t>
      </w:r>
      <w:r w:rsidRPr="00DA1487">
        <w:rPr>
          <w:rFonts w:ascii="Times New Roman" w:eastAsia="Calibri" w:hAnsi="Times New Roman" w:cs="Times New Roman"/>
          <w:b/>
          <w:sz w:val="24"/>
          <w:szCs w:val="24"/>
        </w:rPr>
        <w:t xml:space="preserve"> </w:t>
      </w:r>
      <w:r w:rsidRPr="00DA1487">
        <w:rPr>
          <w:rFonts w:ascii="Times New Roman" w:eastAsia="Calibri" w:hAnsi="Times New Roman" w:cs="Times New Roman"/>
          <w:sz w:val="24"/>
          <w:szCs w:val="24"/>
        </w:rPr>
        <w:t>Шифр та назва спеціальності – 05.27.01 – твердотільна електроніка.</w:t>
      </w:r>
      <w:r w:rsidRPr="00DA1487">
        <w:rPr>
          <w:rFonts w:ascii="Times New Roman" w:eastAsia="Calibri" w:hAnsi="Times New Roman" w:cs="Times New Roman"/>
          <w:b/>
          <w:sz w:val="24"/>
          <w:szCs w:val="24"/>
        </w:rPr>
        <w:t xml:space="preserve"> </w:t>
      </w:r>
      <w:r w:rsidRPr="00DA1487">
        <w:rPr>
          <w:rFonts w:ascii="Times New Roman" w:eastAsia="Calibri" w:hAnsi="Times New Roman" w:cs="Times New Roman"/>
          <w:sz w:val="24"/>
          <w:szCs w:val="24"/>
        </w:rPr>
        <w:t>Спецрада Д26.002.08 Національного технічного університету України «Київський політехнічний інститут імені Ігоря Сікорського»</w:t>
      </w:r>
    </w:p>
    <w:sectPr w:rsidR="001136ED" w:rsidRPr="001420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14202E" w:rsidRPr="001420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E6B3F-6723-4BCB-B3B7-425587D4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2021-01-20T19:26:00Z</dcterms:created>
  <dcterms:modified xsi:type="dcterms:W3CDTF">2021-01-21T08:39:00Z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