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52C8" w14:textId="28CEA293" w:rsidR="00CE70A2" w:rsidRDefault="00F55214" w:rsidP="00F55214">
      <w:r w:rsidRPr="00F55214">
        <w:rPr>
          <w:rFonts w:hint="eastAsia"/>
        </w:rPr>
        <w:t>Величенкова</w:t>
      </w:r>
      <w:r w:rsidRPr="00F55214">
        <w:t xml:space="preserve"> </w:t>
      </w:r>
      <w:r w:rsidRPr="00F55214">
        <w:rPr>
          <w:rFonts w:hint="eastAsia"/>
        </w:rPr>
        <w:t>Дарья</w:t>
      </w:r>
      <w:r w:rsidRPr="00F55214">
        <w:t xml:space="preserve"> </w:t>
      </w:r>
      <w:r w:rsidRPr="00F55214">
        <w:rPr>
          <w:rFonts w:hint="eastAsia"/>
        </w:rPr>
        <w:t>Сергеевна</w:t>
      </w:r>
      <w:r>
        <w:t xml:space="preserve"> </w:t>
      </w:r>
      <w:r w:rsidRPr="00F55214">
        <w:rPr>
          <w:rFonts w:hint="eastAsia"/>
        </w:rPr>
        <w:t>Обеспечение</w:t>
      </w:r>
      <w:r w:rsidRPr="00F55214">
        <w:t xml:space="preserve"> </w:t>
      </w:r>
      <w:r w:rsidRPr="00F55214">
        <w:rPr>
          <w:rFonts w:hint="eastAsia"/>
        </w:rPr>
        <w:t>эффективности</w:t>
      </w:r>
      <w:r w:rsidRPr="00F55214">
        <w:t xml:space="preserve"> </w:t>
      </w:r>
      <w:r w:rsidRPr="00F55214">
        <w:rPr>
          <w:rFonts w:hint="eastAsia"/>
        </w:rPr>
        <w:t>региональной</w:t>
      </w:r>
      <w:r w:rsidRPr="00F55214">
        <w:t xml:space="preserve"> </w:t>
      </w:r>
      <w:r w:rsidRPr="00F55214">
        <w:rPr>
          <w:rFonts w:hint="eastAsia"/>
        </w:rPr>
        <w:t>инновационной</w:t>
      </w:r>
      <w:r w:rsidRPr="00F55214">
        <w:t xml:space="preserve"> </w:t>
      </w:r>
      <w:r w:rsidRPr="00F55214">
        <w:rPr>
          <w:rFonts w:hint="eastAsia"/>
        </w:rPr>
        <w:t>системы</w:t>
      </w:r>
      <w:r w:rsidRPr="00F55214">
        <w:t xml:space="preserve"> </w:t>
      </w:r>
      <w:r w:rsidRPr="00F55214">
        <w:rPr>
          <w:rFonts w:hint="eastAsia"/>
        </w:rPr>
        <w:t>на</w:t>
      </w:r>
      <w:r w:rsidRPr="00F55214">
        <w:t xml:space="preserve"> </w:t>
      </w:r>
      <w:r w:rsidRPr="00F55214">
        <w:rPr>
          <w:rFonts w:hint="eastAsia"/>
        </w:rPr>
        <w:t>основе</w:t>
      </w:r>
      <w:r w:rsidRPr="00F55214">
        <w:t xml:space="preserve"> </w:t>
      </w:r>
      <w:r w:rsidRPr="00F55214">
        <w:rPr>
          <w:rFonts w:hint="eastAsia"/>
        </w:rPr>
        <w:t>интеграции</w:t>
      </w:r>
      <w:r w:rsidRPr="00F55214">
        <w:t xml:space="preserve"> </w:t>
      </w:r>
      <w:r w:rsidRPr="00F55214">
        <w:rPr>
          <w:rFonts w:hint="eastAsia"/>
        </w:rPr>
        <w:t>инновационной</w:t>
      </w:r>
      <w:r w:rsidRPr="00F55214">
        <w:t xml:space="preserve"> </w:t>
      </w:r>
      <w:r w:rsidRPr="00F55214">
        <w:rPr>
          <w:rFonts w:hint="eastAsia"/>
        </w:rPr>
        <w:t>деятельности</w:t>
      </w:r>
      <w:r w:rsidRPr="00F55214">
        <w:t xml:space="preserve"> </w:t>
      </w:r>
      <w:r w:rsidRPr="00F55214">
        <w:rPr>
          <w:rFonts w:hint="eastAsia"/>
        </w:rPr>
        <w:t>университетов</w:t>
      </w:r>
    </w:p>
    <w:p w14:paraId="10F7CEBA" w14:textId="77777777" w:rsidR="00F55214" w:rsidRDefault="00F55214" w:rsidP="00F55214">
      <w:r>
        <w:rPr>
          <w:rFonts w:hint="eastAsia"/>
        </w:rPr>
        <w:t>ОГЛАВЛЕНИЕ</w:t>
      </w:r>
      <w:r>
        <w:t xml:space="preserve"> </w:t>
      </w:r>
      <w:r>
        <w:rPr>
          <w:rFonts w:hint="eastAsia"/>
        </w:rPr>
        <w:t>ДИССЕРТАЦИИ</w:t>
      </w:r>
    </w:p>
    <w:p w14:paraId="0DC280CD" w14:textId="77777777" w:rsidR="00F55214" w:rsidRDefault="00F55214" w:rsidP="00F55214">
      <w:r>
        <w:rPr>
          <w:rFonts w:hint="eastAsia"/>
        </w:rPr>
        <w:t>кандидат</w:t>
      </w:r>
      <w:r>
        <w:t xml:space="preserve"> </w:t>
      </w:r>
      <w:r>
        <w:rPr>
          <w:rFonts w:hint="eastAsia"/>
        </w:rPr>
        <w:t>наук</w:t>
      </w:r>
      <w:r>
        <w:t xml:space="preserve"> </w:t>
      </w:r>
      <w:r>
        <w:rPr>
          <w:rFonts w:hint="eastAsia"/>
        </w:rPr>
        <w:t>Величенкова</w:t>
      </w:r>
      <w:r>
        <w:t xml:space="preserve"> </w:t>
      </w:r>
      <w:r>
        <w:rPr>
          <w:rFonts w:hint="eastAsia"/>
        </w:rPr>
        <w:t>Дарья</w:t>
      </w:r>
      <w:r>
        <w:t xml:space="preserve"> </w:t>
      </w:r>
      <w:r>
        <w:rPr>
          <w:rFonts w:hint="eastAsia"/>
        </w:rPr>
        <w:t>Сергеевна</w:t>
      </w:r>
    </w:p>
    <w:p w14:paraId="79D3FA08" w14:textId="77777777" w:rsidR="00F55214" w:rsidRDefault="00F55214" w:rsidP="00F55214">
      <w:r>
        <w:t xml:space="preserve">1.2. </w:t>
      </w:r>
      <w:r>
        <w:rPr>
          <w:rFonts w:hint="eastAsia"/>
        </w:rPr>
        <w:t>Обоснование</w:t>
      </w:r>
      <w:r>
        <w:t xml:space="preserve"> </w:t>
      </w:r>
      <w:r>
        <w:rPr>
          <w:rFonts w:hint="eastAsia"/>
        </w:rPr>
        <w:t>места</w:t>
      </w:r>
      <w:r>
        <w:t xml:space="preserve"> </w:t>
      </w:r>
      <w:r>
        <w:rPr>
          <w:rFonts w:hint="eastAsia"/>
        </w:rPr>
        <w:t>и</w:t>
      </w:r>
      <w:r>
        <w:t xml:space="preserve"> </w:t>
      </w:r>
      <w:r>
        <w:rPr>
          <w:rFonts w:hint="eastAsia"/>
        </w:rPr>
        <w:t>роли</w:t>
      </w:r>
      <w:r>
        <w:t xml:space="preserve"> </w:t>
      </w:r>
      <w:r>
        <w:rPr>
          <w:rFonts w:hint="eastAsia"/>
        </w:rPr>
        <w:t>университета</w:t>
      </w:r>
      <w:r>
        <w:t xml:space="preserve"> </w:t>
      </w:r>
      <w:r>
        <w:rPr>
          <w:rFonts w:hint="eastAsia"/>
        </w:rPr>
        <w:t>в</w:t>
      </w:r>
      <w:r>
        <w:t xml:space="preserve"> </w:t>
      </w:r>
      <w:r>
        <w:rPr>
          <w:rFonts w:hint="eastAsia"/>
        </w:rPr>
        <w:t>региональной</w:t>
      </w:r>
      <w:r>
        <w:t xml:space="preserve"> </w:t>
      </w:r>
      <w:r>
        <w:rPr>
          <w:rFonts w:hint="eastAsia"/>
        </w:rPr>
        <w:t>инновационной</w:t>
      </w:r>
      <w:r>
        <w:t xml:space="preserve"> </w:t>
      </w:r>
      <w:r>
        <w:rPr>
          <w:rFonts w:hint="eastAsia"/>
        </w:rPr>
        <w:t>системе</w:t>
      </w:r>
    </w:p>
    <w:p w14:paraId="542C02A3" w14:textId="77777777" w:rsidR="00F55214" w:rsidRDefault="00F55214" w:rsidP="00F55214"/>
    <w:p w14:paraId="376DF943" w14:textId="77777777" w:rsidR="00F55214" w:rsidRDefault="00F55214" w:rsidP="00F55214">
      <w:r>
        <w:t xml:space="preserve">1.3 </w:t>
      </w:r>
      <w:r>
        <w:rPr>
          <w:rFonts w:hint="eastAsia"/>
        </w:rPr>
        <w:t>Инновационная</w:t>
      </w:r>
      <w:r>
        <w:t xml:space="preserve"> </w:t>
      </w:r>
      <w:r>
        <w:rPr>
          <w:rFonts w:hint="eastAsia"/>
        </w:rPr>
        <w:t>инфраструктура</w:t>
      </w:r>
      <w:r>
        <w:t xml:space="preserve"> </w:t>
      </w:r>
      <w:r>
        <w:rPr>
          <w:rFonts w:hint="eastAsia"/>
        </w:rPr>
        <w:t>университетов</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инновационном</w:t>
      </w:r>
      <w:r>
        <w:t xml:space="preserve"> </w:t>
      </w:r>
      <w:r>
        <w:rPr>
          <w:rFonts w:hint="eastAsia"/>
        </w:rPr>
        <w:t>развитии</w:t>
      </w:r>
      <w:r>
        <w:t xml:space="preserve"> </w:t>
      </w:r>
      <w:r>
        <w:rPr>
          <w:rFonts w:hint="eastAsia"/>
        </w:rPr>
        <w:t>регионов</w:t>
      </w:r>
    </w:p>
    <w:p w14:paraId="11005536" w14:textId="77777777" w:rsidR="00F55214" w:rsidRDefault="00F55214" w:rsidP="00F55214"/>
    <w:p w14:paraId="54D1B23C" w14:textId="77777777" w:rsidR="00F55214" w:rsidRDefault="00F55214" w:rsidP="00F55214">
      <w:r>
        <w:t xml:space="preserve">1.4 </w:t>
      </w:r>
      <w:r>
        <w:rPr>
          <w:rFonts w:hint="eastAsia"/>
        </w:rPr>
        <w:t>Формы</w:t>
      </w:r>
      <w:r>
        <w:t xml:space="preserve"> </w:t>
      </w:r>
      <w:r>
        <w:rPr>
          <w:rFonts w:hint="eastAsia"/>
        </w:rPr>
        <w:t>и</w:t>
      </w:r>
      <w:r>
        <w:t xml:space="preserve"> </w:t>
      </w:r>
      <w:r>
        <w:rPr>
          <w:rFonts w:hint="eastAsia"/>
        </w:rPr>
        <w:t>виды</w:t>
      </w:r>
      <w:r>
        <w:t xml:space="preserve"> </w:t>
      </w:r>
      <w:r>
        <w:rPr>
          <w:rFonts w:hint="eastAsia"/>
        </w:rPr>
        <w:t>интеграции</w:t>
      </w:r>
      <w:r>
        <w:t xml:space="preserve"> </w:t>
      </w:r>
      <w:r>
        <w:rPr>
          <w:rFonts w:hint="eastAsia"/>
        </w:rPr>
        <w:t>инновационной</w:t>
      </w:r>
      <w:r>
        <w:t xml:space="preserve"> </w:t>
      </w:r>
      <w:r>
        <w:rPr>
          <w:rFonts w:hint="eastAsia"/>
        </w:rPr>
        <w:t>деятельности</w:t>
      </w:r>
      <w:r>
        <w:t xml:space="preserve"> </w:t>
      </w:r>
      <w:r>
        <w:rPr>
          <w:rFonts w:hint="eastAsia"/>
        </w:rPr>
        <w:t>университетов</w:t>
      </w:r>
      <w:r>
        <w:t xml:space="preserve"> </w:t>
      </w:r>
      <w:r>
        <w:rPr>
          <w:rFonts w:hint="eastAsia"/>
        </w:rPr>
        <w:t>в</w:t>
      </w:r>
      <w:r>
        <w:t xml:space="preserve"> </w:t>
      </w:r>
      <w:r>
        <w:rPr>
          <w:rFonts w:hint="eastAsia"/>
        </w:rPr>
        <w:t>региональную</w:t>
      </w:r>
      <w:r>
        <w:t xml:space="preserve"> </w:t>
      </w:r>
      <w:r>
        <w:rPr>
          <w:rFonts w:hint="eastAsia"/>
        </w:rPr>
        <w:t>инновационную</w:t>
      </w:r>
      <w:r>
        <w:t xml:space="preserve"> </w:t>
      </w:r>
      <w:r>
        <w:rPr>
          <w:rFonts w:hint="eastAsia"/>
        </w:rPr>
        <w:t>систему</w:t>
      </w:r>
    </w:p>
    <w:p w14:paraId="0BAF9BCA" w14:textId="77777777" w:rsidR="00F55214" w:rsidRDefault="00F55214" w:rsidP="00F55214"/>
    <w:p w14:paraId="6AF84EC0" w14:textId="77777777" w:rsidR="00F55214" w:rsidRDefault="00F55214" w:rsidP="00F55214">
      <w:r>
        <w:t xml:space="preserve">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ВЗАИМОСВЯЗЕЙ</w:t>
      </w:r>
      <w:r>
        <w:t xml:space="preserve"> </w:t>
      </w:r>
      <w:r>
        <w:rPr>
          <w:rFonts w:hint="eastAsia"/>
        </w:rPr>
        <w:t>ИННОВАЦИОННОИ</w:t>
      </w:r>
      <w:r>
        <w:t xml:space="preserve"> </w:t>
      </w:r>
      <w:r>
        <w:rPr>
          <w:rFonts w:hint="eastAsia"/>
        </w:rPr>
        <w:t>ДЕЯТЕЛЬНОСТИ</w:t>
      </w:r>
      <w:r>
        <w:t xml:space="preserve"> </w:t>
      </w:r>
      <w:r>
        <w:rPr>
          <w:rFonts w:hint="eastAsia"/>
        </w:rPr>
        <w:t>УНИВЕРСИТЕТОВ</w:t>
      </w:r>
      <w:r>
        <w:t xml:space="preserve"> </w:t>
      </w:r>
      <w:r>
        <w:rPr>
          <w:rFonts w:hint="eastAsia"/>
        </w:rPr>
        <w:t>И</w:t>
      </w:r>
      <w:r>
        <w:t xml:space="preserve"> </w:t>
      </w:r>
      <w:r>
        <w:rPr>
          <w:rFonts w:hint="eastAsia"/>
        </w:rPr>
        <w:t>ЭФФЕКТИВНОСТИ</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p>
    <w:p w14:paraId="52F208B2" w14:textId="77777777" w:rsidR="00F55214" w:rsidRDefault="00F55214" w:rsidP="00F55214"/>
    <w:p w14:paraId="2A4472B3" w14:textId="77777777" w:rsidR="00F55214" w:rsidRDefault="00F55214" w:rsidP="00F55214">
      <w:r>
        <w:t xml:space="preserve">2.1. </w:t>
      </w:r>
      <w:r>
        <w:rPr>
          <w:rFonts w:hint="eastAsia"/>
        </w:rPr>
        <w:t>Обзор</w:t>
      </w:r>
      <w:r>
        <w:t xml:space="preserve"> </w:t>
      </w:r>
      <w:r>
        <w:rPr>
          <w:rFonts w:hint="eastAsia"/>
        </w:rPr>
        <w:t>методик</w:t>
      </w:r>
      <w:r>
        <w:t xml:space="preserve"> </w:t>
      </w:r>
      <w:r>
        <w:rPr>
          <w:rFonts w:hint="eastAsia"/>
        </w:rPr>
        <w:t>оценки</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1EF1154C" w14:textId="77777777" w:rsidR="00F55214" w:rsidRDefault="00F55214" w:rsidP="00F55214"/>
    <w:p w14:paraId="21CAB70A" w14:textId="77777777" w:rsidR="00F55214" w:rsidRDefault="00F55214" w:rsidP="00F55214">
      <w:r>
        <w:t xml:space="preserve">2.2.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p>
    <w:p w14:paraId="78DCB779" w14:textId="77777777" w:rsidR="00F55214" w:rsidRDefault="00F55214" w:rsidP="00F55214"/>
    <w:p w14:paraId="467789AE" w14:textId="77777777" w:rsidR="00F55214" w:rsidRDefault="00F55214" w:rsidP="00F55214">
      <w:r>
        <w:t xml:space="preserve">2.3. </w:t>
      </w:r>
      <w:r>
        <w:rPr>
          <w:rFonts w:hint="eastAsia"/>
        </w:rPr>
        <w:t>Сравнительный</w:t>
      </w:r>
      <w:r>
        <w:t xml:space="preserve">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участия</w:t>
      </w:r>
      <w:r>
        <w:t xml:space="preserve"> </w:t>
      </w:r>
      <w:r>
        <w:rPr>
          <w:rFonts w:hint="eastAsia"/>
        </w:rPr>
        <w:t>университетов</w:t>
      </w:r>
      <w:r>
        <w:t xml:space="preserve"> </w:t>
      </w:r>
      <w:r>
        <w:rPr>
          <w:rFonts w:hint="eastAsia"/>
        </w:rPr>
        <w:t>в</w:t>
      </w:r>
      <w:r>
        <w:t xml:space="preserve"> </w:t>
      </w:r>
      <w:r>
        <w:rPr>
          <w:rFonts w:hint="eastAsia"/>
        </w:rPr>
        <w:t>региональном</w:t>
      </w:r>
      <w:r>
        <w:t xml:space="preserve"> </w:t>
      </w:r>
      <w:r>
        <w:rPr>
          <w:rFonts w:hint="eastAsia"/>
        </w:rPr>
        <w:t>инновационном</w:t>
      </w:r>
      <w:r>
        <w:t xml:space="preserve"> </w:t>
      </w:r>
      <w:r>
        <w:rPr>
          <w:rFonts w:hint="eastAsia"/>
        </w:rPr>
        <w:t>развитии</w:t>
      </w:r>
    </w:p>
    <w:p w14:paraId="72E9A143" w14:textId="77777777" w:rsidR="00F55214" w:rsidRDefault="00F55214" w:rsidP="00F55214"/>
    <w:p w14:paraId="07DC8B5E" w14:textId="77777777" w:rsidR="00F55214" w:rsidRDefault="00F55214" w:rsidP="00F55214">
      <w:r>
        <w:t xml:space="preserve">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ИНТЕГРАЦИИ</w:t>
      </w:r>
      <w:r>
        <w:t xml:space="preserve"> </w:t>
      </w:r>
      <w:r>
        <w:rPr>
          <w:rFonts w:hint="eastAsia"/>
        </w:rPr>
        <w:t>ИННОВАЦИОННОЙ</w:t>
      </w:r>
      <w:r>
        <w:t xml:space="preserve"> </w:t>
      </w:r>
      <w:r>
        <w:rPr>
          <w:rFonts w:hint="eastAsia"/>
        </w:rPr>
        <w:t>ДЕЯТЕЛЬНОСТИ</w:t>
      </w:r>
      <w:r>
        <w:t xml:space="preserve"> </w:t>
      </w:r>
      <w:r>
        <w:rPr>
          <w:rFonts w:hint="eastAsia"/>
        </w:rPr>
        <w:t>УНИВЕРСИТЕТА</w:t>
      </w:r>
      <w:r>
        <w:t xml:space="preserve"> </w:t>
      </w:r>
      <w:r>
        <w:rPr>
          <w:rFonts w:hint="eastAsia"/>
        </w:rPr>
        <w:t>В</w:t>
      </w:r>
      <w:r>
        <w:t xml:space="preserve"> </w:t>
      </w:r>
      <w:r>
        <w:rPr>
          <w:rFonts w:hint="eastAsia"/>
        </w:rPr>
        <w:t>РЕГИОНАЛЬНУЮ</w:t>
      </w:r>
      <w:r>
        <w:t xml:space="preserve"> </w:t>
      </w:r>
      <w:r>
        <w:rPr>
          <w:rFonts w:hint="eastAsia"/>
        </w:rPr>
        <w:t>ИННОВАЦИОННУЮ</w:t>
      </w:r>
      <w:r>
        <w:t xml:space="preserve"> </w:t>
      </w:r>
      <w:r>
        <w:rPr>
          <w:rFonts w:hint="eastAsia"/>
        </w:rPr>
        <w:t>СИСТЕМУ</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ЕЁ</w:t>
      </w:r>
      <w:r>
        <w:t xml:space="preserve"> </w:t>
      </w:r>
      <w:r>
        <w:rPr>
          <w:rFonts w:hint="eastAsia"/>
        </w:rPr>
        <w:t>ЭФФЕКТИВНОСТИ</w:t>
      </w:r>
    </w:p>
    <w:p w14:paraId="32DB4AB9" w14:textId="77777777" w:rsidR="00F55214" w:rsidRDefault="00F55214" w:rsidP="00F55214"/>
    <w:p w14:paraId="21CE702E" w14:textId="77777777" w:rsidR="00F55214" w:rsidRDefault="00F55214" w:rsidP="00F55214">
      <w:r>
        <w:t xml:space="preserve">3.1. </w:t>
      </w:r>
      <w:r>
        <w:rPr>
          <w:rFonts w:hint="eastAsia"/>
        </w:rPr>
        <w:t>Моделирование</w:t>
      </w:r>
      <w:r>
        <w:t xml:space="preserve"> </w:t>
      </w:r>
      <w:r>
        <w:rPr>
          <w:rFonts w:hint="eastAsia"/>
        </w:rPr>
        <w:t>оценки</w:t>
      </w:r>
      <w:r>
        <w:t xml:space="preserve"> </w:t>
      </w:r>
      <w:r>
        <w:rPr>
          <w:rFonts w:hint="eastAsia"/>
        </w:rPr>
        <w:t>влияния</w:t>
      </w:r>
      <w:r>
        <w:t xml:space="preserve"> </w:t>
      </w:r>
      <w:r>
        <w:rPr>
          <w:rFonts w:hint="eastAsia"/>
        </w:rPr>
        <w:t>университетских</w:t>
      </w:r>
      <w:r>
        <w:t xml:space="preserve"> </w:t>
      </w:r>
      <w:r>
        <w:rPr>
          <w:rFonts w:hint="eastAsia"/>
        </w:rPr>
        <w:t>показателей</w:t>
      </w:r>
      <w:r>
        <w:t xml:space="preserve"> </w:t>
      </w:r>
      <w:r>
        <w:rPr>
          <w:rFonts w:hint="eastAsia"/>
        </w:rPr>
        <w:t>на</w:t>
      </w:r>
      <w:r>
        <w:t xml:space="preserve"> </w:t>
      </w:r>
      <w:r>
        <w:rPr>
          <w:rFonts w:hint="eastAsia"/>
        </w:rPr>
        <w:t>уровень</w:t>
      </w:r>
      <w:r>
        <w:t xml:space="preserve"> </w:t>
      </w:r>
      <w:r>
        <w:rPr>
          <w:rFonts w:hint="eastAsia"/>
        </w:rPr>
        <w:t>инновационной</w:t>
      </w:r>
      <w:r>
        <w:t xml:space="preserve"> </w:t>
      </w:r>
      <w:r>
        <w:rPr>
          <w:rFonts w:hint="eastAsia"/>
        </w:rPr>
        <w:t>активности</w:t>
      </w:r>
      <w:r>
        <w:t xml:space="preserve"> </w:t>
      </w:r>
      <w:r>
        <w:rPr>
          <w:rFonts w:hint="eastAsia"/>
        </w:rPr>
        <w:t>региона</w:t>
      </w:r>
    </w:p>
    <w:p w14:paraId="07B24771" w14:textId="77777777" w:rsidR="00F55214" w:rsidRDefault="00F55214" w:rsidP="00F55214"/>
    <w:p w14:paraId="5D6B6C67" w14:textId="77777777" w:rsidR="00F55214" w:rsidRDefault="00F55214" w:rsidP="00F55214">
      <w:r>
        <w:t xml:space="preserve">3.2. </w:t>
      </w:r>
      <w:r>
        <w:rPr>
          <w:rFonts w:hint="eastAsia"/>
        </w:rPr>
        <w:t>Анализ</w:t>
      </w:r>
      <w:r>
        <w:t xml:space="preserve"> </w:t>
      </w:r>
      <w:r>
        <w:rPr>
          <w:rFonts w:hint="eastAsia"/>
        </w:rPr>
        <w:t>результатов</w:t>
      </w:r>
      <w:r>
        <w:t xml:space="preserve"> </w:t>
      </w:r>
      <w:r>
        <w:rPr>
          <w:rFonts w:hint="eastAsia"/>
        </w:rPr>
        <w:t>апробирования</w:t>
      </w:r>
      <w:r>
        <w:t xml:space="preserve"> </w:t>
      </w:r>
      <w:r>
        <w:rPr>
          <w:rFonts w:hint="eastAsia"/>
        </w:rPr>
        <w:t>модели</w:t>
      </w:r>
      <w:r>
        <w:t xml:space="preserve"> </w:t>
      </w:r>
      <w:r>
        <w:rPr>
          <w:rFonts w:hint="eastAsia"/>
        </w:rPr>
        <w:t>и</w:t>
      </w:r>
      <w:r>
        <w:t xml:space="preserve"> </w:t>
      </w:r>
      <w:r>
        <w:rPr>
          <w:rFonts w:hint="eastAsia"/>
        </w:rPr>
        <w:t>возможностей</w:t>
      </w:r>
      <w:r>
        <w:t xml:space="preserve"> </w:t>
      </w:r>
      <w:r>
        <w:rPr>
          <w:rFonts w:hint="eastAsia"/>
        </w:rPr>
        <w:t>её</w:t>
      </w:r>
      <w:r>
        <w:t xml:space="preserve"> </w:t>
      </w:r>
      <w:r>
        <w:rPr>
          <w:rFonts w:hint="eastAsia"/>
        </w:rPr>
        <w:t>использования</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p>
    <w:p w14:paraId="7D2A87A7" w14:textId="77777777" w:rsidR="00F55214" w:rsidRDefault="00F55214" w:rsidP="00F55214"/>
    <w:p w14:paraId="63A30282" w14:textId="77777777" w:rsidR="00F55214" w:rsidRDefault="00F55214" w:rsidP="00F55214">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региональной</w:t>
      </w:r>
      <w:r>
        <w:t xml:space="preserve"> </w:t>
      </w:r>
      <w:r>
        <w:rPr>
          <w:rFonts w:hint="eastAsia"/>
        </w:rPr>
        <w:t>инновационной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ресурсов</w:t>
      </w:r>
    </w:p>
    <w:p w14:paraId="7FA42457" w14:textId="77777777" w:rsidR="00F55214" w:rsidRDefault="00F55214" w:rsidP="00F55214"/>
    <w:p w14:paraId="57132C1E" w14:textId="77777777" w:rsidR="00F55214" w:rsidRDefault="00F55214" w:rsidP="00F55214">
      <w:r>
        <w:rPr>
          <w:rFonts w:hint="eastAsia"/>
        </w:rPr>
        <w:t>университетов</w:t>
      </w:r>
    </w:p>
    <w:p w14:paraId="15906753" w14:textId="77777777" w:rsidR="00F55214" w:rsidRDefault="00F55214" w:rsidP="00F55214"/>
    <w:p w14:paraId="5FD88842" w14:textId="77777777" w:rsidR="00F55214" w:rsidRDefault="00F55214" w:rsidP="00F55214">
      <w:r>
        <w:rPr>
          <w:rFonts w:hint="eastAsia"/>
        </w:rPr>
        <w:t>ЗАКЛЮЧЕНИЕ</w:t>
      </w:r>
    </w:p>
    <w:p w14:paraId="10F03328" w14:textId="77777777" w:rsidR="00F55214" w:rsidRDefault="00F55214" w:rsidP="00F55214"/>
    <w:p w14:paraId="69E73D93" w14:textId="77777777" w:rsidR="00F55214" w:rsidRDefault="00F55214" w:rsidP="00F55214">
      <w:r>
        <w:rPr>
          <w:rFonts w:hint="eastAsia"/>
        </w:rPr>
        <w:t>СПИСОК</w:t>
      </w:r>
      <w:r>
        <w:t xml:space="preserve"> </w:t>
      </w:r>
      <w:r>
        <w:rPr>
          <w:rFonts w:hint="eastAsia"/>
        </w:rPr>
        <w:t>ИСПОЛЬЗУЕМОЙ</w:t>
      </w:r>
      <w:r>
        <w:t xml:space="preserve"> </w:t>
      </w:r>
      <w:r>
        <w:rPr>
          <w:rFonts w:hint="eastAsia"/>
        </w:rPr>
        <w:t>ЛИТЕРАТУРЫ</w:t>
      </w:r>
    </w:p>
    <w:p w14:paraId="67322B82" w14:textId="77777777" w:rsidR="00F55214" w:rsidRDefault="00F55214" w:rsidP="00F55214"/>
    <w:p w14:paraId="18445F1D" w14:textId="0ABC04C7" w:rsidR="00F55214" w:rsidRPr="00F55214" w:rsidRDefault="00F55214" w:rsidP="00F55214">
      <w:r>
        <w:rPr>
          <w:rFonts w:hint="eastAsia"/>
        </w:rPr>
        <w:t>ПРИЛОЖЕНИЯ</w:t>
      </w:r>
    </w:p>
    <w:sectPr w:rsidR="00F55214" w:rsidRPr="00F55214" w:rsidSect="00F357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DCE4" w14:textId="77777777" w:rsidR="00F357E3" w:rsidRDefault="00F357E3">
      <w:pPr>
        <w:spacing w:after="0" w:line="240" w:lineRule="auto"/>
      </w:pPr>
      <w:r>
        <w:separator/>
      </w:r>
    </w:p>
  </w:endnote>
  <w:endnote w:type="continuationSeparator" w:id="0">
    <w:p w14:paraId="254634EF" w14:textId="77777777" w:rsidR="00F357E3" w:rsidRDefault="00F3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20D9" w14:textId="77777777" w:rsidR="00F357E3" w:rsidRDefault="00F357E3"/>
    <w:p w14:paraId="7F980928" w14:textId="77777777" w:rsidR="00F357E3" w:rsidRDefault="00F357E3"/>
    <w:p w14:paraId="06A44C0E" w14:textId="77777777" w:rsidR="00F357E3" w:rsidRDefault="00F357E3"/>
    <w:p w14:paraId="680666C3" w14:textId="77777777" w:rsidR="00F357E3" w:rsidRDefault="00F357E3"/>
    <w:p w14:paraId="58A13116" w14:textId="77777777" w:rsidR="00F357E3" w:rsidRDefault="00F357E3"/>
    <w:p w14:paraId="3AE50890" w14:textId="77777777" w:rsidR="00F357E3" w:rsidRDefault="00F357E3"/>
    <w:p w14:paraId="7F86418B" w14:textId="77777777" w:rsidR="00F357E3" w:rsidRDefault="00F357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10C0DA" wp14:editId="7BC353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EA5D" w14:textId="77777777" w:rsidR="00F357E3" w:rsidRDefault="00F357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0C0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B3EA5D" w14:textId="77777777" w:rsidR="00F357E3" w:rsidRDefault="00F357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D6B67" w14:textId="77777777" w:rsidR="00F357E3" w:rsidRDefault="00F357E3"/>
    <w:p w14:paraId="385E3CA3" w14:textId="77777777" w:rsidR="00F357E3" w:rsidRDefault="00F357E3"/>
    <w:p w14:paraId="12491A7A" w14:textId="77777777" w:rsidR="00F357E3" w:rsidRDefault="00F357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6CC2E0" wp14:editId="5A7CCE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F186" w14:textId="77777777" w:rsidR="00F357E3" w:rsidRDefault="00F357E3"/>
                          <w:p w14:paraId="1A577FF1" w14:textId="77777777" w:rsidR="00F357E3" w:rsidRDefault="00F357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CC2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EDF186" w14:textId="77777777" w:rsidR="00F357E3" w:rsidRDefault="00F357E3"/>
                    <w:p w14:paraId="1A577FF1" w14:textId="77777777" w:rsidR="00F357E3" w:rsidRDefault="00F357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964F5" w14:textId="77777777" w:rsidR="00F357E3" w:rsidRDefault="00F357E3"/>
    <w:p w14:paraId="46F2CC0B" w14:textId="77777777" w:rsidR="00F357E3" w:rsidRDefault="00F357E3">
      <w:pPr>
        <w:rPr>
          <w:sz w:val="2"/>
          <w:szCs w:val="2"/>
        </w:rPr>
      </w:pPr>
    </w:p>
    <w:p w14:paraId="6B8A8EF2" w14:textId="77777777" w:rsidR="00F357E3" w:rsidRDefault="00F357E3"/>
    <w:p w14:paraId="3D9AC8A9" w14:textId="77777777" w:rsidR="00F357E3" w:rsidRDefault="00F357E3">
      <w:pPr>
        <w:spacing w:after="0" w:line="240" w:lineRule="auto"/>
      </w:pPr>
    </w:p>
  </w:footnote>
  <w:footnote w:type="continuationSeparator" w:id="0">
    <w:p w14:paraId="3A89614C" w14:textId="77777777" w:rsidR="00F357E3" w:rsidRDefault="00F3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E3"/>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7705</TotalTime>
  <Pages>2</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984</cp:revision>
  <cp:lastPrinted>2009-02-06T05:36:00Z</cp:lastPrinted>
  <dcterms:created xsi:type="dcterms:W3CDTF">2024-04-09T10:20:00Z</dcterms:created>
  <dcterms:modified xsi:type="dcterms:W3CDTF">2024-04-20T13:21:00Z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