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3D5E" w14:textId="460AFE5D" w:rsidR="00D30DC2" w:rsidRDefault="00493365" w:rsidP="00493365">
      <w:pPr>
        <w:rPr>
          <w:rFonts w:ascii="Times New Roman" w:eastAsia="Arial Unicode MS" w:hAnsi="Times New Roman" w:cs="Times New Roman"/>
          <w:b/>
          <w:bCs/>
          <w:color w:val="000000"/>
          <w:kern w:val="0"/>
          <w:sz w:val="28"/>
          <w:szCs w:val="28"/>
          <w:lang w:eastAsia="ru-RU" w:bidi="uk-UA"/>
        </w:rPr>
      </w:pPr>
      <w:r w:rsidRPr="00493365">
        <w:rPr>
          <w:rFonts w:ascii="Times New Roman" w:eastAsia="Arial Unicode MS" w:hAnsi="Times New Roman" w:cs="Times New Roman" w:hint="eastAsia"/>
          <w:b/>
          <w:bCs/>
          <w:color w:val="000000"/>
          <w:kern w:val="0"/>
          <w:sz w:val="28"/>
          <w:szCs w:val="28"/>
          <w:lang w:eastAsia="ru-RU" w:bidi="uk-UA"/>
        </w:rPr>
        <w:t>Закирзянов</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Илья</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Тимурович</w:t>
      </w:r>
      <w:r>
        <w:rPr>
          <w:rFonts w:ascii="Times New Roman" w:eastAsia="Arial Unicode MS" w:hAnsi="Times New Roman" w:cs="Times New Roman" w:hint="eastAsia"/>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Методы</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генерации</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детерминированных</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конечных</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автоматов</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с</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использованием</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сокращения</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пространства</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поиска</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при</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решении</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задачи</w:t>
      </w:r>
      <w:r w:rsidRPr="00493365">
        <w:rPr>
          <w:rFonts w:ascii="Times New Roman" w:eastAsia="Arial Unicode MS" w:hAnsi="Times New Roman" w:cs="Times New Roman"/>
          <w:b/>
          <w:bCs/>
          <w:color w:val="000000"/>
          <w:kern w:val="0"/>
          <w:sz w:val="28"/>
          <w:szCs w:val="28"/>
          <w:lang w:eastAsia="ru-RU" w:bidi="uk-UA"/>
        </w:rPr>
        <w:t xml:space="preserve"> </w:t>
      </w:r>
      <w:r w:rsidRPr="00493365">
        <w:rPr>
          <w:rFonts w:ascii="Times New Roman" w:eastAsia="Arial Unicode MS" w:hAnsi="Times New Roman" w:cs="Times New Roman" w:hint="eastAsia"/>
          <w:b/>
          <w:bCs/>
          <w:color w:val="000000"/>
          <w:kern w:val="0"/>
          <w:sz w:val="28"/>
          <w:szCs w:val="28"/>
          <w:lang w:eastAsia="ru-RU" w:bidi="uk-UA"/>
        </w:rPr>
        <w:t>выполнимости</w:t>
      </w:r>
    </w:p>
    <w:p w14:paraId="517CD74A" w14:textId="77777777" w:rsidR="00493365" w:rsidRDefault="00493365" w:rsidP="00493365">
      <w:r>
        <w:rPr>
          <w:rFonts w:hint="eastAsia"/>
        </w:rPr>
        <w:t>ОГЛАВЛЕНИЕ</w:t>
      </w:r>
      <w:r>
        <w:t xml:space="preserve"> </w:t>
      </w:r>
      <w:r>
        <w:rPr>
          <w:rFonts w:hint="eastAsia"/>
        </w:rPr>
        <w:t>ДИССЕРТАЦИИ</w:t>
      </w:r>
    </w:p>
    <w:p w14:paraId="3D5C0D39" w14:textId="77777777" w:rsidR="00493365" w:rsidRDefault="00493365" w:rsidP="00493365">
      <w:r>
        <w:rPr>
          <w:rFonts w:hint="eastAsia"/>
        </w:rPr>
        <w:t>кандидат</w:t>
      </w:r>
      <w:r>
        <w:t xml:space="preserve"> </w:t>
      </w:r>
      <w:r>
        <w:rPr>
          <w:rFonts w:hint="eastAsia"/>
        </w:rPr>
        <w:t>наук</w:t>
      </w:r>
      <w:r>
        <w:t xml:space="preserve"> </w:t>
      </w:r>
      <w:r>
        <w:rPr>
          <w:rFonts w:hint="eastAsia"/>
        </w:rPr>
        <w:t>Закирзянов</w:t>
      </w:r>
      <w:r>
        <w:t xml:space="preserve"> </w:t>
      </w:r>
      <w:r>
        <w:rPr>
          <w:rFonts w:hint="eastAsia"/>
        </w:rPr>
        <w:t>Илья</w:t>
      </w:r>
      <w:r>
        <w:t xml:space="preserve"> </w:t>
      </w:r>
      <w:r>
        <w:rPr>
          <w:rFonts w:hint="eastAsia"/>
        </w:rPr>
        <w:t>Тимурович</w:t>
      </w:r>
    </w:p>
    <w:p w14:paraId="0F74074C" w14:textId="77777777" w:rsidR="00493365" w:rsidRDefault="00493365" w:rsidP="00493365">
      <w:r>
        <w:rPr>
          <w:rFonts w:hint="eastAsia"/>
        </w:rPr>
        <w:t>Реферат</w:t>
      </w:r>
    </w:p>
    <w:p w14:paraId="71489BF0" w14:textId="77777777" w:rsidR="00493365" w:rsidRDefault="00493365" w:rsidP="00493365"/>
    <w:p w14:paraId="09934246" w14:textId="77777777" w:rsidR="00493365" w:rsidRDefault="00493365" w:rsidP="00493365">
      <w:r>
        <w:t>Synopsis</w:t>
      </w:r>
    </w:p>
    <w:p w14:paraId="7162231C" w14:textId="77777777" w:rsidR="00493365" w:rsidRDefault="00493365" w:rsidP="00493365"/>
    <w:p w14:paraId="5CE9E567" w14:textId="77777777" w:rsidR="00493365" w:rsidRDefault="00493365" w:rsidP="00493365">
      <w:r>
        <w:rPr>
          <w:rFonts w:hint="eastAsia"/>
        </w:rPr>
        <w:t>Введение</w:t>
      </w:r>
    </w:p>
    <w:p w14:paraId="1412808E" w14:textId="77777777" w:rsidR="00493365" w:rsidRDefault="00493365" w:rsidP="00493365"/>
    <w:p w14:paraId="24DA7CC9" w14:textId="77777777" w:rsidR="00493365" w:rsidRDefault="00493365" w:rsidP="00493365">
      <w:r>
        <w:rPr>
          <w:rFonts w:hint="eastAsia"/>
        </w:rPr>
        <w:t>Глава</w:t>
      </w:r>
      <w:r>
        <w:t xml:space="preserve"> 1. </w:t>
      </w:r>
      <w:r>
        <w:rPr>
          <w:rFonts w:hint="eastAsia"/>
        </w:rPr>
        <w:t>Обзор</w:t>
      </w:r>
      <w:r>
        <w:t xml:space="preserve"> </w:t>
      </w:r>
      <w:r>
        <w:rPr>
          <w:rFonts w:hint="eastAsia"/>
        </w:rPr>
        <w:t>предметной</w:t>
      </w:r>
      <w:r>
        <w:t xml:space="preserve"> </w:t>
      </w:r>
      <w:r>
        <w:rPr>
          <w:rFonts w:hint="eastAsia"/>
        </w:rPr>
        <w:t>области</w:t>
      </w:r>
    </w:p>
    <w:p w14:paraId="6CF20382" w14:textId="77777777" w:rsidR="00493365" w:rsidRDefault="00493365" w:rsidP="00493365"/>
    <w:p w14:paraId="1B7D7FED" w14:textId="77777777" w:rsidR="00493365" w:rsidRDefault="00493365" w:rsidP="00493365">
      <w:r>
        <w:t xml:space="preserve">1.1 </w:t>
      </w:r>
      <w:r>
        <w:rPr>
          <w:rFonts w:hint="eastAsia"/>
        </w:rPr>
        <w:t>Задача</w:t>
      </w:r>
      <w:r>
        <w:t xml:space="preserve"> </w:t>
      </w:r>
      <w:r>
        <w:rPr>
          <w:rFonts w:hint="eastAsia"/>
        </w:rPr>
        <w:t>выполнимости</w:t>
      </w:r>
      <w:r>
        <w:t xml:space="preserve"> </w:t>
      </w:r>
      <w:r>
        <w:rPr>
          <w:rFonts w:hint="eastAsia"/>
        </w:rPr>
        <w:t>булевой</w:t>
      </w:r>
      <w:r>
        <w:t xml:space="preserve"> </w:t>
      </w:r>
      <w:r>
        <w:rPr>
          <w:rFonts w:hint="eastAsia"/>
        </w:rPr>
        <w:t>формулы</w:t>
      </w:r>
    </w:p>
    <w:p w14:paraId="38A15794" w14:textId="77777777" w:rsidR="00493365" w:rsidRDefault="00493365" w:rsidP="00493365"/>
    <w:p w14:paraId="20A99040" w14:textId="77777777" w:rsidR="00493365" w:rsidRDefault="00493365" w:rsidP="00493365">
      <w:r>
        <w:t xml:space="preserve">1.1.1 </w:t>
      </w:r>
      <w:r>
        <w:rPr>
          <w:rFonts w:hint="eastAsia"/>
        </w:rPr>
        <w:t>Постановка</w:t>
      </w:r>
      <w:r>
        <w:t xml:space="preserve"> </w:t>
      </w:r>
      <w:r>
        <w:rPr>
          <w:rFonts w:hint="eastAsia"/>
        </w:rPr>
        <w:t>задачи</w:t>
      </w:r>
    </w:p>
    <w:p w14:paraId="240FA5AB" w14:textId="77777777" w:rsidR="00493365" w:rsidRDefault="00493365" w:rsidP="00493365"/>
    <w:p w14:paraId="0753505D" w14:textId="77777777" w:rsidR="00493365" w:rsidRDefault="00493365" w:rsidP="00493365">
      <w:r>
        <w:t xml:space="preserve">1.1.2 </w:t>
      </w:r>
      <w:r>
        <w:rPr>
          <w:rFonts w:hint="eastAsia"/>
        </w:rPr>
        <w:t>Методы</w:t>
      </w:r>
      <w:r>
        <w:t xml:space="preserve"> </w:t>
      </w:r>
      <w:r>
        <w:rPr>
          <w:rFonts w:hint="eastAsia"/>
        </w:rPr>
        <w:t>решения</w:t>
      </w:r>
      <w:r>
        <w:t xml:space="preserve"> </w:t>
      </w:r>
      <w:r>
        <w:rPr>
          <w:rFonts w:hint="eastAsia"/>
        </w:rPr>
        <w:t>задачи</w:t>
      </w:r>
      <w:r>
        <w:t xml:space="preserve"> </w:t>
      </w:r>
      <w:r>
        <w:rPr>
          <w:rFonts w:hint="eastAsia"/>
        </w:rPr>
        <w:t>выполнимости</w:t>
      </w:r>
    </w:p>
    <w:p w14:paraId="223EBEF4" w14:textId="77777777" w:rsidR="00493365" w:rsidRDefault="00493365" w:rsidP="00493365"/>
    <w:p w14:paraId="5C304ED6" w14:textId="77777777" w:rsidR="00493365" w:rsidRDefault="00493365" w:rsidP="00493365">
      <w:r>
        <w:t xml:space="preserve">1.2 </w:t>
      </w:r>
      <w:r>
        <w:rPr>
          <w:rFonts w:hint="eastAsia"/>
        </w:rPr>
        <w:t>Генерация</w:t>
      </w:r>
      <w:r>
        <w:t xml:space="preserve"> </w:t>
      </w:r>
      <w:r>
        <w:rPr>
          <w:rFonts w:hint="eastAsia"/>
        </w:rPr>
        <w:t>детерминированных</w:t>
      </w:r>
      <w:r>
        <w:t xml:space="preserve"> </w:t>
      </w:r>
      <w:r>
        <w:rPr>
          <w:rFonts w:hint="eastAsia"/>
        </w:rPr>
        <w:t>конечных</w:t>
      </w:r>
      <w:r>
        <w:t xml:space="preserve"> </w:t>
      </w:r>
      <w:r>
        <w:rPr>
          <w:rFonts w:hint="eastAsia"/>
        </w:rPr>
        <w:t>автоматов</w:t>
      </w:r>
    </w:p>
    <w:p w14:paraId="444D4A6C" w14:textId="77777777" w:rsidR="00493365" w:rsidRDefault="00493365" w:rsidP="00493365"/>
    <w:p w14:paraId="642CF38A" w14:textId="77777777" w:rsidR="00493365" w:rsidRDefault="00493365" w:rsidP="00493365">
      <w:r>
        <w:t xml:space="preserve">1.2.1 </w:t>
      </w:r>
      <w:r>
        <w:rPr>
          <w:rFonts w:hint="eastAsia"/>
        </w:rPr>
        <w:t>Базовые</w:t>
      </w:r>
      <w:r>
        <w:t xml:space="preserve"> </w:t>
      </w:r>
      <w:r>
        <w:rPr>
          <w:rFonts w:hint="eastAsia"/>
        </w:rPr>
        <w:t>понятия</w:t>
      </w:r>
    </w:p>
    <w:p w14:paraId="2B87DAF6" w14:textId="77777777" w:rsidR="00493365" w:rsidRDefault="00493365" w:rsidP="00493365"/>
    <w:p w14:paraId="15E7E371" w14:textId="77777777" w:rsidR="00493365" w:rsidRDefault="00493365" w:rsidP="00493365">
      <w:r>
        <w:t xml:space="preserve">1.2.2 </w:t>
      </w:r>
      <w:r>
        <w:rPr>
          <w:rFonts w:hint="eastAsia"/>
        </w:rPr>
        <w:t>Изоморфные</w:t>
      </w:r>
      <w:r>
        <w:t xml:space="preserve"> </w:t>
      </w:r>
      <w:r>
        <w:rPr>
          <w:rFonts w:hint="eastAsia"/>
        </w:rPr>
        <w:t>автоматы</w:t>
      </w:r>
    </w:p>
    <w:p w14:paraId="7C0D11E1" w14:textId="77777777" w:rsidR="00493365" w:rsidRDefault="00493365" w:rsidP="00493365"/>
    <w:p w14:paraId="1C73EEE9" w14:textId="77777777" w:rsidR="00493365" w:rsidRDefault="00493365" w:rsidP="00493365">
      <w:r>
        <w:t xml:space="preserve">1.2.3 </w:t>
      </w:r>
      <w:r>
        <w:rPr>
          <w:rFonts w:hint="eastAsia"/>
        </w:rPr>
        <w:t>Задача</w:t>
      </w:r>
      <w:r>
        <w:t xml:space="preserve"> </w:t>
      </w:r>
      <w:r>
        <w:rPr>
          <w:rFonts w:hint="eastAsia"/>
        </w:rPr>
        <w:t>генерации</w:t>
      </w:r>
      <w:r>
        <w:t xml:space="preserve"> </w:t>
      </w:r>
      <w:r>
        <w:rPr>
          <w:rFonts w:hint="eastAsia"/>
        </w:rPr>
        <w:t>детерминированных</w:t>
      </w:r>
      <w:r>
        <w:t xml:space="preserve"> </w:t>
      </w:r>
      <w:r>
        <w:rPr>
          <w:rFonts w:hint="eastAsia"/>
        </w:rPr>
        <w:t>конечных</w:t>
      </w:r>
      <w:r>
        <w:t xml:space="preserve"> </w:t>
      </w:r>
      <w:r>
        <w:rPr>
          <w:rFonts w:hint="eastAsia"/>
        </w:rPr>
        <w:t>автоматов</w:t>
      </w:r>
      <w:r>
        <w:t xml:space="preserve"> </w:t>
      </w:r>
      <w:r>
        <w:rPr>
          <w:rFonts w:hint="eastAsia"/>
        </w:rPr>
        <w:t>по</w:t>
      </w:r>
      <w:r>
        <w:t xml:space="preserve"> </w:t>
      </w:r>
      <w:r>
        <w:rPr>
          <w:rFonts w:hint="eastAsia"/>
        </w:rPr>
        <w:t>заданным</w:t>
      </w:r>
      <w:r>
        <w:t xml:space="preserve"> </w:t>
      </w:r>
      <w:r>
        <w:rPr>
          <w:rFonts w:hint="eastAsia"/>
        </w:rPr>
        <w:t>примерам</w:t>
      </w:r>
      <w:r>
        <w:t xml:space="preserve"> </w:t>
      </w:r>
      <w:r>
        <w:rPr>
          <w:rFonts w:hint="eastAsia"/>
        </w:rPr>
        <w:t>поведения</w:t>
      </w:r>
    </w:p>
    <w:p w14:paraId="26A11206" w14:textId="77777777" w:rsidR="00493365" w:rsidRDefault="00493365" w:rsidP="00493365"/>
    <w:p w14:paraId="0C3D3E8F" w14:textId="77777777" w:rsidR="00493365" w:rsidRDefault="00493365" w:rsidP="00493365">
      <w:r>
        <w:t xml:space="preserve">1.2.4 </w:t>
      </w:r>
      <w:r>
        <w:rPr>
          <w:rFonts w:hint="eastAsia"/>
        </w:rPr>
        <w:t>Расширенное</w:t>
      </w:r>
      <w:r>
        <w:t xml:space="preserve"> </w:t>
      </w:r>
      <w:r>
        <w:rPr>
          <w:rFonts w:hint="eastAsia"/>
        </w:rPr>
        <w:t>префиксное</w:t>
      </w:r>
      <w:r>
        <w:t xml:space="preserve"> </w:t>
      </w:r>
      <w:r>
        <w:rPr>
          <w:rFonts w:hint="eastAsia"/>
        </w:rPr>
        <w:t>дерево</w:t>
      </w:r>
    </w:p>
    <w:p w14:paraId="2495A747" w14:textId="77777777" w:rsidR="00493365" w:rsidRDefault="00493365" w:rsidP="00493365"/>
    <w:p w14:paraId="1C3F1288" w14:textId="77777777" w:rsidR="00493365" w:rsidRDefault="00493365" w:rsidP="00493365">
      <w:r>
        <w:lastRenderedPageBreak/>
        <w:t xml:space="preserve">1.3 </w:t>
      </w:r>
      <w:r>
        <w:rPr>
          <w:rFonts w:hint="eastAsia"/>
        </w:rPr>
        <w:t>Эвристические</w:t>
      </w:r>
      <w:r>
        <w:t xml:space="preserve"> </w:t>
      </w:r>
      <w:r>
        <w:rPr>
          <w:rFonts w:hint="eastAsia"/>
        </w:rPr>
        <w:t>и</w:t>
      </w:r>
      <w:r>
        <w:t xml:space="preserve"> </w:t>
      </w:r>
      <w:r>
        <w:rPr>
          <w:rFonts w:hint="eastAsia"/>
        </w:rPr>
        <w:t>метаэвристические</w:t>
      </w:r>
      <w:r>
        <w:t xml:space="preserve"> </w:t>
      </w:r>
      <w:r>
        <w:rPr>
          <w:rFonts w:hint="eastAsia"/>
        </w:rPr>
        <w:t>методы</w:t>
      </w:r>
      <w:r>
        <w:t xml:space="preserve"> </w:t>
      </w:r>
      <w:r>
        <w:rPr>
          <w:rFonts w:hint="eastAsia"/>
        </w:rPr>
        <w:t>генерации</w:t>
      </w:r>
      <w:r>
        <w:t xml:space="preserve"> </w:t>
      </w:r>
      <w:r>
        <w:rPr>
          <w:rFonts w:hint="eastAsia"/>
        </w:rPr>
        <w:t>детерминированных</w:t>
      </w:r>
      <w:r>
        <w:t xml:space="preserve"> </w:t>
      </w:r>
      <w:r>
        <w:rPr>
          <w:rFonts w:hint="eastAsia"/>
        </w:rPr>
        <w:t>конечных</w:t>
      </w:r>
      <w:r>
        <w:t xml:space="preserve"> </w:t>
      </w:r>
      <w:r>
        <w:rPr>
          <w:rFonts w:hint="eastAsia"/>
        </w:rPr>
        <w:t>автоматов</w:t>
      </w:r>
    </w:p>
    <w:p w14:paraId="3AB6A6AD" w14:textId="77777777" w:rsidR="00493365" w:rsidRDefault="00493365" w:rsidP="00493365"/>
    <w:p w14:paraId="0C250854" w14:textId="77777777" w:rsidR="00493365" w:rsidRDefault="00493365" w:rsidP="00493365">
      <w:r>
        <w:t xml:space="preserve">1.4 </w:t>
      </w:r>
      <w:r>
        <w:rPr>
          <w:rFonts w:hint="eastAsia"/>
        </w:rPr>
        <w:t>Методы</w:t>
      </w:r>
      <w:r>
        <w:t xml:space="preserve"> </w:t>
      </w:r>
      <w:r>
        <w:rPr>
          <w:rFonts w:hint="eastAsia"/>
        </w:rPr>
        <w:t>генерации</w:t>
      </w:r>
      <w:r>
        <w:t xml:space="preserve"> </w:t>
      </w:r>
      <w:r>
        <w:rPr>
          <w:rFonts w:hint="eastAsia"/>
        </w:rPr>
        <w:t>детерминированных</w:t>
      </w:r>
      <w:r>
        <w:t xml:space="preserve"> </w:t>
      </w:r>
      <w:r>
        <w:rPr>
          <w:rFonts w:hint="eastAsia"/>
        </w:rPr>
        <w:t>конечных</w:t>
      </w:r>
      <w:r>
        <w:t xml:space="preserve"> </w:t>
      </w:r>
      <w:r>
        <w:rPr>
          <w:rFonts w:hint="eastAsia"/>
        </w:rPr>
        <w:t>автоматов</w:t>
      </w:r>
      <w:r>
        <w:t xml:space="preserve">, </w:t>
      </w:r>
      <w:r>
        <w:rPr>
          <w:rFonts w:hint="eastAsia"/>
        </w:rPr>
        <w:t>основанные</w:t>
      </w:r>
      <w:r>
        <w:t xml:space="preserve"> </w:t>
      </w:r>
      <w:r>
        <w:rPr>
          <w:rFonts w:hint="eastAsia"/>
        </w:rPr>
        <w:t>на</w:t>
      </w:r>
      <w:r>
        <w:t xml:space="preserve"> </w:t>
      </w:r>
      <w:r>
        <w:rPr>
          <w:rFonts w:hint="eastAsia"/>
        </w:rPr>
        <w:t>сведении</w:t>
      </w:r>
      <w:r>
        <w:t xml:space="preserve"> </w:t>
      </w:r>
      <w:r>
        <w:rPr>
          <w:rFonts w:hint="eastAsia"/>
        </w:rPr>
        <w:t>к</w:t>
      </w:r>
      <w:r>
        <w:t xml:space="preserve"> </w:t>
      </w:r>
      <w:r>
        <w:rPr>
          <w:rFonts w:hint="eastAsia"/>
        </w:rPr>
        <w:t>другим</w:t>
      </w:r>
      <w:r>
        <w:t xml:space="preserve"> NP-</w:t>
      </w:r>
      <w:r>
        <w:rPr>
          <w:rFonts w:hint="eastAsia"/>
        </w:rPr>
        <w:t>трудным</w:t>
      </w:r>
      <w:r>
        <w:t xml:space="preserve"> </w:t>
      </w:r>
      <w:r>
        <w:rPr>
          <w:rFonts w:hint="eastAsia"/>
        </w:rPr>
        <w:t>задачам</w:t>
      </w:r>
    </w:p>
    <w:p w14:paraId="03BD2AF4" w14:textId="77777777" w:rsidR="00493365" w:rsidRDefault="00493365" w:rsidP="00493365"/>
    <w:p w14:paraId="0B257B1B" w14:textId="77777777" w:rsidR="00493365" w:rsidRDefault="00493365" w:rsidP="00493365">
      <w:r>
        <w:t xml:space="preserve">1.4.1 </w:t>
      </w:r>
      <w:r>
        <w:rPr>
          <w:rFonts w:hint="eastAsia"/>
        </w:rPr>
        <w:t>Метод</w:t>
      </w:r>
      <w:r>
        <w:t xml:space="preserve">, </w:t>
      </w:r>
      <w:r>
        <w:rPr>
          <w:rFonts w:hint="eastAsia"/>
        </w:rPr>
        <w:t>основанный</w:t>
      </w:r>
      <w:r>
        <w:t xml:space="preserve"> </w:t>
      </w:r>
      <w:r>
        <w:rPr>
          <w:rFonts w:hint="eastAsia"/>
        </w:rPr>
        <w:t>на</w:t>
      </w:r>
      <w:r>
        <w:t xml:space="preserve"> </w:t>
      </w:r>
      <w:r>
        <w:rPr>
          <w:rFonts w:hint="eastAsia"/>
        </w:rPr>
        <w:t>сведении</w:t>
      </w:r>
      <w:r>
        <w:t xml:space="preserve"> </w:t>
      </w:r>
      <w:r>
        <w:rPr>
          <w:rFonts w:hint="eastAsia"/>
        </w:rPr>
        <w:t>к</w:t>
      </w:r>
      <w:r>
        <w:t xml:space="preserve"> </w:t>
      </w:r>
      <w:r>
        <w:rPr>
          <w:rFonts w:hint="eastAsia"/>
        </w:rPr>
        <w:t>задаче</w:t>
      </w:r>
      <w:r>
        <w:t xml:space="preserve"> </w:t>
      </w:r>
      <w:r>
        <w:rPr>
          <w:rFonts w:hint="eastAsia"/>
        </w:rPr>
        <w:t>раскраски</w:t>
      </w:r>
      <w:r>
        <w:t xml:space="preserve"> </w:t>
      </w:r>
      <w:r>
        <w:rPr>
          <w:rFonts w:hint="eastAsia"/>
        </w:rPr>
        <w:t>графа</w:t>
      </w:r>
    </w:p>
    <w:p w14:paraId="37F07195" w14:textId="77777777" w:rsidR="00493365" w:rsidRDefault="00493365" w:rsidP="00493365"/>
    <w:p w14:paraId="1E423281" w14:textId="77777777" w:rsidR="00493365" w:rsidRDefault="00493365" w:rsidP="00493365">
      <w:r>
        <w:t xml:space="preserve">1.4.2 </w:t>
      </w:r>
      <w:r>
        <w:rPr>
          <w:rFonts w:hint="eastAsia"/>
        </w:rPr>
        <w:t>Методы</w:t>
      </w:r>
      <w:r>
        <w:t xml:space="preserve">, </w:t>
      </w:r>
      <w:r>
        <w:rPr>
          <w:rFonts w:hint="eastAsia"/>
        </w:rPr>
        <w:t>основанные</w:t>
      </w:r>
      <w:r>
        <w:t xml:space="preserve"> </w:t>
      </w:r>
      <w:r>
        <w:rPr>
          <w:rFonts w:hint="eastAsia"/>
        </w:rPr>
        <w:t>на</w:t>
      </w:r>
      <w:r>
        <w:t xml:space="preserve"> </w:t>
      </w:r>
      <w:r>
        <w:rPr>
          <w:rFonts w:hint="eastAsia"/>
        </w:rPr>
        <w:t>сведении</w:t>
      </w:r>
      <w:r>
        <w:t xml:space="preserve"> </w:t>
      </w:r>
      <w:r>
        <w:rPr>
          <w:rFonts w:hint="eastAsia"/>
        </w:rPr>
        <w:t>к</w:t>
      </w:r>
      <w:r>
        <w:t xml:space="preserve"> </w:t>
      </w:r>
      <w:r>
        <w:rPr>
          <w:rFonts w:hint="eastAsia"/>
        </w:rPr>
        <w:t>задаче</w:t>
      </w:r>
      <w:r>
        <w:t xml:space="preserve"> </w:t>
      </w:r>
      <w:r>
        <w:rPr>
          <w:rFonts w:hint="eastAsia"/>
        </w:rPr>
        <w:t>выполнимости</w:t>
      </w:r>
    </w:p>
    <w:p w14:paraId="6C983C61" w14:textId="77777777" w:rsidR="00493365" w:rsidRDefault="00493365" w:rsidP="00493365"/>
    <w:p w14:paraId="275133F3" w14:textId="77777777" w:rsidR="00493365" w:rsidRDefault="00493365" w:rsidP="00493365">
      <w:r>
        <w:t xml:space="preserve">1.5 </w:t>
      </w:r>
      <w:r>
        <w:rPr>
          <w:rFonts w:hint="eastAsia"/>
        </w:rPr>
        <w:t>Подход</w:t>
      </w:r>
      <w:r>
        <w:t xml:space="preserve"> </w:t>
      </w:r>
      <w:r>
        <w:rPr>
          <w:rFonts w:hint="eastAsia"/>
        </w:rPr>
        <w:t>уточнения</w:t>
      </w:r>
      <w:r>
        <w:t xml:space="preserve"> </w:t>
      </w:r>
      <w:r>
        <w:rPr>
          <w:rFonts w:hint="eastAsia"/>
        </w:rPr>
        <w:t>абстракции</w:t>
      </w:r>
      <w:r>
        <w:t xml:space="preserve"> </w:t>
      </w:r>
      <w:r>
        <w:rPr>
          <w:rFonts w:hint="eastAsia"/>
        </w:rPr>
        <w:t>по</w:t>
      </w:r>
      <w:r>
        <w:t xml:space="preserve"> </w:t>
      </w:r>
      <w:r>
        <w:rPr>
          <w:rFonts w:hint="eastAsia"/>
        </w:rPr>
        <w:t>контрпримерам</w:t>
      </w:r>
    </w:p>
    <w:p w14:paraId="7142BB87" w14:textId="77777777" w:rsidR="00493365" w:rsidRDefault="00493365" w:rsidP="00493365"/>
    <w:p w14:paraId="28212A79" w14:textId="77777777" w:rsidR="00493365" w:rsidRDefault="00493365" w:rsidP="00493365">
      <w:r>
        <w:rPr>
          <w:rFonts w:hint="eastAsia"/>
        </w:rPr>
        <w:t>Выводы</w:t>
      </w:r>
      <w:r>
        <w:t xml:space="preserve"> </w:t>
      </w:r>
      <w:r>
        <w:rPr>
          <w:rFonts w:hint="eastAsia"/>
        </w:rPr>
        <w:t>по</w:t>
      </w:r>
      <w:r>
        <w:t xml:space="preserve"> </w:t>
      </w:r>
      <w:r>
        <w:rPr>
          <w:rFonts w:hint="eastAsia"/>
        </w:rPr>
        <w:t>главе</w:t>
      </w:r>
    </w:p>
    <w:p w14:paraId="1B672453" w14:textId="77777777" w:rsidR="00493365" w:rsidRDefault="00493365" w:rsidP="00493365"/>
    <w:p w14:paraId="5EE938C0" w14:textId="77777777" w:rsidR="00493365" w:rsidRDefault="00493365" w:rsidP="00493365">
      <w:r>
        <w:rPr>
          <w:rFonts w:hint="eastAsia"/>
        </w:rPr>
        <w:t>Глава</w:t>
      </w:r>
      <w:r>
        <w:t xml:space="preserve"> 2. </w:t>
      </w:r>
      <w:r>
        <w:rPr>
          <w:rFonts w:hint="eastAsia"/>
        </w:rPr>
        <w:t>Сокращение</w:t>
      </w:r>
      <w:r>
        <w:t xml:space="preserve"> </w:t>
      </w:r>
      <w:r>
        <w:rPr>
          <w:rFonts w:hint="eastAsia"/>
        </w:rPr>
        <w:t>пространства</w:t>
      </w:r>
      <w:r>
        <w:t xml:space="preserve"> </w:t>
      </w:r>
      <w:r>
        <w:rPr>
          <w:rFonts w:hint="eastAsia"/>
        </w:rPr>
        <w:t>поиска</w:t>
      </w:r>
      <w:r>
        <w:t xml:space="preserve"> </w:t>
      </w:r>
      <w:r>
        <w:rPr>
          <w:rFonts w:hint="eastAsia"/>
        </w:rPr>
        <w:t>при</w:t>
      </w:r>
      <w:r>
        <w:t xml:space="preserve"> </w:t>
      </w:r>
      <w:r>
        <w:rPr>
          <w:rFonts w:hint="eastAsia"/>
        </w:rPr>
        <w:t>генерации</w:t>
      </w:r>
      <w:r>
        <w:t xml:space="preserve"> </w:t>
      </w:r>
      <w:r>
        <w:rPr>
          <w:rFonts w:hint="eastAsia"/>
        </w:rPr>
        <w:t>детерминированных</w:t>
      </w:r>
      <w:r>
        <w:t xml:space="preserve"> </w:t>
      </w:r>
      <w:r>
        <w:rPr>
          <w:rFonts w:hint="eastAsia"/>
        </w:rPr>
        <w:t>конечных</w:t>
      </w:r>
      <w:r>
        <w:t xml:space="preserve"> </w:t>
      </w:r>
      <w:r>
        <w:rPr>
          <w:rFonts w:hint="eastAsia"/>
        </w:rPr>
        <w:t>автоматов</w:t>
      </w:r>
      <w:r>
        <w:t xml:space="preserve"> </w:t>
      </w:r>
      <w:r>
        <w:rPr>
          <w:rFonts w:hint="eastAsia"/>
        </w:rPr>
        <w:t>с</w:t>
      </w:r>
      <w:r>
        <w:t xml:space="preserve"> </w:t>
      </w:r>
      <w:r>
        <w:rPr>
          <w:rFonts w:hint="eastAsia"/>
        </w:rPr>
        <w:t>использованием</w:t>
      </w:r>
    </w:p>
    <w:p w14:paraId="34330B39" w14:textId="77777777" w:rsidR="00493365" w:rsidRDefault="00493365" w:rsidP="00493365"/>
    <w:p w14:paraId="25424BA5" w14:textId="77777777" w:rsidR="00493365" w:rsidRDefault="00493365" w:rsidP="00493365">
      <w:r>
        <w:rPr>
          <w:rFonts w:hint="eastAsia"/>
        </w:rPr>
        <w:t>сведения</w:t>
      </w:r>
      <w:r>
        <w:t xml:space="preserve"> </w:t>
      </w:r>
      <w:r>
        <w:rPr>
          <w:rFonts w:hint="eastAsia"/>
        </w:rPr>
        <w:t>к</w:t>
      </w:r>
      <w:r>
        <w:t xml:space="preserve"> </w:t>
      </w:r>
      <w:r>
        <w:rPr>
          <w:rFonts w:hint="eastAsia"/>
        </w:rPr>
        <w:t>задаче</w:t>
      </w:r>
      <w:r>
        <w:t xml:space="preserve"> </w:t>
      </w:r>
      <w:r>
        <w:rPr>
          <w:rFonts w:hint="eastAsia"/>
        </w:rPr>
        <w:t>выполнимости</w:t>
      </w:r>
    </w:p>
    <w:p w14:paraId="7B5CCCC8" w14:textId="77777777" w:rsidR="00493365" w:rsidRDefault="00493365" w:rsidP="00493365"/>
    <w:p w14:paraId="32291EAD" w14:textId="77777777" w:rsidR="00493365" w:rsidRDefault="00493365" w:rsidP="00493365">
      <w:r>
        <w:t xml:space="preserve">2.1 </w:t>
      </w:r>
      <w:r>
        <w:rPr>
          <w:rFonts w:hint="eastAsia"/>
        </w:rPr>
        <w:t>Предикаты</w:t>
      </w:r>
      <w:r>
        <w:t xml:space="preserve"> </w:t>
      </w:r>
      <w:r>
        <w:rPr>
          <w:rFonts w:hint="eastAsia"/>
        </w:rPr>
        <w:t>нарушения</w:t>
      </w:r>
      <w:r>
        <w:t xml:space="preserve"> </w:t>
      </w:r>
      <w:r>
        <w:rPr>
          <w:rFonts w:hint="eastAsia"/>
        </w:rPr>
        <w:t>симметрии</w:t>
      </w:r>
      <w:r>
        <w:t xml:space="preserve"> </w:t>
      </w:r>
      <w:r>
        <w:rPr>
          <w:rFonts w:hint="eastAsia"/>
        </w:rPr>
        <w:t>на</w:t>
      </w:r>
      <w:r>
        <w:t xml:space="preserve"> </w:t>
      </w:r>
      <w:r>
        <w:rPr>
          <w:rFonts w:hint="eastAsia"/>
        </w:rPr>
        <w:t>основе</w:t>
      </w:r>
      <w:r>
        <w:t xml:space="preserve"> </w:t>
      </w:r>
      <w:r>
        <w:rPr>
          <w:rFonts w:hint="eastAsia"/>
        </w:rPr>
        <w:t>кодирования</w:t>
      </w:r>
      <w:r>
        <w:t xml:space="preserve"> </w:t>
      </w:r>
      <w:r>
        <w:rPr>
          <w:rFonts w:hint="eastAsia"/>
        </w:rPr>
        <w:t>алгоритма</w:t>
      </w:r>
      <w:r>
        <w:t xml:space="preserve"> </w:t>
      </w:r>
      <w:r>
        <w:rPr>
          <w:rFonts w:hint="eastAsia"/>
        </w:rPr>
        <w:t>обхода</w:t>
      </w:r>
      <w:r>
        <w:t xml:space="preserve"> </w:t>
      </w:r>
      <w:r>
        <w:rPr>
          <w:rFonts w:hint="eastAsia"/>
        </w:rPr>
        <w:t>в</w:t>
      </w:r>
      <w:r>
        <w:t xml:space="preserve"> </w:t>
      </w:r>
      <w:r>
        <w:rPr>
          <w:rFonts w:hint="eastAsia"/>
        </w:rPr>
        <w:t>глубину</w:t>
      </w:r>
    </w:p>
    <w:p w14:paraId="6E8A9CCD" w14:textId="77777777" w:rsidR="00493365" w:rsidRDefault="00493365" w:rsidP="00493365"/>
    <w:p w14:paraId="56AE4906" w14:textId="77777777" w:rsidR="00493365" w:rsidRDefault="00493365" w:rsidP="00493365">
      <w:r>
        <w:t xml:space="preserve">2.2 </w:t>
      </w:r>
      <w:r>
        <w:rPr>
          <w:rFonts w:hint="eastAsia"/>
        </w:rPr>
        <w:t>Модернизированное</w:t>
      </w:r>
      <w:r>
        <w:t xml:space="preserve"> </w:t>
      </w:r>
      <w:r>
        <w:rPr>
          <w:rFonts w:hint="eastAsia"/>
        </w:rPr>
        <w:t>булево</w:t>
      </w:r>
      <w:r>
        <w:t xml:space="preserve"> </w:t>
      </w:r>
      <w:r>
        <w:rPr>
          <w:rFonts w:hint="eastAsia"/>
        </w:rPr>
        <w:t>кодирование</w:t>
      </w:r>
      <w:r>
        <w:t xml:space="preserve"> </w:t>
      </w:r>
      <w:r>
        <w:rPr>
          <w:rFonts w:hint="eastAsia"/>
        </w:rPr>
        <w:t>предикатов</w:t>
      </w:r>
      <w:r>
        <w:t xml:space="preserve"> </w:t>
      </w:r>
      <w:r>
        <w:rPr>
          <w:rFonts w:hint="eastAsia"/>
        </w:rPr>
        <w:t>нарушения</w:t>
      </w:r>
      <w:r>
        <w:t xml:space="preserve"> </w:t>
      </w:r>
      <w:r>
        <w:rPr>
          <w:rFonts w:hint="eastAsia"/>
        </w:rPr>
        <w:t>симметрии</w:t>
      </w:r>
      <w:r>
        <w:t xml:space="preserve">, </w:t>
      </w:r>
      <w:r>
        <w:rPr>
          <w:rFonts w:hint="eastAsia"/>
        </w:rPr>
        <w:t>использующих</w:t>
      </w:r>
      <w:r>
        <w:t xml:space="preserve"> </w:t>
      </w:r>
      <w:r>
        <w:rPr>
          <w:rFonts w:hint="eastAsia"/>
        </w:rPr>
        <w:t>особенности</w:t>
      </w:r>
      <w:r>
        <w:t xml:space="preserve"> </w:t>
      </w:r>
      <w:r>
        <w:rPr>
          <w:rFonts w:hint="eastAsia"/>
        </w:rPr>
        <w:t>алгоритма</w:t>
      </w:r>
      <w:r>
        <w:t xml:space="preserve"> </w:t>
      </w:r>
      <w:r>
        <w:rPr>
          <w:rFonts w:hint="eastAsia"/>
        </w:rPr>
        <w:t>обхода</w:t>
      </w:r>
    </w:p>
    <w:p w14:paraId="77346263" w14:textId="77777777" w:rsidR="00493365" w:rsidRDefault="00493365" w:rsidP="00493365"/>
    <w:p w14:paraId="2FAF6FCB" w14:textId="77777777" w:rsidR="00493365" w:rsidRDefault="00493365" w:rsidP="00493365">
      <w:r>
        <w:rPr>
          <w:rFonts w:hint="eastAsia"/>
        </w:rPr>
        <w:t>в</w:t>
      </w:r>
      <w:r>
        <w:t xml:space="preserve"> </w:t>
      </w:r>
      <w:r>
        <w:rPr>
          <w:rFonts w:hint="eastAsia"/>
        </w:rPr>
        <w:t>ширину</w:t>
      </w:r>
    </w:p>
    <w:p w14:paraId="78609416" w14:textId="77777777" w:rsidR="00493365" w:rsidRDefault="00493365" w:rsidP="00493365"/>
    <w:p w14:paraId="2C1E0BED" w14:textId="77777777" w:rsidR="00493365" w:rsidRDefault="00493365" w:rsidP="00493365">
      <w:r>
        <w:t xml:space="preserve">2.2.1 </w:t>
      </w:r>
      <w:r>
        <w:rPr>
          <w:rFonts w:hint="eastAsia"/>
        </w:rPr>
        <w:t>Определение</w:t>
      </w:r>
      <w:r>
        <w:t xml:space="preserve"> </w:t>
      </w:r>
      <w:r>
        <w:rPr>
          <w:rFonts w:hint="eastAsia"/>
        </w:rPr>
        <w:t>родительских</w:t>
      </w:r>
      <w:r>
        <w:t xml:space="preserve"> </w:t>
      </w:r>
      <w:r>
        <w:rPr>
          <w:rFonts w:hint="eastAsia"/>
        </w:rPr>
        <w:t>переменных</w:t>
      </w:r>
    </w:p>
    <w:p w14:paraId="17BC475C" w14:textId="77777777" w:rsidR="00493365" w:rsidRDefault="00493365" w:rsidP="00493365"/>
    <w:p w14:paraId="2D0A5A1B" w14:textId="77777777" w:rsidR="00493365" w:rsidRDefault="00493365" w:rsidP="00493365">
      <w:r>
        <w:lastRenderedPageBreak/>
        <w:t xml:space="preserve">2.2.2 </w:t>
      </w:r>
      <w:r>
        <w:rPr>
          <w:rFonts w:hint="eastAsia"/>
        </w:rPr>
        <w:t>Задание</w:t>
      </w:r>
      <w:r>
        <w:t xml:space="preserve"> </w:t>
      </w:r>
      <w:r>
        <w:rPr>
          <w:rFonts w:hint="eastAsia"/>
        </w:rPr>
        <w:t>порядка</w:t>
      </w:r>
      <w:r>
        <w:t xml:space="preserve"> </w:t>
      </w:r>
      <w:r>
        <w:rPr>
          <w:rFonts w:hint="eastAsia"/>
        </w:rPr>
        <w:t>детей</w:t>
      </w:r>
      <w:r>
        <w:t xml:space="preserve"> </w:t>
      </w:r>
      <w:r>
        <w:rPr>
          <w:rFonts w:hint="eastAsia"/>
        </w:rPr>
        <w:t>с</w:t>
      </w:r>
      <w:r>
        <w:t xml:space="preserve"> </w:t>
      </w:r>
      <w:r>
        <w:rPr>
          <w:rFonts w:hint="eastAsia"/>
        </w:rPr>
        <w:t>помощью</w:t>
      </w:r>
      <w:r>
        <w:t xml:space="preserve"> </w:t>
      </w:r>
      <w:r>
        <w:rPr>
          <w:rFonts w:hint="eastAsia"/>
        </w:rPr>
        <w:t>родительских</w:t>
      </w:r>
      <w:r>
        <w:t xml:space="preserve"> </w:t>
      </w:r>
      <w:r>
        <w:rPr>
          <w:rFonts w:hint="eastAsia"/>
        </w:rPr>
        <w:t>переменных</w:t>
      </w:r>
    </w:p>
    <w:p w14:paraId="012F94CE" w14:textId="77777777" w:rsidR="00493365" w:rsidRDefault="00493365" w:rsidP="00493365"/>
    <w:p w14:paraId="196C51E5" w14:textId="77777777" w:rsidR="00493365" w:rsidRDefault="00493365" w:rsidP="00493365">
      <w:r>
        <w:t xml:space="preserve">2.2.3 </w:t>
      </w:r>
      <w:r>
        <w:rPr>
          <w:rFonts w:hint="eastAsia"/>
        </w:rPr>
        <w:t>Определение</w:t>
      </w:r>
      <w:r>
        <w:t xml:space="preserve"> </w:t>
      </w:r>
      <w:r>
        <w:rPr>
          <w:rFonts w:hint="eastAsia"/>
        </w:rPr>
        <w:t>переменных</w:t>
      </w:r>
      <w:r>
        <w:t xml:space="preserve"> </w:t>
      </w:r>
      <w:r>
        <w:rPr>
          <w:rFonts w:hint="eastAsia"/>
        </w:rPr>
        <w:t>минимального</w:t>
      </w:r>
      <w:r>
        <w:t xml:space="preserve"> </w:t>
      </w:r>
      <w:r>
        <w:rPr>
          <w:rFonts w:hint="eastAsia"/>
        </w:rPr>
        <w:t>символа</w:t>
      </w:r>
    </w:p>
    <w:p w14:paraId="6B8E745D" w14:textId="77777777" w:rsidR="00493365" w:rsidRDefault="00493365" w:rsidP="00493365"/>
    <w:p w14:paraId="531305A3" w14:textId="77777777" w:rsidR="00493365" w:rsidRDefault="00493365" w:rsidP="00493365">
      <w:r>
        <w:t xml:space="preserve">2.2.4 </w:t>
      </w:r>
      <w:r>
        <w:rPr>
          <w:rFonts w:hint="eastAsia"/>
        </w:rPr>
        <w:t>Задание</w:t>
      </w:r>
      <w:r>
        <w:t xml:space="preserve"> </w:t>
      </w:r>
      <w:r>
        <w:rPr>
          <w:rFonts w:hint="eastAsia"/>
        </w:rPr>
        <w:t>порядка</w:t>
      </w:r>
      <w:r>
        <w:t xml:space="preserve"> </w:t>
      </w:r>
      <w:r>
        <w:rPr>
          <w:rFonts w:hint="eastAsia"/>
        </w:rPr>
        <w:t>детей</w:t>
      </w:r>
      <w:r>
        <w:t xml:space="preserve"> </w:t>
      </w:r>
      <w:r>
        <w:rPr>
          <w:rFonts w:hint="eastAsia"/>
        </w:rPr>
        <w:t>одного</w:t>
      </w:r>
      <w:r>
        <w:t xml:space="preserve"> </w:t>
      </w:r>
      <w:r>
        <w:rPr>
          <w:rFonts w:hint="eastAsia"/>
        </w:rPr>
        <w:t>родителя</w:t>
      </w:r>
    </w:p>
    <w:p w14:paraId="1BCC2B63" w14:textId="77777777" w:rsidR="00493365" w:rsidRDefault="00493365" w:rsidP="00493365"/>
    <w:p w14:paraId="02A94165" w14:textId="77777777" w:rsidR="00493365" w:rsidRDefault="00493365" w:rsidP="00493365">
      <w:r>
        <w:t xml:space="preserve">2.3 </w:t>
      </w:r>
      <w:r>
        <w:rPr>
          <w:rFonts w:hint="eastAsia"/>
        </w:rPr>
        <w:t>Подходы</w:t>
      </w:r>
      <w:r>
        <w:t xml:space="preserve"> </w:t>
      </w:r>
      <w:r>
        <w:rPr>
          <w:rFonts w:hint="eastAsia"/>
        </w:rPr>
        <w:t>к</w:t>
      </w:r>
      <w:r>
        <w:t xml:space="preserve"> </w:t>
      </w:r>
      <w:r>
        <w:rPr>
          <w:rFonts w:hint="eastAsia"/>
        </w:rPr>
        <w:t>сокращению</w:t>
      </w:r>
      <w:r>
        <w:t xml:space="preserve"> </w:t>
      </w:r>
      <w:r>
        <w:rPr>
          <w:rFonts w:hint="eastAsia"/>
        </w:rPr>
        <w:t>пространства</w:t>
      </w:r>
      <w:r>
        <w:t xml:space="preserve"> </w:t>
      </w:r>
      <w:r>
        <w:rPr>
          <w:rFonts w:hint="eastAsia"/>
        </w:rPr>
        <w:t>поиска</w:t>
      </w:r>
      <w:r>
        <w:t xml:space="preserve">, </w:t>
      </w:r>
      <w:r>
        <w:rPr>
          <w:rFonts w:hint="eastAsia"/>
        </w:rPr>
        <w:t>основанные</w:t>
      </w:r>
      <w:r>
        <w:t xml:space="preserve"> </w:t>
      </w:r>
      <w:r>
        <w:rPr>
          <w:rFonts w:hint="eastAsia"/>
        </w:rPr>
        <w:t>на</w:t>
      </w:r>
      <w:r>
        <w:t xml:space="preserve"> </w:t>
      </w:r>
      <w:r>
        <w:rPr>
          <w:rFonts w:hint="eastAsia"/>
        </w:rPr>
        <w:t>особенностях</w:t>
      </w:r>
      <w:r>
        <w:t xml:space="preserve"> </w:t>
      </w:r>
      <w:r>
        <w:rPr>
          <w:rFonts w:hint="eastAsia"/>
        </w:rPr>
        <w:t>автомата</w:t>
      </w:r>
      <w:r>
        <w:t xml:space="preserve"> </w:t>
      </w:r>
      <w:r>
        <w:rPr>
          <w:rFonts w:hint="eastAsia"/>
        </w:rPr>
        <w:t>дерева</w:t>
      </w:r>
      <w:r>
        <w:t xml:space="preserve"> </w:t>
      </w:r>
      <w:r>
        <w:rPr>
          <w:rFonts w:hint="eastAsia"/>
        </w:rPr>
        <w:t>обхода</w:t>
      </w:r>
      <w:r>
        <w:t xml:space="preserve"> </w:t>
      </w:r>
      <w:r>
        <w:rPr>
          <w:rFonts w:hint="eastAsia"/>
        </w:rPr>
        <w:t>в</w:t>
      </w:r>
      <w:r>
        <w:t xml:space="preserve"> </w:t>
      </w:r>
      <w:r>
        <w:rPr>
          <w:rFonts w:hint="eastAsia"/>
        </w:rPr>
        <w:t>ширину</w:t>
      </w:r>
    </w:p>
    <w:p w14:paraId="323E7DA9" w14:textId="77777777" w:rsidR="00493365" w:rsidRDefault="00493365" w:rsidP="00493365"/>
    <w:p w14:paraId="22677831" w14:textId="77777777" w:rsidR="00493365" w:rsidRDefault="00493365" w:rsidP="00493365">
      <w:r>
        <w:t xml:space="preserve">2.3.1 </w:t>
      </w:r>
      <w:r>
        <w:rPr>
          <w:rFonts w:hint="eastAsia"/>
        </w:rPr>
        <w:t>Полное</w:t>
      </w:r>
      <w:r>
        <w:t xml:space="preserve"> </w:t>
      </w:r>
      <w:r>
        <w:rPr>
          <w:rFonts w:hint="eastAsia"/>
        </w:rPr>
        <w:t>дерево</w:t>
      </w:r>
      <w:r>
        <w:t xml:space="preserve"> </w:t>
      </w:r>
      <w:r>
        <w:rPr>
          <w:rFonts w:hint="eastAsia"/>
        </w:rPr>
        <w:t>обхода</w:t>
      </w:r>
      <w:r>
        <w:t xml:space="preserve"> </w:t>
      </w:r>
      <w:r>
        <w:rPr>
          <w:rFonts w:hint="eastAsia"/>
        </w:rPr>
        <w:t>в</w:t>
      </w:r>
      <w:r>
        <w:t xml:space="preserve"> </w:t>
      </w:r>
      <w:r>
        <w:rPr>
          <w:rFonts w:hint="eastAsia"/>
        </w:rPr>
        <w:t>ширину</w:t>
      </w:r>
    </w:p>
    <w:p w14:paraId="767AB854" w14:textId="77777777" w:rsidR="00493365" w:rsidRDefault="00493365" w:rsidP="00493365"/>
    <w:p w14:paraId="5CFE681F" w14:textId="77777777" w:rsidR="00493365" w:rsidRDefault="00493365" w:rsidP="00493365">
      <w:r>
        <w:t xml:space="preserve">2.3.2 </w:t>
      </w:r>
      <w:r>
        <w:rPr>
          <w:rFonts w:hint="eastAsia"/>
        </w:rPr>
        <w:t>Зависимости</w:t>
      </w:r>
      <w:r>
        <w:t xml:space="preserve"> </w:t>
      </w:r>
      <w:r>
        <w:rPr>
          <w:rFonts w:hint="eastAsia"/>
        </w:rPr>
        <w:t>между</w:t>
      </w:r>
      <w:r>
        <w:t xml:space="preserve"> </w:t>
      </w:r>
      <w:r>
        <w:rPr>
          <w:rFonts w:hint="eastAsia"/>
        </w:rPr>
        <w:t>номерами</w:t>
      </w:r>
      <w:r>
        <w:t xml:space="preserve"> </w:t>
      </w:r>
      <w:r>
        <w:rPr>
          <w:rFonts w:hint="eastAsia"/>
        </w:rPr>
        <w:t>родительских</w:t>
      </w:r>
      <w:r>
        <w:t xml:space="preserve"> </w:t>
      </w:r>
      <w:r>
        <w:rPr>
          <w:rFonts w:hint="eastAsia"/>
        </w:rPr>
        <w:t>вершин</w:t>
      </w:r>
      <w:r>
        <w:t xml:space="preserve"> </w:t>
      </w:r>
      <w:r>
        <w:rPr>
          <w:rFonts w:hint="eastAsia"/>
        </w:rPr>
        <w:t>и</w:t>
      </w:r>
    </w:p>
    <w:p w14:paraId="26ED65F9" w14:textId="77777777" w:rsidR="00493365" w:rsidRDefault="00493365" w:rsidP="00493365"/>
    <w:p w14:paraId="7C6DCCD5" w14:textId="77777777" w:rsidR="00493365" w:rsidRDefault="00493365" w:rsidP="00493365">
      <w:r>
        <w:rPr>
          <w:rFonts w:hint="eastAsia"/>
        </w:rPr>
        <w:t>детей</w:t>
      </w:r>
    </w:p>
    <w:p w14:paraId="1B57FD3E" w14:textId="77777777" w:rsidR="00493365" w:rsidRDefault="00493365" w:rsidP="00493365"/>
    <w:p w14:paraId="199B02BA" w14:textId="77777777" w:rsidR="00493365" w:rsidRDefault="00493365" w:rsidP="00493365">
      <w:r>
        <w:t xml:space="preserve">2.3.3 </w:t>
      </w:r>
      <w:r>
        <w:rPr>
          <w:rFonts w:hint="eastAsia"/>
        </w:rPr>
        <w:t>Минимальное</w:t>
      </w:r>
      <w:r>
        <w:t xml:space="preserve"> </w:t>
      </w:r>
      <w:r>
        <w:rPr>
          <w:rFonts w:hint="eastAsia"/>
        </w:rPr>
        <w:t>расстояние</w:t>
      </w:r>
      <w:r>
        <w:t xml:space="preserve"> </w:t>
      </w:r>
      <w:r>
        <w:rPr>
          <w:rFonts w:hint="eastAsia"/>
        </w:rPr>
        <w:t>в</w:t>
      </w:r>
      <w:r>
        <w:t xml:space="preserve"> </w:t>
      </w:r>
      <w:r>
        <w:rPr>
          <w:rFonts w:hint="eastAsia"/>
        </w:rPr>
        <w:t>дереве</w:t>
      </w:r>
      <w:r>
        <w:t xml:space="preserve"> </w:t>
      </w:r>
      <w:r>
        <w:rPr>
          <w:rFonts w:hint="eastAsia"/>
        </w:rPr>
        <w:t>обхода</w:t>
      </w:r>
      <w:r>
        <w:t xml:space="preserve"> </w:t>
      </w:r>
      <w:r>
        <w:rPr>
          <w:rFonts w:hint="eastAsia"/>
        </w:rPr>
        <w:t>автомата</w:t>
      </w:r>
      <w:r>
        <w:t xml:space="preserve"> </w:t>
      </w:r>
      <w:r>
        <w:rPr>
          <w:rFonts w:hint="eastAsia"/>
        </w:rPr>
        <w:t>в</w:t>
      </w:r>
      <w:r>
        <w:t xml:space="preserve"> </w:t>
      </w:r>
      <w:r>
        <w:rPr>
          <w:rFonts w:hint="eastAsia"/>
        </w:rPr>
        <w:t>ширину</w:t>
      </w:r>
    </w:p>
    <w:p w14:paraId="6AC44CD2" w14:textId="77777777" w:rsidR="00493365" w:rsidRDefault="00493365" w:rsidP="00493365"/>
    <w:p w14:paraId="07C3F76C" w14:textId="77777777" w:rsidR="00493365" w:rsidRDefault="00493365" w:rsidP="00493365">
      <w:r>
        <w:t xml:space="preserve">2.4 </w:t>
      </w:r>
      <w:r>
        <w:rPr>
          <w:rFonts w:hint="eastAsia"/>
        </w:rPr>
        <w:t>Реализация</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методов</w:t>
      </w:r>
      <w:r>
        <w:t xml:space="preserve">, </w:t>
      </w:r>
      <w:r>
        <w:rPr>
          <w:rFonts w:hint="eastAsia"/>
        </w:rPr>
        <w:t>использующих</w:t>
      </w:r>
      <w:r>
        <w:t xml:space="preserve"> </w:t>
      </w:r>
      <w:r>
        <w:rPr>
          <w:rFonts w:hint="eastAsia"/>
        </w:rPr>
        <w:t>разработанные</w:t>
      </w:r>
      <w:r>
        <w:t xml:space="preserve"> </w:t>
      </w:r>
      <w:r>
        <w:rPr>
          <w:rFonts w:hint="eastAsia"/>
        </w:rPr>
        <w:t>подходы</w:t>
      </w:r>
      <w:r>
        <w:t xml:space="preserve"> </w:t>
      </w:r>
      <w:r>
        <w:rPr>
          <w:rFonts w:hint="eastAsia"/>
        </w:rPr>
        <w:t>к</w:t>
      </w:r>
      <w:r>
        <w:t xml:space="preserve"> </w:t>
      </w:r>
      <w:r>
        <w:rPr>
          <w:rFonts w:hint="eastAsia"/>
        </w:rPr>
        <w:t>сокращению</w:t>
      </w:r>
      <w:r>
        <w:t xml:space="preserve"> </w:t>
      </w:r>
      <w:r>
        <w:rPr>
          <w:rFonts w:hint="eastAsia"/>
        </w:rPr>
        <w:t>пространства</w:t>
      </w:r>
      <w:r>
        <w:t xml:space="preserve"> </w:t>
      </w:r>
      <w:r>
        <w:rPr>
          <w:rFonts w:hint="eastAsia"/>
        </w:rPr>
        <w:t>поиска</w:t>
      </w:r>
    </w:p>
    <w:p w14:paraId="03F7A9B4" w14:textId="77777777" w:rsidR="00493365" w:rsidRDefault="00493365" w:rsidP="00493365"/>
    <w:p w14:paraId="4F360C19" w14:textId="77777777" w:rsidR="00493365" w:rsidRDefault="00493365" w:rsidP="00493365">
      <w:r>
        <w:rPr>
          <w:rFonts w:hint="eastAsia"/>
        </w:rPr>
        <w:t>Выводы</w:t>
      </w:r>
      <w:r>
        <w:t xml:space="preserve"> </w:t>
      </w:r>
      <w:r>
        <w:rPr>
          <w:rFonts w:hint="eastAsia"/>
        </w:rPr>
        <w:t>по</w:t>
      </w:r>
      <w:r>
        <w:t xml:space="preserve"> </w:t>
      </w:r>
      <w:r>
        <w:rPr>
          <w:rFonts w:hint="eastAsia"/>
        </w:rPr>
        <w:t>главе</w:t>
      </w:r>
    </w:p>
    <w:p w14:paraId="677AED47" w14:textId="77777777" w:rsidR="00493365" w:rsidRDefault="00493365" w:rsidP="00493365"/>
    <w:p w14:paraId="71EDA098" w14:textId="77777777" w:rsidR="00493365" w:rsidRDefault="00493365" w:rsidP="00493365">
      <w:r>
        <w:rPr>
          <w:rFonts w:hint="eastAsia"/>
        </w:rPr>
        <w:t>Глава</w:t>
      </w:r>
      <w:r>
        <w:t xml:space="preserve"> 3. </w:t>
      </w:r>
      <w:r>
        <w:rPr>
          <w:rFonts w:hint="eastAsia"/>
        </w:rPr>
        <w:t>Генерация</w:t>
      </w:r>
      <w:r>
        <w:t xml:space="preserve"> </w:t>
      </w:r>
      <w:r>
        <w:rPr>
          <w:rFonts w:hint="eastAsia"/>
        </w:rPr>
        <w:t>детерминированных</w:t>
      </w:r>
      <w:r>
        <w:t xml:space="preserve"> </w:t>
      </w:r>
      <w:r>
        <w:rPr>
          <w:rFonts w:hint="eastAsia"/>
        </w:rPr>
        <w:t>конечных</w:t>
      </w:r>
      <w:r>
        <w:t xml:space="preserve"> </w:t>
      </w:r>
      <w:r>
        <w:rPr>
          <w:rFonts w:hint="eastAsia"/>
        </w:rPr>
        <w:t>автоматов</w:t>
      </w:r>
      <w:r>
        <w:t xml:space="preserve"> </w:t>
      </w:r>
      <w:r>
        <w:rPr>
          <w:rFonts w:hint="eastAsia"/>
        </w:rPr>
        <w:t>по</w:t>
      </w:r>
    </w:p>
    <w:p w14:paraId="4436E553" w14:textId="77777777" w:rsidR="00493365" w:rsidRDefault="00493365" w:rsidP="00493365"/>
    <w:p w14:paraId="09086F9B" w14:textId="77777777" w:rsidR="00493365" w:rsidRDefault="00493365" w:rsidP="00493365">
      <w:r>
        <w:rPr>
          <w:rFonts w:hint="eastAsia"/>
        </w:rPr>
        <w:t>избыточным</w:t>
      </w:r>
      <w:r>
        <w:t xml:space="preserve"> </w:t>
      </w:r>
      <w:r>
        <w:rPr>
          <w:rFonts w:hint="eastAsia"/>
        </w:rPr>
        <w:t>примерам</w:t>
      </w:r>
      <w:r>
        <w:t xml:space="preserve"> </w:t>
      </w:r>
      <w:r>
        <w:rPr>
          <w:rFonts w:hint="eastAsia"/>
        </w:rPr>
        <w:t>поведения</w:t>
      </w:r>
    </w:p>
    <w:p w14:paraId="23AE479B" w14:textId="77777777" w:rsidR="00493365" w:rsidRDefault="00493365" w:rsidP="00493365"/>
    <w:p w14:paraId="6FFDC4EC" w14:textId="77777777" w:rsidR="00493365" w:rsidRDefault="00493365" w:rsidP="00493365">
      <w:r>
        <w:t xml:space="preserve">3.1 </w:t>
      </w:r>
      <w:r>
        <w:rPr>
          <w:rFonts w:hint="eastAsia"/>
        </w:rPr>
        <w:t>Масштабируемость</w:t>
      </w:r>
      <w:r>
        <w:t xml:space="preserve"> </w:t>
      </w:r>
      <w:r>
        <w:rPr>
          <w:rFonts w:hint="eastAsia"/>
        </w:rPr>
        <w:t>предложенных</w:t>
      </w:r>
      <w:r>
        <w:t xml:space="preserve"> </w:t>
      </w:r>
      <w:r>
        <w:rPr>
          <w:rFonts w:hint="eastAsia"/>
        </w:rPr>
        <w:t>методов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размера</w:t>
      </w:r>
      <w:r>
        <w:t xml:space="preserve"> </w:t>
      </w:r>
      <w:r>
        <w:rPr>
          <w:rFonts w:hint="eastAsia"/>
        </w:rPr>
        <w:t>расширенного</w:t>
      </w:r>
      <w:r>
        <w:t xml:space="preserve"> </w:t>
      </w:r>
      <w:r>
        <w:rPr>
          <w:rFonts w:hint="eastAsia"/>
        </w:rPr>
        <w:t>префиксного</w:t>
      </w:r>
      <w:r>
        <w:t xml:space="preserve"> </w:t>
      </w:r>
      <w:r>
        <w:rPr>
          <w:rFonts w:hint="eastAsia"/>
        </w:rPr>
        <w:t>дерев</w:t>
      </w:r>
      <w:r>
        <w:rPr>
          <w:rFonts w:hint="eastAsia"/>
        </w:rPr>
        <w:lastRenderedPageBreak/>
        <w:t>а</w:t>
      </w:r>
    </w:p>
    <w:p w14:paraId="757873BD" w14:textId="77777777" w:rsidR="00493365" w:rsidRDefault="00493365" w:rsidP="00493365"/>
    <w:p w14:paraId="28FD09FB" w14:textId="77777777" w:rsidR="00493365" w:rsidRDefault="00493365" w:rsidP="00493365">
      <w:r>
        <w:t xml:space="preserve">3.2 </w:t>
      </w:r>
      <w:r>
        <w:rPr>
          <w:rFonts w:hint="eastAsia"/>
        </w:rPr>
        <w:t>Метод</w:t>
      </w:r>
      <w:r>
        <w:t xml:space="preserve"> </w:t>
      </w:r>
      <w:r>
        <w:rPr>
          <w:rFonts w:hint="eastAsia"/>
        </w:rPr>
        <w:t>генерации</w:t>
      </w:r>
      <w:r>
        <w:t xml:space="preserve"> </w:t>
      </w:r>
      <w:r>
        <w:rPr>
          <w:rFonts w:hint="eastAsia"/>
        </w:rPr>
        <w:t>детерминированных</w:t>
      </w:r>
      <w:r>
        <w:t xml:space="preserve"> </w:t>
      </w:r>
      <w:r>
        <w:rPr>
          <w:rFonts w:hint="eastAsia"/>
        </w:rPr>
        <w:t>конечных</w:t>
      </w:r>
      <w:r>
        <w:t xml:space="preserve"> </w:t>
      </w:r>
      <w:r>
        <w:rPr>
          <w:rFonts w:hint="eastAsia"/>
        </w:rPr>
        <w:t>автоматов</w:t>
      </w:r>
      <w:r>
        <w:t xml:space="preserve"> </w:t>
      </w:r>
      <w:r>
        <w:rPr>
          <w:rFonts w:hint="eastAsia"/>
        </w:rPr>
        <w:t>на</w:t>
      </w:r>
      <w:r>
        <w:t xml:space="preserve"> </w:t>
      </w:r>
      <w:r>
        <w:rPr>
          <w:rFonts w:hint="eastAsia"/>
        </w:rPr>
        <w:t>основе</w:t>
      </w:r>
      <w:r>
        <w:t xml:space="preserve"> </w:t>
      </w:r>
      <w:r>
        <w:rPr>
          <w:rFonts w:hint="eastAsia"/>
        </w:rPr>
        <w:t>сведения</w:t>
      </w:r>
      <w:r>
        <w:t xml:space="preserve"> </w:t>
      </w:r>
      <w:r>
        <w:rPr>
          <w:rFonts w:hint="eastAsia"/>
        </w:rPr>
        <w:t>к</w:t>
      </w:r>
      <w:r>
        <w:t xml:space="preserve"> </w:t>
      </w:r>
      <w:r>
        <w:rPr>
          <w:rFonts w:hint="eastAsia"/>
        </w:rPr>
        <w:t>задаче</w:t>
      </w:r>
      <w:r>
        <w:t xml:space="preserve"> </w:t>
      </w:r>
      <w:r>
        <w:rPr>
          <w:rFonts w:hint="eastAsia"/>
        </w:rPr>
        <w:t>выполнимости</w:t>
      </w:r>
      <w:r>
        <w:t xml:space="preserve"> </w:t>
      </w:r>
      <w:r>
        <w:rPr>
          <w:rFonts w:hint="eastAsia"/>
        </w:rPr>
        <w:t>и</w:t>
      </w:r>
      <w:r>
        <w:t xml:space="preserve"> </w:t>
      </w:r>
      <w:r>
        <w:rPr>
          <w:rFonts w:hint="eastAsia"/>
        </w:rPr>
        <w:t>с</w:t>
      </w:r>
      <w:r>
        <w:t xml:space="preserve"> </w:t>
      </w:r>
      <w:r>
        <w:rPr>
          <w:rFonts w:hint="eastAsia"/>
        </w:rPr>
        <w:t>использованием</w:t>
      </w:r>
      <w:r>
        <w:t xml:space="preserve"> </w:t>
      </w:r>
      <w:r>
        <w:rPr>
          <w:rFonts w:hint="eastAsia"/>
        </w:rPr>
        <w:t>подхода</w:t>
      </w:r>
      <w:r>
        <w:t xml:space="preserve"> </w:t>
      </w:r>
      <w:r>
        <w:rPr>
          <w:rFonts w:hint="eastAsia"/>
        </w:rPr>
        <w:t>уточнения</w:t>
      </w:r>
      <w:r>
        <w:t xml:space="preserve"> </w:t>
      </w:r>
      <w:r>
        <w:rPr>
          <w:rFonts w:hint="eastAsia"/>
        </w:rPr>
        <w:t>абстракции</w:t>
      </w:r>
      <w:r>
        <w:t xml:space="preserve"> </w:t>
      </w:r>
      <w:r>
        <w:rPr>
          <w:rFonts w:hint="eastAsia"/>
        </w:rPr>
        <w:t>по</w:t>
      </w:r>
      <w:r>
        <w:t xml:space="preserve"> </w:t>
      </w:r>
      <w:r>
        <w:rPr>
          <w:rFonts w:hint="eastAsia"/>
        </w:rPr>
        <w:t>контрпримерам</w:t>
      </w:r>
    </w:p>
    <w:p w14:paraId="0E74A074" w14:textId="77777777" w:rsidR="00493365" w:rsidRDefault="00493365" w:rsidP="00493365"/>
    <w:p w14:paraId="2B3C3372" w14:textId="77777777" w:rsidR="00493365" w:rsidRDefault="00493365" w:rsidP="00493365">
      <w:r>
        <w:t xml:space="preserve">3.3 </w:t>
      </w:r>
      <w:r>
        <w:rPr>
          <w:rFonts w:hint="eastAsia"/>
        </w:rPr>
        <w:t>Реализация</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разработанного</w:t>
      </w:r>
      <w:r>
        <w:t xml:space="preserve"> </w:t>
      </w:r>
      <w:r>
        <w:rPr>
          <w:rFonts w:hint="eastAsia"/>
        </w:rPr>
        <w:t>метода</w:t>
      </w:r>
    </w:p>
    <w:p w14:paraId="3F8E63D2" w14:textId="77777777" w:rsidR="00493365" w:rsidRDefault="00493365" w:rsidP="00493365"/>
    <w:p w14:paraId="54984D19" w14:textId="77777777" w:rsidR="00493365" w:rsidRDefault="00493365" w:rsidP="00493365">
      <w:r>
        <w:rPr>
          <w:rFonts w:hint="eastAsia"/>
        </w:rPr>
        <w:t>Выводы</w:t>
      </w:r>
      <w:r>
        <w:t xml:space="preserve"> </w:t>
      </w:r>
      <w:r>
        <w:rPr>
          <w:rFonts w:hint="eastAsia"/>
        </w:rPr>
        <w:t>по</w:t>
      </w:r>
      <w:r>
        <w:t xml:space="preserve"> </w:t>
      </w:r>
      <w:r>
        <w:rPr>
          <w:rFonts w:hint="eastAsia"/>
        </w:rPr>
        <w:t>главе</w:t>
      </w:r>
    </w:p>
    <w:p w14:paraId="71D2A1CE" w14:textId="77777777" w:rsidR="00493365" w:rsidRDefault="00493365" w:rsidP="00493365"/>
    <w:p w14:paraId="389640FD" w14:textId="77777777" w:rsidR="00493365" w:rsidRDefault="00493365" w:rsidP="00493365">
      <w:r>
        <w:rPr>
          <w:rFonts w:hint="eastAsia"/>
        </w:rPr>
        <w:t>Глава</w:t>
      </w:r>
      <w:r>
        <w:t xml:space="preserve"> 4. </w:t>
      </w:r>
      <w:r>
        <w:rPr>
          <w:rFonts w:hint="eastAsia"/>
        </w:rPr>
        <w:t>Генерация</w:t>
      </w:r>
      <w:r>
        <w:t xml:space="preserve"> </w:t>
      </w:r>
      <w:r>
        <w:rPr>
          <w:rFonts w:hint="eastAsia"/>
        </w:rPr>
        <w:t>всех</w:t>
      </w:r>
      <w:r>
        <w:t xml:space="preserve"> </w:t>
      </w:r>
      <w:r>
        <w:rPr>
          <w:rFonts w:hint="eastAsia"/>
        </w:rPr>
        <w:t>неизоморфных</w:t>
      </w:r>
      <w:r>
        <w:t xml:space="preserve"> </w:t>
      </w:r>
      <w:r>
        <w:rPr>
          <w:rFonts w:hint="eastAsia"/>
        </w:rPr>
        <w:t>детерминированных</w:t>
      </w:r>
      <w:r>
        <w:t xml:space="preserve"> </w:t>
      </w:r>
      <w:r>
        <w:rPr>
          <w:rFonts w:hint="eastAsia"/>
        </w:rPr>
        <w:t>конечных</w:t>
      </w:r>
      <w:r>
        <w:t xml:space="preserve"> </w:t>
      </w:r>
      <w:r>
        <w:rPr>
          <w:rFonts w:hint="eastAsia"/>
        </w:rPr>
        <w:t>автоматов</w:t>
      </w:r>
      <w:r>
        <w:t xml:space="preserve">, </w:t>
      </w:r>
      <w:r>
        <w:rPr>
          <w:rFonts w:hint="eastAsia"/>
        </w:rPr>
        <w:t>удовлетворяющих</w:t>
      </w:r>
      <w:r>
        <w:t xml:space="preserve"> </w:t>
      </w:r>
      <w:r>
        <w:rPr>
          <w:rFonts w:hint="eastAsia"/>
        </w:rPr>
        <w:t>заданным</w:t>
      </w:r>
      <w:r>
        <w:t xml:space="preserve"> </w:t>
      </w:r>
      <w:r>
        <w:rPr>
          <w:rFonts w:hint="eastAsia"/>
        </w:rPr>
        <w:t>примерам</w:t>
      </w:r>
      <w:r>
        <w:t xml:space="preserve"> </w:t>
      </w:r>
      <w:r>
        <w:rPr>
          <w:rFonts w:hint="eastAsia"/>
        </w:rPr>
        <w:t>поведения</w:t>
      </w:r>
    </w:p>
    <w:p w14:paraId="77480C23" w14:textId="77777777" w:rsidR="00493365" w:rsidRDefault="00493365" w:rsidP="00493365"/>
    <w:p w14:paraId="22069FF1" w14:textId="77777777" w:rsidR="00493365" w:rsidRDefault="00493365" w:rsidP="00493365">
      <w:r>
        <w:t xml:space="preserve">4.1 </w:t>
      </w:r>
      <w:r>
        <w:rPr>
          <w:rFonts w:hint="eastAsia"/>
        </w:rPr>
        <w:t>Мотивация</w:t>
      </w:r>
      <w:r>
        <w:t xml:space="preserve"> </w:t>
      </w:r>
      <w:r>
        <w:rPr>
          <w:rFonts w:hint="eastAsia"/>
        </w:rPr>
        <w:t>и</w:t>
      </w:r>
      <w:r>
        <w:t xml:space="preserve"> </w:t>
      </w:r>
      <w:r>
        <w:rPr>
          <w:rFonts w:hint="eastAsia"/>
        </w:rPr>
        <w:t>постановка</w:t>
      </w:r>
      <w:r>
        <w:t xml:space="preserve"> </w:t>
      </w:r>
      <w:r>
        <w:rPr>
          <w:rFonts w:hint="eastAsia"/>
        </w:rPr>
        <w:t>задачи</w:t>
      </w:r>
    </w:p>
    <w:p w14:paraId="73329286" w14:textId="77777777" w:rsidR="00493365" w:rsidRDefault="00493365" w:rsidP="00493365"/>
    <w:p w14:paraId="762C24CC" w14:textId="77777777" w:rsidR="00493365" w:rsidRDefault="00493365" w:rsidP="00493365">
      <w:r>
        <w:t xml:space="preserve">4.2 </w:t>
      </w:r>
      <w:r>
        <w:rPr>
          <w:rFonts w:hint="eastAsia"/>
        </w:rPr>
        <w:t>Метод</w:t>
      </w:r>
      <w:r>
        <w:t xml:space="preserve"> </w:t>
      </w:r>
      <w:r>
        <w:rPr>
          <w:rFonts w:hint="eastAsia"/>
        </w:rPr>
        <w:t>генерации</w:t>
      </w:r>
      <w:r>
        <w:t xml:space="preserve"> </w:t>
      </w:r>
      <w:r>
        <w:rPr>
          <w:rFonts w:hint="eastAsia"/>
        </w:rPr>
        <w:t>всех</w:t>
      </w:r>
      <w:r>
        <w:t xml:space="preserve"> </w:t>
      </w:r>
      <w:r>
        <w:rPr>
          <w:rFonts w:hint="eastAsia"/>
        </w:rPr>
        <w:t>неизоморфных</w:t>
      </w:r>
      <w:r>
        <w:t xml:space="preserve"> </w:t>
      </w:r>
      <w:r>
        <w:rPr>
          <w:rFonts w:hint="eastAsia"/>
        </w:rPr>
        <w:t>детерминированных</w:t>
      </w:r>
      <w:r>
        <w:t xml:space="preserve"> </w:t>
      </w:r>
      <w:r>
        <w:rPr>
          <w:rFonts w:hint="eastAsia"/>
        </w:rPr>
        <w:t>конечных</w:t>
      </w:r>
      <w:r>
        <w:t xml:space="preserve"> </w:t>
      </w:r>
      <w:r>
        <w:rPr>
          <w:rFonts w:hint="eastAsia"/>
        </w:rPr>
        <w:t>автоматов</w:t>
      </w:r>
      <w:r>
        <w:t xml:space="preserve">, </w:t>
      </w:r>
      <w:r>
        <w:rPr>
          <w:rFonts w:hint="eastAsia"/>
        </w:rPr>
        <w:t>соответствующих</w:t>
      </w:r>
      <w:r>
        <w:t xml:space="preserve"> </w:t>
      </w:r>
      <w:r>
        <w:rPr>
          <w:rFonts w:hint="eastAsia"/>
        </w:rPr>
        <w:t>заданным</w:t>
      </w:r>
      <w:r>
        <w:t xml:space="preserve"> </w:t>
      </w:r>
      <w:r>
        <w:rPr>
          <w:rFonts w:hint="eastAsia"/>
        </w:rPr>
        <w:t>примерам</w:t>
      </w:r>
      <w:r>
        <w:t xml:space="preserve"> </w:t>
      </w:r>
      <w:r>
        <w:rPr>
          <w:rFonts w:hint="eastAsia"/>
        </w:rPr>
        <w:t>поведения</w:t>
      </w:r>
      <w:r>
        <w:t xml:space="preserve">, </w:t>
      </w:r>
      <w:r>
        <w:rPr>
          <w:rFonts w:hint="eastAsia"/>
        </w:rPr>
        <w:t>основанный</w:t>
      </w:r>
      <w:r>
        <w:t xml:space="preserve"> </w:t>
      </w:r>
      <w:r>
        <w:rPr>
          <w:rFonts w:hint="eastAsia"/>
        </w:rPr>
        <w:t>на</w:t>
      </w:r>
      <w:r>
        <w:t xml:space="preserve"> </w:t>
      </w:r>
      <w:r>
        <w:rPr>
          <w:rFonts w:hint="eastAsia"/>
        </w:rPr>
        <w:t>сведении</w:t>
      </w:r>
      <w:r>
        <w:t xml:space="preserve"> </w:t>
      </w:r>
      <w:r>
        <w:rPr>
          <w:rFonts w:hint="eastAsia"/>
        </w:rPr>
        <w:t>к</w:t>
      </w:r>
      <w:r>
        <w:t xml:space="preserve"> </w:t>
      </w:r>
      <w:r>
        <w:rPr>
          <w:rFonts w:hint="eastAsia"/>
        </w:rPr>
        <w:t>задаче</w:t>
      </w:r>
      <w:r>
        <w:t xml:space="preserve"> </w:t>
      </w:r>
      <w:r>
        <w:rPr>
          <w:rFonts w:hint="eastAsia"/>
        </w:rPr>
        <w:t>выполнимости</w:t>
      </w:r>
    </w:p>
    <w:p w14:paraId="168CABB6" w14:textId="77777777" w:rsidR="00493365" w:rsidRDefault="00493365" w:rsidP="00493365"/>
    <w:p w14:paraId="2DA41380" w14:textId="77777777" w:rsidR="00493365" w:rsidRDefault="00493365" w:rsidP="00493365">
      <w:r>
        <w:t xml:space="preserve">4.3 </w:t>
      </w:r>
      <w:r>
        <w:rPr>
          <w:rFonts w:hint="eastAsia"/>
        </w:rPr>
        <w:t>Реализация</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разработанных</w:t>
      </w:r>
      <w:r>
        <w:t xml:space="preserve"> </w:t>
      </w:r>
      <w:r>
        <w:rPr>
          <w:rFonts w:hint="eastAsia"/>
        </w:rPr>
        <w:t>методов</w:t>
      </w:r>
    </w:p>
    <w:p w14:paraId="0A8CD9B0" w14:textId="77777777" w:rsidR="00493365" w:rsidRDefault="00493365" w:rsidP="00493365"/>
    <w:p w14:paraId="5887F3A7" w14:textId="77777777" w:rsidR="00493365" w:rsidRDefault="00493365" w:rsidP="00493365">
      <w:r>
        <w:rPr>
          <w:rFonts w:hint="eastAsia"/>
        </w:rPr>
        <w:t>Выводы</w:t>
      </w:r>
      <w:r>
        <w:t xml:space="preserve"> </w:t>
      </w:r>
      <w:r>
        <w:rPr>
          <w:rFonts w:hint="eastAsia"/>
        </w:rPr>
        <w:t>по</w:t>
      </w:r>
      <w:r>
        <w:t xml:space="preserve"> </w:t>
      </w:r>
      <w:r>
        <w:rPr>
          <w:rFonts w:hint="eastAsia"/>
        </w:rPr>
        <w:t>главе</w:t>
      </w:r>
    </w:p>
    <w:p w14:paraId="729B28C7" w14:textId="77777777" w:rsidR="00493365" w:rsidRDefault="00493365" w:rsidP="00493365"/>
    <w:p w14:paraId="457855B3" w14:textId="77777777" w:rsidR="00493365" w:rsidRDefault="00493365" w:rsidP="00493365">
      <w:r>
        <w:rPr>
          <w:rFonts w:hint="eastAsia"/>
        </w:rPr>
        <w:t>Заключение</w:t>
      </w:r>
    </w:p>
    <w:p w14:paraId="347C9429" w14:textId="77777777" w:rsidR="00493365" w:rsidRDefault="00493365" w:rsidP="00493365"/>
    <w:p w14:paraId="2A4CC475" w14:textId="77777777" w:rsidR="00493365" w:rsidRDefault="00493365" w:rsidP="00493365">
      <w:r>
        <w:rPr>
          <w:rFonts w:hint="eastAsia"/>
        </w:rPr>
        <w:t>Список</w:t>
      </w:r>
      <w:r>
        <w:t xml:space="preserve"> </w:t>
      </w:r>
      <w:r>
        <w:rPr>
          <w:rFonts w:hint="eastAsia"/>
        </w:rPr>
        <w:t>литературы</w:t>
      </w:r>
    </w:p>
    <w:p w14:paraId="5E1994FE" w14:textId="77777777" w:rsidR="00493365" w:rsidRDefault="00493365" w:rsidP="00493365"/>
    <w:p w14:paraId="1675C1F9" w14:textId="77777777" w:rsidR="00493365" w:rsidRDefault="00493365" w:rsidP="00493365">
      <w:r>
        <w:rPr>
          <w:rFonts w:hint="eastAsia"/>
        </w:rPr>
        <w:t>Приложение</w:t>
      </w:r>
      <w:r>
        <w:t xml:space="preserve"> A. </w:t>
      </w:r>
      <w:r>
        <w:rPr>
          <w:rFonts w:hint="eastAsia"/>
        </w:rPr>
        <w:t>Публикации</w:t>
      </w:r>
    </w:p>
    <w:p w14:paraId="3E9F1DF0" w14:textId="77777777" w:rsidR="00493365" w:rsidRDefault="00493365" w:rsidP="00493365"/>
    <w:p w14:paraId="0B7E6311" w14:textId="794C47AA" w:rsidR="00493365" w:rsidRPr="00493365" w:rsidRDefault="00493365" w:rsidP="00493365">
      <w:r>
        <w:rPr>
          <w:rFonts w:hint="eastAsia"/>
        </w:rPr>
        <w:lastRenderedPageBreak/>
        <w:t>Реферат</w:t>
      </w:r>
    </w:p>
    <w:sectPr w:rsidR="00493365" w:rsidRPr="00493365" w:rsidSect="00D816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A04B" w14:textId="77777777" w:rsidR="00D81636" w:rsidRDefault="00D81636">
      <w:pPr>
        <w:spacing w:after="0" w:line="240" w:lineRule="auto"/>
      </w:pPr>
      <w:r>
        <w:separator/>
      </w:r>
    </w:p>
  </w:endnote>
  <w:endnote w:type="continuationSeparator" w:id="0">
    <w:p w14:paraId="309556BE" w14:textId="77777777" w:rsidR="00D81636" w:rsidRDefault="00D8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CB58" w14:textId="77777777" w:rsidR="00D81636" w:rsidRDefault="00D81636"/>
    <w:p w14:paraId="0EEEE522" w14:textId="77777777" w:rsidR="00D81636" w:rsidRDefault="00D81636"/>
    <w:p w14:paraId="7DD90DFC" w14:textId="77777777" w:rsidR="00D81636" w:rsidRDefault="00D81636"/>
    <w:p w14:paraId="0AFA6513" w14:textId="77777777" w:rsidR="00D81636" w:rsidRDefault="00D81636"/>
    <w:p w14:paraId="43044C5D" w14:textId="77777777" w:rsidR="00D81636" w:rsidRDefault="00D81636"/>
    <w:p w14:paraId="16F26A0C" w14:textId="77777777" w:rsidR="00D81636" w:rsidRDefault="00D81636"/>
    <w:p w14:paraId="6CDB152A" w14:textId="77777777" w:rsidR="00D81636" w:rsidRDefault="00D816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5E723B" wp14:editId="3B5131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E252" w14:textId="77777777" w:rsidR="00D81636" w:rsidRDefault="00D816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5E72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6EE252" w14:textId="77777777" w:rsidR="00D81636" w:rsidRDefault="00D816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C7DF0D" w14:textId="77777777" w:rsidR="00D81636" w:rsidRDefault="00D81636"/>
    <w:p w14:paraId="2DC4B3B1" w14:textId="77777777" w:rsidR="00D81636" w:rsidRDefault="00D81636"/>
    <w:p w14:paraId="6E2E4917" w14:textId="77777777" w:rsidR="00D81636" w:rsidRDefault="00D816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EE774E" wp14:editId="3B63BC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B47B5" w14:textId="77777777" w:rsidR="00D81636" w:rsidRDefault="00D81636"/>
                          <w:p w14:paraId="690AADE3" w14:textId="77777777" w:rsidR="00D81636" w:rsidRDefault="00D816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EE77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4B47B5" w14:textId="77777777" w:rsidR="00D81636" w:rsidRDefault="00D81636"/>
                    <w:p w14:paraId="690AADE3" w14:textId="77777777" w:rsidR="00D81636" w:rsidRDefault="00D816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B6F59D" w14:textId="77777777" w:rsidR="00D81636" w:rsidRDefault="00D81636"/>
    <w:p w14:paraId="05F93E10" w14:textId="77777777" w:rsidR="00D81636" w:rsidRDefault="00D81636">
      <w:pPr>
        <w:rPr>
          <w:sz w:val="2"/>
          <w:szCs w:val="2"/>
        </w:rPr>
      </w:pPr>
    </w:p>
    <w:p w14:paraId="45CE9DDE" w14:textId="77777777" w:rsidR="00D81636" w:rsidRDefault="00D81636"/>
    <w:p w14:paraId="228B1983" w14:textId="77777777" w:rsidR="00D81636" w:rsidRDefault="00D81636">
      <w:pPr>
        <w:spacing w:after="0" w:line="240" w:lineRule="auto"/>
      </w:pPr>
    </w:p>
  </w:footnote>
  <w:footnote w:type="continuationSeparator" w:id="0">
    <w:p w14:paraId="0FC11F8C" w14:textId="77777777" w:rsidR="00D81636" w:rsidRDefault="00D81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36"/>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14124</TotalTime>
  <Pages>5</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1495</cp:revision>
  <cp:lastPrinted>2009-02-06T05:36:00Z</cp:lastPrinted>
  <dcterms:created xsi:type="dcterms:W3CDTF">2024-01-07T13:43:00Z</dcterms:created>
  <dcterms:modified xsi:type="dcterms:W3CDTF">2024-01-30T14:55:00Z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