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F927C" w14:textId="4C3297F5" w:rsidR="00943F80" w:rsidRDefault="00FD54EF" w:rsidP="00FD54EF">
      <w:r w:rsidRPr="00FD54EF">
        <w:rPr>
          <w:rFonts w:hint="eastAsia"/>
        </w:rPr>
        <w:t>Еликбаев</w:t>
      </w:r>
      <w:r w:rsidRPr="00FD54EF">
        <w:t xml:space="preserve"> </w:t>
      </w:r>
      <w:r w:rsidRPr="00FD54EF">
        <w:rPr>
          <w:rFonts w:hint="eastAsia"/>
        </w:rPr>
        <w:t>Куаныш</w:t>
      </w:r>
      <w:r w:rsidRPr="00FD54EF">
        <w:t xml:space="preserve"> </w:t>
      </w:r>
      <w:r w:rsidRPr="00FD54EF">
        <w:rPr>
          <w:rFonts w:hint="eastAsia"/>
        </w:rPr>
        <w:t>Нурланович</w:t>
      </w:r>
      <w:r>
        <w:t xml:space="preserve"> </w:t>
      </w:r>
      <w:r w:rsidRPr="00FD54EF">
        <w:rPr>
          <w:rFonts w:hint="eastAsia"/>
        </w:rPr>
        <w:t>Единый</w:t>
      </w:r>
      <w:r w:rsidRPr="00FD54EF">
        <w:t xml:space="preserve"> </w:t>
      </w:r>
      <w:r w:rsidRPr="00FD54EF">
        <w:rPr>
          <w:rFonts w:hint="eastAsia"/>
        </w:rPr>
        <w:t>рынок</w:t>
      </w:r>
      <w:r w:rsidRPr="00FD54EF">
        <w:t xml:space="preserve"> </w:t>
      </w:r>
      <w:r w:rsidRPr="00FD54EF">
        <w:rPr>
          <w:rFonts w:hint="eastAsia"/>
        </w:rPr>
        <w:t>услуг</w:t>
      </w:r>
      <w:r w:rsidRPr="00FD54EF">
        <w:t xml:space="preserve"> </w:t>
      </w:r>
      <w:r w:rsidRPr="00FD54EF">
        <w:rPr>
          <w:rFonts w:hint="eastAsia"/>
        </w:rPr>
        <w:t>государств</w:t>
      </w:r>
      <w:r w:rsidRPr="00FD54EF">
        <w:t xml:space="preserve"> </w:t>
      </w:r>
      <w:r w:rsidRPr="00FD54EF">
        <w:rPr>
          <w:rFonts w:hint="eastAsia"/>
        </w:rPr>
        <w:t>–</w:t>
      </w:r>
      <w:r w:rsidRPr="00FD54EF">
        <w:t xml:space="preserve"> </w:t>
      </w:r>
      <w:r w:rsidRPr="00FD54EF">
        <w:rPr>
          <w:rFonts w:hint="eastAsia"/>
        </w:rPr>
        <w:t>членов</w:t>
      </w:r>
      <w:r w:rsidRPr="00FD54EF">
        <w:t xml:space="preserve"> </w:t>
      </w:r>
      <w:r w:rsidRPr="00FD54EF">
        <w:rPr>
          <w:rFonts w:hint="eastAsia"/>
        </w:rPr>
        <w:t>ЕАЭС</w:t>
      </w:r>
      <w:r w:rsidRPr="00FD54EF">
        <w:t xml:space="preserve">: </w:t>
      </w:r>
      <w:r w:rsidRPr="00FD54EF">
        <w:rPr>
          <w:rFonts w:hint="eastAsia"/>
        </w:rPr>
        <w:t>подходы</w:t>
      </w:r>
      <w:r w:rsidRPr="00FD54EF">
        <w:t xml:space="preserve"> </w:t>
      </w:r>
      <w:r w:rsidRPr="00FD54EF">
        <w:rPr>
          <w:rFonts w:hint="eastAsia"/>
        </w:rPr>
        <w:t>к</w:t>
      </w:r>
      <w:r w:rsidRPr="00FD54EF">
        <w:t xml:space="preserve"> </w:t>
      </w:r>
      <w:r w:rsidRPr="00FD54EF">
        <w:rPr>
          <w:rFonts w:hint="eastAsia"/>
        </w:rPr>
        <w:t>формированию</w:t>
      </w:r>
      <w:r w:rsidRPr="00FD54EF">
        <w:t xml:space="preserve">, </w:t>
      </w:r>
      <w:r w:rsidRPr="00FD54EF">
        <w:rPr>
          <w:rFonts w:hint="eastAsia"/>
        </w:rPr>
        <w:t>проблемы</w:t>
      </w:r>
      <w:r w:rsidRPr="00FD54EF">
        <w:t xml:space="preserve"> </w:t>
      </w:r>
      <w:r w:rsidRPr="00FD54EF">
        <w:rPr>
          <w:rFonts w:hint="eastAsia"/>
        </w:rPr>
        <w:t>и</w:t>
      </w:r>
      <w:r w:rsidRPr="00FD54EF">
        <w:t xml:space="preserve"> </w:t>
      </w:r>
      <w:r w:rsidRPr="00FD54EF">
        <w:rPr>
          <w:rFonts w:hint="eastAsia"/>
        </w:rPr>
        <w:t>перспективы</w:t>
      </w:r>
      <w:r w:rsidRPr="00FD54EF">
        <w:t xml:space="preserve"> (</w:t>
      </w:r>
      <w:r w:rsidRPr="00FD54EF">
        <w:rPr>
          <w:rFonts w:hint="eastAsia"/>
        </w:rPr>
        <w:t>на</w:t>
      </w:r>
      <w:r w:rsidRPr="00FD54EF">
        <w:t xml:space="preserve"> </w:t>
      </w:r>
      <w:r w:rsidRPr="00FD54EF">
        <w:rPr>
          <w:rFonts w:hint="eastAsia"/>
        </w:rPr>
        <w:t>примере</w:t>
      </w:r>
      <w:r w:rsidRPr="00FD54EF">
        <w:t xml:space="preserve"> </w:t>
      </w:r>
      <w:r w:rsidRPr="00FD54EF">
        <w:rPr>
          <w:rFonts w:hint="eastAsia"/>
        </w:rPr>
        <w:t>рынка</w:t>
      </w:r>
      <w:r w:rsidRPr="00FD54EF">
        <w:t xml:space="preserve"> </w:t>
      </w:r>
      <w:r w:rsidRPr="00FD54EF">
        <w:rPr>
          <w:rFonts w:hint="eastAsia"/>
        </w:rPr>
        <w:t>строительных</w:t>
      </w:r>
      <w:r w:rsidRPr="00FD54EF">
        <w:t xml:space="preserve"> </w:t>
      </w:r>
      <w:r w:rsidRPr="00FD54EF">
        <w:rPr>
          <w:rFonts w:hint="eastAsia"/>
        </w:rPr>
        <w:t>услуг</w:t>
      </w:r>
      <w:r w:rsidRPr="00FD54EF">
        <w:t>)</w:t>
      </w:r>
    </w:p>
    <w:p w14:paraId="153D4278" w14:textId="77777777" w:rsidR="00FD54EF" w:rsidRDefault="00FD54EF" w:rsidP="00FD54EF">
      <w:r>
        <w:rPr>
          <w:rFonts w:hint="eastAsia"/>
        </w:rPr>
        <w:t>ОГЛАВЛЕНИЕ</w:t>
      </w:r>
      <w:r>
        <w:t xml:space="preserve"> </w:t>
      </w:r>
      <w:r>
        <w:rPr>
          <w:rFonts w:hint="eastAsia"/>
        </w:rPr>
        <w:t>ДИССЕРТАЦИИ</w:t>
      </w:r>
    </w:p>
    <w:p w14:paraId="6A2BA3E6" w14:textId="77777777" w:rsidR="00FD54EF" w:rsidRDefault="00FD54EF" w:rsidP="00FD54EF">
      <w:r>
        <w:rPr>
          <w:rFonts w:hint="eastAsia"/>
        </w:rPr>
        <w:t>кандидат</w:t>
      </w:r>
      <w:r>
        <w:t xml:space="preserve"> </w:t>
      </w:r>
      <w:r>
        <w:rPr>
          <w:rFonts w:hint="eastAsia"/>
        </w:rPr>
        <w:t>наук</w:t>
      </w:r>
      <w:r>
        <w:t xml:space="preserve"> </w:t>
      </w:r>
      <w:r>
        <w:rPr>
          <w:rFonts w:hint="eastAsia"/>
        </w:rPr>
        <w:t>Еликбаев</w:t>
      </w:r>
      <w:r>
        <w:t xml:space="preserve"> </w:t>
      </w:r>
      <w:r>
        <w:rPr>
          <w:rFonts w:hint="eastAsia"/>
        </w:rPr>
        <w:t>Куаныш</w:t>
      </w:r>
      <w:r>
        <w:t xml:space="preserve"> </w:t>
      </w:r>
      <w:r>
        <w:rPr>
          <w:rFonts w:hint="eastAsia"/>
        </w:rPr>
        <w:t>Нурланович</w:t>
      </w:r>
    </w:p>
    <w:p w14:paraId="273B9223" w14:textId="77777777" w:rsidR="00FD54EF" w:rsidRDefault="00FD54EF" w:rsidP="00FD54EF">
      <w:r>
        <w:rPr>
          <w:rFonts w:hint="eastAsia"/>
        </w:rPr>
        <w:t>ВВЕДЕНИЕ</w:t>
      </w:r>
    </w:p>
    <w:p w14:paraId="33620B8D" w14:textId="77777777" w:rsidR="00FD54EF" w:rsidRDefault="00FD54EF" w:rsidP="00FD54EF"/>
    <w:p w14:paraId="5361FAF6" w14:textId="77777777" w:rsidR="00FD54EF" w:rsidRDefault="00FD54EF" w:rsidP="00FD54EF">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МЕЖДУНАРОДНЫХ</w:t>
      </w:r>
      <w:r>
        <w:t xml:space="preserve"> </w:t>
      </w:r>
      <w:r>
        <w:rPr>
          <w:rFonts w:hint="eastAsia"/>
        </w:rPr>
        <w:t>РЫНКОВ</w:t>
      </w:r>
      <w:r>
        <w:t xml:space="preserve"> </w:t>
      </w:r>
      <w:r>
        <w:rPr>
          <w:rFonts w:hint="eastAsia"/>
        </w:rPr>
        <w:t>УСЛУГ</w:t>
      </w:r>
    </w:p>
    <w:p w14:paraId="70E587EE" w14:textId="77777777" w:rsidR="00FD54EF" w:rsidRDefault="00FD54EF" w:rsidP="00FD54EF"/>
    <w:p w14:paraId="309CAA20" w14:textId="77777777" w:rsidR="00FD54EF" w:rsidRDefault="00FD54EF" w:rsidP="00FD54EF">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понятию</w:t>
      </w:r>
      <w:r>
        <w:t xml:space="preserve"> </w:t>
      </w:r>
      <w:r>
        <w:rPr>
          <w:rFonts w:hint="eastAsia"/>
        </w:rPr>
        <w:t>«</w:t>
      </w:r>
      <w:r>
        <w:rPr>
          <w:rFonts w:hint="eastAsia"/>
        </w:rPr>
        <w:t>услуга</w:t>
      </w:r>
      <w:r>
        <w:rPr>
          <w:rFonts w:hint="eastAsia"/>
        </w:rPr>
        <w:t>»</w:t>
      </w:r>
      <w:r>
        <w:t xml:space="preserve"> </w:t>
      </w:r>
      <w:r>
        <w:rPr>
          <w:rFonts w:hint="eastAsia"/>
        </w:rPr>
        <w:t>и</w:t>
      </w:r>
      <w:r>
        <w:t xml:space="preserve"> </w:t>
      </w:r>
      <w:r>
        <w:rPr>
          <w:rFonts w:hint="eastAsia"/>
        </w:rPr>
        <w:t>особенности</w:t>
      </w:r>
      <w:r>
        <w:t xml:space="preserve"> </w:t>
      </w:r>
      <w:r>
        <w:rPr>
          <w:rFonts w:hint="eastAsia"/>
        </w:rPr>
        <w:t>регулирования</w:t>
      </w:r>
      <w:r>
        <w:t xml:space="preserve"> </w:t>
      </w:r>
      <w:r>
        <w:rPr>
          <w:rFonts w:hint="eastAsia"/>
        </w:rPr>
        <w:t>международного</w:t>
      </w:r>
      <w:r>
        <w:t xml:space="preserve"> </w:t>
      </w:r>
      <w:r>
        <w:rPr>
          <w:rFonts w:hint="eastAsia"/>
        </w:rPr>
        <w:t>рынка</w:t>
      </w:r>
      <w:r>
        <w:t xml:space="preserve"> </w:t>
      </w:r>
      <w:r>
        <w:rPr>
          <w:rFonts w:hint="eastAsia"/>
        </w:rPr>
        <w:t>услуг</w:t>
      </w:r>
    </w:p>
    <w:p w14:paraId="0537606D" w14:textId="77777777" w:rsidR="00FD54EF" w:rsidRDefault="00FD54EF" w:rsidP="00FD54EF"/>
    <w:p w14:paraId="387ADE0F" w14:textId="77777777" w:rsidR="00FD54EF" w:rsidRDefault="00FD54EF" w:rsidP="00FD54EF">
      <w:r>
        <w:t xml:space="preserve">1.2. </w:t>
      </w:r>
      <w:r>
        <w:rPr>
          <w:rFonts w:hint="eastAsia"/>
        </w:rPr>
        <w:t>Опыт</w:t>
      </w:r>
      <w:r>
        <w:t xml:space="preserve"> </w:t>
      </w:r>
      <w:r>
        <w:rPr>
          <w:rFonts w:hint="eastAsia"/>
        </w:rPr>
        <w:t>отдельных</w:t>
      </w:r>
      <w:r>
        <w:t xml:space="preserve"> </w:t>
      </w:r>
      <w:r>
        <w:rPr>
          <w:rFonts w:hint="eastAsia"/>
        </w:rPr>
        <w:t>интеграционных</w:t>
      </w:r>
      <w:r>
        <w:t xml:space="preserve"> </w:t>
      </w:r>
      <w:r>
        <w:rPr>
          <w:rFonts w:hint="eastAsia"/>
        </w:rPr>
        <w:t>объединений</w:t>
      </w:r>
      <w:r>
        <w:t xml:space="preserve"> </w:t>
      </w:r>
      <w:r>
        <w:rPr>
          <w:rFonts w:hint="eastAsia"/>
        </w:rPr>
        <w:t>в</w:t>
      </w:r>
      <w:r>
        <w:t xml:space="preserve"> </w:t>
      </w:r>
      <w:r>
        <w:rPr>
          <w:rFonts w:hint="eastAsia"/>
        </w:rPr>
        <w:t>формировании</w:t>
      </w:r>
      <w:r>
        <w:t xml:space="preserve"> </w:t>
      </w:r>
      <w:r>
        <w:rPr>
          <w:rFonts w:hint="eastAsia"/>
        </w:rPr>
        <w:t>единого</w:t>
      </w:r>
      <w:r>
        <w:t xml:space="preserve"> </w:t>
      </w:r>
      <w:r>
        <w:rPr>
          <w:rFonts w:hint="eastAsia"/>
        </w:rPr>
        <w:t>рынка</w:t>
      </w:r>
      <w:r>
        <w:t xml:space="preserve"> </w:t>
      </w:r>
      <w:r>
        <w:rPr>
          <w:rFonts w:hint="eastAsia"/>
        </w:rPr>
        <w:t>услуг</w:t>
      </w:r>
    </w:p>
    <w:p w14:paraId="5CA5C295" w14:textId="77777777" w:rsidR="00FD54EF" w:rsidRDefault="00FD54EF" w:rsidP="00FD54EF"/>
    <w:p w14:paraId="5E26C5DD" w14:textId="77777777" w:rsidR="00FD54EF" w:rsidRDefault="00FD54EF" w:rsidP="00FD54EF">
      <w:r>
        <w:rPr>
          <w:rFonts w:hint="eastAsia"/>
        </w:rPr>
        <w:t>ГЛАВА</w:t>
      </w:r>
      <w:r>
        <w:t xml:space="preserve"> 2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ЕДИНОГО</w:t>
      </w:r>
      <w:r>
        <w:t xml:space="preserve"> </w:t>
      </w:r>
      <w:r>
        <w:rPr>
          <w:rFonts w:hint="eastAsia"/>
        </w:rPr>
        <w:t>РЫНКА</w:t>
      </w:r>
    </w:p>
    <w:p w14:paraId="1081932B" w14:textId="77777777" w:rsidR="00FD54EF" w:rsidRDefault="00FD54EF" w:rsidP="00FD54EF"/>
    <w:p w14:paraId="55F790F7" w14:textId="77777777" w:rsidR="00FD54EF" w:rsidRDefault="00FD54EF" w:rsidP="00FD54EF">
      <w:r>
        <w:rPr>
          <w:rFonts w:hint="eastAsia"/>
        </w:rPr>
        <w:t>УСЛУГ</w:t>
      </w:r>
      <w:r>
        <w:t xml:space="preserve"> </w:t>
      </w:r>
      <w:r>
        <w:rPr>
          <w:rFonts w:hint="eastAsia"/>
        </w:rPr>
        <w:t>ЕАЭС</w:t>
      </w:r>
    </w:p>
    <w:p w14:paraId="1581445A" w14:textId="77777777" w:rsidR="00FD54EF" w:rsidRDefault="00FD54EF" w:rsidP="00FD54EF"/>
    <w:p w14:paraId="1B27E466" w14:textId="77777777" w:rsidR="00FD54EF" w:rsidRDefault="00FD54EF" w:rsidP="00FD54EF">
      <w:r>
        <w:t xml:space="preserve">2.1. </w:t>
      </w:r>
      <w:r>
        <w:rPr>
          <w:rFonts w:hint="eastAsia"/>
        </w:rPr>
        <w:t>Особенности</w:t>
      </w:r>
      <w:r>
        <w:t xml:space="preserve"> </w:t>
      </w:r>
      <w:r>
        <w:rPr>
          <w:rFonts w:hint="eastAsia"/>
        </w:rPr>
        <w:t>развития</w:t>
      </w:r>
      <w:r>
        <w:t xml:space="preserve"> </w:t>
      </w:r>
      <w:r>
        <w:rPr>
          <w:rFonts w:hint="eastAsia"/>
        </w:rPr>
        <w:t>и</w:t>
      </w:r>
      <w:r>
        <w:t xml:space="preserve"> </w:t>
      </w:r>
      <w:r>
        <w:rPr>
          <w:rFonts w:hint="eastAsia"/>
        </w:rPr>
        <w:t>предпосылок</w:t>
      </w:r>
      <w:r>
        <w:t xml:space="preserve"> </w:t>
      </w:r>
      <w:r>
        <w:rPr>
          <w:rFonts w:hint="eastAsia"/>
        </w:rPr>
        <w:t>регулирования</w:t>
      </w:r>
      <w:r>
        <w:t xml:space="preserve"> </w:t>
      </w:r>
      <w:r>
        <w:rPr>
          <w:rFonts w:hint="eastAsia"/>
        </w:rPr>
        <w:t>торговли</w:t>
      </w:r>
      <w:r>
        <w:t xml:space="preserve"> </w:t>
      </w:r>
      <w:r>
        <w:rPr>
          <w:rFonts w:hint="eastAsia"/>
        </w:rPr>
        <w:t>услугами</w:t>
      </w:r>
      <w:r>
        <w:t xml:space="preserve"> </w:t>
      </w:r>
      <w:r>
        <w:rPr>
          <w:rFonts w:hint="eastAsia"/>
        </w:rPr>
        <w:t>в</w:t>
      </w:r>
      <w:r>
        <w:t xml:space="preserve"> </w:t>
      </w:r>
      <w:r>
        <w:rPr>
          <w:rFonts w:hint="eastAsia"/>
        </w:rPr>
        <w:t>рамках</w:t>
      </w:r>
      <w:r>
        <w:t xml:space="preserve"> </w:t>
      </w:r>
      <w:r>
        <w:rPr>
          <w:rFonts w:hint="eastAsia"/>
        </w:rPr>
        <w:t>СНГ</w:t>
      </w:r>
      <w:r>
        <w:t xml:space="preserve"> </w:t>
      </w:r>
      <w:r>
        <w:rPr>
          <w:rFonts w:hint="eastAsia"/>
        </w:rPr>
        <w:t>и</w:t>
      </w:r>
      <w:r>
        <w:t xml:space="preserve"> </w:t>
      </w:r>
      <w:r>
        <w:rPr>
          <w:rFonts w:hint="eastAsia"/>
        </w:rPr>
        <w:t>других</w:t>
      </w:r>
      <w:r>
        <w:t xml:space="preserve"> </w:t>
      </w:r>
      <w:r>
        <w:rPr>
          <w:rFonts w:hint="eastAsia"/>
        </w:rPr>
        <w:t>интеграционных</w:t>
      </w:r>
      <w:r>
        <w:t xml:space="preserve"> </w:t>
      </w:r>
      <w:r>
        <w:rPr>
          <w:rFonts w:hint="eastAsia"/>
        </w:rPr>
        <w:t>объединений</w:t>
      </w:r>
      <w:r>
        <w:t xml:space="preserve"> </w:t>
      </w:r>
      <w:r>
        <w:rPr>
          <w:rFonts w:hint="eastAsia"/>
        </w:rPr>
        <w:t>на</w:t>
      </w:r>
      <w:r>
        <w:t xml:space="preserve"> </w:t>
      </w:r>
      <w:r>
        <w:rPr>
          <w:rFonts w:hint="eastAsia"/>
        </w:rPr>
        <w:t>постсоветском</w:t>
      </w:r>
      <w:r>
        <w:t xml:space="preserve"> </w:t>
      </w:r>
      <w:r>
        <w:rPr>
          <w:rFonts w:hint="eastAsia"/>
        </w:rPr>
        <w:t>пространстве</w:t>
      </w:r>
    </w:p>
    <w:p w14:paraId="6471DD44" w14:textId="77777777" w:rsidR="00FD54EF" w:rsidRDefault="00FD54EF" w:rsidP="00FD54EF"/>
    <w:p w14:paraId="7F426D17" w14:textId="77777777" w:rsidR="00FD54EF" w:rsidRDefault="00FD54EF" w:rsidP="00FD54EF">
      <w:r>
        <w:t xml:space="preserve">2.2. </w:t>
      </w:r>
      <w:r>
        <w:rPr>
          <w:rFonts w:hint="eastAsia"/>
        </w:rPr>
        <w:t>Создание</w:t>
      </w:r>
      <w:r>
        <w:t xml:space="preserve"> </w:t>
      </w:r>
      <w:r>
        <w:rPr>
          <w:rFonts w:hint="eastAsia"/>
        </w:rPr>
        <w:t>общих</w:t>
      </w:r>
      <w:r>
        <w:t xml:space="preserve"> </w:t>
      </w:r>
      <w:r>
        <w:rPr>
          <w:rFonts w:hint="eastAsia"/>
        </w:rPr>
        <w:t>рынков</w:t>
      </w:r>
      <w:r>
        <w:t xml:space="preserve"> </w:t>
      </w:r>
      <w:r>
        <w:rPr>
          <w:rFonts w:hint="eastAsia"/>
        </w:rPr>
        <w:t>услуг</w:t>
      </w:r>
      <w:r>
        <w:t xml:space="preserve"> </w:t>
      </w:r>
      <w:r>
        <w:rPr>
          <w:rFonts w:hint="eastAsia"/>
        </w:rPr>
        <w:t>в</w:t>
      </w:r>
      <w:r>
        <w:t xml:space="preserve"> </w:t>
      </w:r>
      <w:r>
        <w:rPr>
          <w:rFonts w:hint="eastAsia"/>
        </w:rPr>
        <w:t>рамках</w:t>
      </w:r>
      <w:r>
        <w:t xml:space="preserve"> </w:t>
      </w:r>
      <w:r>
        <w:rPr>
          <w:rFonts w:hint="eastAsia"/>
        </w:rPr>
        <w:t>ЕАЭС</w:t>
      </w:r>
    </w:p>
    <w:p w14:paraId="32600112" w14:textId="77777777" w:rsidR="00FD54EF" w:rsidRDefault="00FD54EF" w:rsidP="00FD54EF"/>
    <w:p w14:paraId="2815D0CE" w14:textId="77777777" w:rsidR="00FD54EF" w:rsidRDefault="00FD54EF" w:rsidP="00FD54EF">
      <w:r>
        <w:t xml:space="preserve">2.3. </w:t>
      </w:r>
      <w:r>
        <w:rPr>
          <w:rFonts w:hint="eastAsia"/>
        </w:rPr>
        <w:t>Анализ</w:t>
      </w:r>
      <w:r>
        <w:t xml:space="preserve"> </w:t>
      </w:r>
      <w:r>
        <w:rPr>
          <w:rFonts w:hint="eastAsia"/>
        </w:rPr>
        <w:t>хода</w:t>
      </w:r>
      <w:r>
        <w:t xml:space="preserve"> </w:t>
      </w:r>
      <w:r>
        <w:rPr>
          <w:rFonts w:hint="eastAsia"/>
        </w:rPr>
        <w:t>формирования</w:t>
      </w:r>
      <w:r>
        <w:t xml:space="preserve"> </w:t>
      </w:r>
      <w:r>
        <w:rPr>
          <w:rFonts w:hint="eastAsia"/>
        </w:rPr>
        <w:t>общих</w:t>
      </w:r>
      <w:r>
        <w:t xml:space="preserve"> </w:t>
      </w:r>
      <w:r>
        <w:rPr>
          <w:rFonts w:hint="eastAsia"/>
        </w:rPr>
        <w:t>рынков</w:t>
      </w:r>
      <w:r>
        <w:t xml:space="preserve"> </w:t>
      </w:r>
      <w:r>
        <w:rPr>
          <w:rFonts w:hint="eastAsia"/>
        </w:rPr>
        <w:t>финансовых</w:t>
      </w:r>
      <w:r>
        <w:t xml:space="preserve">, </w:t>
      </w:r>
      <w:r>
        <w:rPr>
          <w:rFonts w:hint="eastAsia"/>
        </w:rPr>
        <w:t>транспортных</w:t>
      </w:r>
      <w:r>
        <w:t xml:space="preserve"> </w:t>
      </w:r>
      <w:r>
        <w:rPr>
          <w:rFonts w:hint="eastAsia"/>
        </w:rPr>
        <w:t>услуг</w:t>
      </w:r>
      <w:r>
        <w:t xml:space="preserve">, </w:t>
      </w:r>
      <w:r>
        <w:rPr>
          <w:rFonts w:hint="eastAsia"/>
        </w:rPr>
        <w:t>услуг</w:t>
      </w:r>
      <w:r>
        <w:t xml:space="preserve"> </w:t>
      </w:r>
      <w:r>
        <w:rPr>
          <w:rFonts w:hint="eastAsia"/>
        </w:rPr>
        <w:t>в</w:t>
      </w:r>
      <w:r>
        <w:t xml:space="preserve"> </w:t>
      </w:r>
      <w:r>
        <w:rPr>
          <w:rFonts w:hint="eastAsia"/>
        </w:rPr>
        <w:t>сфере</w:t>
      </w:r>
      <w:r>
        <w:t xml:space="preserve"> </w:t>
      </w:r>
      <w:r>
        <w:rPr>
          <w:rFonts w:hint="eastAsia"/>
        </w:rPr>
        <w:t>естественных</w:t>
      </w:r>
      <w:r>
        <w:t xml:space="preserve"> </w:t>
      </w:r>
      <w:r>
        <w:rPr>
          <w:rFonts w:hint="eastAsia"/>
        </w:rPr>
        <w:t>монополий</w:t>
      </w:r>
    </w:p>
    <w:p w14:paraId="67F82A54" w14:textId="77777777" w:rsidR="00FD54EF" w:rsidRDefault="00FD54EF" w:rsidP="00FD54EF"/>
    <w:p w14:paraId="367CBAE6" w14:textId="77777777" w:rsidR="00FD54EF" w:rsidRDefault="00FD54EF" w:rsidP="00FD54EF">
      <w:r>
        <w:rPr>
          <w:rFonts w:hint="eastAsia"/>
        </w:rPr>
        <w:t>и</w:t>
      </w:r>
      <w:r>
        <w:t xml:space="preserve"> </w:t>
      </w:r>
      <w:r>
        <w:rPr>
          <w:rFonts w:hint="eastAsia"/>
        </w:rPr>
        <w:t>в</w:t>
      </w:r>
      <w:r>
        <w:t xml:space="preserve"> </w:t>
      </w:r>
      <w:r>
        <w:rPr>
          <w:rFonts w:hint="eastAsia"/>
        </w:rPr>
        <w:t>энергетическом</w:t>
      </w:r>
      <w:r>
        <w:t xml:space="preserve"> </w:t>
      </w:r>
      <w:r>
        <w:rPr>
          <w:rFonts w:hint="eastAsia"/>
        </w:rPr>
        <w:t>секторе</w:t>
      </w:r>
    </w:p>
    <w:p w14:paraId="6A1ACFFC" w14:textId="77777777" w:rsidR="00FD54EF" w:rsidRDefault="00FD54EF" w:rsidP="00FD54EF"/>
    <w:p w14:paraId="21A9ECDC" w14:textId="77777777" w:rsidR="00FD54EF" w:rsidRDefault="00FD54EF" w:rsidP="00FD54EF">
      <w:r>
        <w:lastRenderedPageBreak/>
        <w:t xml:space="preserve">2.4. </w:t>
      </w:r>
      <w:r>
        <w:rPr>
          <w:rFonts w:hint="eastAsia"/>
        </w:rPr>
        <w:t>Влияние</w:t>
      </w:r>
      <w:r>
        <w:t xml:space="preserve"> </w:t>
      </w:r>
      <w:r>
        <w:rPr>
          <w:rFonts w:hint="eastAsia"/>
        </w:rPr>
        <w:t>проведенной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общего</w:t>
      </w:r>
    </w:p>
    <w:p w14:paraId="0EF0867F" w14:textId="77777777" w:rsidR="00FD54EF" w:rsidRDefault="00FD54EF" w:rsidP="00FD54EF"/>
    <w:p w14:paraId="3C64700F" w14:textId="77777777" w:rsidR="00FD54EF" w:rsidRDefault="00FD54EF" w:rsidP="00FD54EF">
      <w:r>
        <w:rPr>
          <w:rFonts w:hint="eastAsia"/>
        </w:rPr>
        <w:t>рынка</w:t>
      </w:r>
      <w:r>
        <w:t xml:space="preserve"> </w:t>
      </w:r>
      <w:r>
        <w:rPr>
          <w:rFonts w:hint="eastAsia"/>
        </w:rPr>
        <w:t>услуг</w:t>
      </w:r>
      <w:r>
        <w:t xml:space="preserve"> </w:t>
      </w:r>
      <w:r>
        <w:rPr>
          <w:rFonts w:hint="eastAsia"/>
        </w:rPr>
        <w:t>на</w:t>
      </w:r>
      <w:r>
        <w:t xml:space="preserve"> </w:t>
      </w:r>
      <w:r>
        <w:rPr>
          <w:rFonts w:hint="eastAsia"/>
        </w:rPr>
        <w:t>торговлю</w:t>
      </w:r>
      <w:r>
        <w:t xml:space="preserve"> </w:t>
      </w:r>
      <w:r>
        <w:rPr>
          <w:rFonts w:hint="eastAsia"/>
        </w:rPr>
        <w:t>услугами</w:t>
      </w:r>
      <w:r>
        <w:t xml:space="preserve"> </w:t>
      </w:r>
      <w:r>
        <w:rPr>
          <w:rFonts w:hint="eastAsia"/>
        </w:rPr>
        <w:t>стран</w:t>
      </w:r>
      <w:r>
        <w:t xml:space="preserve"> </w:t>
      </w:r>
      <w:r>
        <w:rPr>
          <w:rFonts w:hint="eastAsia"/>
        </w:rPr>
        <w:t>ЕАЭС</w:t>
      </w:r>
    </w:p>
    <w:p w14:paraId="742BB295" w14:textId="77777777" w:rsidR="00FD54EF" w:rsidRDefault="00FD54EF" w:rsidP="00FD54EF"/>
    <w:p w14:paraId="4B6EF4BD" w14:textId="77777777" w:rsidR="00FD54EF" w:rsidRDefault="00FD54EF" w:rsidP="00FD54EF">
      <w:r>
        <w:rPr>
          <w:rFonts w:hint="eastAsia"/>
        </w:rPr>
        <w:t>ГЛАВА</w:t>
      </w:r>
      <w:r>
        <w:t xml:space="preserve"> 3. </w:t>
      </w:r>
      <w:r>
        <w:rPr>
          <w:rFonts w:hint="eastAsia"/>
        </w:rPr>
        <w:t>СОВЕРШЕНСТВОВАНИЕ</w:t>
      </w:r>
      <w:r>
        <w:t xml:space="preserve"> </w:t>
      </w:r>
      <w:r>
        <w:rPr>
          <w:rFonts w:hint="eastAsia"/>
        </w:rPr>
        <w:t>ФУНКЦИОНИРОВАНИЯ</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ЕДИНОГО</w:t>
      </w:r>
      <w:r>
        <w:t xml:space="preserve"> </w:t>
      </w:r>
      <w:r>
        <w:rPr>
          <w:rFonts w:hint="eastAsia"/>
        </w:rPr>
        <w:t>РЫНКА</w:t>
      </w:r>
      <w:r>
        <w:t xml:space="preserve"> </w:t>
      </w:r>
      <w:r>
        <w:rPr>
          <w:rFonts w:hint="eastAsia"/>
        </w:rPr>
        <w:t>СТРОИТЕЛЬНЫХ</w:t>
      </w:r>
      <w:r>
        <w:t xml:space="preserve"> </w:t>
      </w:r>
      <w:r>
        <w:rPr>
          <w:rFonts w:hint="eastAsia"/>
        </w:rPr>
        <w:t>УСЛУГ</w:t>
      </w:r>
      <w:r>
        <w:t xml:space="preserve"> </w:t>
      </w:r>
      <w:r>
        <w:rPr>
          <w:rFonts w:hint="eastAsia"/>
        </w:rPr>
        <w:t>В</w:t>
      </w:r>
      <w:r>
        <w:t xml:space="preserve"> </w:t>
      </w:r>
      <w:r>
        <w:rPr>
          <w:rFonts w:hint="eastAsia"/>
        </w:rPr>
        <w:t>РАМКАХ</w:t>
      </w:r>
      <w:r>
        <w:t xml:space="preserve"> </w:t>
      </w:r>
      <w:r>
        <w:rPr>
          <w:rFonts w:hint="eastAsia"/>
        </w:rPr>
        <w:t>ЕАЭС</w:t>
      </w:r>
    </w:p>
    <w:p w14:paraId="7AAFE52D" w14:textId="77777777" w:rsidR="00FD54EF" w:rsidRDefault="00FD54EF" w:rsidP="00FD54EF"/>
    <w:p w14:paraId="48F7EC7A" w14:textId="77777777" w:rsidR="00FD54EF" w:rsidRDefault="00FD54EF" w:rsidP="00FD54EF">
      <w:r>
        <w:t xml:space="preserve">3.1. </w:t>
      </w:r>
      <w:r>
        <w:rPr>
          <w:rFonts w:hint="eastAsia"/>
        </w:rPr>
        <w:t>Анализ</w:t>
      </w:r>
      <w:r>
        <w:t xml:space="preserve"> </w:t>
      </w:r>
      <w:r>
        <w:rPr>
          <w:rFonts w:hint="eastAsia"/>
        </w:rPr>
        <w:t>состояния</w:t>
      </w:r>
      <w:r>
        <w:t xml:space="preserve"> </w:t>
      </w:r>
      <w:r>
        <w:rPr>
          <w:rFonts w:hint="eastAsia"/>
        </w:rPr>
        <w:t>взаимной</w:t>
      </w:r>
      <w:r>
        <w:t xml:space="preserve"> </w:t>
      </w:r>
      <w:r>
        <w:rPr>
          <w:rFonts w:hint="eastAsia"/>
        </w:rPr>
        <w:t>торговли</w:t>
      </w:r>
      <w:r>
        <w:t xml:space="preserve"> </w:t>
      </w:r>
      <w:r>
        <w:rPr>
          <w:rFonts w:hint="eastAsia"/>
        </w:rPr>
        <w:t>строительными</w:t>
      </w:r>
      <w:r>
        <w:t xml:space="preserve"> </w:t>
      </w:r>
      <w:r>
        <w:rPr>
          <w:rFonts w:hint="eastAsia"/>
        </w:rPr>
        <w:t>услугами</w:t>
      </w:r>
      <w:r>
        <w:t xml:space="preserve"> </w:t>
      </w:r>
      <w:r>
        <w:rPr>
          <w:rFonts w:hint="eastAsia"/>
        </w:rPr>
        <w:t>в</w:t>
      </w:r>
      <w:r>
        <w:t xml:space="preserve"> </w:t>
      </w:r>
      <w:r>
        <w:rPr>
          <w:rFonts w:hint="eastAsia"/>
        </w:rPr>
        <w:t>ЕАЭС</w:t>
      </w:r>
      <w:r>
        <w:t xml:space="preserve"> </w:t>
      </w:r>
      <w:r>
        <w:rPr>
          <w:rFonts w:hint="eastAsia"/>
        </w:rPr>
        <w:t>как</w:t>
      </w:r>
      <w:r>
        <w:t xml:space="preserve"> </w:t>
      </w:r>
      <w:r>
        <w:rPr>
          <w:rFonts w:hint="eastAsia"/>
        </w:rPr>
        <w:t>одного</w:t>
      </w:r>
      <w:r>
        <w:t xml:space="preserve"> </w:t>
      </w:r>
      <w:r>
        <w:rPr>
          <w:rFonts w:hint="eastAsia"/>
        </w:rPr>
        <w:t>из</w:t>
      </w:r>
      <w:r>
        <w:t xml:space="preserve"> </w:t>
      </w:r>
      <w:r>
        <w:rPr>
          <w:rFonts w:hint="eastAsia"/>
        </w:rPr>
        <w:t>крупнейших</w:t>
      </w:r>
      <w:r>
        <w:t xml:space="preserve"> </w:t>
      </w:r>
      <w:r>
        <w:rPr>
          <w:rFonts w:hint="eastAsia"/>
        </w:rPr>
        <w:t>и</w:t>
      </w:r>
      <w:r>
        <w:t xml:space="preserve"> </w:t>
      </w:r>
      <w:r>
        <w:rPr>
          <w:rFonts w:hint="eastAsia"/>
        </w:rPr>
        <w:t>перспективных</w:t>
      </w:r>
    </w:p>
    <w:p w14:paraId="6A37EB58" w14:textId="77777777" w:rsidR="00FD54EF" w:rsidRDefault="00FD54EF" w:rsidP="00FD54EF"/>
    <w:p w14:paraId="7E4C85CD" w14:textId="77777777" w:rsidR="00FD54EF" w:rsidRDefault="00FD54EF" w:rsidP="00FD54EF">
      <w:r>
        <w:rPr>
          <w:rFonts w:hint="eastAsia"/>
        </w:rPr>
        <w:t>секторов</w:t>
      </w:r>
      <w:r>
        <w:t xml:space="preserve"> </w:t>
      </w:r>
      <w:r>
        <w:rPr>
          <w:rFonts w:hint="eastAsia"/>
        </w:rPr>
        <w:t>единого</w:t>
      </w:r>
      <w:r>
        <w:t xml:space="preserve"> </w:t>
      </w:r>
      <w:r>
        <w:rPr>
          <w:rFonts w:hint="eastAsia"/>
        </w:rPr>
        <w:t>рынка</w:t>
      </w:r>
      <w:r>
        <w:t xml:space="preserve"> </w:t>
      </w:r>
      <w:r>
        <w:rPr>
          <w:rFonts w:hint="eastAsia"/>
        </w:rPr>
        <w:t>услуг</w:t>
      </w:r>
    </w:p>
    <w:p w14:paraId="58B60CD2" w14:textId="77777777" w:rsidR="00FD54EF" w:rsidRDefault="00FD54EF" w:rsidP="00FD54EF"/>
    <w:p w14:paraId="5B16BE29" w14:textId="77777777" w:rsidR="00FD54EF" w:rsidRDefault="00FD54EF" w:rsidP="00FD54EF">
      <w:r>
        <w:t xml:space="preserve">3.2. </w:t>
      </w:r>
      <w:r>
        <w:rPr>
          <w:rFonts w:hint="eastAsia"/>
        </w:rPr>
        <w:t>Барьеры</w:t>
      </w:r>
      <w:r>
        <w:t xml:space="preserve"> </w:t>
      </w:r>
      <w:r>
        <w:rPr>
          <w:rFonts w:hint="eastAsia"/>
        </w:rPr>
        <w:t>на</w:t>
      </w:r>
      <w:r>
        <w:t xml:space="preserve"> </w:t>
      </w:r>
      <w:r>
        <w:rPr>
          <w:rFonts w:hint="eastAsia"/>
        </w:rPr>
        <w:t>пути</w:t>
      </w:r>
      <w:r>
        <w:t xml:space="preserve"> </w:t>
      </w:r>
      <w:r>
        <w:rPr>
          <w:rFonts w:hint="eastAsia"/>
        </w:rPr>
        <w:t>создания</w:t>
      </w:r>
      <w:r>
        <w:t xml:space="preserve"> </w:t>
      </w:r>
      <w:r>
        <w:rPr>
          <w:rFonts w:hint="eastAsia"/>
        </w:rPr>
        <w:t>и</w:t>
      </w:r>
      <w:r>
        <w:t xml:space="preserve"> </w:t>
      </w:r>
      <w:r>
        <w:rPr>
          <w:rFonts w:hint="eastAsia"/>
        </w:rPr>
        <w:t>функционирования</w:t>
      </w:r>
      <w:r>
        <w:t xml:space="preserve"> </w:t>
      </w:r>
      <w:r>
        <w:rPr>
          <w:rFonts w:hint="eastAsia"/>
        </w:rPr>
        <w:t>единого</w:t>
      </w:r>
      <w:r>
        <w:t xml:space="preserve"> </w:t>
      </w:r>
      <w:r>
        <w:rPr>
          <w:rFonts w:hint="eastAsia"/>
        </w:rPr>
        <w:t>рынка</w:t>
      </w:r>
      <w:r>
        <w:t xml:space="preserve"> </w:t>
      </w:r>
      <w:r>
        <w:rPr>
          <w:rFonts w:hint="eastAsia"/>
        </w:rPr>
        <w:t>строительных</w:t>
      </w:r>
      <w:r>
        <w:t xml:space="preserve"> </w:t>
      </w:r>
      <w:r>
        <w:rPr>
          <w:rFonts w:hint="eastAsia"/>
        </w:rPr>
        <w:t>услуг</w:t>
      </w:r>
      <w:r>
        <w:t xml:space="preserve"> </w:t>
      </w:r>
      <w:r>
        <w:rPr>
          <w:rFonts w:hint="eastAsia"/>
        </w:rPr>
        <w:t>ЕАЭС</w:t>
      </w:r>
    </w:p>
    <w:p w14:paraId="128A1DFD" w14:textId="77777777" w:rsidR="00FD54EF" w:rsidRDefault="00FD54EF" w:rsidP="00FD54EF"/>
    <w:p w14:paraId="57AD2663" w14:textId="77777777" w:rsidR="00FD54EF" w:rsidRDefault="00FD54EF" w:rsidP="00FD54EF">
      <w:r>
        <w:t xml:space="preserve">3.3. </w:t>
      </w:r>
      <w:r>
        <w:rPr>
          <w:rFonts w:hint="eastAsia"/>
        </w:rPr>
        <w:t>Анализ</w:t>
      </w:r>
      <w:r>
        <w:t xml:space="preserve"> </w:t>
      </w:r>
      <w:r>
        <w:rPr>
          <w:rFonts w:hint="eastAsia"/>
        </w:rPr>
        <w:t>и</w:t>
      </w:r>
      <w:r>
        <w:t xml:space="preserve"> </w:t>
      </w:r>
      <w:r>
        <w:rPr>
          <w:rFonts w:hint="eastAsia"/>
        </w:rPr>
        <w:t>перспективы</w:t>
      </w:r>
      <w:r>
        <w:t xml:space="preserve"> </w:t>
      </w:r>
      <w:r>
        <w:rPr>
          <w:rFonts w:hint="eastAsia"/>
        </w:rPr>
        <w:t>международной</w:t>
      </w:r>
    </w:p>
    <w:p w14:paraId="28A675A3" w14:textId="77777777" w:rsidR="00FD54EF" w:rsidRDefault="00FD54EF" w:rsidP="00FD54EF"/>
    <w:p w14:paraId="14FBC79B" w14:textId="77777777" w:rsidR="00FD54EF" w:rsidRDefault="00FD54EF" w:rsidP="00FD54EF">
      <w:r>
        <w:rPr>
          <w:rFonts w:hint="eastAsia"/>
        </w:rPr>
        <w:t>торговли</w:t>
      </w:r>
      <w:r>
        <w:t xml:space="preserve"> </w:t>
      </w:r>
      <w:r>
        <w:rPr>
          <w:rFonts w:hint="eastAsia"/>
        </w:rPr>
        <w:t>строительными</w:t>
      </w:r>
      <w:r>
        <w:t xml:space="preserve"> </w:t>
      </w:r>
      <w:r>
        <w:rPr>
          <w:rFonts w:hint="eastAsia"/>
        </w:rPr>
        <w:t>услугами</w:t>
      </w:r>
    </w:p>
    <w:p w14:paraId="1A255389" w14:textId="77777777" w:rsidR="00FD54EF" w:rsidRDefault="00FD54EF" w:rsidP="00FD54EF"/>
    <w:p w14:paraId="25027A86" w14:textId="77777777" w:rsidR="00FD54EF" w:rsidRDefault="00FD54EF" w:rsidP="00FD54EF">
      <w:r>
        <w:t xml:space="preserve">3.4. </w:t>
      </w:r>
      <w:r>
        <w:rPr>
          <w:rFonts w:hint="eastAsia"/>
        </w:rPr>
        <w:t>Перспективные</w:t>
      </w:r>
      <w:r>
        <w:t xml:space="preserve"> </w:t>
      </w:r>
      <w:r>
        <w:rPr>
          <w:rFonts w:hint="eastAsia"/>
        </w:rPr>
        <w:t>направления</w:t>
      </w:r>
      <w:r>
        <w:t xml:space="preserve"> </w:t>
      </w:r>
      <w:r>
        <w:rPr>
          <w:rFonts w:hint="eastAsia"/>
        </w:rPr>
        <w:t>формирования</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общего</w:t>
      </w:r>
      <w:r>
        <w:t xml:space="preserve"> </w:t>
      </w:r>
      <w:r>
        <w:rPr>
          <w:rFonts w:hint="eastAsia"/>
        </w:rPr>
        <w:t>рынка</w:t>
      </w:r>
    </w:p>
    <w:p w14:paraId="6B2332A8" w14:textId="77777777" w:rsidR="00FD54EF" w:rsidRDefault="00FD54EF" w:rsidP="00FD54EF"/>
    <w:p w14:paraId="405B37EA" w14:textId="77777777" w:rsidR="00FD54EF" w:rsidRDefault="00FD54EF" w:rsidP="00FD54EF">
      <w:r>
        <w:rPr>
          <w:rFonts w:hint="eastAsia"/>
        </w:rPr>
        <w:t>строительных</w:t>
      </w:r>
      <w:r>
        <w:t xml:space="preserve"> </w:t>
      </w:r>
      <w:r>
        <w:rPr>
          <w:rFonts w:hint="eastAsia"/>
        </w:rPr>
        <w:t>услуг</w:t>
      </w:r>
      <w:r>
        <w:t xml:space="preserve"> </w:t>
      </w:r>
      <w:r>
        <w:rPr>
          <w:rFonts w:hint="eastAsia"/>
        </w:rPr>
        <w:t>стран</w:t>
      </w:r>
      <w:r>
        <w:t xml:space="preserve"> </w:t>
      </w:r>
      <w:r>
        <w:rPr>
          <w:rFonts w:hint="eastAsia"/>
        </w:rPr>
        <w:t>ЕАЭС</w:t>
      </w:r>
    </w:p>
    <w:p w14:paraId="067CE09B" w14:textId="77777777" w:rsidR="00FD54EF" w:rsidRDefault="00FD54EF" w:rsidP="00FD54EF"/>
    <w:p w14:paraId="7FC1508E" w14:textId="77777777" w:rsidR="00FD54EF" w:rsidRDefault="00FD54EF" w:rsidP="00FD54EF">
      <w:r>
        <w:rPr>
          <w:rFonts w:hint="eastAsia"/>
        </w:rPr>
        <w:t>ЗАКЛЮЧЕНИЕ</w:t>
      </w:r>
    </w:p>
    <w:p w14:paraId="363C44E8" w14:textId="77777777" w:rsidR="00FD54EF" w:rsidRDefault="00FD54EF" w:rsidP="00FD54EF"/>
    <w:p w14:paraId="412C52B8" w14:textId="77777777" w:rsidR="00FD54EF" w:rsidRDefault="00FD54EF" w:rsidP="00FD54EF">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C6E3FE6" w14:textId="77777777" w:rsidR="00FD54EF" w:rsidRDefault="00FD54EF" w:rsidP="00FD54EF"/>
    <w:p w14:paraId="2FD2F759" w14:textId="0C963958" w:rsidR="00FD54EF" w:rsidRPr="00FD54EF" w:rsidRDefault="00FD54EF" w:rsidP="00FD54EF">
      <w:r>
        <w:rPr>
          <w:rFonts w:hint="eastAsia"/>
        </w:rPr>
        <w:t>ПРИЛОЖЕНИЯ</w:t>
      </w:r>
    </w:p>
    <w:sectPr w:rsidR="00FD54EF" w:rsidRPr="00FD54EF" w:rsidSect="008E65C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CD35" w14:textId="77777777" w:rsidR="008E65C3" w:rsidRDefault="008E65C3">
      <w:pPr>
        <w:spacing w:after="0" w:line="240" w:lineRule="auto"/>
      </w:pPr>
      <w:r>
        <w:separator/>
      </w:r>
    </w:p>
  </w:endnote>
  <w:endnote w:type="continuationSeparator" w:id="0">
    <w:p w14:paraId="51955539" w14:textId="77777777" w:rsidR="008E65C3" w:rsidRDefault="008E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86E08" w14:textId="77777777" w:rsidR="008E65C3" w:rsidRDefault="008E65C3"/>
    <w:p w14:paraId="0F21D0C5" w14:textId="77777777" w:rsidR="008E65C3" w:rsidRDefault="008E65C3"/>
    <w:p w14:paraId="1F52E152" w14:textId="77777777" w:rsidR="008E65C3" w:rsidRDefault="008E65C3"/>
    <w:p w14:paraId="499AD2C4" w14:textId="77777777" w:rsidR="008E65C3" w:rsidRDefault="008E65C3"/>
    <w:p w14:paraId="53948A16" w14:textId="77777777" w:rsidR="008E65C3" w:rsidRDefault="008E65C3"/>
    <w:p w14:paraId="04824284" w14:textId="77777777" w:rsidR="008E65C3" w:rsidRDefault="008E65C3"/>
    <w:p w14:paraId="143E713C" w14:textId="77777777" w:rsidR="008E65C3" w:rsidRDefault="008E65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5329ED" wp14:editId="6A7C40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BD082" w14:textId="77777777" w:rsidR="008E65C3" w:rsidRDefault="008E65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5329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4BD082" w14:textId="77777777" w:rsidR="008E65C3" w:rsidRDefault="008E65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8AD5E0" w14:textId="77777777" w:rsidR="008E65C3" w:rsidRDefault="008E65C3"/>
    <w:p w14:paraId="7B3BCC5C" w14:textId="77777777" w:rsidR="008E65C3" w:rsidRDefault="008E65C3"/>
    <w:p w14:paraId="401BEB65" w14:textId="77777777" w:rsidR="008E65C3" w:rsidRDefault="008E65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CD669C" wp14:editId="51E64C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21279" w14:textId="77777777" w:rsidR="008E65C3" w:rsidRDefault="008E65C3"/>
                          <w:p w14:paraId="31FB5F6F" w14:textId="77777777" w:rsidR="008E65C3" w:rsidRDefault="008E65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CD66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321279" w14:textId="77777777" w:rsidR="008E65C3" w:rsidRDefault="008E65C3"/>
                    <w:p w14:paraId="31FB5F6F" w14:textId="77777777" w:rsidR="008E65C3" w:rsidRDefault="008E65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2252D8" w14:textId="77777777" w:rsidR="008E65C3" w:rsidRDefault="008E65C3"/>
    <w:p w14:paraId="61D0D114" w14:textId="77777777" w:rsidR="008E65C3" w:rsidRDefault="008E65C3">
      <w:pPr>
        <w:rPr>
          <w:sz w:val="2"/>
          <w:szCs w:val="2"/>
        </w:rPr>
      </w:pPr>
    </w:p>
    <w:p w14:paraId="22F1D757" w14:textId="77777777" w:rsidR="008E65C3" w:rsidRDefault="008E65C3"/>
    <w:p w14:paraId="32DEEDBD" w14:textId="77777777" w:rsidR="008E65C3" w:rsidRDefault="008E65C3">
      <w:pPr>
        <w:spacing w:after="0" w:line="240" w:lineRule="auto"/>
      </w:pPr>
    </w:p>
  </w:footnote>
  <w:footnote w:type="continuationSeparator" w:id="0">
    <w:p w14:paraId="247D1EF0" w14:textId="77777777" w:rsidR="008E65C3" w:rsidRDefault="008E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5C3"/>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15763</TotalTime>
  <Pages>2</Pages>
  <Words>237</Words>
  <Characters>1354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2463</cp:revision>
  <cp:lastPrinted>2009-02-06T05:36:00Z</cp:lastPrinted>
  <dcterms:created xsi:type="dcterms:W3CDTF">2024-04-09T10:20:00Z</dcterms:created>
  <dcterms:modified xsi:type="dcterms:W3CDTF">2024-04-28T07:32:00Z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