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205BC" w14:textId="77777777" w:rsidR="005B4CAE" w:rsidRDefault="005B4CAE" w:rsidP="005B4CAE">
      <w:pPr>
        <w:pStyle w:val="20"/>
        <w:shd w:val="clear" w:color="auto" w:fill="FFFFFF"/>
        <w:spacing w:before="0" w:after="312"/>
        <w:rPr>
          <w:rFonts w:ascii="Arial" w:hAnsi="Arial" w:cs="Arial"/>
          <w:caps/>
          <w:color w:val="333333"/>
          <w:kern w:val="0"/>
          <w:sz w:val="27"/>
          <w:szCs w:val="27"/>
          <w:lang w:eastAsia="ru-RU"/>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политических наук Акопов, Сергей Владимирович</w:t>
      </w:r>
    </w:p>
    <w:p w14:paraId="6412E37F"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3AE760C"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1. Биографические, философские и религиозные истоки политического мировоззрения С. Л. Франка.</w:t>
      </w:r>
    </w:p>
    <w:p w14:paraId="16F38E51"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1.1. Биографические истоки политического наследия.</w:t>
      </w:r>
    </w:p>
    <w:p w14:paraId="18A778BE"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1.2. Философские истоки политического мировоззрения.</w:t>
      </w:r>
    </w:p>
    <w:p w14:paraId="6BCFD727"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1.3. Религиозные истоки политического творчества.</w:t>
      </w:r>
    </w:p>
    <w:p w14:paraId="1F7DF3F9"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Глава 2. Политические идеалы С. Л. Франка и критика советского режима.</w:t>
      </w:r>
    </w:p>
    <w:p w14:paraId="3E055439"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2.1. Религиозно-исторический и нравственный смысл русской революции.</w:t>
      </w:r>
    </w:p>
    <w:p w14:paraId="6D7CF475"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2.2. Большевизм и коммунизм как духовные явления.</w:t>
      </w:r>
    </w:p>
    <w:p w14:paraId="6DBB1FF7" w14:textId="77777777" w:rsidR="005B4CAE" w:rsidRDefault="005B4CAE" w:rsidP="005B4CAE">
      <w:pPr>
        <w:pStyle w:val="afffffffffffffffffffffffffff5"/>
        <w:shd w:val="clear" w:color="auto" w:fill="FFFFFF"/>
        <w:spacing w:before="0" w:beforeAutospacing="0" w:after="312" w:afterAutospacing="0"/>
        <w:rPr>
          <w:rFonts w:ascii="Arial" w:hAnsi="Arial" w:cs="Arial"/>
          <w:color w:val="333333"/>
          <w:sz w:val="21"/>
          <w:szCs w:val="21"/>
        </w:rPr>
      </w:pPr>
      <w:r>
        <w:rPr>
          <w:rFonts w:ascii="Arial" w:hAnsi="Arial" w:cs="Arial"/>
          <w:color w:val="333333"/>
          <w:sz w:val="21"/>
          <w:szCs w:val="21"/>
        </w:rPr>
        <w:t>2.3. Об основных принципах и общих началах политической жизни.</w:t>
      </w:r>
    </w:p>
    <w:p w14:paraId="40294F55" w14:textId="39605C02" w:rsidR="00050BAD" w:rsidRPr="005B4CAE" w:rsidRDefault="00050BAD" w:rsidP="005B4CAE"/>
    <w:sectPr w:rsidR="00050BAD" w:rsidRPr="005B4CA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79E2" w14:textId="77777777" w:rsidR="00582E61" w:rsidRDefault="00582E61">
      <w:pPr>
        <w:spacing w:after="0" w:line="240" w:lineRule="auto"/>
      </w:pPr>
      <w:r>
        <w:separator/>
      </w:r>
    </w:p>
  </w:endnote>
  <w:endnote w:type="continuationSeparator" w:id="0">
    <w:p w14:paraId="4C7141D7" w14:textId="77777777" w:rsidR="00582E61" w:rsidRDefault="00582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33C7" w14:textId="77777777" w:rsidR="00582E61" w:rsidRDefault="00582E61"/>
    <w:p w14:paraId="46113A53" w14:textId="77777777" w:rsidR="00582E61" w:rsidRDefault="00582E61"/>
    <w:p w14:paraId="1DF7649C" w14:textId="77777777" w:rsidR="00582E61" w:rsidRDefault="00582E61"/>
    <w:p w14:paraId="36DB8213" w14:textId="77777777" w:rsidR="00582E61" w:rsidRDefault="00582E61"/>
    <w:p w14:paraId="1E19DEBB" w14:textId="77777777" w:rsidR="00582E61" w:rsidRDefault="00582E61"/>
    <w:p w14:paraId="61827EE1" w14:textId="77777777" w:rsidR="00582E61" w:rsidRDefault="00582E61"/>
    <w:p w14:paraId="664A5A7F" w14:textId="77777777" w:rsidR="00582E61" w:rsidRDefault="00582E6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4BBA9F" wp14:editId="21431E7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271F" w14:textId="77777777" w:rsidR="00582E61" w:rsidRDefault="00582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4BBA9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A3C271F" w14:textId="77777777" w:rsidR="00582E61" w:rsidRDefault="00582E6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7EB565" w14:textId="77777777" w:rsidR="00582E61" w:rsidRDefault="00582E61"/>
    <w:p w14:paraId="1101B5D1" w14:textId="77777777" w:rsidR="00582E61" w:rsidRDefault="00582E61"/>
    <w:p w14:paraId="09A8C967" w14:textId="77777777" w:rsidR="00582E61" w:rsidRDefault="00582E6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6F541C8" wp14:editId="29E95B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2696F" w14:textId="77777777" w:rsidR="00582E61" w:rsidRDefault="00582E61"/>
                          <w:p w14:paraId="2DA36F30" w14:textId="77777777" w:rsidR="00582E61" w:rsidRDefault="00582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F541C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D52696F" w14:textId="77777777" w:rsidR="00582E61" w:rsidRDefault="00582E61"/>
                    <w:p w14:paraId="2DA36F30" w14:textId="77777777" w:rsidR="00582E61" w:rsidRDefault="00582E6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4329EB" w14:textId="77777777" w:rsidR="00582E61" w:rsidRDefault="00582E61"/>
    <w:p w14:paraId="4AABEA5F" w14:textId="77777777" w:rsidR="00582E61" w:rsidRDefault="00582E61">
      <w:pPr>
        <w:rPr>
          <w:sz w:val="2"/>
          <w:szCs w:val="2"/>
        </w:rPr>
      </w:pPr>
    </w:p>
    <w:p w14:paraId="404B1BB9" w14:textId="77777777" w:rsidR="00582E61" w:rsidRDefault="00582E61"/>
    <w:p w14:paraId="1C73608D" w14:textId="77777777" w:rsidR="00582E61" w:rsidRDefault="00582E61">
      <w:pPr>
        <w:spacing w:after="0" w:line="240" w:lineRule="auto"/>
      </w:pPr>
    </w:p>
  </w:footnote>
  <w:footnote w:type="continuationSeparator" w:id="0">
    <w:p w14:paraId="155E5855" w14:textId="77777777" w:rsidR="00582E61" w:rsidRDefault="00582E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61"/>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82727</TotalTime>
  <Pages>1</Pages>
  <Words>88</Words>
  <Characters>507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3052</cp:revision>
  <cp:lastPrinted>2009-02-06T05:36:00Z</cp:lastPrinted>
  <dcterms:created xsi:type="dcterms:W3CDTF">2024-01-07T13:43:00Z</dcterms:created>
  <dcterms:modified xsi:type="dcterms:W3CDTF">2025-04-28T13:18:00Z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