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0B54943A" w:rsidR="00F505A7" w:rsidRPr="0052459D" w:rsidRDefault="0052459D" w:rsidP="0052459D">
      <w:r w:rsidRPr="0052459D">
        <w:rPr>
          <w:rFonts w:ascii="Verdana" w:hAnsi="Verdana"/>
          <w:color w:val="000000"/>
          <w:sz w:val="21"/>
          <w:szCs w:val="21"/>
          <w:shd w:val="clear" w:color="auto" w:fill="FFFFFF"/>
        </w:rPr>
        <w:t>Коваленко Юлія Борисівна, кандидат педагогічних наук, доцент, доцент кафедри кібербезпеки факультету комп’ютерних наук та технологій Державного некомерційного підприємства «Державний університет «Київський авіаційний інститут». Назва дисертації: «Інформаційна підтримка процесу проектування та експлуатації комплексу бортового обладнання інтегрованої модульної авіоніки». Шифр та назва спеціальності – 05.13.06 «Інформаційні технології». Докторська рада Д 26.861.05 Державного університету інформаційно-комунікаційних технологій (м. Київ, вул. Солом’янська, 7, 03110, тел. (044) 249-25-55). Опоненти: Кравченко Юрій Васильович, доктор технічних наук, професор, завідувач кафедри мережевих та інтернет технологій факультету інформаційних технологій Київського національного університету імені Тараса Шевченка, Машков Олег Альбертович, доктор технічних наук, професор, професор кафедри екологічної безпеки Державної екологічної академії післядипломної освіти та управління, Субач Ігор Юрійович, доктор технічних наук, професор, завідувач Спеціальної кафедри № 5 Інституту спеціального зв’язку та захисту інформації Національного технічного університету України «Київський політехнічний інститут імені Ігоря Сікорського».</w:t>
      </w:r>
    </w:p>
    <w:sectPr w:rsidR="00F505A7" w:rsidRPr="005245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38EC" w14:textId="77777777" w:rsidR="00D82459" w:rsidRDefault="00D82459">
      <w:pPr>
        <w:spacing w:after="0" w:line="240" w:lineRule="auto"/>
      </w:pPr>
      <w:r>
        <w:separator/>
      </w:r>
    </w:p>
  </w:endnote>
  <w:endnote w:type="continuationSeparator" w:id="0">
    <w:p w14:paraId="2E17BCC3" w14:textId="77777777" w:rsidR="00D82459" w:rsidRDefault="00D8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A7A2" w14:textId="77777777" w:rsidR="00D82459" w:rsidRDefault="00D82459"/>
    <w:p w14:paraId="498DB3B7" w14:textId="77777777" w:rsidR="00D82459" w:rsidRDefault="00D82459"/>
    <w:p w14:paraId="5C34405B" w14:textId="77777777" w:rsidR="00D82459" w:rsidRDefault="00D82459"/>
    <w:p w14:paraId="5B95CAD5" w14:textId="77777777" w:rsidR="00D82459" w:rsidRDefault="00D82459"/>
    <w:p w14:paraId="1C933D2D" w14:textId="77777777" w:rsidR="00D82459" w:rsidRDefault="00D82459"/>
    <w:p w14:paraId="579E9B1F" w14:textId="77777777" w:rsidR="00D82459" w:rsidRDefault="00D82459"/>
    <w:p w14:paraId="7AB1E1CE" w14:textId="77777777" w:rsidR="00D82459" w:rsidRDefault="00D824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D65602" wp14:editId="76AE6B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A0E4C" w14:textId="77777777" w:rsidR="00D82459" w:rsidRDefault="00D82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D656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0A0E4C" w14:textId="77777777" w:rsidR="00D82459" w:rsidRDefault="00D82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308B1B" w14:textId="77777777" w:rsidR="00D82459" w:rsidRDefault="00D82459"/>
    <w:p w14:paraId="02555A9C" w14:textId="77777777" w:rsidR="00D82459" w:rsidRDefault="00D82459"/>
    <w:p w14:paraId="1F81D74F" w14:textId="77777777" w:rsidR="00D82459" w:rsidRDefault="00D824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631432" wp14:editId="200A71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4ADAB" w14:textId="77777777" w:rsidR="00D82459" w:rsidRDefault="00D82459"/>
                          <w:p w14:paraId="0C87507E" w14:textId="77777777" w:rsidR="00D82459" w:rsidRDefault="00D82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6314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04ADAB" w14:textId="77777777" w:rsidR="00D82459" w:rsidRDefault="00D82459"/>
                    <w:p w14:paraId="0C87507E" w14:textId="77777777" w:rsidR="00D82459" w:rsidRDefault="00D82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2DB3DD" w14:textId="77777777" w:rsidR="00D82459" w:rsidRDefault="00D82459"/>
    <w:p w14:paraId="1B59FEAD" w14:textId="77777777" w:rsidR="00D82459" w:rsidRDefault="00D82459">
      <w:pPr>
        <w:rPr>
          <w:sz w:val="2"/>
          <w:szCs w:val="2"/>
        </w:rPr>
      </w:pPr>
    </w:p>
    <w:p w14:paraId="668C0112" w14:textId="77777777" w:rsidR="00D82459" w:rsidRDefault="00D82459"/>
    <w:p w14:paraId="241201A8" w14:textId="77777777" w:rsidR="00D82459" w:rsidRDefault="00D82459">
      <w:pPr>
        <w:spacing w:after="0" w:line="240" w:lineRule="auto"/>
      </w:pPr>
    </w:p>
  </w:footnote>
  <w:footnote w:type="continuationSeparator" w:id="0">
    <w:p w14:paraId="10D9D4C4" w14:textId="77777777" w:rsidR="00D82459" w:rsidRDefault="00D82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459"/>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106778</TotalTime>
  <Pages>1</Pages>
  <Words>181</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1522</cp:revision>
  <cp:lastPrinted>2009-02-06T05:36:00Z</cp:lastPrinted>
  <dcterms:created xsi:type="dcterms:W3CDTF">2024-01-07T13:43:00Z</dcterms:created>
  <dcterms:modified xsi:type="dcterms:W3CDTF">2025-06-06T20:02:00Z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