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3D9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Кабилов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Маруф</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Махмудович</w:t>
      </w:r>
      <w:r w:rsidRPr="00A10F01">
        <w:rPr>
          <w:rFonts w:ascii="Helvetica" w:hAnsi="Helvetica" w:cs="Helvetica"/>
          <w:b/>
          <w:bCs/>
          <w:color w:val="222222"/>
          <w:sz w:val="21"/>
          <w:szCs w:val="21"/>
        </w:rPr>
        <w:t>.</w:t>
      </w:r>
    </w:p>
    <w:p w14:paraId="1E3311D7"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Стационарные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устойчивости</w:t>
      </w:r>
      <w:r w:rsidRPr="00A10F01">
        <w:rPr>
          <w:rFonts w:ascii="Helvetica" w:hAnsi="Helvetica" w:cs="Helvetica"/>
          <w:b/>
          <w:bCs/>
          <w:color w:val="222222"/>
          <w:sz w:val="21"/>
          <w:szCs w:val="21"/>
        </w:rPr>
        <w:t xml:space="preserve"> : </w:t>
      </w:r>
      <w:r w:rsidRPr="00A10F01">
        <w:rPr>
          <w:rFonts w:ascii="Helvetica" w:hAnsi="Helvetica" w:cs="Helvetica" w:hint="eastAsia"/>
          <w:b/>
          <w:bCs/>
          <w:color w:val="222222"/>
          <w:sz w:val="21"/>
          <w:szCs w:val="21"/>
        </w:rPr>
        <w:t>диссертация</w:t>
      </w:r>
      <w:r w:rsidRPr="00A10F01">
        <w:rPr>
          <w:rFonts w:ascii="Helvetica" w:hAnsi="Helvetica" w:cs="Helvetica"/>
          <w:b/>
          <w:bCs/>
          <w:color w:val="222222"/>
          <w:sz w:val="21"/>
          <w:szCs w:val="21"/>
        </w:rPr>
        <w:t xml:space="preserve"> ... </w:t>
      </w:r>
      <w:r w:rsidRPr="00A10F01">
        <w:rPr>
          <w:rFonts w:ascii="Helvetica" w:hAnsi="Helvetica" w:cs="Helvetica" w:hint="eastAsia"/>
          <w:b/>
          <w:bCs/>
          <w:color w:val="222222"/>
          <w:sz w:val="21"/>
          <w:szCs w:val="21"/>
        </w:rPr>
        <w:t>доктора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физико</w:t>
      </w:r>
      <w:r w:rsidRPr="00A10F01">
        <w:rPr>
          <w:rFonts w:ascii="Helvetica" w:hAnsi="Helvetica" w:cs="Helvetica"/>
          <w:b/>
          <w:bCs/>
          <w:color w:val="222222"/>
          <w:sz w:val="21"/>
          <w:szCs w:val="21"/>
        </w:rPr>
        <w:t>-</w:t>
      </w:r>
      <w:r w:rsidRPr="00A10F01">
        <w:rPr>
          <w:rFonts w:ascii="Helvetica" w:hAnsi="Helvetica" w:cs="Helvetica" w:hint="eastAsia"/>
          <w:b/>
          <w:bCs/>
          <w:color w:val="222222"/>
          <w:sz w:val="21"/>
          <w:szCs w:val="21"/>
        </w:rPr>
        <w:t>математических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наук</w:t>
      </w:r>
      <w:r w:rsidRPr="00A10F01">
        <w:rPr>
          <w:rFonts w:ascii="Helvetica" w:hAnsi="Helvetica" w:cs="Helvetica"/>
          <w:b/>
          <w:bCs/>
          <w:color w:val="222222"/>
          <w:sz w:val="21"/>
          <w:szCs w:val="21"/>
        </w:rPr>
        <w:t xml:space="preserve"> : 01.02.05 / </w:t>
      </w:r>
      <w:r w:rsidRPr="00A10F01">
        <w:rPr>
          <w:rFonts w:ascii="Helvetica" w:hAnsi="Helvetica" w:cs="Helvetica" w:hint="eastAsia"/>
          <w:b/>
          <w:bCs/>
          <w:color w:val="222222"/>
          <w:sz w:val="21"/>
          <w:szCs w:val="21"/>
        </w:rPr>
        <w:t>Кабилов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Маруф</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Махмудович</w:t>
      </w:r>
      <w:r w:rsidRPr="00A10F01">
        <w:rPr>
          <w:rFonts w:ascii="Helvetica" w:hAnsi="Helvetica" w:cs="Helvetica"/>
          <w:b/>
          <w:bCs/>
          <w:color w:val="222222"/>
          <w:sz w:val="21"/>
          <w:szCs w:val="21"/>
        </w:rPr>
        <w:t>; [</w:t>
      </w:r>
      <w:r w:rsidRPr="00A10F01">
        <w:rPr>
          <w:rFonts w:ascii="Helvetica" w:hAnsi="Helvetica" w:cs="Helvetica" w:hint="eastAsia"/>
          <w:b/>
          <w:bCs/>
          <w:color w:val="222222"/>
          <w:sz w:val="21"/>
          <w:szCs w:val="21"/>
        </w:rPr>
        <w:t>Место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защиты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ФГБОУ</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w:t>
      </w:r>
      <w:r w:rsidRPr="00A10F01">
        <w:rPr>
          <w:rFonts w:ascii="Helvetica" w:hAnsi="Helvetica" w:cs="Helvetica" w:hint="eastAsia"/>
          <w:b/>
          <w:bCs/>
          <w:color w:val="222222"/>
          <w:sz w:val="21"/>
          <w:szCs w:val="21"/>
        </w:rPr>
        <w:t>Башкирский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государственный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университет</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 </w:t>
      </w:r>
      <w:r w:rsidRPr="00A10F01">
        <w:rPr>
          <w:rFonts w:ascii="Helvetica" w:hAnsi="Helvetica" w:cs="Helvetica" w:hint="eastAsia"/>
          <w:b/>
          <w:bCs/>
          <w:color w:val="222222"/>
          <w:sz w:val="21"/>
          <w:szCs w:val="21"/>
        </w:rPr>
        <w:t>Москва</w:t>
      </w:r>
      <w:r w:rsidRPr="00A10F01">
        <w:rPr>
          <w:rFonts w:ascii="Helvetica" w:hAnsi="Helvetica" w:cs="Helvetica"/>
          <w:b/>
          <w:bCs/>
          <w:color w:val="222222"/>
          <w:sz w:val="21"/>
          <w:szCs w:val="21"/>
        </w:rPr>
        <w:t xml:space="preserve">, 2019. - 252 </w:t>
      </w:r>
      <w:r w:rsidRPr="00A10F01">
        <w:rPr>
          <w:rFonts w:ascii="Helvetica" w:hAnsi="Helvetica" w:cs="Helvetica" w:hint="eastAsia"/>
          <w:b/>
          <w:bCs/>
          <w:color w:val="222222"/>
          <w:sz w:val="21"/>
          <w:szCs w:val="21"/>
        </w:rPr>
        <w:t>с</w:t>
      </w:r>
      <w:r w:rsidRPr="00A10F01">
        <w:rPr>
          <w:rFonts w:ascii="Helvetica" w:hAnsi="Helvetica" w:cs="Helvetica"/>
          <w:b/>
          <w:bCs/>
          <w:color w:val="222222"/>
          <w:sz w:val="21"/>
          <w:szCs w:val="21"/>
        </w:rPr>
        <w:t xml:space="preserve">. : </w:t>
      </w:r>
      <w:r w:rsidRPr="00A10F01">
        <w:rPr>
          <w:rFonts w:ascii="Helvetica" w:hAnsi="Helvetica" w:cs="Helvetica" w:hint="eastAsia"/>
          <w:b/>
          <w:bCs/>
          <w:color w:val="222222"/>
          <w:sz w:val="21"/>
          <w:szCs w:val="21"/>
        </w:rPr>
        <w:t>ил</w:t>
      </w:r>
      <w:r w:rsidRPr="00A10F01">
        <w:rPr>
          <w:rFonts w:ascii="Helvetica" w:hAnsi="Helvetica" w:cs="Helvetica"/>
          <w:b/>
          <w:bCs/>
          <w:color w:val="222222"/>
          <w:sz w:val="21"/>
          <w:szCs w:val="21"/>
        </w:rPr>
        <w:t>.</w:t>
      </w:r>
    </w:p>
    <w:p w14:paraId="2840373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больше</w:t>
      </w:r>
    </w:p>
    <w:p w14:paraId="429388E8"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Цитаты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из</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текста</w:t>
      </w:r>
      <w:r w:rsidRPr="00A10F01">
        <w:rPr>
          <w:rFonts w:ascii="Helvetica" w:hAnsi="Helvetica" w:cs="Helvetica"/>
          <w:b/>
          <w:bCs/>
          <w:color w:val="222222"/>
          <w:sz w:val="21"/>
          <w:szCs w:val="21"/>
        </w:rPr>
        <w:t>:</w:t>
      </w:r>
    </w:p>
    <w:p w14:paraId="30F80825"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стр</w:t>
      </w:r>
      <w:r w:rsidRPr="00A10F01">
        <w:rPr>
          <w:rFonts w:ascii="Helvetica" w:hAnsi="Helvetica" w:cs="Helvetica"/>
          <w:b/>
          <w:bCs/>
          <w:color w:val="222222"/>
          <w:sz w:val="21"/>
          <w:szCs w:val="21"/>
        </w:rPr>
        <w:t>. 1</w:t>
      </w:r>
    </w:p>
    <w:p w14:paraId="365D417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МОСКОВСКИЙ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ГОСУДАРСТВЕННЫЙ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УНИВЕРСИТЕТ</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ИМ</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w:t>
      </w:r>
      <w:r w:rsidRPr="00A10F01">
        <w:rPr>
          <w:rFonts w:ascii="Helvetica" w:hAnsi="Helvetica" w:cs="Helvetica"/>
          <w:b/>
          <w:bCs/>
          <w:color w:val="222222"/>
          <w:sz w:val="21"/>
          <w:szCs w:val="21"/>
        </w:rPr>
        <w:t>.</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ЛОМОНОСОВА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правах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рукописи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КАБИЛОВ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МАРУФ</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МАХМУДОВИЧ</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СТАЦИОНАРНЫЕ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Специальность</w:t>
      </w:r>
      <w:r w:rsidRPr="00A10F01">
        <w:rPr>
          <w:rFonts w:ascii="Helvetica" w:hAnsi="Helvetica" w:cs="Helvetica"/>
          <w:b/>
          <w:bCs/>
          <w:color w:val="222222"/>
          <w:sz w:val="21"/>
          <w:szCs w:val="21"/>
        </w:rPr>
        <w:t xml:space="preserve"> 01.02.05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Механика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жидкости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плазмы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ДИССЕРТАЦИЯ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соискание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ученой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степени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доктора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физико–математических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наук</w:t>
      </w:r>
    </w:p>
    <w:p w14:paraId="32A46943"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стр</w:t>
      </w:r>
      <w:r w:rsidRPr="00A10F01">
        <w:rPr>
          <w:rFonts w:ascii="Helvetica" w:hAnsi="Helvetica" w:cs="Helvetica"/>
          <w:b/>
          <w:bCs/>
          <w:color w:val="222222"/>
          <w:sz w:val="21"/>
          <w:szCs w:val="21"/>
        </w:rPr>
        <w:t>. 3</w:t>
      </w:r>
    </w:p>
    <w:p w14:paraId="686707AE"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V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106 4 </w:t>
      </w:r>
      <w:r w:rsidRPr="00A10F01">
        <w:rPr>
          <w:rFonts w:ascii="Helvetica" w:hAnsi="Helvetica" w:cs="Helvetica" w:hint="eastAsia"/>
          <w:b/>
          <w:bCs/>
          <w:color w:val="222222"/>
          <w:sz w:val="21"/>
          <w:szCs w:val="21"/>
        </w:rPr>
        <w:t>ГЛАВА</w:t>
      </w:r>
      <w:r w:rsidRPr="00A10F01">
        <w:rPr>
          <w:rFonts w:ascii="Helvetica" w:hAnsi="Helvetica" w:cs="Helvetica"/>
          <w:b/>
          <w:bCs/>
          <w:color w:val="222222"/>
          <w:sz w:val="21"/>
          <w:szCs w:val="21"/>
        </w:rPr>
        <w:t xml:space="preserve"> 6. </w:t>
      </w:r>
      <w:r w:rsidRPr="00A10F01">
        <w:rPr>
          <w:rFonts w:ascii="Helvetica" w:hAnsi="Helvetica" w:cs="Helvetica" w:hint="eastAsia"/>
          <w:b/>
          <w:bCs/>
          <w:color w:val="222222"/>
          <w:sz w:val="21"/>
          <w:szCs w:val="21"/>
        </w:rPr>
        <w:t>ПРОДОЛЬНАЯ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108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6.1. </w:t>
      </w:r>
      <w:r w:rsidRPr="00A10F01">
        <w:rPr>
          <w:rFonts w:ascii="Helvetica" w:hAnsi="Helvetica" w:cs="Helvetica" w:hint="eastAsia"/>
          <w:b/>
          <w:bCs/>
          <w:color w:val="222222"/>
          <w:sz w:val="21"/>
          <w:szCs w:val="21"/>
        </w:rPr>
        <w:t>Постановка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задачи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108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6.2. </w:t>
      </w:r>
      <w:r w:rsidRPr="00A10F01">
        <w:rPr>
          <w:rFonts w:ascii="Helvetica" w:hAnsi="Helvetica" w:cs="Helvetica" w:hint="eastAsia"/>
          <w:b/>
          <w:bCs/>
          <w:color w:val="222222"/>
          <w:sz w:val="21"/>
          <w:szCs w:val="21"/>
        </w:rPr>
        <w:t>Продольная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109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6.3.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теплопотерях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окружающее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пространство</w:t>
      </w:r>
    </w:p>
    <w:p w14:paraId="539E7DF8"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стр</w:t>
      </w:r>
      <w:r w:rsidRPr="00A10F01">
        <w:rPr>
          <w:rFonts w:ascii="Helvetica" w:hAnsi="Helvetica" w:cs="Helvetica"/>
          <w:b/>
          <w:bCs/>
          <w:color w:val="222222"/>
          <w:sz w:val="21"/>
          <w:szCs w:val="21"/>
        </w:rPr>
        <w:t>. 4</w:t>
      </w:r>
    </w:p>
    <w:p w14:paraId="0253722F"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VII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156 </w:t>
      </w:r>
      <w:r w:rsidRPr="00A10F01">
        <w:rPr>
          <w:rFonts w:ascii="Helvetica" w:hAnsi="Helvetica" w:cs="Helvetica" w:hint="eastAsia"/>
          <w:b/>
          <w:bCs/>
          <w:color w:val="222222"/>
          <w:sz w:val="21"/>
          <w:szCs w:val="21"/>
        </w:rPr>
        <w:t>ГЛАВАЯ</w:t>
      </w:r>
      <w:r w:rsidRPr="00A10F01">
        <w:rPr>
          <w:rFonts w:ascii="Helvetica" w:hAnsi="Helvetica" w:cs="Helvetica"/>
          <w:b/>
          <w:bCs/>
          <w:color w:val="222222"/>
          <w:sz w:val="21"/>
          <w:szCs w:val="21"/>
        </w:rPr>
        <w:t xml:space="preserve"> 8. </w:t>
      </w:r>
      <w:r w:rsidRPr="00A10F01">
        <w:rPr>
          <w:rFonts w:ascii="Helvetica" w:hAnsi="Helvetica" w:cs="Helvetica" w:hint="eastAsia"/>
          <w:b/>
          <w:bCs/>
          <w:color w:val="222222"/>
          <w:sz w:val="21"/>
          <w:szCs w:val="21"/>
        </w:rPr>
        <w:t>НЕКОТОРЫЕ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ДРУГИЕ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ПОДХОДЫ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ИССЛЕДОВАНИЯ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157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8.1. </w:t>
      </w:r>
      <w:r w:rsidRPr="00A10F01">
        <w:rPr>
          <w:rFonts w:ascii="Helvetica" w:hAnsi="Helvetica" w:cs="Helvetica" w:hint="eastAsia"/>
          <w:b/>
          <w:bCs/>
          <w:color w:val="222222"/>
          <w:sz w:val="21"/>
          <w:szCs w:val="21"/>
        </w:rPr>
        <w:t>Преобразование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Фурье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Лапласа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 157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8.2. </w:t>
      </w:r>
      <w:r w:rsidRPr="00A10F01">
        <w:rPr>
          <w:rFonts w:ascii="Helvetica" w:hAnsi="Helvetica" w:cs="Helvetica" w:hint="eastAsia"/>
          <w:b/>
          <w:bCs/>
          <w:color w:val="222222"/>
          <w:sz w:val="21"/>
          <w:szCs w:val="21"/>
        </w:rPr>
        <w:t>Соотношение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параметров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границе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устойчивости………</w:t>
      </w:r>
      <w:r w:rsidRPr="00A10F01">
        <w:rPr>
          <w:rFonts w:ascii="Helvetica" w:hAnsi="Helvetica" w:cs="Helvetica"/>
          <w:b/>
          <w:bCs/>
          <w:color w:val="222222"/>
          <w:sz w:val="21"/>
          <w:szCs w:val="21"/>
        </w:rPr>
        <w:t>.</w:t>
      </w:r>
    </w:p>
    <w:p w14:paraId="5650157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b/>
          <w:bCs/>
          <w:color w:val="222222"/>
          <w:sz w:val="21"/>
          <w:szCs w:val="21"/>
        </w:rPr>
        <w:t xml:space="preserve"> </w:t>
      </w:r>
    </w:p>
    <w:p w14:paraId="59537BE0"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Оглавление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диссертации</w:t>
      </w:r>
    </w:p>
    <w:p w14:paraId="72C41976"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доктор</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наук</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Кабилов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Маруф</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Махмудович</w:t>
      </w:r>
    </w:p>
    <w:p w14:paraId="6811C2F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lastRenderedPageBreak/>
        <w:t>ВВЕДЕНИЕ</w:t>
      </w:r>
    </w:p>
    <w:p w14:paraId="0C709A27" w14:textId="77777777" w:rsidR="00A10F01" w:rsidRPr="00A10F01" w:rsidRDefault="00A10F01" w:rsidP="00A10F01">
      <w:pPr>
        <w:rPr>
          <w:rFonts w:ascii="Helvetica" w:hAnsi="Helvetica" w:cs="Helvetica"/>
          <w:b/>
          <w:bCs/>
          <w:color w:val="222222"/>
          <w:sz w:val="21"/>
          <w:szCs w:val="21"/>
        </w:rPr>
      </w:pPr>
    </w:p>
    <w:p w14:paraId="56D694A5"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ГЛАВА</w:t>
      </w:r>
      <w:r w:rsidRPr="00A10F01">
        <w:rPr>
          <w:rFonts w:ascii="Helvetica" w:hAnsi="Helvetica" w:cs="Helvetica"/>
          <w:b/>
          <w:bCs/>
          <w:color w:val="222222"/>
          <w:sz w:val="21"/>
          <w:szCs w:val="21"/>
        </w:rPr>
        <w:t xml:space="preserve"> 1. </w:t>
      </w:r>
      <w:r w:rsidRPr="00A10F01">
        <w:rPr>
          <w:rFonts w:ascii="Helvetica" w:hAnsi="Helvetica" w:cs="Helvetica" w:hint="eastAsia"/>
          <w:b/>
          <w:bCs/>
          <w:color w:val="222222"/>
          <w:sz w:val="21"/>
          <w:szCs w:val="21"/>
        </w:rPr>
        <w:t>ОСНОВНЫЕ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УРАВНЕНИЯ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СОХРАНЕНИЯ</w:t>
      </w:r>
    </w:p>
    <w:p w14:paraId="01116CEA" w14:textId="77777777" w:rsidR="00A10F01" w:rsidRPr="00A10F01" w:rsidRDefault="00A10F01" w:rsidP="00A10F01">
      <w:pPr>
        <w:rPr>
          <w:rFonts w:ascii="Helvetica" w:hAnsi="Helvetica" w:cs="Helvetica"/>
          <w:b/>
          <w:bCs/>
          <w:color w:val="222222"/>
          <w:sz w:val="21"/>
          <w:szCs w:val="21"/>
        </w:rPr>
      </w:pPr>
    </w:p>
    <w:p w14:paraId="148C00DC"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1.1. </w:t>
      </w:r>
      <w:r w:rsidRPr="00A10F01">
        <w:rPr>
          <w:rFonts w:ascii="Helvetica" w:hAnsi="Helvetica" w:cs="Helvetica" w:hint="eastAsia"/>
          <w:b/>
          <w:bCs/>
          <w:color w:val="222222"/>
          <w:sz w:val="21"/>
          <w:szCs w:val="21"/>
        </w:rPr>
        <w:t>Основные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эволюционные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уравнения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p>
    <w:p w14:paraId="5A09C612" w14:textId="77777777" w:rsidR="00A10F01" w:rsidRPr="00A10F01" w:rsidRDefault="00A10F01" w:rsidP="00A10F01">
      <w:pPr>
        <w:rPr>
          <w:rFonts w:ascii="Helvetica" w:hAnsi="Helvetica" w:cs="Helvetica"/>
          <w:b/>
          <w:bCs/>
          <w:color w:val="222222"/>
          <w:sz w:val="21"/>
          <w:szCs w:val="21"/>
        </w:rPr>
      </w:pPr>
    </w:p>
    <w:p w14:paraId="44009730"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учетом</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деформации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среды</w:t>
      </w:r>
    </w:p>
    <w:p w14:paraId="65B4EB25" w14:textId="77777777" w:rsidR="00A10F01" w:rsidRPr="00A10F01" w:rsidRDefault="00A10F01" w:rsidP="00A10F01">
      <w:pPr>
        <w:rPr>
          <w:rFonts w:ascii="Helvetica" w:hAnsi="Helvetica" w:cs="Helvetica"/>
          <w:b/>
          <w:bCs/>
          <w:color w:val="222222"/>
          <w:sz w:val="21"/>
          <w:szCs w:val="21"/>
        </w:rPr>
      </w:pPr>
    </w:p>
    <w:p w14:paraId="68ADDB0E"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1.2. </w:t>
      </w:r>
      <w:r w:rsidRPr="00A10F01">
        <w:rPr>
          <w:rFonts w:ascii="Helvetica" w:hAnsi="Helvetica" w:cs="Helvetica" w:hint="eastAsia"/>
          <w:b/>
          <w:bCs/>
          <w:color w:val="222222"/>
          <w:sz w:val="21"/>
          <w:szCs w:val="21"/>
        </w:rPr>
        <w:t>Основные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стационарные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уравнения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p>
    <w:p w14:paraId="70B9A883" w14:textId="77777777" w:rsidR="00A10F01" w:rsidRPr="00A10F01" w:rsidRDefault="00A10F01" w:rsidP="00A10F01">
      <w:pPr>
        <w:rPr>
          <w:rFonts w:ascii="Helvetica" w:hAnsi="Helvetica" w:cs="Helvetica"/>
          <w:b/>
          <w:bCs/>
          <w:color w:val="222222"/>
          <w:sz w:val="21"/>
          <w:szCs w:val="21"/>
        </w:rPr>
      </w:pPr>
    </w:p>
    <w:p w14:paraId="1D82902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34E18EB9" w14:textId="77777777" w:rsidR="00A10F01" w:rsidRPr="00A10F01" w:rsidRDefault="00A10F01" w:rsidP="00A10F01">
      <w:pPr>
        <w:rPr>
          <w:rFonts w:ascii="Helvetica" w:hAnsi="Helvetica" w:cs="Helvetica"/>
          <w:b/>
          <w:bCs/>
          <w:color w:val="222222"/>
          <w:sz w:val="21"/>
          <w:szCs w:val="21"/>
        </w:rPr>
      </w:pPr>
    </w:p>
    <w:p w14:paraId="4C2D2586"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1.3. </w:t>
      </w:r>
      <w:r w:rsidRPr="00A10F01">
        <w:rPr>
          <w:rFonts w:ascii="Helvetica" w:hAnsi="Helvetica" w:cs="Helvetica" w:hint="eastAsia"/>
          <w:b/>
          <w:bCs/>
          <w:color w:val="222222"/>
          <w:sz w:val="21"/>
          <w:szCs w:val="21"/>
        </w:rPr>
        <w:t>Первые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интегралы</w:t>
      </w:r>
    </w:p>
    <w:p w14:paraId="7B05691B" w14:textId="77777777" w:rsidR="00A10F01" w:rsidRPr="00A10F01" w:rsidRDefault="00A10F01" w:rsidP="00A10F01">
      <w:pPr>
        <w:rPr>
          <w:rFonts w:ascii="Helvetica" w:hAnsi="Helvetica" w:cs="Helvetica"/>
          <w:b/>
          <w:bCs/>
          <w:color w:val="222222"/>
          <w:sz w:val="21"/>
          <w:szCs w:val="21"/>
        </w:rPr>
      </w:pPr>
    </w:p>
    <w:p w14:paraId="199E3270"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1.4. </w:t>
      </w:r>
      <w:r w:rsidRPr="00A10F01">
        <w:rPr>
          <w:rFonts w:ascii="Helvetica" w:hAnsi="Helvetica" w:cs="Helvetica" w:hint="eastAsia"/>
          <w:b/>
          <w:bCs/>
          <w:color w:val="222222"/>
          <w:sz w:val="21"/>
          <w:szCs w:val="21"/>
        </w:rPr>
        <w:t>Модель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постоянства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давления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недеформируемости</w:t>
      </w:r>
    </w:p>
    <w:p w14:paraId="6501AF74" w14:textId="77777777" w:rsidR="00A10F01" w:rsidRPr="00A10F01" w:rsidRDefault="00A10F01" w:rsidP="00A10F01">
      <w:pPr>
        <w:rPr>
          <w:rFonts w:ascii="Helvetica" w:hAnsi="Helvetica" w:cs="Helvetica"/>
          <w:b/>
          <w:bCs/>
          <w:color w:val="222222"/>
          <w:sz w:val="21"/>
          <w:szCs w:val="21"/>
        </w:rPr>
      </w:pPr>
    </w:p>
    <w:p w14:paraId="0CB4DAE6"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пористой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среды</w:t>
      </w:r>
    </w:p>
    <w:p w14:paraId="113E504C" w14:textId="77777777" w:rsidR="00A10F01" w:rsidRPr="00A10F01" w:rsidRDefault="00A10F01" w:rsidP="00A10F01">
      <w:pPr>
        <w:rPr>
          <w:rFonts w:ascii="Helvetica" w:hAnsi="Helvetica" w:cs="Helvetica"/>
          <w:b/>
          <w:bCs/>
          <w:color w:val="222222"/>
          <w:sz w:val="21"/>
          <w:szCs w:val="21"/>
        </w:rPr>
      </w:pPr>
    </w:p>
    <w:p w14:paraId="1E9B239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1.5.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I</w:t>
      </w:r>
    </w:p>
    <w:p w14:paraId="40B02EBE" w14:textId="77777777" w:rsidR="00A10F01" w:rsidRPr="00A10F01" w:rsidRDefault="00A10F01" w:rsidP="00A10F01">
      <w:pPr>
        <w:rPr>
          <w:rFonts w:ascii="Helvetica" w:hAnsi="Helvetica" w:cs="Helvetica"/>
          <w:b/>
          <w:bCs/>
          <w:color w:val="222222"/>
          <w:sz w:val="21"/>
          <w:szCs w:val="21"/>
        </w:rPr>
      </w:pPr>
    </w:p>
    <w:p w14:paraId="41FE0A49"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ГЛАВА</w:t>
      </w:r>
      <w:r w:rsidRPr="00A10F01">
        <w:rPr>
          <w:rFonts w:ascii="Helvetica" w:hAnsi="Helvetica" w:cs="Helvetica"/>
          <w:b/>
          <w:bCs/>
          <w:color w:val="222222"/>
          <w:sz w:val="21"/>
          <w:szCs w:val="21"/>
        </w:rPr>
        <w:t xml:space="preserve"> 2. </w:t>
      </w:r>
      <w:r w:rsidRPr="00A10F01">
        <w:rPr>
          <w:rFonts w:ascii="Helvetica" w:hAnsi="Helvetica" w:cs="Helvetica" w:hint="eastAsia"/>
          <w:b/>
          <w:bCs/>
          <w:color w:val="222222"/>
          <w:sz w:val="21"/>
          <w:szCs w:val="21"/>
        </w:rPr>
        <w:t>СКОРОСТЬ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РАЗНЫХ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МОДЕЛЯХ</w:t>
      </w:r>
    </w:p>
    <w:p w14:paraId="49DD7580" w14:textId="77777777" w:rsidR="00A10F01" w:rsidRPr="00A10F01" w:rsidRDefault="00A10F01" w:rsidP="00A10F01">
      <w:pPr>
        <w:rPr>
          <w:rFonts w:ascii="Helvetica" w:hAnsi="Helvetica" w:cs="Helvetica"/>
          <w:b/>
          <w:bCs/>
          <w:color w:val="222222"/>
          <w:sz w:val="21"/>
          <w:szCs w:val="21"/>
        </w:rPr>
      </w:pPr>
    </w:p>
    <w:p w14:paraId="4FF1875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2.1. </w:t>
      </w:r>
      <w:r w:rsidRPr="00A10F01">
        <w:rPr>
          <w:rFonts w:ascii="Helvetica" w:hAnsi="Helvetica" w:cs="Helvetica" w:hint="eastAsia"/>
          <w:b/>
          <w:bCs/>
          <w:color w:val="222222"/>
          <w:sz w:val="21"/>
          <w:szCs w:val="21"/>
        </w:rPr>
        <w:t>Скорость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однотемпературной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модели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p>
    <w:p w14:paraId="7FE103C4" w14:textId="77777777" w:rsidR="00A10F01" w:rsidRPr="00A10F01" w:rsidRDefault="00A10F01" w:rsidP="00A10F01">
      <w:pPr>
        <w:rPr>
          <w:rFonts w:ascii="Helvetica" w:hAnsi="Helvetica" w:cs="Helvetica"/>
          <w:b/>
          <w:bCs/>
          <w:color w:val="222222"/>
          <w:sz w:val="21"/>
          <w:szCs w:val="21"/>
        </w:rPr>
      </w:pPr>
    </w:p>
    <w:p w14:paraId="765A722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2.2. </w:t>
      </w:r>
      <w:r w:rsidRPr="00A10F01">
        <w:rPr>
          <w:rFonts w:ascii="Helvetica" w:hAnsi="Helvetica" w:cs="Helvetica" w:hint="eastAsia"/>
          <w:b/>
          <w:bCs/>
          <w:color w:val="222222"/>
          <w:sz w:val="21"/>
          <w:szCs w:val="21"/>
        </w:rPr>
        <w:t>Скорость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двухтемпературной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модели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p>
    <w:p w14:paraId="06D96CFA" w14:textId="77777777" w:rsidR="00A10F01" w:rsidRPr="00A10F01" w:rsidRDefault="00A10F01" w:rsidP="00A10F01">
      <w:pPr>
        <w:rPr>
          <w:rFonts w:ascii="Helvetica" w:hAnsi="Helvetica" w:cs="Helvetica"/>
          <w:b/>
          <w:bCs/>
          <w:color w:val="222222"/>
          <w:sz w:val="21"/>
          <w:szCs w:val="21"/>
        </w:rPr>
      </w:pPr>
    </w:p>
    <w:p w14:paraId="5E367894"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2.3. </w:t>
      </w:r>
      <w:r w:rsidRPr="00A10F01">
        <w:rPr>
          <w:rFonts w:ascii="Helvetica" w:hAnsi="Helvetica" w:cs="Helvetica" w:hint="eastAsia"/>
          <w:b/>
          <w:bCs/>
          <w:color w:val="222222"/>
          <w:sz w:val="21"/>
          <w:szCs w:val="21"/>
        </w:rPr>
        <w:t>Аналитически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приближенная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модель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структуры</w:t>
      </w:r>
    </w:p>
    <w:p w14:paraId="6ABCA3B9" w14:textId="77777777" w:rsidR="00A10F01" w:rsidRPr="00A10F01" w:rsidRDefault="00A10F01" w:rsidP="00A10F01">
      <w:pPr>
        <w:rPr>
          <w:rFonts w:ascii="Helvetica" w:hAnsi="Helvetica" w:cs="Helvetica"/>
          <w:b/>
          <w:bCs/>
          <w:color w:val="222222"/>
          <w:sz w:val="21"/>
          <w:szCs w:val="21"/>
        </w:rPr>
      </w:pPr>
    </w:p>
    <w:p w14:paraId="61E1E7DE"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стационарной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p>
    <w:p w14:paraId="32890C90" w14:textId="77777777" w:rsidR="00A10F01" w:rsidRPr="00A10F01" w:rsidRDefault="00A10F01" w:rsidP="00A10F01">
      <w:pPr>
        <w:rPr>
          <w:rFonts w:ascii="Helvetica" w:hAnsi="Helvetica" w:cs="Helvetica"/>
          <w:b/>
          <w:bCs/>
          <w:color w:val="222222"/>
          <w:sz w:val="21"/>
          <w:szCs w:val="21"/>
        </w:rPr>
      </w:pPr>
    </w:p>
    <w:p w14:paraId="4EB3ACC7"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2.4. </w:t>
      </w:r>
      <w:r w:rsidRPr="00A10F01">
        <w:rPr>
          <w:rFonts w:ascii="Helvetica" w:hAnsi="Helvetica" w:cs="Helvetica" w:hint="eastAsia"/>
          <w:b/>
          <w:bCs/>
          <w:color w:val="222222"/>
          <w:sz w:val="21"/>
          <w:szCs w:val="21"/>
        </w:rPr>
        <w:t>Анализ</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модельной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системы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дифференциальных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уравнений</w:t>
      </w:r>
    </w:p>
    <w:p w14:paraId="5DF83E89" w14:textId="77777777" w:rsidR="00A10F01" w:rsidRPr="00A10F01" w:rsidRDefault="00A10F01" w:rsidP="00A10F01">
      <w:pPr>
        <w:rPr>
          <w:rFonts w:ascii="Helvetica" w:hAnsi="Helvetica" w:cs="Helvetica"/>
          <w:b/>
          <w:bCs/>
          <w:color w:val="222222"/>
          <w:sz w:val="21"/>
          <w:szCs w:val="21"/>
        </w:rPr>
      </w:pPr>
    </w:p>
    <w:p w14:paraId="1783EB5C"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3AE8D6E1" w14:textId="77777777" w:rsidR="00A10F01" w:rsidRPr="00A10F01" w:rsidRDefault="00A10F01" w:rsidP="00A10F01">
      <w:pPr>
        <w:rPr>
          <w:rFonts w:ascii="Helvetica" w:hAnsi="Helvetica" w:cs="Helvetica"/>
          <w:b/>
          <w:bCs/>
          <w:color w:val="222222"/>
          <w:sz w:val="21"/>
          <w:szCs w:val="21"/>
        </w:rPr>
      </w:pPr>
    </w:p>
    <w:p w14:paraId="118840E5"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2.5.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II</w:t>
      </w:r>
    </w:p>
    <w:p w14:paraId="332E4BC9" w14:textId="77777777" w:rsidR="00A10F01" w:rsidRPr="00A10F01" w:rsidRDefault="00A10F01" w:rsidP="00A10F01">
      <w:pPr>
        <w:rPr>
          <w:rFonts w:ascii="Helvetica" w:hAnsi="Helvetica" w:cs="Helvetica"/>
          <w:b/>
          <w:bCs/>
          <w:color w:val="222222"/>
          <w:sz w:val="21"/>
          <w:szCs w:val="21"/>
        </w:rPr>
      </w:pPr>
    </w:p>
    <w:p w14:paraId="121E3983"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ГАЗА</w:t>
      </w:r>
    </w:p>
    <w:p w14:paraId="2C9101C0" w14:textId="77777777" w:rsidR="00A10F01" w:rsidRPr="00A10F01" w:rsidRDefault="00A10F01" w:rsidP="00A10F01">
      <w:pPr>
        <w:rPr>
          <w:rFonts w:ascii="Helvetica" w:hAnsi="Helvetica" w:cs="Helvetica"/>
          <w:b/>
          <w:bCs/>
          <w:color w:val="222222"/>
          <w:sz w:val="21"/>
          <w:szCs w:val="21"/>
        </w:rPr>
      </w:pPr>
    </w:p>
    <w:p w14:paraId="51FCEE34"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3.1. </w:t>
      </w:r>
      <w:r w:rsidRPr="00A10F01">
        <w:rPr>
          <w:rFonts w:ascii="Helvetica" w:hAnsi="Helvetica" w:cs="Helvetica" w:hint="eastAsia"/>
          <w:b/>
          <w:bCs/>
          <w:color w:val="222222"/>
          <w:sz w:val="21"/>
          <w:szCs w:val="21"/>
        </w:rPr>
        <w:t>Основные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стационарные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уравнения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учетом</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диффузии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компонентов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газа</w:t>
      </w:r>
    </w:p>
    <w:p w14:paraId="6F4B175B" w14:textId="77777777" w:rsidR="00A10F01" w:rsidRPr="00A10F01" w:rsidRDefault="00A10F01" w:rsidP="00A10F01">
      <w:pPr>
        <w:rPr>
          <w:rFonts w:ascii="Helvetica" w:hAnsi="Helvetica" w:cs="Helvetica"/>
          <w:b/>
          <w:bCs/>
          <w:color w:val="222222"/>
          <w:sz w:val="21"/>
          <w:szCs w:val="21"/>
        </w:rPr>
      </w:pPr>
    </w:p>
    <w:p w14:paraId="2ECBEF6D"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3.2. </w:t>
      </w:r>
      <w:r w:rsidRPr="00A10F01">
        <w:rPr>
          <w:rFonts w:ascii="Helvetica" w:hAnsi="Helvetica" w:cs="Helvetica" w:hint="eastAsia"/>
          <w:b/>
          <w:bCs/>
          <w:color w:val="222222"/>
          <w:sz w:val="21"/>
          <w:szCs w:val="21"/>
        </w:rPr>
        <w:t>Условие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симметричности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профилей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температуры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p>
    <w:p w14:paraId="60ACFBB1" w14:textId="77777777" w:rsidR="00A10F01" w:rsidRPr="00A10F01" w:rsidRDefault="00A10F01" w:rsidP="00A10F01">
      <w:pPr>
        <w:rPr>
          <w:rFonts w:ascii="Helvetica" w:hAnsi="Helvetica" w:cs="Helvetica"/>
          <w:b/>
          <w:bCs/>
          <w:color w:val="222222"/>
          <w:sz w:val="21"/>
          <w:szCs w:val="21"/>
        </w:rPr>
      </w:pPr>
    </w:p>
    <w:p w14:paraId="67409FFF"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концентрации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компонентов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газа</w:t>
      </w:r>
    </w:p>
    <w:p w14:paraId="3546ECA7" w14:textId="77777777" w:rsidR="00A10F01" w:rsidRPr="00A10F01" w:rsidRDefault="00A10F01" w:rsidP="00A10F01">
      <w:pPr>
        <w:rPr>
          <w:rFonts w:ascii="Helvetica" w:hAnsi="Helvetica" w:cs="Helvetica"/>
          <w:b/>
          <w:bCs/>
          <w:color w:val="222222"/>
          <w:sz w:val="21"/>
          <w:szCs w:val="21"/>
        </w:rPr>
      </w:pPr>
    </w:p>
    <w:p w14:paraId="7CF19589"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3.3. </w:t>
      </w:r>
      <w:r w:rsidRPr="00A10F01">
        <w:rPr>
          <w:rFonts w:ascii="Helvetica" w:hAnsi="Helvetica" w:cs="Helvetica" w:hint="eastAsia"/>
          <w:b/>
          <w:bCs/>
          <w:color w:val="222222"/>
          <w:sz w:val="21"/>
          <w:szCs w:val="21"/>
        </w:rPr>
        <w:t>Скорость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фронта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максимальная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температура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p>
    <w:p w14:paraId="5B02A4ED" w14:textId="77777777" w:rsidR="00A10F01" w:rsidRPr="00A10F01" w:rsidRDefault="00A10F01" w:rsidP="00A10F01">
      <w:pPr>
        <w:rPr>
          <w:rFonts w:ascii="Helvetica" w:hAnsi="Helvetica" w:cs="Helvetica"/>
          <w:b/>
          <w:bCs/>
          <w:color w:val="222222"/>
          <w:sz w:val="21"/>
          <w:szCs w:val="21"/>
        </w:rPr>
      </w:pPr>
    </w:p>
    <w:p w14:paraId="0F7DF13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3.4.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III</w:t>
      </w:r>
    </w:p>
    <w:p w14:paraId="6D9A9726" w14:textId="77777777" w:rsidR="00A10F01" w:rsidRPr="00A10F01" w:rsidRDefault="00A10F01" w:rsidP="00A10F01">
      <w:pPr>
        <w:rPr>
          <w:rFonts w:ascii="Helvetica" w:hAnsi="Helvetica" w:cs="Helvetica"/>
          <w:b/>
          <w:bCs/>
          <w:color w:val="222222"/>
          <w:sz w:val="21"/>
          <w:szCs w:val="21"/>
        </w:rPr>
      </w:pPr>
    </w:p>
    <w:p w14:paraId="5EA58F67"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ГЛАВА</w:t>
      </w:r>
      <w:r w:rsidRPr="00A10F01">
        <w:rPr>
          <w:rFonts w:ascii="Helvetica" w:hAnsi="Helvetica" w:cs="Helvetica"/>
          <w:b/>
          <w:bCs/>
          <w:color w:val="222222"/>
          <w:sz w:val="21"/>
          <w:szCs w:val="21"/>
        </w:rPr>
        <w:t xml:space="preserve"> 4. </w:t>
      </w:r>
      <w:r w:rsidRPr="00A10F01">
        <w:rPr>
          <w:rFonts w:ascii="Helvetica" w:hAnsi="Helvetica" w:cs="Helvetica" w:hint="eastAsia"/>
          <w:b/>
          <w:bCs/>
          <w:color w:val="222222"/>
          <w:sz w:val="21"/>
          <w:szCs w:val="21"/>
        </w:rPr>
        <w:t>ИНИЦИИРОВАНИЕ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ХИМИЧЕСКОЙ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РЕАКЦИИ</w:t>
      </w:r>
    </w:p>
    <w:p w14:paraId="107B5357" w14:textId="77777777" w:rsidR="00A10F01" w:rsidRPr="00A10F01" w:rsidRDefault="00A10F01" w:rsidP="00A10F01">
      <w:pPr>
        <w:rPr>
          <w:rFonts w:ascii="Helvetica" w:hAnsi="Helvetica" w:cs="Helvetica"/>
          <w:b/>
          <w:bCs/>
          <w:color w:val="222222"/>
          <w:sz w:val="21"/>
          <w:szCs w:val="21"/>
        </w:rPr>
      </w:pPr>
    </w:p>
    <w:p w14:paraId="6638D9D0"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lastRenderedPageBreak/>
        <w:t>ПРИ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p>
    <w:p w14:paraId="2E08FD05" w14:textId="77777777" w:rsidR="00A10F01" w:rsidRPr="00A10F01" w:rsidRDefault="00A10F01" w:rsidP="00A10F01">
      <w:pPr>
        <w:rPr>
          <w:rFonts w:ascii="Helvetica" w:hAnsi="Helvetica" w:cs="Helvetica"/>
          <w:b/>
          <w:bCs/>
          <w:color w:val="222222"/>
          <w:sz w:val="21"/>
          <w:szCs w:val="21"/>
        </w:rPr>
      </w:pPr>
    </w:p>
    <w:p w14:paraId="29DF7758"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4.1. </w:t>
      </w:r>
      <w:r w:rsidRPr="00A10F01">
        <w:rPr>
          <w:rFonts w:ascii="Helvetica" w:hAnsi="Helvetica" w:cs="Helvetica" w:hint="eastAsia"/>
          <w:b/>
          <w:bCs/>
          <w:color w:val="222222"/>
          <w:sz w:val="21"/>
          <w:szCs w:val="21"/>
        </w:rPr>
        <w:t>Температура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инициирования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химической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реакции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p>
    <w:p w14:paraId="7CF22C3A" w14:textId="77777777" w:rsidR="00A10F01" w:rsidRPr="00A10F01" w:rsidRDefault="00A10F01" w:rsidP="00A10F01">
      <w:pPr>
        <w:rPr>
          <w:rFonts w:ascii="Helvetica" w:hAnsi="Helvetica" w:cs="Helvetica"/>
          <w:b/>
          <w:bCs/>
          <w:color w:val="222222"/>
          <w:sz w:val="21"/>
          <w:szCs w:val="21"/>
        </w:rPr>
      </w:pPr>
    </w:p>
    <w:p w14:paraId="7197B54A"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межфазный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теплообмен</w:t>
      </w:r>
    </w:p>
    <w:p w14:paraId="6412BA69" w14:textId="77777777" w:rsidR="00A10F01" w:rsidRPr="00A10F01" w:rsidRDefault="00A10F01" w:rsidP="00A10F01">
      <w:pPr>
        <w:rPr>
          <w:rFonts w:ascii="Helvetica" w:hAnsi="Helvetica" w:cs="Helvetica"/>
          <w:b/>
          <w:bCs/>
          <w:color w:val="222222"/>
          <w:sz w:val="21"/>
          <w:szCs w:val="21"/>
        </w:rPr>
      </w:pPr>
    </w:p>
    <w:p w14:paraId="3D8648F4"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4.2. </w:t>
      </w:r>
      <w:r w:rsidRPr="00A10F01">
        <w:rPr>
          <w:rFonts w:ascii="Helvetica" w:hAnsi="Helvetica" w:cs="Helvetica" w:hint="eastAsia"/>
          <w:b/>
          <w:bCs/>
          <w:color w:val="222222"/>
          <w:sz w:val="21"/>
          <w:szCs w:val="21"/>
        </w:rPr>
        <w:t>Температуры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инициирования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химической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реакции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при</w:t>
      </w:r>
    </w:p>
    <w:p w14:paraId="63A98750" w14:textId="77777777" w:rsidR="00A10F01" w:rsidRPr="00A10F01" w:rsidRDefault="00A10F01" w:rsidP="00A10F01">
      <w:pPr>
        <w:rPr>
          <w:rFonts w:ascii="Helvetica" w:hAnsi="Helvetica" w:cs="Helvetica"/>
          <w:b/>
          <w:bCs/>
          <w:color w:val="222222"/>
          <w:sz w:val="21"/>
          <w:szCs w:val="21"/>
        </w:rPr>
      </w:pPr>
    </w:p>
    <w:p w14:paraId="79B8FD9F"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теплопотерях</w:t>
      </w:r>
    </w:p>
    <w:p w14:paraId="48E6BCBD" w14:textId="77777777" w:rsidR="00A10F01" w:rsidRPr="00A10F01" w:rsidRDefault="00A10F01" w:rsidP="00A10F01">
      <w:pPr>
        <w:rPr>
          <w:rFonts w:ascii="Helvetica" w:hAnsi="Helvetica" w:cs="Helvetica"/>
          <w:b/>
          <w:bCs/>
          <w:color w:val="222222"/>
          <w:sz w:val="21"/>
          <w:szCs w:val="21"/>
        </w:rPr>
      </w:pPr>
    </w:p>
    <w:p w14:paraId="56E381CA"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4.3. </w:t>
      </w:r>
      <w:r w:rsidRPr="00A10F01">
        <w:rPr>
          <w:rFonts w:ascii="Helvetica" w:hAnsi="Helvetica" w:cs="Helvetica" w:hint="eastAsia"/>
          <w:b/>
          <w:bCs/>
          <w:color w:val="222222"/>
          <w:sz w:val="21"/>
          <w:szCs w:val="21"/>
        </w:rPr>
        <w:t>Температуры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пористой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среды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инициировании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химической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реакции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максимальная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температура</w:t>
      </w:r>
    </w:p>
    <w:p w14:paraId="70F70822" w14:textId="77777777" w:rsidR="00A10F01" w:rsidRPr="00A10F01" w:rsidRDefault="00A10F01" w:rsidP="00A10F01">
      <w:pPr>
        <w:rPr>
          <w:rFonts w:ascii="Helvetica" w:hAnsi="Helvetica" w:cs="Helvetica"/>
          <w:b/>
          <w:bCs/>
          <w:color w:val="222222"/>
          <w:sz w:val="21"/>
          <w:szCs w:val="21"/>
        </w:rPr>
      </w:pPr>
    </w:p>
    <w:p w14:paraId="4FFFF3D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газа</w:t>
      </w:r>
    </w:p>
    <w:p w14:paraId="29396F52" w14:textId="77777777" w:rsidR="00A10F01" w:rsidRPr="00A10F01" w:rsidRDefault="00A10F01" w:rsidP="00A10F01">
      <w:pPr>
        <w:rPr>
          <w:rFonts w:ascii="Helvetica" w:hAnsi="Helvetica" w:cs="Helvetica"/>
          <w:b/>
          <w:bCs/>
          <w:color w:val="222222"/>
          <w:sz w:val="21"/>
          <w:szCs w:val="21"/>
        </w:rPr>
      </w:pPr>
    </w:p>
    <w:p w14:paraId="1B7060D4"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4.4.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IV</w:t>
      </w:r>
    </w:p>
    <w:p w14:paraId="413F55CB" w14:textId="77777777" w:rsidR="00A10F01" w:rsidRPr="00A10F01" w:rsidRDefault="00A10F01" w:rsidP="00A10F01">
      <w:pPr>
        <w:rPr>
          <w:rFonts w:ascii="Helvetica" w:hAnsi="Helvetica" w:cs="Helvetica"/>
          <w:b/>
          <w:bCs/>
          <w:color w:val="222222"/>
          <w:sz w:val="21"/>
          <w:szCs w:val="21"/>
        </w:rPr>
      </w:pPr>
    </w:p>
    <w:p w14:paraId="35CB301A"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ГЛАВА</w:t>
      </w:r>
      <w:r w:rsidRPr="00A10F01">
        <w:rPr>
          <w:rFonts w:ascii="Helvetica" w:hAnsi="Helvetica" w:cs="Helvetica"/>
          <w:b/>
          <w:bCs/>
          <w:color w:val="222222"/>
          <w:sz w:val="21"/>
          <w:szCs w:val="21"/>
        </w:rPr>
        <w:t xml:space="preserve"> 5. </w:t>
      </w:r>
      <w:r w:rsidRPr="00A10F01">
        <w:rPr>
          <w:rFonts w:ascii="Helvetica" w:hAnsi="Helvetica" w:cs="Helvetica" w:hint="eastAsia"/>
          <w:b/>
          <w:bCs/>
          <w:color w:val="222222"/>
          <w:sz w:val="21"/>
          <w:szCs w:val="21"/>
        </w:rPr>
        <w:t>ОПРЕДЕЛЕНИЕ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ОСНОВНЫХ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ХАРАКТЕРИСТИК</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ЕЕ</w:t>
      </w:r>
    </w:p>
    <w:p w14:paraId="4F0129BD" w14:textId="77777777" w:rsidR="00A10F01" w:rsidRPr="00A10F01" w:rsidRDefault="00A10F01" w:rsidP="00A10F01">
      <w:pPr>
        <w:rPr>
          <w:rFonts w:ascii="Helvetica" w:hAnsi="Helvetica" w:cs="Helvetica"/>
          <w:b/>
          <w:bCs/>
          <w:color w:val="222222"/>
          <w:sz w:val="21"/>
          <w:szCs w:val="21"/>
        </w:rPr>
      </w:pPr>
    </w:p>
    <w:p w14:paraId="7AAB1EC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СТРУКТУРЫ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ЧИСЛЕННЫМ</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МЕТОДОМ</w:t>
      </w:r>
    </w:p>
    <w:p w14:paraId="11C7F649" w14:textId="77777777" w:rsidR="00A10F01" w:rsidRPr="00A10F01" w:rsidRDefault="00A10F01" w:rsidP="00A10F01">
      <w:pPr>
        <w:rPr>
          <w:rFonts w:ascii="Helvetica" w:hAnsi="Helvetica" w:cs="Helvetica"/>
          <w:b/>
          <w:bCs/>
          <w:color w:val="222222"/>
          <w:sz w:val="21"/>
          <w:szCs w:val="21"/>
        </w:rPr>
      </w:pPr>
    </w:p>
    <w:p w14:paraId="3F400119"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5.1. </w:t>
      </w:r>
      <w:r w:rsidRPr="00A10F01">
        <w:rPr>
          <w:rFonts w:ascii="Helvetica" w:hAnsi="Helvetica" w:cs="Helvetica" w:hint="eastAsia"/>
          <w:b/>
          <w:bCs/>
          <w:color w:val="222222"/>
          <w:sz w:val="21"/>
          <w:szCs w:val="21"/>
        </w:rPr>
        <w:t>Численный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расчет</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параметров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водородо</w:t>
      </w:r>
      <w:r w:rsidRPr="00A10F01">
        <w:rPr>
          <w:rFonts w:ascii="Helvetica" w:hAnsi="Helvetica" w:cs="Helvetica"/>
          <w:b/>
          <w:bCs/>
          <w:color w:val="222222"/>
          <w:sz w:val="21"/>
          <w:szCs w:val="21"/>
        </w:rPr>
        <w:t>-</w:t>
      </w:r>
    </w:p>
    <w:p w14:paraId="1576E6DD" w14:textId="77777777" w:rsidR="00A10F01" w:rsidRPr="00A10F01" w:rsidRDefault="00A10F01" w:rsidP="00A10F01">
      <w:pPr>
        <w:rPr>
          <w:rFonts w:ascii="Helvetica" w:hAnsi="Helvetica" w:cs="Helvetica"/>
          <w:b/>
          <w:bCs/>
          <w:color w:val="222222"/>
          <w:sz w:val="21"/>
          <w:szCs w:val="21"/>
        </w:rPr>
      </w:pPr>
    </w:p>
    <w:p w14:paraId="0D836A67"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воздушной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смеси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адиабатическом</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режиме</w:t>
      </w:r>
    </w:p>
    <w:p w14:paraId="0595BB27" w14:textId="77777777" w:rsidR="00A10F01" w:rsidRPr="00A10F01" w:rsidRDefault="00A10F01" w:rsidP="00A10F01">
      <w:pPr>
        <w:rPr>
          <w:rFonts w:ascii="Helvetica" w:hAnsi="Helvetica" w:cs="Helvetica"/>
          <w:b/>
          <w:bCs/>
          <w:color w:val="222222"/>
          <w:sz w:val="21"/>
          <w:szCs w:val="21"/>
        </w:rPr>
      </w:pPr>
    </w:p>
    <w:p w14:paraId="5C397074"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lastRenderedPageBreak/>
        <w:t>§</w:t>
      </w:r>
      <w:r w:rsidRPr="00A10F01">
        <w:rPr>
          <w:rFonts w:ascii="Helvetica" w:hAnsi="Helvetica" w:cs="Helvetica"/>
          <w:b/>
          <w:bCs/>
          <w:color w:val="222222"/>
          <w:sz w:val="21"/>
          <w:szCs w:val="21"/>
        </w:rPr>
        <w:t xml:space="preserve">5.2. </w:t>
      </w:r>
      <w:r w:rsidRPr="00A10F01">
        <w:rPr>
          <w:rFonts w:ascii="Helvetica" w:hAnsi="Helvetica" w:cs="Helvetica" w:hint="eastAsia"/>
          <w:b/>
          <w:bCs/>
          <w:color w:val="222222"/>
          <w:sz w:val="21"/>
          <w:szCs w:val="21"/>
        </w:rPr>
        <w:t>Давления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первоначальной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смеси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порах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пористой</w:t>
      </w:r>
    </w:p>
    <w:p w14:paraId="229BEF34" w14:textId="77777777" w:rsidR="00A10F01" w:rsidRPr="00A10F01" w:rsidRDefault="00A10F01" w:rsidP="00A10F01">
      <w:pPr>
        <w:rPr>
          <w:rFonts w:ascii="Helvetica" w:hAnsi="Helvetica" w:cs="Helvetica"/>
          <w:b/>
          <w:bCs/>
          <w:color w:val="222222"/>
          <w:sz w:val="21"/>
          <w:szCs w:val="21"/>
        </w:rPr>
      </w:pPr>
    </w:p>
    <w:p w14:paraId="5334684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среды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структуры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92 </w:t>
      </w: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5.3. </w:t>
      </w:r>
      <w:r w:rsidRPr="00A10F01">
        <w:rPr>
          <w:rFonts w:ascii="Helvetica" w:hAnsi="Helvetica" w:cs="Helvetica" w:hint="eastAsia"/>
          <w:b/>
          <w:bCs/>
          <w:color w:val="222222"/>
          <w:sz w:val="21"/>
          <w:szCs w:val="21"/>
        </w:rPr>
        <w:t>Численный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расчет</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параметров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метано</w:t>
      </w:r>
      <w:r w:rsidRPr="00A10F01">
        <w:rPr>
          <w:rFonts w:ascii="Helvetica" w:hAnsi="Helvetica" w:cs="Helvetica"/>
          <w:b/>
          <w:bCs/>
          <w:color w:val="222222"/>
          <w:sz w:val="21"/>
          <w:szCs w:val="21"/>
        </w:rPr>
        <w:t>-</w:t>
      </w:r>
    </w:p>
    <w:p w14:paraId="1C91ED40" w14:textId="77777777" w:rsidR="00A10F01" w:rsidRPr="00A10F01" w:rsidRDefault="00A10F01" w:rsidP="00A10F01">
      <w:pPr>
        <w:rPr>
          <w:rFonts w:ascii="Helvetica" w:hAnsi="Helvetica" w:cs="Helvetica"/>
          <w:b/>
          <w:bCs/>
          <w:color w:val="222222"/>
          <w:sz w:val="21"/>
          <w:szCs w:val="21"/>
        </w:rPr>
      </w:pPr>
    </w:p>
    <w:p w14:paraId="25476839"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воздушной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смеси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неадиабатическом</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режиме</w:t>
      </w:r>
    </w:p>
    <w:p w14:paraId="3F76207C" w14:textId="77777777" w:rsidR="00A10F01" w:rsidRPr="00A10F01" w:rsidRDefault="00A10F01" w:rsidP="00A10F01">
      <w:pPr>
        <w:rPr>
          <w:rFonts w:ascii="Helvetica" w:hAnsi="Helvetica" w:cs="Helvetica"/>
          <w:b/>
          <w:bCs/>
          <w:color w:val="222222"/>
          <w:sz w:val="21"/>
          <w:szCs w:val="21"/>
        </w:rPr>
      </w:pPr>
    </w:p>
    <w:p w14:paraId="31C8FD5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5.4. </w:t>
      </w:r>
      <w:r w:rsidRPr="00A10F01">
        <w:rPr>
          <w:rFonts w:ascii="Helvetica" w:hAnsi="Helvetica" w:cs="Helvetica" w:hint="eastAsia"/>
          <w:b/>
          <w:bCs/>
          <w:color w:val="222222"/>
          <w:sz w:val="21"/>
          <w:szCs w:val="21"/>
        </w:rPr>
        <w:t>Сравнение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результатов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численных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расчетов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моделях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переменной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постоянной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плотностью</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смеси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при</w:t>
      </w:r>
    </w:p>
    <w:p w14:paraId="06AC4A67" w14:textId="77777777" w:rsidR="00A10F01" w:rsidRPr="00A10F01" w:rsidRDefault="00A10F01" w:rsidP="00A10F01">
      <w:pPr>
        <w:rPr>
          <w:rFonts w:ascii="Helvetica" w:hAnsi="Helvetica" w:cs="Helvetica"/>
          <w:b/>
          <w:bCs/>
          <w:color w:val="222222"/>
          <w:sz w:val="21"/>
          <w:szCs w:val="21"/>
        </w:rPr>
      </w:pPr>
    </w:p>
    <w:p w14:paraId="1AAF09B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фильтрационном</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48138E96" w14:textId="77777777" w:rsidR="00A10F01" w:rsidRPr="00A10F01" w:rsidRDefault="00A10F01" w:rsidP="00A10F01">
      <w:pPr>
        <w:rPr>
          <w:rFonts w:ascii="Helvetica" w:hAnsi="Helvetica" w:cs="Helvetica"/>
          <w:b/>
          <w:bCs/>
          <w:color w:val="222222"/>
          <w:sz w:val="21"/>
          <w:szCs w:val="21"/>
        </w:rPr>
      </w:pPr>
    </w:p>
    <w:p w14:paraId="3151EEAE"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5.5.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V</w:t>
      </w:r>
    </w:p>
    <w:p w14:paraId="2F3E490D" w14:textId="77777777" w:rsidR="00A10F01" w:rsidRPr="00A10F01" w:rsidRDefault="00A10F01" w:rsidP="00A10F01">
      <w:pPr>
        <w:rPr>
          <w:rFonts w:ascii="Helvetica" w:hAnsi="Helvetica" w:cs="Helvetica"/>
          <w:b/>
          <w:bCs/>
          <w:color w:val="222222"/>
          <w:sz w:val="21"/>
          <w:szCs w:val="21"/>
        </w:rPr>
      </w:pPr>
    </w:p>
    <w:p w14:paraId="03854846"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ГЛАВА</w:t>
      </w:r>
      <w:r w:rsidRPr="00A10F01">
        <w:rPr>
          <w:rFonts w:ascii="Helvetica" w:hAnsi="Helvetica" w:cs="Helvetica"/>
          <w:b/>
          <w:bCs/>
          <w:color w:val="222222"/>
          <w:sz w:val="21"/>
          <w:szCs w:val="21"/>
        </w:rPr>
        <w:t xml:space="preserve"> 6. </w:t>
      </w:r>
      <w:r w:rsidRPr="00A10F01">
        <w:rPr>
          <w:rFonts w:ascii="Helvetica" w:hAnsi="Helvetica" w:cs="Helvetica" w:hint="eastAsia"/>
          <w:b/>
          <w:bCs/>
          <w:color w:val="222222"/>
          <w:sz w:val="21"/>
          <w:szCs w:val="21"/>
        </w:rPr>
        <w:t>ПРОДОЛЬНАЯ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p>
    <w:p w14:paraId="2B326306" w14:textId="77777777" w:rsidR="00A10F01" w:rsidRPr="00A10F01" w:rsidRDefault="00A10F01" w:rsidP="00A10F01">
      <w:pPr>
        <w:rPr>
          <w:rFonts w:ascii="Helvetica" w:hAnsi="Helvetica" w:cs="Helvetica"/>
          <w:b/>
          <w:bCs/>
          <w:color w:val="222222"/>
          <w:sz w:val="21"/>
          <w:szCs w:val="21"/>
        </w:rPr>
      </w:pPr>
    </w:p>
    <w:p w14:paraId="470D9C7E"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6.1. </w:t>
      </w:r>
      <w:r w:rsidRPr="00A10F01">
        <w:rPr>
          <w:rFonts w:ascii="Helvetica" w:hAnsi="Helvetica" w:cs="Helvetica" w:hint="eastAsia"/>
          <w:b/>
          <w:bCs/>
          <w:color w:val="222222"/>
          <w:sz w:val="21"/>
          <w:szCs w:val="21"/>
        </w:rPr>
        <w:t>Постановка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задачи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p>
    <w:p w14:paraId="70397A44" w14:textId="77777777" w:rsidR="00A10F01" w:rsidRPr="00A10F01" w:rsidRDefault="00A10F01" w:rsidP="00A10F01">
      <w:pPr>
        <w:rPr>
          <w:rFonts w:ascii="Helvetica" w:hAnsi="Helvetica" w:cs="Helvetica"/>
          <w:b/>
          <w:bCs/>
          <w:color w:val="222222"/>
          <w:sz w:val="21"/>
          <w:szCs w:val="21"/>
        </w:rPr>
      </w:pPr>
    </w:p>
    <w:p w14:paraId="6814838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6.2. </w:t>
      </w:r>
      <w:r w:rsidRPr="00A10F01">
        <w:rPr>
          <w:rFonts w:ascii="Helvetica" w:hAnsi="Helvetica" w:cs="Helvetica" w:hint="eastAsia"/>
          <w:b/>
          <w:bCs/>
          <w:color w:val="222222"/>
          <w:sz w:val="21"/>
          <w:szCs w:val="21"/>
        </w:rPr>
        <w:t>Продольная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p>
    <w:p w14:paraId="7605CEFE" w14:textId="77777777" w:rsidR="00A10F01" w:rsidRPr="00A10F01" w:rsidRDefault="00A10F01" w:rsidP="00A10F01">
      <w:pPr>
        <w:rPr>
          <w:rFonts w:ascii="Helvetica" w:hAnsi="Helvetica" w:cs="Helvetica"/>
          <w:b/>
          <w:bCs/>
          <w:color w:val="222222"/>
          <w:sz w:val="21"/>
          <w:szCs w:val="21"/>
        </w:rPr>
      </w:pPr>
    </w:p>
    <w:p w14:paraId="57E2CC06"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32B9F5CC" w14:textId="77777777" w:rsidR="00A10F01" w:rsidRPr="00A10F01" w:rsidRDefault="00A10F01" w:rsidP="00A10F01">
      <w:pPr>
        <w:rPr>
          <w:rFonts w:ascii="Helvetica" w:hAnsi="Helvetica" w:cs="Helvetica"/>
          <w:b/>
          <w:bCs/>
          <w:color w:val="222222"/>
          <w:sz w:val="21"/>
          <w:szCs w:val="21"/>
        </w:rPr>
      </w:pPr>
    </w:p>
    <w:p w14:paraId="2317510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6.3.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теплопотерях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окружающее</w:t>
      </w:r>
    </w:p>
    <w:p w14:paraId="508B4830" w14:textId="77777777" w:rsidR="00A10F01" w:rsidRPr="00A10F01" w:rsidRDefault="00A10F01" w:rsidP="00A10F01">
      <w:pPr>
        <w:rPr>
          <w:rFonts w:ascii="Helvetica" w:hAnsi="Helvetica" w:cs="Helvetica"/>
          <w:b/>
          <w:bCs/>
          <w:color w:val="222222"/>
          <w:sz w:val="21"/>
          <w:szCs w:val="21"/>
        </w:rPr>
      </w:pPr>
    </w:p>
    <w:p w14:paraId="0A5D3574"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пространство</w:t>
      </w:r>
    </w:p>
    <w:p w14:paraId="34D858B7" w14:textId="77777777" w:rsidR="00A10F01" w:rsidRPr="00A10F01" w:rsidRDefault="00A10F01" w:rsidP="00A10F01">
      <w:pPr>
        <w:rPr>
          <w:rFonts w:ascii="Helvetica" w:hAnsi="Helvetica" w:cs="Helvetica"/>
          <w:b/>
          <w:bCs/>
          <w:color w:val="222222"/>
          <w:sz w:val="21"/>
          <w:szCs w:val="21"/>
        </w:rPr>
      </w:pPr>
    </w:p>
    <w:p w14:paraId="6AD0397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6.4. </w:t>
      </w:r>
      <w:r w:rsidRPr="00A10F01">
        <w:rPr>
          <w:rFonts w:ascii="Helvetica" w:hAnsi="Helvetica" w:cs="Helvetica" w:hint="eastAsia"/>
          <w:b/>
          <w:bCs/>
          <w:color w:val="222222"/>
          <w:sz w:val="21"/>
          <w:szCs w:val="21"/>
        </w:rPr>
        <w:t>Аналитические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зависимости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параметров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пределе</w:t>
      </w:r>
    </w:p>
    <w:p w14:paraId="5138C9DE" w14:textId="77777777" w:rsidR="00A10F01" w:rsidRPr="00A10F01" w:rsidRDefault="00A10F01" w:rsidP="00A10F01">
      <w:pPr>
        <w:rPr>
          <w:rFonts w:ascii="Helvetica" w:hAnsi="Helvetica" w:cs="Helvetica"/>
          <w:b/>
          <w:bCs/>
          <w:color w:val="222222"/>
          <w:sz w:val="21"/>
          <w:szCs w:val="21"/>
        </w:rPr>
      </w:pPr>
    </w:p>
    <w:p w14:paraId="0AA5227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7C2705E4" w14:textId="77777777" w:rsidR="00A10F01" w:rsidRPr="00A10F01" w:rsidRDefault="00A10F01" w:rsidP="00A10F01">
      <w:pPr>
        <w:rPr>
          <w:rFonts w:ascii="Helvetica" w:hAnsi="Helvetica" w:cs="Helvetica"/>
          <w:b/>
          <w:bCs/>
          <w:color w:val="222222"/>
          <w:sz w:val="21"/>
          <w:szCs w:val="21"/>
        </w:rPr>
      </w:pPr>
    </w:p>
    <w:p w14:paraId="0019E88E"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6.5.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VI</w:t>
      </w:r>
    </w:p>
    <w:p w14:paraId="7CFB3246" w14:textId="77777777" w:rsidR="00A10F01" w:rsidRPr="00A10F01" w:rsidRDefault="00A10F01" w:rsidP="00A10F01">
      <w:pPr>
        <w:rPr>
          <w:rFonts w:ascii="Helvetica" w:hAnsi="Helvetica" w:cs="Helvetica"/>
          <w:b/>
          <w:bCs/>
          <w:color w:val="222222"/>
          <w:sz w:val="21"/>
          <w:szCs w:val="21"/>
        </w:rPr>
      </w:pPr>
    </w:p>
    <w:p w14:paraId="4BC4AB74"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ГЛАВАЯ</w:t>
      </w:r>
      <w:r w:rsidRPr="00A10F01">
        <w:rPr>
          <w:rFonts w:ascii="Helvetica" w:hAnsi="Helvetica" w:cs="Helvetica"/>
          <w:b/>
          <w:bCs/>
          <w:color w:val="222222"/>
          <w:sz w:val="21"/>
          <w:szCs w:val="21"/>
        </w:rPr>
        <w:t xml:space="preserve"> 7. </w:t>
      </w:r>
      <w:r w:rsidRPr="00A10F01">
        <w:rPr>
          <w:rFonts w:ascii="Helvetica" w:hAnsi="Helvetica" w:cs="Helvetica" w:hint="eastAsia"/>
          <w:b/>
          <w:bCs/>
          <w:color w:val="222222"/>
          <w:sz w:val="21"/>
          <w:szCs w:val="21"/>
        </w:rPr>
        <w:t>ПРОСТРАНСТВЕННАЯ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p>
    <w:p w14:paraId="52F26AB7" w14:textId="77777777" w:rsidR="00A10F01" w:rsidRPr="00A10F01" w:rsidRDefault="00A10F01" w:rsidP="00A10F01">
      <w:pPr>
        <w:rPr>
          <w:rFonts w:ascii="Helvetica" w:hAnsi="Helvetica" w:cs="Helvetica"/>
          <w:b/>
          <w:bCs/>
          <w:color w:val="222222"/>
          <w:sz w:val="21"/>
          <w:szCs w:val="21"/>
        </w:rPr>
      </w:pPr>
    </w:p>
    <w:p w14:paraId="38F4C5B3"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215127FD" w14:textId="77777777" w:rsidR="00A10F01" w:rsidRPr="00A10F01" w:rsidRDefault="00A10F01" w:rsidP="00A10F01">
      <w:pPr>
        <w:rPr>
          <w:rFonts w:ascii="Helvetica" w:hAnsi="Helvetica" w:cs="Helvetica"/>
          <w:b/>
          <w:bCs/>
          <w:color w:val="222222"/>
          <w:sz w:val="21"/>
          <w:szCs w:val="21"/>
        </w:rPr>
      </w:pPr>
    </w:p>
    <w:p w14:paraId="4177E515"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7.1. </w:t>
      </w:r>
      <w:r w:rsidRPr="00A10F01">
        <w:rPr>
          <w:rFonts w:ascii="Helvetica" w:hAnsi="Helvetica" w:cs="Helvetica" w:hint="eastAsia"/>
          <w:b/>
          <w:bCs/>
          <w:color w:val="222222"/>
          <w:sz w:val="21"/>
          <w:szCs w:val="21"/>
        </w:rPr>
        <w:t>Диффузионно</w:t>
      </w:r>
      <w:r w:rsidRPr="00A10F01">
        <w:rPr>
          <w:rFonts w:ascii="Helvetica" w:hAnsi="Helvetica" w:cs="Helvetica"/>
          <w:b/>
          <w:bCs/>
          <w:color w:val="222222"/>
          <w:sz w:val="21"/>
          <w:szCs w:val="21"/>
        </w:rPr>
        <w:t>-</w:t>
      </w:r>
      <w:r w:rsidRPr="00A10F01">
        <w:rPr>
          <w:rFonts w:ascii="Helvetica" w:hAnsi="Helvetica" w:cs="Helvetica" w:hint="eastAsia"/>
          <w:b/>
          <w:bCs/>
          <w:color w:val="222222"/>
          <w:sz w:val="21"/>
          <w:szCs w:val="21"/>
        </w:rPr>
        <w:t>тепловая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p>
    <w:p w14:paraId="2F9C3E1B" w14:textId="77777777" w:rsidR="00A10F01" w:rsidRPr="00A10F01" w:rsidRDefault="00A10F01" w:rsidP="00A10F01">
      <w:pPr>
        <w:rPr>
          <w:rFonts w:ascii="Helvetica" w:hAnsi="Helvetica" w:cs="Helvetica"/>
          <w:b/>
          <w:bCs/>
          <w:color w:val="222222"/>
          <w:sz w:val="21"/>
          <w:szCs w:val="21"/>
        </w:rPr>
      </w:pPr>
    </w:p>
    <w:p w14:paraId="180765B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6ED67B31" w14:textId="77777777" w:rsidR="00A10F01" w:rsidRPr="00A10F01" w:rsidRDefault="00A10F01" w:rsidP="00A10F01">
      <w:pPr>
        <w:rPr>
          <w:rFonts w:ascii="Helvetica" w:hAnsi="Helvetica" w:cs="Helvetica"/>
          <w:b/>
          <w:bCs/>
          <w:color w:val="222222"/>
          <w:sz w:val="21"/>
          <w:szCs w:val="21"/>
        </w:rPr>
      </w:pPr>
    </w:p>
    <w:p w14:paraId="3540F2D9"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7.2. </w:t>
      </w:r>
      <w:r w:rsidRPr="00A10F01">
        <w:rPr>
          <w:rFonts w:ascii="Helvetica" w:hAnsi="Helvetica" w:cs="Helvetica" w:hint="eastAsia"/>
          <w:b/>
          <w:bCs/>
          <w:color w:val="222222"/>
          <w:sz w:val="21"/>
          <w:szCs w:val="21"/>
        </w:rPr>
        <w:t>Пространственная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замена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скорости</w:t>
      </w:r>
    </w:p>
    <w:p w14:paraId="17B145FA" w14:textId="77777777" w:rsidR="00A10F01" w:rsidRPr="00A10F01" w:rsidRDefault="00A10F01" w:rsidP="00A10F01">
      <w:pPr>
        <w:rPr>
          <w:rFonts w:ascii="Helvetica" w:hAnsi="Helvetica" w:cs="Helvetica"/>
          <w:b/>
          <w:bCs/>
          <w:color w:val="222222"/>
          <w:sz w:val="21"/>
          <w:szCs w:val="21"/>
        </w:rPr>
      </w:pPr>
    </w:p>
    <w:p w14:paraId="06D644D1"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химической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реакции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ступенчатой</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функции</w:t>
      </w:r>
    </w:p>
    <w:p w14:paraId="651AB3DB" w14:textId="77777777" w:rsidR="00A10F01" w:rsidRPr="00A10F01" w:rsidRDefault="00A10F01" w:rsidP="00A10F01">
      <w:pPr>
        <w:rPr>
          <w:rFonts w:ascii="Helvetica" w:hAnsi="Helvetica" w:cs="Helvetica"/>
          <w:b/>
          <w:bCs/>
          <w:color w:val="222222"/>
          <w:sz w:val="21"/>
          <w:szCs w:val="21"/>
        </w:rPr>
      </w:pPr>
    </w:p>
    <w:p w14:paraId="4C72BFA9"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7.3. </w:t>
      </w:r>
      <w:r w:rsidRPr="00A10F01">
        <w:rPr>
          <w:rFonts w:ascii="Helvetica" w:hAnsi="Helvetica" w:cs="Helvetica" w:hint="eastAsia"/>
          <w:b/>
          <w:bCs/>
          <w:color w:val="222222"/>
          <w:sz w:val="21"/>
          <w:szCs w:val="21"/>
        </w:rPr>
        <w:t>Пространственная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p>
    <w:p w14:paraId="692F8DD5" w14:textId="77777777" w:rsidR="00A10F01" w:rsidRPr="00A10F01" w:rsidRDefault="00A10F01" w:rsidP="00A10F01">
      <w:pPr>
        <w:rPr>
          <w:rFonts w:ascii="Helvetica" w:hAnsi="Helvetica" w:cs="Helvetica"/>
          <w:b/>
          <w:bCs/>
          <w:color w:val="222222"/>
          <w:sz w:val="21"/>
          <w:szCs w:val="21"/>
        </w:rPr>
      </w:pPr>
    </w:p>
    <w:p w14:paraId="6061239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теплопотерях</w:t>
      </w:r>
    </w:p>
    <w:p w14:paraId="099FDB7C" w14:textId="77777777" w:rsidR="00A10F01" w:rsidRPr="00A10F01" w:rsidRDefault="00A10F01" w:rsidP="00A10F01">
      <w:pPr>
        <w:rPr>
          <w:rFonts w:ascii="Helvetica" w:hAnsi="Helvetica" w:cs="Helvetica"/>
          <w:b/>
          <w:bCs/>
          <w:color w:val="222222"/>
          <w:sz w:val="21"/>
          <w:szCs w:val="21"/>
        </w:rPr>
      </w:pPr>
    </w:p>
    <w:p w14:paraId="54B3E648"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7.4.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VII</w:t>
      </w:r>
    </w:p>
    <w:p w14:paraId="149647E1" w14:textId="77777777" w:rsidR="00A10F01" w:rsidRPr="00A10F01" w:rsidRDefault="00A10F01" w:rsidP="00A10F01">
      <w:pPr>
        <w:rPr>
          <w:rFonts w:ascii="Helvetica" w:hAnsi="Helvetica" w:cs="Helvetica"/>
          <w:b/>
          <w:bCs/>
          <w:color w:val="222222"/>
          <w:sz w:val="21"/>
          <w:szCs w:val="21"/>
        </w:rPr>
      </w:pPr>
    </w:p>
    <w:p w14:paraId="64502F8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ГЛАВАЯ</w:t>
      </w:r>
      <w:r w:rsidRPr="00A10F01">
        <w:rPr>
          <w:rFonts w:ascii="Helvetica" w:hAnsi="Helvetica" w:cs="Helvetica"/>
          <w:b/>
          <w:bCs/>
          <w:color w:val="222222"/>
          <w:sz w:val="21"/>
          <w:szCs w:val="21"/>
        </w:rPr>
        <w:t xml:space="preserve"> 8. </w:t>
      </w:r>
      <w:r w:rsidRPr="00A10F01">
        <w:rPr>
          <w:rFonts w:ascii="Helvetica" w:hAnsi="Helvetica" w:cs="Helvetica" w:hint="eastAsia"/>
          <w:b/>
          <w:bCs/>
          <w:color w:val="222222"/>
          <w:sz w:val="21"/>
          <w:szCs w:val="21"/>
        </w:rPr>
        <w:t>НЕКОТОРЫЕ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ДРУГИЕ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ПОДХОДЫ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ИССЛЕДОВАНИЯ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p>
    <w:p w14:paraId="733CD929" w14:textId="77777777" w:rsidR="00A10F01" w:rsidRPr="00A10F01" w:rsidRDefault="00A10F01" w:rsidP="00A10F01">
      <w:pPr>
        <w:rPr>
          <w:rFonts w:ascii="Helvetica" w:hAnsi="Helvetica" w:cs="Helvetica"/>
          <w:b/>
          <w:bCs/>
          <w:color w:val="222222"/>
          <w:sz w:val="21"/>
          <w:szCs w:val="21"/>
        </w:rPr>
      </w:pPr>
    </w:p>
    <w:p w14:paraId="0063E8CB"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13E660A2" w14:textId="77777777" w:rsidR="00A10F01" w:rsidRPr="00A10F01" w:rsidRDefault="00A10F01" w:rsidP="00A10F01">
      <w:pPr>
        <w:rPr>
          <w:rFonts w:ascii="Helvetica" w:hAnsi="Helvetica" w:cs="Helvetica"/>
          <w:b/>
          <w:bCs/>
          <w:color w:val="222222"/>
          <w:sz w:val="21"/>
          <w:szCs w:val="21"/>
        </w:rPr>
      </w:pPr>
    </w:p>
    <w:p w14:paraId="0815D2C4"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8.1. </w:t>
      </w:r>
      <w:r w:rsidRPr="00A10F01">
        <w:rPr>
          <w:rFonts w:ascii="Helvetica" w:hAnsi="Helvetica" w:cs="Helvetica" w:hint="eastAsia"/>
          <w:b/>
          <w:bCs/>
          <w:color w:val="222222"/>
          <w:sz w:val="21"/>
          <w:szCs w:val="21"/>
        </w:rPr>
        <w:t>Преобразование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Фурье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Лапласа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p>
    <w:p w14:paraId="4843559E" w14:textId="77777777" w:rsidR="00A10F01" w:rsidRPr="00A10F01" w:rsidRDefault="00A10F01" w:rsidP="00A10F01">
      <w:pPr>
        <w:rPr>
          <w:rFonts w:ascii="Helvetica" w:hAnsi="Helvetica" w:cs="Helvetica"/>
          <w:b/>
          <w:bCs/>
          <w:color w:val="222222"/>
          <w:sz w:val="21"/>
          <w:szCs w:val="21"/>
        </w:rPr>
      </w:pPr>
    </w:p>
    <w:p w14:paraId="5A38651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408A4B51" w14:textId="77777777" w:rsidR="00A10F01" w:rsidRPr="00A10F01" w:rsidRDefault="00A10F01" w:rsidP="00A10F01">
      <w:pPr>
        <w:rPr>
          <w:rFonts w:ascii="Helvetica" w:hAnsi="Helvetica" w:cs="Helvetica"/>
          <w:b/>
          <w:bCs/>
          <w:color w:val="222222"/>
          <w:sz w:val="21"/>
          <w:szCs w:val="21"/>
        </w:rPr>
      </w:pPr>
    </w:p>
    <w:p w14:paraId="14782BDC"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8.2. </w:t>
      </w:r>
      <w:r w:rsidRPr="00A10F01">
        <w:rPr>
          <w:rFonts w:ascii="Helvetica" w:hAnsi="Helvetica" w:cs="Helvetica" w:hint="eastAsia"/>
          <w:b/>
          <w:bCs/>
          <w:color w:val="222222"/>
          <w:sz w:val="21"/>
          <w:szCs w:val="21"/>
        </w:rPr>
        <w:t>Соотношение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параметров</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границе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устойчивости</w:t>
      </w:r>
    </w:p>
    <w:p w14:paraId="61374AB2" w14:textId="77777777" w:rsidR="00A10F01" w:rsidRPr="00A10F01" w:rsidRDefault="00A10F01" w:rsidP="00A10F01">
      <w:pPr>
        <w:rPr>
          <w:rFonts w:ascii="Helvetica" w:hAnsi="Helvetica" w:cs="Helvetica"/>
          <w:b/>
          <w:bCs/>
          <w:color w:val="222222"/>
          <w:sz w:val="21"/>
          <w:szCs w:val="21"/>
        </w:rPr>
      </w:pPr>
    </w:p>
    <w:p w14:paraId="21397C36"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8.3. </w:t>
      </w:r>
      <w:r w:rsidRPr="00A10F01">
        <w:rPr>
          <w:rFonts w:ascii="Helvetica" w:hAnsi="Helvetica" w:cs="Helvetica" w:hint="eastAsia"/>
          <w:b/>
          <w:bCs/>
          <w:color w:val="222222"/>
          <w:sz w:val="21"/>
          <w:szCs w:val="21"/>
        </w:rPr>
        <w:t>Исследование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процесса</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355EEC86" w14:textId="77777777" w:rsidR="00A10F01" w:rsidRPr="00A10F01" w:rsidRDefault="00A10F01" w:rsidP="00A10F01">
      <w:pPr>
        <w:rPr>
          <w:rFonts w:ascii="Helvetica" w:hAnsi="Helvetica" w:cs="Helvetica"/>
          <w:b/>
          <w:bCs/>
          <w:color w:val="222222"/>
          <w:sz w:val="21"/>
          <w:szCs w:val="21"/>
        </w:rPr>
      </w:pPr>
    </w:p>
    <w:p w14:paraId="15A4A068"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методом</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суммы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степенного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функционального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ряда</w:t>
      </w:r>
    </w:p>
    <w:p w14:paraId="67AA7372" w14:textId="77777777" w:rsidR="00A10F01" w:rsidRPr="00A10F01" w:rsidRDefault="00A10F01" w:rsidP="00A10F01">
      <w:pPr>
        <w:rPr>
          <w:rFonts w:ascii="Helvetica" w:hAnsi="Helvetica" w:cs="Helvetica"/>
          <w:b/>
          <w:bCs/>
          <w:color w:val="222222"/>
          <w:sz w:val="21"/>
          <w:szCs w:val="21"/>
        </w:rPr>
      </w:pPr>
    </w:p>
    <w:p w14:paraId="111BC910"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8.4.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главы</w:t>
      </w:r>
      <w:r w:rsidRPr="00A10F01">
        <w:rPr>
          <w:rFonts w:ascii="Helvetica" w:hAnsi="Helvetica" w:cs="Helvetica"/>
          <w:b/>
          <w:bCs/>
          <w:color w:val="222222"/>
          <w:sz w:val="21"/>
          <w:szCs w:val="21"/>
        </w:rPr>
        <w:t xml:space="preserve"> VIII</w:t>
      </w:r>
    </w:p>
    <w:p w14:paraId="71FD2CD2" w14:textId="77777777" w:rsidR="00A10F01" w:rsidRPr="00A10F01" w:rsidRDefault="00A10F01" w:rsidP="00A10F01">
      <w:pPr>
        <w:rPr>
          <w:rFonts w:ascii="Helvetica" w:hAnsi="Helvetica" w:cs="Helvetica"/>
          <w:b/>
          <w:bCs/>
          <w:color w:val="222222"/>
          <w:sz w:val="21"/>
          <w:szCs w:val="21"/>
        </w:rPr>
      </w:pPr>
    </w:p>
    <w:p w14:paraId="18AD7578"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ГЛАВАЯ</w:t>
      </w:r>
      <w:r w:rsidRPr="00A10F01">
        <w:rPr>
          <w:rFonts w:ascii="Helvetica" w:hAnsi="Helvetica" w:cs="Helvetica"/>
          <w:b/>
          <w:bCs/>
          <w:color w:val="222222"/>
          <w:sz w:val="21"/>
          <w:szCs w:val="21"/>
        </w:rPr>
        <w:t xml:space="preserve"> 9. </w:t>
      </w:r>
      <w:r w:rsidRPr="00A10F01">
        <w:rPr>
          <w:rFonts w:ascii="Helvetica" w:hAnsi="Helvetica" w:cs="Helvetica" w:hint="eastAsia"/>
          <w:b/>
          <w:bCs/>
          <w:color w:val="222222"/>
          <w:sz w:val="21"/>
          <w:szCs w:val="21"/>
        </w:rPr>
        <w:t>АНАЛИТИЧЕСКИЕ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РЕШЕНИЯ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НЕСТАЦИОНАРНОЙ</w:t>
      </w:r>
    </w:p>
    <w:p w14:paraId="518035C3" w14:textId="77777777" w:rsidR="00A10F01" w:rsidRPr="00A10F01" w:rsidRDefault="00A10F01" w:rsidP="00A10F01">
      <w:pPr>
        <w:rPr>
          <w:rFonts w:ascii="Helvetica" w:hAnsi="Helvetica" w:cs="Helvetica"/>
          <w:b/>
          <w:bCs/>
          <w:color w:val="222222"/>
          <w:sz w:val="21"/>
          <w:szCs w:val="21"/>
        </w:rPr>
      </w:pPr>
    </w:p>
    <w:p w14:paraId="3E9B6A6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ЗАДАЧИ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p>
    <w:p w14:paraId="6B4D04B2" w14:textId="77777777" w:rsidR="00A10F01" w:rsidRPr="00A10F01" w:rsidRDefault="00A10F01" w:rsidP="00A10F01">
      <w:pPr>
        <w:rPr>
          <w:rFonts w:ascii="Helvetica" w:hAnsi="Helvetica" w:cs="Helvetica"/>
          <w:b/>
          <w:bCs/>
          <w:color w:val="222222"/>
          <w:sz w:val="21"/>
          <w:szCs w:val="21"/>
        </w:rPr>
      </w:pPr>
    </w:p>
    <w:p w14:paraId="04BA0B5E"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9.1. </w:t>
      </w:r>
      <w:r w:rsidRPr="00A10F01">
        <w:rPr>
          <w:rFonts w:ascii="Helvetica" w:hAnsi="Helvetica" w:cs="Helvetica" w:hint="eastAsia"/>
          <w:b/>
          <w:bCs/>
          <w:color w:val="222222"/>
          <w:sz w:val="21"/>
          <w:szCs w:val="21"/>
        </w:rPr>
        <w:t>Нестационарные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уравнения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ФГГ</w:t>
      </w:r>
    </w:p>
    <w:p w14:paraId="7052BB6F" w14:textId="77777777" w:rsidR="00A10F01" w:rsidRPr="00A10F01" w:rsidRDefault="00A10F01" w:rsidP="00A10F01">
      <w:pPr>
        <w:rPr>
          <w:rFonts w:ascii="Helvetica" w:hAnsi="Helvetica" w:cs="Helvetica"/>
          <w:b/>
          <w:bCs/>
          <w:color w:val="222222"/>
          <w:sz w:val="21"/>
          <w:szCs w:val="21"/>
        </w:rPr>
      </w:pPr>
    </w:p>
    <w:p w14:paraId="30ED8A8F"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w:t>
      </w:r>
      <w:r w:rsidRPr="00A10F01">
        <w:rPr>
          <w:rFonts w:ascii="Helvetica" w:hAnsi="Helvetica" w:cs="Helvetica"/>
          <w:b/>
          <w:bCs/>
          <w:color w:val="222222"/>
          <w:sz w:val="21"/>
          <w:szCs w:val="21"/>
        </w:rPr>
        <w:t xml:space="preserve">9.2. </w:t>
      </w:r>
      <w:r w:rsidRPr="00A10F01">
        <w:rPr>
          <w:rFonts w:ascii="Helvetica" w:hAnsi="Helvetica" w:cs="Helvetica" w:hint="eastAsia"/>
          <w:b/>
          <w:bCs/>
          <w:color w:val="222222"/>
          <w:sz w:val="21"/>
          <w:szCs w:val="21"/>
        </w:rPr>
        <w:t>Нестационарная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скорость</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волны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фильтрационного</w:t>
      </w:r>
    </w:p>
    <w:p w14:paraId="23E965E5" w14:textId="77777777" w:rsidR="00A10F01" w:rsidRPr="00A10F01" w:rsidRDefault="00A10F01" w:rsidP="00A10F01">
      <w:pPr>
        <w:rPr>
          <w:rFonts w:ascii="Helvetica" w:hAnsi="Helvetica" w:cs="Helvetica"/>
          <w:b/>
          <w:bCs/>
          <w:color w:val="222222"/>
          <w:sz w:val="21"/>
          <w:szCs w:val="21"/>
        </w:rPr>
      </w:pPr>
    </w:p>
    <w:p w14:paraId="4BF6C2C7"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горения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газов</w:t>
      </w:r>
    </w:p>
    <w:p w14:paraId="549B3C29" w14:textId="77777777" w:rsidR="00A10F01" w:rsidRPr="00A10F01" w:rsidRDefault="00A10F01" w:rsidP="00A10F01">
      <w:pPr>
        <w:rPr>
          <w:rFonts w:ascii="Helvetica" w:hAnsi="Helvetica" w:cs="Helvetica"/>
          <w:b/>
          <w:bCs/>
          <w:color w:val="222222"/>
          <w:sz w:val="21"/>
          <w:szCs w:val="21"/>
        </w:rPr>
      </w:pPr>
    </w:p>
    <w:p w14:paraId="625FD200"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lastRenderedPageBreak/>
        <w:t>ЗАКЛЮЧЕНИЕ</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ВЫВОДЫ</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ПО</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РАБОТЕ</w:t>
      </w:r>
    </w:p>
    <w:p w14:paraId="1108336D" w14:textId="77777777" w:rsidR="00A10F01" w:rsidRPr="00A10F01" w:rsidRDefault="00A10F01" w:rsidP="00A10F01">
      <w:pPr>
        <w:rPr>
          <w:rFonts w:ascii="Helvetica" w:hAnsi="Helvetica" w:cs="Helvetica"/>
          <w:b/>
          <w:bCs/>
          <w:color w:val="222222"/>
          <w:sz w:val="21"/>
          <w:szCs w:val="21"/>
        </w:rPr>
      </w:pPr>
    </w:p>
    <w:p w14:paraId="02A9A5E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ОБОЗНАЧЕНИЯ</w:t>
      </w:r>
    </w:p>
    <w:p w14:paraId="414D74F1" w14:textId="77777777" w:rsidR="00A10F01" w:rsidRPr="00A10F01" w:rsidRDefault="00A10F01" w:rsidP="00A10F01">
      <w:pPr>
        <w:rPr>
          <w:rFonts w:ascii="Helvetica" w:hAnsi="Helvetica" w:cs="Helvetica"/>
          <w:b/>
          <w:bCs/>
          <w:color w:val="222222"/>
          <w:sz w:val="21"/>
          <w:szCs w:val="21"/>
        </w:rPr>
      </w:pPr>
    </w:p>
    <w:p w14:paraId="538C10FA"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ПРИЛОЖЕНИЯ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А</w:t>
      </w:r>
    </w:p>
    <w:p w14:paraId="3F7425FB" w14:textId="77777777" w:rsidR="00A10F01" w:rsidRPr="00A10F01" w:rsidRDefault="00A10F01" w:rsidP="00A10F01">
      <w:pPr>
        <w:rPr>
          <w:rFonts w:ascii="Helvetica" w:hAnsi="Helvetica" w:cs="Helvetica"/>
          <w:b/>
          <w:bCs/>
          <w:color w:val="222222"/>
          <w:sz w:val="21"/>
          <w:szCs w:val="21"/>
        </w:rPr>
      </w:pPr>
    </w:p>
    <w:p w14:paraId="65E1DBE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ПРИЛОЖЕНИЯ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Б</w:t>
      </w:r>
    </w:p>
    <w:p w14:paraId="24BD54CE" w14:textId="77777777" w:rsidR="00A10F01" w:rsidRPr="00A10F01" w:rsidRDefault="00A10F01" w:rsidP="00A10F01">
      <w:pPr>
        <w:rPr>
          <w:rFonts w:ascii="Helvetica" w:hAnsi="Helvetica" w:cs="Helvetica"/>
          <w:b/>
          <w:bCs/>
          <w:color w:val="222222"/>
          <w:sz w:val="21"/>
          <w:szCs w:val="21"/>
        </w:rPr>
      </w:pPr>
    </w:p>
    <w:p w14:paraId="0E6B254D"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ПРИЛОЖЕНИЯ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В</w:t>
      </w:r>
    </w:p>
    <w:p w14:paraId="3F82B2DF" w14:textId="77777777" w:rsidR="00A10F01" w:rsidRPr="00A10F01" w:rsidRDefault="00A10F01" w:rsidP="00A10F01">
      <w:pPr>
        <w:rPr>
          <w:rFonts w:ascii="Helvetica" w:hAnsi="Helvetica" w:cs="Helvetica"/>
          <w:b/>
          <w:bCs/>
          <w:color w:val="222222"/>
          <w:sz w:val="21"/>
          <w:szCs w:val="21"/>
        </w:rPr>
      </w:pPr>
    </w:p>
    <w:p w14:paraId="1414DBD2"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ПРИЛОЖЕНИЯ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Г</w:t>
      </w:r>
    </w:p>
    <w:p w14:paraId="7F41D3B6" w14:textId="77777777" w:rsidR="00A10F01" w:rsidRPr="00A10F01" w:rsidRDefault="00A10F01" w:rsidP="00A10F01">
      <w:pPr>
        <w:rPr>
          <w:rFonts w:ascii="Helvetica" w:hAnsi="Helvetica" w:cs="Helvetica"/>
          <w:b/>
          <w:bCs/>
          <w:color w:val="222222"/>
          <w:sz w:val="21"/>
          <w:szCs w:val="21"/>
        </w:rPr>
      </w:pPr>
    </w:p>
    <w:p w14:paraId="1B63F7D0"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ПРИЛОЖЕНИЯ</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Д</w:t>
      </w:r>
    </w:p>
    <w:p w14:paraId="6526A26E" w14:textId="77777777" w:rsidR="00A10F01" w:rsidRPr="00A10F01" w:rsidRDefault="00A10F01" w:rsidP="00A10F01">
      <w:pPr>
        <w:rPr>
          <w:rFonts w:ascii="Helvetica" w:hAnsi="Helvetica" w:cs="Helvetica"/>
          <w:b/>
          <w:bCs/>
          <w:color w:val="222222"/>
          <w:sz w:val="21"/>
          <w:szCs w:val="21"/>
        </w:rPr>
      </w:pPr>
    </w:p>
    <w:p w14:paraId="163234D3" w14:textId="77777777" w:rsidR="00A10F01" w:rsidRPr="00A10F01" w:rsidRDefault="00A10F01" w:rsidP="00A10F01">
      <w:pPr>
        <w:rPr>
          <w:rFonts w:ascii="Helvetica" w:hAnsi="Helvetica" w:cs="Helvetica"/>
          <w:b/>
          <w:bCs/>
          <w:color w:val="222222"/>
          <w:sz w:val="21"/>
          <w:szCs w:val="21"/>
        </w:rPr>
      </w:pPr>
      <w:r w:rsidRPr="00A10F01">
        <w:rPr>
          <w:rFonts w:ascii="Helvetica" w:hAnsi="Helvetica" w:cs="Helvetica" w:hint="eastAsia"/>
          <w:b/>
          <w:bCs/>
          <w:color w:val="222222"/>
          <w:sz w:val="21"/>
          <w:szCs w:val="21"/>
        </w:rPr>
        <w:t>ЛИТЕРАТУРА</w:t>
      </w:r>
    </w:p>
    <w:p w14:paraId="1F21347B" w14:textId="77777777" w:rsidR="00A10F01" w:rsidRPr="00A10F01" w:rsidRDefault="00A10F01" w:rsidP="00A10F01">
      <w:pPr>
        <w:rPr>
          <w:rFonts w:ascii="Helvetica" w:hAnsi="Helvetica" w:cs="Helvetica"/>
          <w:b/>
          <w:bCs/>
          <w:color w:val="222222"/>
          <w:sz w:val="21"/>
          <w:szCs w:val="21"/>
        </w:rPr>
      </w:pPr>
    </w:p>
    <w:p w14:paraId="4CCADE6E" w14:textId="57E72481" w:rsidR="004F7911" w:rsidRPr="00A10F01" w:rsidRDefault="00A10F01" w:rsidP="00A10F01">
      <w:r w:rsidRPr="00A10F01">
        <w:rPr>
          <w:rFonts w:ascii="Helvetica" w:hAnsi="Helvetica" w:cs="Helvetica" w:hint="eastAsia"/>
          <w:b/>
          <w:bCs/>
          <w:color w:val="222222"/>
          <w:sz w:val="21"/>
          <w:szCs w:val="21"/>
        </w:rPr>
        <w:t>СПИСОК</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ИЛЛЮСТРИРОВАННЫХ</w:t>
      </w:r>
      <w:r w:rsidRPr="00A10F01">
        <w:rPr>
          <w:rFonts w:ascii="Helvetica" w:hAnsi="Helvetica" w:cs="Helvetica"/>
          <w:b/>
          <w:bCs/>
          <w:color w:val="222222"/>
          <w:sz w:val="21"/>
          <w:szCs w:val="21"/>
        </w:rPr>
        <w:t xml:space="preserve"> </w:t>
      </w:r>
      <w:r w:rsidRPr="00A10F01">
        <w:rPr>
          <w:rFonts w:ascii="Helvetica" w:hAnsi="Helvetica" w:cs="Helvetica" w:hint="eastAsia"/>
          <w:b/>
          <w:bCs/>
          <w:color w:val="222222"/>
          <w:sz w:val="21"/>
          <w:szCs w:val="21"/>
        </w:rPr>
        <w:t>МАТЕРИАЛОВ</w:t>
      </w:r>
    </w:p>
    <w:sectPr w:rsidR="004F7911" w:rsidRPr="00A10F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6BF2" w14:textId="77777777" w:rsidR="001914EB" w:rsidRDefault="001914EB">
      <w:pPr>
        <w:spacing w:after="0" w:line="240" w:lineRule="auto"/>
      </w:pPr>
      <w:r>
        <w:separator/>
      </w:r>
    </w:p>
  </w:endnote>
  <w:endnote w:type="continuationSeparator" w:id="0">
    <w:p w14:paraId="51A4405C" w14:textId="77777777" w:rsidR="001914EB" w:rsidRDefault="0019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2193" w14:textId="77777777" w:rsidR="001914EB" w:rsidRDefault="001914EB"/>
    <w:p w14:paraId="44D4E2BD" w14:textId="77777777" w:rsidR="001914EB" w:rsidRDefault="001914EB"/>
    <w:p w14:paraId="360B3A83" w14:textId="77777777" w:rsidR="001914EB" w:rsidRDefault="001914EB"/>
    <w:p w14:paraId="67D082DD" w14:textId="77777777" w:rsidR="001914EB" w:rsidRDefault="001914EB"/>
    <w:p w14:paraId="453938DE" w14:textId="77777777" w:rsidR="001914EB" w:rsidRDefault="001914EB"/>
    <w:p w14:paraId="3F477BA8" w14:textId="77777777" w:rsidR="001914EB" w:rsidRDefault="001914EB"/>
    <w:p w14:paraId="345FC229" w14:textId="77777777" w:rsidR="001914EB" w:rsidRDefault="001914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BA8483" wp14:editId="6C7A88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9C3A8" w14:textId="77777777" w:rsidR="001914EB" w:rsidRDefault="001914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BA84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B9C3A8" w14:textId="77777777" w:rsidR="001914EB" w:rsidRDefault="001914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A86879" w14:textId="77777777" w:rsidR="001914EB" w:rsidRDefault="001914EB"/>
    <w:p w14:paraId="4FBCD208" w14:textId="77777777" w:rsidR="001914EB" w:rsidRDefault="001914EB"/>
    <w:p w14:paraId="19D26236" w14:textId="77777777" w:rsidR="001914EB" w:rsidRDefault="001914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D77541" wp14:editId="6BBA1B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77503" w14:textId="77777777" w:rsidR="001914EB" w:rsidRDefault="001914EB"/>
                          <w:p w14:paraId="1370FFFC" w14:textId="77777777" w:rsidR="001914EB" w:rsidRDefault="001914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D775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977503" w14:textId="77777777" w:rsidR="001914EB" w:rsidRDefault="001914EB"/>
                    <w:p w14:paraId="1370FFFC" w14:textId="77777777" w:rsidR="001914EB" w:rsidRDefault="001914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0E7B46" w14:textId="77777777" w:rsidR="001914EB" w:rsidRDefault="001914EB"/>
    <w:p w14:paraId="419BF51C" w14:textId="77777777" w:rsidR="001914EB" w:rsidRDefault="001914EB">
      <w:pPr>
        <w:rPr>
          <w:sz w:val="2"/>
          <w:szCs w:val="2"/>
        </w:rPr>
      </w:pPr>
    </w:p>
    <w:p w14:paraId="1717145B" w14:textId="77777777" w:rsidR="001914EB" w:rsidRDefault="001914EB"/>
    <w:p w14:paraId="6B74B116" w14:textId="77777777" w:rsidR="001914EB" w:rsidRDefault="001914EB">
      <w:pPr>
        <w:spacing w:after="0" w:line="240" w:lineRule="auto"/>
      </w:pPr>
    </w:p>
  </w:footnote>
  <w:footnote w:type="continuationSeparator" w:id="0">
    <w:p w14:paraId="0C8BEFBB" w14:textId="77777777" w:rsidR="001914EB" w:rsidRDefault="00191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4EB"/>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186152</TotalTime>
  <Pages>8</Pages>
  <Words>683</Words>
  <Characters>3897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460</cp:revision>
  <cp:lastPrinted>2009-02-06T05:36:00Z</cp:lastPrinted>
  <dcterms:created xsi:type="dcterms:W3CDTF">2024-01-07T13:43:00Z</dcterms:created>
  <dcterms:modified xsi:type="dcterms:W3CDTF">2025-10-16T20:37:00Z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