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ЛЄПУХОВА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Наталія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Іванівна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Назва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дисертаційної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роботи</w:t>
      </w:r>
      <w:r w:rsidRPr="00DB745E">
        <w:rPr>
          <w:rFonts w:ascii="Verdana" w:hAnsi="Verdana"/>
          <w:color w:val="000000"/>
          <w:shd w:val="clear" w:color="auto" w:fill="FFFFFF"/>
        </w:rPr>
        <w:t>: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ОСОБЛИВОСТЕЙ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лінгвопрагматичний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лінгвокультурологічний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аспекти</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p>
    <w:p w:rsidR="00DB745E" w:rsidRPr="00DB745E" w:rsidRDefault="00DB745E" w:rsidP="00DB745E">
      <w:pPr>
        <w:rPr>
          <w:rFonts w:ascii="Verdana" w:hAnsi="Verdana"/>
          <w:color w:val="000000"/>
          <w:shd w:val="clear" w:color="auto" w:fill="FFFFFF"/>
        </w:rPr>
      </w:pPr>
    </w:p>
    <w:p w:rsidR="00DB745E" w:rsidRPr="00DB745E" w:rsidRDefault="00DB745E" w:rsidP="00DB745E">
      <w:pPr>
        <w:rPr>
          <w:rFonts w:ascii="Verdana" w:hAnsi="Verdana"/>
          <w:color w:val="000000"/>
          <w:shd w:val="clear" w:color="auto" w:fill="FFFFFF"/>
        </w:rPr>
      </w:pP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КИЇВСЬКИЙ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НАЦІОНАЛЬНИЙ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УНІВЕРСИТЕТ</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імені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ТАРАСА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ШЕВЧЕНКА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правах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рукопису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УДК</w:t>
      </w:r>
      <w:r w:rsidRPr="00DB745E">
        <w:rPr>
          <w:rFonts w:ascii="Verdana" w:hAnsi="Verdana"/>
          <w:color w:val="000000"/>
          <w:shd w:val="clear" w:color="auto" w:fill="FFFFFF"/>
        </w:rPr>
        <w:t xml:space="preserve"> 81</w:t>
      </w:r>
      <w:r w:rsidRPr="00DB745E">
        <w:rPr>
          <w:rFonts w:ascii="Verdana" w:hAnsi="Verdana" w:hint="eastAsia"/>
          <w:color w:val="000000"/>
          <w:shd w:val="clear" w:color="auto" w:fill="FFFFFF"/>
        </w:rPr>
        <w:t>’</w:t>
      </w:r>
      <w:r w:rsidRPr="00DB745E">
        <w:rPr>
          <w:rFonts w:ascii="Verdana" w:hAnsi="Verdana"/>
          <w:color w:val="000000"/>
          <w:shd w:val="clear" w:color="auto" w:fill="FFFFFF"/>
        </w:rPr>
        <w:t>255.4</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Лєпухова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Наталія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Іванівна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ОСОБЛИВОСТЕЙ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РОМАНТИЧНОЇ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w:t>
      </w:r>
      <w:r w:rsidRPr="00DB745E">
        <w:rPr>
          <w:rFonts w:ascii="Verdana" w:hAnsi="Verdana" w:hint="eastAsia"/>
          <w:color w:val="000000"/>
          <w:shd w:val="clear" w:color="auto" w:fill="FFFFFF"/>
        </w:rPr>
        <w:t>ЛІНГВОПРАГМАТИЧНИЙ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ЛІНГВОКУЛЬТУРОЛОГІЧНИЙ</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АСПЕКТИ</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10.02.16 </w:t>
      </w:r>
      <w:r w:rsidRPr="00DB745E">
        <w:rPr>
          <w:rFonts w:ascii="Verdana" w:hAnsi="Verdana" w:hint="eastAsia"/>
          <w:color w:val="000000"/>
          <w:shd w:val="clear" w:color="auto" w:fill="FFFFFF"/>
        </w:rPr>
        <w:t>–</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“перекладознавство”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Дисертація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здобуття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ступеня</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кандидата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філологічних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Науковий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керівник</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Кудіна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Олена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Федорівна</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Кандидат</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філологічних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доцент</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професор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кафедри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практики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Інституту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філології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Київського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національного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університету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імені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Тараса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Шевченка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Київ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w:t>
      </w:r>
      <w:r w:rsidRPr="00DB745E">
        <w:rPr>
          <w:rFonts w:ascii="Verdana" w:hAnsi="Verdana"/>
          <w:color w:val="000000"/>
          <w:shd w:val="clear" w:color="auto" w:fill="FFFFFF"/>
        </w:rPr>
        <w:t xml:space="preserve"> 2015</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2</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ЗМІСТ</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ВСТУП……………………………………………………………………</w:t>
      </w:r>
      <w:r w:rsidRPr="00DB745E">
        <w:rPr>
          <w:rFonts w:ascii="Verdana" w:hAnsi="Verdana"/>
          <w:color w:val="000000"/>
          <w:shd w:val="clear" w:color="auto" w:fill="FFFFFF"/>
        </w:rPr>
        <w:t xml:space="preserve"> 5</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РОЗДІЛ</w:t>
      </w:r>
      <w:r w:rsidRPr="00DB745E">
        <w:rPr>
          <w:rFonts w:ascii="Verdana" w:hAnsi="Verdana"/>
          <w:color w:val="000000"/>
          <w:shd w:val="clear" w:color="auto" w:fill="FFFFFF"/>
        </w:rPr>
        <w:t xml:space="preserve"> 1. </w:t>
      </w:r>
      <w:r w:rsidRPr="00DB745E">
        <w:rPr>
          <w:rFonts w:ascii="Verdana" w:hAnsi="Verdana" w:hint="eastAsia"/>
          <w:color w:val="000000"/>
          <w:shd w:val="clear" w:color="auto" w:fill="FFFFFF"/>
        </w:rPr>
        <w:t>КАЗКА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ОБ’ЄКТ</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ЛІНГВІСТИЦІ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ПЕРЕКЛАДОЗНАВСТВІ…………</w:t>
      </w:r>
      <w:r w:rsidRPr="00DB745E">
        <w:rPr>
          <w:rFonts w:ascii="Verdana" w:hAnsi="Verdana"/>
          <w:color w:val="000000"/>
          <w:shd w:val="clear" w:color="auto" w:fill="FFFFFF"/>
        </w:rPr>
        <w:t xml:space="preserve"> 11</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1.1.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циклі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гуманітарних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w:t>
      </w:r>
      <w:r w:rsidRPr="00DB745E">
        <w:rPr>
          <w:rFonts w:ascii="Verdana" w:hAnsi="Verdana"/>
          <w:color w:val="000000"/>
          <w:shd w:val="clear" w:color="auto" w:fill="FFFFFF"/>
        </w:rPr>
        <w:t>.. 11</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1.2. </w:t>
      </w:r>
      <w:r w:rsidRPr="00DB745E">
        <w:rPr>
          <w:rFonts w:ascii="Verdana" w:hAnsi="Verdana" w:hint="eastAsia"/>
          <w:color w:val="000000"/>
          <w:shd w:val="clear" w:color="auto" w:fill="FFFFFF"/>
        </w:rPr>
        <w:t>Жанр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його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основні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характеристики…………………………………………</w:t>
      </w:r>
      <w:r w:rsidRPr="00DB745E">
        <w:rPr>
          <w:rFonts w:ascii="Verdana" w:hAnsi="Verdana"/>
          <w:color w:val="000000"/>
          <w:shd w:val="clear" w:color="auto" w:fill="FFFFFF"/>
        </w:rPr>
        <w:t xml:space="preserve"> 23</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1.2.1. </w:t>
      </w:r>
      <w:r w:rsidRPr="00DB745E">
        <w:rPr>
          <w:rFonts w:ascii="Verdana" w:hAnsi="Verdana" w:hint="eastAsia"/>
          <w:color w:val="000000"/>
          <w:shd w:val="clear" w:color="auto" w:fill="FFFFFF"/>
        </w:rPr>
        <w:t>Історія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розвитку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визначення</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поняття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“казка”…………………………………………</w:t>
      </w:r>
      <w:r w:rsidRPr="00DB745E">
        <w:rPr>
          <w:rFonts w:ascii="Verdana" w:hAnsi="Verdana"/>
          <w:color w:val="000000"/>
          <w:shd w:val="clear" w:color="auto" w:fill="FFFFFF"/>
        </w:rPr>
        <w:t>. 23</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1.2.2. </w:t>
      </w:r>
      <w:r w:rsidRPr="00DB745E">
        <w:rPr>
          <w:rFonts w:ascii="Verdana" w:hAnsi="Verdana" w:hint="eastAsia"/>
          <w:color w:val="000000"/>
          <w:shd w:val="clear" w:color="auto" w:fill="FFFFFF"/>
        </w:rPr>
        <w:t>Основні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риси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порівнянні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народною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казкою………………………………………</w:t>
      </w:r>
      <w:r w:rsidRPr="00DB745E">
        <w:rPr>
          <w:rFonts w:ascii="Verdana" w:hAnsi="Verdana"/>
          <w:color w:val="000000"/>
          <w:shd w:val="clear" w:color="auto" w:fill="FFFFFF"/>
        </w:rPr>
        <w:t>. 30</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1.3. </w:t>
      </w:r>
      <w:r w:rsidRPr="00DB745E">
        <w:rPr>
          <w:rFonts w:ascii="Verdana" w:hAnsi="Verdana" w:hint="eastAsia"/>
          <w:color w:val="000000"/>
          <w:shd w:val="clear" w:color="auto" w:fill="FFFFFF"/>
        </w:rPr>
        <w:t>Методика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перекладознавчому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аспекті……………………………</w:t>
      </w:r>
      <w:r w:rsidRPr="00DB745E">
        <w:rPr>
          <w:rFonts w:ascii="Verdana" w:hAnsi="Verdana"/>
          <w:color w:val="000000"/>
          <w:shd w:val="clear" w:color="auto" w:fill="FFFFFF"/>
        </w:rPr>
        <w:t>.. 42</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Висновки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розділу</w:t>
      </w:r>
      <w:r w:rsidRPr="00DB745E">
        <w:rPr>
          <w:rFonts w:ascii="Verdana" w:hAnsi="Verdana"/>
          <w:color w:val="000000"/>
          <w:shd w:val="clear" w:color="auto" w:fill="FFFFFF"/>
        </w:rPr>
        <w:t xml:space="preserve"> 1</w:t>
      </w:r>
      <w:r w:rsidRPr="00DB745E">
        <w:rPr>
          <w:rFonts w:ascii="Verdana" w:hAnsi="Verdana" w:hint="eastAsia"/>
          <w:color w:val="000000"/>
          <w:shd w:val="clear" w:color="auto" w:fill="FFFFFF"/>
        </w:rPr>
        <w:t>…………………………………</w:t>
      </w:r>
      <w:r w:rsidRPr="00DB745E">
        <w:rPr>
          <w:rFonts w:ascii="Verdana" w:hAnsi="Verdana"/>
          <w:color w:val="000000"/>
          <w:shd w:val="clear" w:color="auto" w:fill="FFFFFF"/>
        </w:rPr>
        <w:t>. 54</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РОЗДІЛ</w:t>
      </w:r>
      <w:r w:rsidRPr="00DB745E">
        <w:rPr>
          <w:rFonts w:ascii="Verdana" w:hAnsi="Verdana"/>
          <w:color w:val="000000"/>
          <w:shd w:val="clear" w:color="auto" w:fill="FFFFFF"/>
        </w:rPr>
        <w:t xml:space="preserve"> 2. </w:t>
      </w:r>
      <w:r w:rsidRPr="00DB745E">
        <w:rPr>
          <w:rFonts w:ascii="Verdana" w:hAnsi="Verdana" w:hint="eastAsia"/>
          <w:color w:val="000000"/>
          <w:shd w:val="clear" w:color="auto" w:fill="FFFFFF"/>
        </w:rPr>
        <w:t>ЛІНГВОПРАГМАТИЧНІ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КОНТЕКСТІ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56</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2.1. </w:t>
      </w:r>
      <w:r w:rsidRPr="00DB745E">
        <w:rPr>
          <w:rFonts w:ascii="Verdana" w:hAnsi="Verdana" w:hint="eastAsia"/>
          <w:color w:val="000000"/>
          <w:shd w:val="clear" w:color="auto" w:fill="FFFFFF"/>
        </w:rPr>
        <w:t>Проблеми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лінгвістичної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прагматики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контексті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перекладознавства………………………………………</w:t>
      </w:r>
      <w:r w:rsidRPr="00DB745E">
        <w:rPr>
          <w:rFonts w:ascii="Verdana" w:hAnsi="Verdana"/>
          <w:color w:val="000000"/>
          <w:shd w:val="clear" w:color="auto" w:fill="FFFFFF"/>
        </w:rPr>
        <w:t xml:space="preserve"> 56</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2.1.1. </w:t>
      </w:r>
      <w:r w:rsidRPr="00DB745E">
        <w:rPr>
          <w:rFonts w:ascii="Verdana" w:hAnsi="Verdana" w:hint="eastAsia"/>
          <w:color w:val="000000"/>
          <w:shd w:val="clear" w:color="auto" w:fill="FFFFFF"/>
        </w:rPr>
        <w:t>Визначення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поняття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“лінгвістична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прагматика”</w:t>
      </w:r>
      <w:r w:rsidRPr="00DB745E">
        <w:rPr>
          <w:rFonts w:ascii="Verdana" w:hAnsi="Verdana"/>
          <w:color w:val="000000"/>
          <w:shd w:val="clear" w:color="auto" w:fill="FFFFFF"/>
        </w:rPr>
        <w:t>.. 56</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2.1.2. </w:t>
      </w:r>
      <w:r w:rsidRPr="00DB745E">
        <w:rPr>
          <w:rFonts w:ascii="Verdana" w:hAnsi="Verdana" w:hint="eastAsia"/>
          <w:color w:val="000000"/>
          <w:shd w:val="clear" w:color="auto" w:fill="FFFFFF"/>
        </w:rPr>
        <w:t>Прагматичні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відносини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w:t>
      </w:r>
      <w:r w:rsidRPr="00DB745E">
        <w:rPr>
          <w:rFonts w:ascii="Verdana" w:hAnsi="Verdana"/>
          <w:color w:val="000000"/>
          <w:shd w:val="clear" w:color="auto" w:fill="FFFFFF"/>
        </w:rPr>
        <w:t>. 59</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2.1.2.1. </w:t>
      </w:r>
      <w:r w:rsidRPr="00DB745E">
        <w:rPr>
          <w:rFonts w:ascii="Verdana" w:hAnsi="Verdana" w:hint="eastAsia"/>
          <w:color w:val="000000"/>
          <w:shd w:val="clear" w:color="auto" w:fill="FFFFFF"/>
        </w:rPr>
        <w:t>Прагматика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59</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2.1.2.2. </w:t>
      </w:r>
      <w:r w:rsidRPr="00DB745E">
        <w:rPr>
          <w:rFonts w:ascii="Verdana" w:hAnsi="Verdana" w:hint="eastAsia"/>
          <w:color w:val="000000"/>
          <w:shd w:val="clear" w:color="auto" w:fill="FFFFFF"/>
        </w:rPr>
        <w:t>Прагматика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автора………………………………</w:t>
      </w:r>
      <w:r w:rsidRPr="00DB745E">
        <w:rPr>
          <w:rFonts w:ascii="Verdana" w:hAnsi="Verdana"/>
          <w:color w:val="000000"/>
          <w:shd w:val="clear" w:color="auto" w:fill="FFFFFF"/>
        </w:rPr>
        <w:t xml:space="preserve"> 63</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2.1.2.3. </w:t>
      </w:r>
      <w:r w:rsidRPr="00DB745E">
        <w:rPr>
          <w:rFonts w:ascii="Verdana" w:hAnsi="Verdana" w:hint="eastAsia"/>
          <w:color w:val="000000"/>
          <w:shd w:val="clear" w:color="auto" w:fill="FFFFFF"/>
        </w:rPr>
        <w:t>Прагматика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Прагматична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адаптація</w:t>
      </w:r>
      <w:r w:rsidRPr="00DB745E">
        <w:rPr>
          <w:rFonts w:ascii="Verdana" w:hAnsi="Verdana"/>
          <w:color w:val="000000"/>
          <w:shd w:val="clear" w:color="auto" w:fill="FFFFFF"/>
        </w:rPr>
        <w:t xml:space="preserve"> 65</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2.2.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прагматичних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відносин</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романтичної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 70</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2.2.1. </w:t>
      </w:r>
      <w:r w:rsidRPr="00DB745E">
        <w:rPr>
          <w:rFonts w:ascii="Verdana" w:hAnsi="Verdana" w:hint="eastAsia"/>
          <w:color w:val="000000"/>
          <w:shd w:val="clear" w:color="auto" w:fill="FFFFFF"/>
        </w:rPr>
        <w:t>Особливості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заголовків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Е</w:t>
      </w:r>
      <w:r w:rsidRPr="00DB745E">
        <w:rPr>
          <w:rFonts w:ascii="Verdana" w:hAnsi="Verdana"/>
          <w:color w:val="000000"/>
          <w:shd w:val="clear" w:color="auto" w:fill="FFFFFF"/>
        </w:rPr>
        <w:t>.</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Гофмана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70</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3</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2.2.2.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структурно</w:t>
      </w:r>
      <w:r w:rsidRPr="00DB745E">
        <w:rPr>
          <w:rFonts w:ascii="Verdana" w:hAnsi="Verdana"/>
          <w:color w:val="000000"/>
          <w:shd w:val="clear" w:color="auto" w:fill="FFFFFF"/>
        </w:rPr>
        <w:t>-</w:t>
      </w:r>
      <w:r w:rsidRPr="00DB745E">
        <w:rPr>
          <w:rFonts w:ascii="Verdana" w:hAnsi="Verdana" w:hint="eastAsia"/>
          <w:color w:val="000000"/>
          <w:shd w:val="clear" w:color="auto" w:fill="FFFFFF"/>
        </w:rPr>
        <w:t>композиційної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побудови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w:t>
      </w:r>
      <w:r w:rsidRPr="00DB745E">
        <w:rPr>
          <w:rFonts w:ascii="Verdana" w:hAnsi="Verdana"/>
          <w:color w:val="000000"/>
          <w:shd w:val="clear" w:color="auto" w:fill="FFFFFF"/>
        </w:rPr>
        <w:t>.</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Гофмана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87</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2.2.2.1. </w:t>
      </w:r>
      <w:r w:rsidRPr="00DB745E">
        <w:rPr>
          <w:rFonts w:ascii="Verdana" w:hAnsi="Verdana" w:hint="eastAsia"/>
          <w:color w:val="000000"/>
          <w:shd w:val="clear" w:color="auto" w:fill="FFFFFF"/>
        </w:rPr>
        <w:t>Традиційні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формули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казкового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89</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2.2.2.2. </w:t>
      </w:r>
      <w:r w:rsidRPr="00DB745E">
        <w:rPr>
          <w:rFonts w:ascii="Verdana" w:hAnsi="Verdana" w:hint="eastAsia"/>
          <w:color w:val="000000"/>
          <w:shd w:val="clear" w:color="auto" w:fill="FFFFFF"/>
        </w:rPr>
        <w:t>Авторські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звертання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коментарі……………</w:t>
      </w:r>
      <w:r w:rsidRPr="00DB745E">
        <w:rPr>
          <w:rFonts w:ascii="Verdana" w:hAnsi="Verdana"/>
          <w:color w:val="000000"/>
          <w:shd w:val="clear" w:color="auto" w:fill="FFFFFF"/>
        </w:rPr>
        <w:t>.. 92</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2.2.2.3. </w:t>
      </w:r>
      <w:r w:rsidRPr="00DB745E">
        <w:rPr>
          <w:rFonts w:ascii="Verdana" w:hAnsi="Verdana" w:hint="eastAsia"/>
          <w:color w:val="000000"/>
          <w:shd w:val="clear" w:color="auto" w:fill="FFFFFF"/>
        </w:rPr>
        <w:t>Віршований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w:t>
      </w:r>
      <w:r w:rsidRPr="00DB745E">
        <w:rPr>
          <w:rFonts w:ascii="Verdana" w:hAnsi="Verdana"/>
          <w:color w:val="000000"/>
          <w:shd w:val="clear" w:color="auto" w:fill="FFFFFF"/>
        </w:rPr>
        <w:t>. 99</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Висновки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розділу</w:t>
      </w:r>
      <w:r w:rsidRPr="00DB745E">
        <w:rPr>
          <w:rFonts w:ascii="Verdana" w:hAnsi="Verdana"/>
          <w:color w:val="000000"/>
          <w:shd w:val="clear" w:color="auto" w:fill="FFFFFF"/>
        </w:rPr>
        <w:t xml:space="preserve"> 2</w:t>
      </w:r>
      <w:r w:rsidRPr="00DB745E">
        <w:rPr>
          <w:rFonts w:ascii="Verdana" w:hAnsi="Verdana" w:hint="eastAsia"/>
          <w:color w:val="000000"/>
          <w:shd w:val="clear" w:color="auto" w:fill="FFFFFF"/>
        </w:rPr>
        <w:t>…………………………………</w:t>
      </w:r>
      <w:r w:rsidRPr="00DB745E">
        <w:rPr>
          <w:rFonts w:ascii="Verdana" w:hAnsi="Verdana"/>
          <w:color w:val="000000"/>
          <w:shd w:val="clear" w:color="auto" w:fill="FFFFFF"/>
        </w:rPr>
        <w:t>. 111</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РОЗДІЛ</w:t>
      </w:r>
      <w:r w:rsidRPr="00DB745E">
        <w:rPr>
          <w:rFonts w:ascii="Verdana" w:hAnsi="Verdana"/>
          <w:color w:val="000000"/>
          <w:shd w:val="clear" w:color="auto" w:fill="FFFFFF"/>
        </w:rPr>
        <w:t xml:space="preserve"> 3. </w:t>
      </w:r>
      <w:r w:rsidRPr="00DB745E">
        <w:rPr>
          <w:rFonts w:ascii="Verdana" w:hAnsi="Verdana" w:hint="eastAsia"/>
          <w:color w:val="000000"/>
          <w:shd w:val="clear" w:color="auto" w:fill="FFFFFF"/>
        </w:rPr>
        <w:t>ЛІНГВОКУЛЬТУРОЛОГІЧНІ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КОНТЕКСТІ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115</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3.1. </w:t>
      </w:r>
      <w:r w:rsidRPr="00DB745E">
        <w:rPr>
          <w:rFonts w:ascii="Verdana" w:hAnsi="Verdana" w:hint="eastAsia"/>
          <w:color w:val="000000"/>
          <w:shd w:val="clear" w:color="auto" w:fill="FFFFFF"/>
        </w:rPr>
        <w:t>Проблеми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лінгвістичної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культурології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контексті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перекладознавства</w:t>
      </w:r>
      <w:r w:rsidRPr="00DB745E">
        <w:rPr>
          <w:rFonts w:ascii="Verdana" w:hAnsi="Verdana"/>
          <w:color w:val="000000"/>
          <w:shd w:val="clear" w:color="auto" w:fill="FFFFFF"/>
        </w:rPr>
        <w:t xml:space="preserve"> 115</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3.1.1. </w:t>
      </w:r>
      <w:r w:rsidRPr="00DB745E">
        <w:rPr>
          <w:rFonts w:ascii="Verdana" w:hAnsi="Verdana" w:hint="eastAsia"/>
          <w:color w:val="000000"/>
          <w:shd w:val="clear" w:color="auto" w:fill="FFFFFF"/>
        </w:rPr>
        <w:t>Визначення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поняття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“лінгвістична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культурологія”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Одиниці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лінгвокультурології…………</w:t>
      </w:r>
      <w:r w:rsidRPr="00DB745E">
        <w:rPr>
          <w:rFonts w:ascii="Verdana" w:hAnsi="Verdana"/>
          <w:color w:val="000000"/>
          <w:shd w:val="clear" w:color="auto" w:fill="FFFFFF"/>
        </w:rPr>
        <w:t xml:space="preserve"> 115</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3.1.2. </w:t>
      </w:r>
      <w:r w:rsidRPr="00DB745E">
        <w:rPr>
          <w:rFonts w:ascii="Verdana" w:hAnsi="Verdana" w:hint="eastAsia"/>
          <w:color w:val="000000"/>
          <w:shd w:val="clear" w:color="auto" w:fill="FFFFFF"/>
        </w:rPr>
        <w:t>Особливості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елементів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художнього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лінгвокультурним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компонентом</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Лінгвокультурна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адаптація……………………………</w:t>
      </w:r>
      <w:r w:rsidRPr="00DB745E">
        <w:rPr>
          <w:rFonts w:ascii="Verdana" w:hAnsi="Verdana"/>
          <w:color w:val="000000"/>
          <w:shd w:val="clear" w:color="auto" w:fill="FFFFFF"/>
        </w:rPr>
        <w:t>.. 121</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3.2. </w:t>
      </w:r>
      <w:r w:rsidRPr="00DB745E">
        <w:rPr>
          <w:rFonts w:ascii="Verdana" w:hAnsi="Verdana" w:hint="eastAsia"/>
          <w:color w:val="000000"/>
          <w:shd w:val="clear" w:color="auto" w:fill="FFFFFF"/>
        </w:rPr>
        <w:t>Ресурси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передачі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лінгвокультурологічних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особливостей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українською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r w:rsidRPr="00DB745E">
        <w:rPr>
          <w:rFonts w:ascii="Verdana" w:hAnsi="Verdana"/>
          <w:color w:val="000000"/>
          <w:shd w:val="clear" w:color="auto" w:fill="FFFFFF"/>
        </w:rPr>
        <w:t>.. 128</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3.2.1. </w:t>
      </w:r>
      <w:r w:rsidRPr="00DB745E">
        <w:rPr>
          <w:rFonts w:ascii="Verdana" w:hAnsi="Verdana" w:hint="eastAsia"/>
          <w:color w:val="000000"/>
          <w:shd w:val="clear" w:color="auto" w:fill="FFFFFF"/>
        </w:rPr>
        <w:t>Ономастичний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простір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романтичної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його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3.2,1.1. </w:t>
      </w:r>
      <w:r w:rsidRPr="00DB745E">
        <w:rPr>
          <w:rFonts w:ascii="Verdana" w:hAnsi="Verdana" w:hint="eastAsia"/>
          <w:color w:val="000000"/>
          <w:shd w:val="clear" w:color="auto" w:fill="FFFFFF"/>
        </w:rPr>
        <w:t>Антропоніми……………………………………</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3.2.1.2. </w:t>
      </w:r>
      <w:r w:rsidRPr="00DB745E">
        <w:rPr>
          <w:rFonts w:ascii="Verdana" w:hAnsi="Verdana" w:hint="eastAsia"/>
          <w:color w:val="000000"/>
          <w:shd w:val="clear" w:color="auto" w:fill="FFFFFF"/>
        </w:rPr>
        <w:t>Топоніми……………………………………</w:t>
      </w:r>
      <w:r w:rsidRPr="00DB745E">
        <w:rPr>
          <w:rFonts w:ascii="Verdana" w:hAnsi="Verdana"/>
          <w:color w:val="000000"/>
          <w:shd w:val="clear" w:color="auto" w:fill="FFFFFF"/>
        </w:rPr>
        <w:t>..</w:t>
      </w:r>
      <w:r w:rsidRPr="00DB745E">
        <w:rPr>
          <w:rFonts w:ascii="Verdana" w:hAnsi="Verdana" w:hint="eastAsi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3.2.1.3. </w:t>
      </w:r>
      <w:r w:rsidRPr="00DB745E">
        <w:rPr>
          <w:rFonts w:ascii="Verdana" w:hAnsi="Verdana" w:hint="eastAsia"/>
          <w:color w:val="000000"/>
          <w:shd w:val="clear" w:color="auto" w:fill="FFFFFF"/>
        </w:rPr>
        <w:t>Зооніми……………………………………</w:t>
      </w:r>
      <w:r w:rsidRPr="00DB745E">
        <w:rPr>
          <w:rFonts w:ascii="Verdana" w:hAnsi="Verdana"/>
          <w:color w:val="000000"/>
          <w:shd w:val="clear" w:color="auto" w:fill="FFFFFF"/>
        </w:rPr>
        <w:t>..</w:t>
      </w:r>
      <w:r w:rsidRPr="00DB745E">
        <w:rPr>
          <w:rFonts w:ascii="Verdana" w:hAnsi="Verdana" w:hint="eastAsi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3.2.1.4. </w:t>
      </w:r>
      <w:r w:rsidRPr="00DB745E">
        <w:rPr>
          <w:rFonts w:ascii="Verdana" w:hAnsi="Verdana" w:hint="eastAsia"/>
          <w:color w:val="000000"/>
          <w:shd w:val="clear" w:color="auto" w:fill="FFFFFF"/>
        </w:rPr>
        <w:t>Інша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онімна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лексика……………………………</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128</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133</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144</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149</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151</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3.2.2.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побутових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реалій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основного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виразника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культурно</w:t>
      </w:r>
      <w:r w:rsidRPr="00DB745E">
        <w:rPr>
          <w:rFonts w:ascii="Verdana" w:hAnsi="Verdana"/>
          <w:color w:val="000000"/>
          <w:shd w:val="clear" w:color="auto" w:fill="FFFFFF"/>
        </w:rPr>
        <w:t>-</w:t>
      </w:r>
      <w:r w:rsidRPr="00DB745E">
        <w:rPr>
          <w:rFonts w:ascii="Verdana" w:hAnsi="Verdana" w:hint="eastAsia"/>
          <w:color w:val="000000"/>
          <w:shd w:val="clear" w:color="auto" w:fill="FFFFFF"/>
        </w:rPr>
        <w:t>маркованої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інформації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4</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 153</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3.2.3. </w:t>
      </w:r>
      <w:r w:rsidRPr="00DB745E">
        <w:rPr>
          <w:rFonts w:ascii="Verdana" w:hAnsi="Verdana" w:hint="eastAsia"/>
          <w:color w:val="000000"/>
          <w:shd w:val="clear" w:color="auto" w:fill="FFFFFF"/>
        </w:rPr>
        <w:t>Прийоми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фразеологізмів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w:t>
      </w:r>
      <w:r w:rsidRPr="00DB745E">
        <w:rPr>
          <w:rFonts w:ascii="Verdana" w:hAnsi="Verdana"/>
          <w:color w:val="000000"/>
          <w:shd w:val="clear" w:color="auto" w:fill="FFFFFF"/>
        </w:rPr>
        <w:t>.</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Гофмана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r w:rsidRPr="00DB745E">
        <w:rPr>
          <w:rFonts w:ascii="Verdana" w:hAnsi="Verdana"/>
          <w:color w:val="000000"/>
          <w:shd w:val="clear" w:color="auto" w:fill="FFFFFF"/>
        </w:rPr>
        <w:t xml:space="preserve"> 165</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Висновки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розділу</w:t>
      </w:r>
      <w:r w:rsidRPr="00DB745E">
        <w:rPr>
          <w:rFonts w:ascii="Verdana" w:hAnsi="Verdana"/>
          <w:color w:val="000000"/>
          <w:shd w:val="clear" w:color="auto" w:fill="FFFFFF"/>
        </w:rPr>
        <w:t xml:space="preserve"> 3</w:t>
      </w:r>
      <w:r w:rsidRPr="00DB745E">
        <w:rPr>
          <w:rFonts w:ascii="Verdana" w:hAnsi="Verdana" w:hint="eastAsia"/>
          <w:color w:val="000000"/>
          <w:shd w:val="clear" w:color="auto" w:fill="FFFFFF"/>
        </w:rPr>
        <w:t>…………………………………</w:t>
      </w:r>
      <w:r w:rsidRPr="00DB745E">
        <w:rPr>
          <w:rFonts w:ascii="Verdana" w:hAnsi="Verdana"/>
          <w:color w:val="000000"/>
          <w:shd w:val="clear" w:color="auto" w:fill="FFFFFF"/>
        </w:rPr>
        <w:t>.. 175</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ЗАГАЛЬНІ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ВИСНОВКИ………………………………………………</w:t>
      </w:r>
      <w:r w:rsidRPr="00DB745E">
        <w:rPr>
          <w:rFonts w:ascii="Verdana" w:hAnsi="Verdana"/>
          <w:color w:val="000000"/>
          <w:shd w:val="clear" w:color="auto" w:fill="FFFFFF"/>
        </w:rPr>
        <w:t>.. 178</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СПИСОК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ВИКОРИСТАНИХ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ДЖЕРЕЛ………………………………</w:t>
      </w:r>
      <w:r w:rsidRPr="00DB745E">
        <w:rPr>
          <w:rFonts w:ascii="Verdana" w:hAnsi="Verdana"/>
          <w:color w:val="000000"/>
          <w:shd w:val="clear" w:color="auto" w:fill="FFFFFF"/>
        </w:rPr>
        <w:t xml:space="preserve"> 184</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Додаток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“Оніми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аналізованих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україномовний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w:t>
      </w:r>
      <w:r w:rsidRPr="00DB745E">
        <w:rPr>
          <w:rFonts w:ascii="Verdana" w:hAnsi="Verdana"/>
          <w:color w:val="000000"/>
          <w:shd w:val="clear" w:color="auto" w:fill="FFFFFF"/>
        </w:rPr>
        <w:t>. 207</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5</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ВСТУП</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Дисертаційне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присвячене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лінгвопрагматичному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лінгвокультурологічному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аспектам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особливостей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циклі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гуманітарних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все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більш</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актуальними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стають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проблеми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дитячої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особливостей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місця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системі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освіти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культурі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загалом</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Такий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був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раніше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залишається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дотепер</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об’єктом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багатьох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літературознавства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мовознавства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етнології</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культурології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психології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перекладознавства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тощо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Зокрема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фольклорна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казка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досліджувалася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такими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науковцями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w:t>
      </w:r>
      <w:r w:rsidRPr="00DB745E">
        <w:rPr>
          <w:rFonts w:ascii="Verdana" w:hAnsi="Verdana" w:hint="eastAsia"/>
          <w:color w:val="000000"/>
          <w:shd w:val="clear" w:color="auto" w:fill="FFFFFF"/>
        </w:rPr>
        <w:t>П</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Анікіним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Бахтіним</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О</w:t>
      </w:r>
      <w:r w:rsidRPr="00DB745E">
        <w:rPr>
          <w:rFonts w:ascii="Verdana" w:hAnsi="Verdana"/>
          <w:color w:val="000000"/>
          <w:shd w:val="clear" w:color="auto" w:fill="FFFFFF"/>
        </w:rPr>
        <w:t>.</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Гронською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w:t>
      </w:r>
      <w:r w:rsidRPr="00DB745E">
        <w:rPr>
          <w:rFonts w:ascii="Verdana" w:hAnsi="Verdana"/>
          <w:color w:val="000000"/>
          <w:shd w:val="clear" w:color="auto" w:fill="FFFFFF"/>
        </w:rPr>
        <w:t>.</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Давиденко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w:t>
      </w:r>
      <w:r w:rsidRPr="00DB745E">
        <w:rPr>
          <w:rFonts w:ascii="Verdana" w:hAnsi="Verdana"/>
          <w:color w:val="000000"/>
          <w:shd w:val="clear" w:color="auto" w:fill="FFFFFF"/>
        </w:rPr>
        <w:t>.</w:t>
      </w:r>
      <w:r w:rsidRPr="00DB745E">
        <w:rPr>
          <w:rFonts w:ascii="Verdana" w:hAnsi="Verdana" w:hint="eastAsia"/>
          <w:color w:val="000000"/>
          <w:shd w:val="clear" w:color="auto" w:fill="FFFFFF"/>
        </w:rPr>
        <w:t>Ф</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Дунаєвською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w:t>
      </w:r>
      <w:r w:rsidRPr="00DB745E">
        <w:rPr>
          <w:rFonts w:ascii="Verdana" w:hAnsi="Verdana"/>
          <w:color w:val="000000"/>
          <w:shd w:val="clear" w:color="auto" w:fill="FFFFFF"/>
        </w:rPr>
        <w:t>.</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Капіца</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w:t>
      </w:r>
      <w:r w:rsidRPr="00DB745E">
        <w:rPr>
          <w:rFonts w:ascii="Verdana" w:hAnsi="Verdana"/>
          <w:color w:val="000000"/>
          <w:shd w:val="clear" w:color="auto" w:fill="FFFFFF"/>
        </w:rPr>
        <w:t>.</w:t>
      </w:r>
      <w:r w:rsidRPr="00DB745E">
        <w:rPr>
          <w:rFonts w:ascii="Verdana" w:hAnsi="Verdana" w:hint="eastAsia"/>
          <w:color w:val="000000"/>
          <w:shd w:val="clear" w:color="auto" w:fill="FFFFFF"/>
        </w:rPr>
        <w:t>Д</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Карпенко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Ковтун</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w:t>
      </w:r>
      <w:r w:rsidRPr="00DB745E">
        <w:rPr>
          <w:rFonts w:ascii="Verdana" w:hAnsi="Verdana"/>
          <w:color w:val="000000"/>
          <w:shd w:val="clear" w:color="auto" w:fill="FFFFFF"/>
        </w:rPr>
        <w:t>.</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Кушиною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w:t>
      </w:r>
      <w:r w:rsidRPr="00DB745E">
        <w:rPr>
          <w:rFonts w:ascii="Verdana" w:hAnsi="Verdana"/>
          <w:color w:val="000000"/>
          <w:shd w:val="clear" w:color="auto" w:fill="FFFFFF"/>
        </w:rPr>
        <w:t>.</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Мастило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Новиковим</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І</w:t>
      </w:r>
      <w:r w:rsidRPr="00DB745E">
        <w:rPr>
          <w:rFonts w:ascii="Verdana" w:hAnsi="Verdana"/>
          <w:color w:val="000000"/>
          <w:shd w:val="clear" w:color="auto" w:fill="FFFFFF"/>
        </w:rPr>
        <w:t>.</w:t>
      </w:r>
      <w:r w:rsidRPr="00DB745E">
        <w:rPr>
          <w:rFonts w:ascii="Verdana" w:hAnsi="Verdana" w:hint="eastAsia"/>
          <w:color w:val="000000"/>
          <w:shd w:val="clear" w:color="auto" w:fill="FFFFFF"/>
        </w:rPr>
        <w:t>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Франком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w:t>
      </w:r>
      <w:r w:rsidRPr="00DB745E">
        <w:rPr>
          <w:rFonts w:ascii="Verdana" w:hAnsi="Verdana" w:hint="eastAsia"/>
          <w:color w:val="000000"/>
          <w:shd w:val="clear" w:color="auto" w:fill="FFFFFF"/>
        </w:rPr>
        <w:t>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Проппом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займалися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w:t>
      </w:r>
      <w:r w:rsidRPr="00DB745E">
        <w:rPr>
          <w:rFonts w:ascii="Verdana" w:hAnsi="Verdana"/>
          <w:color w:val="000000"/>
          <w:shd w:val="clear" w:color="auto" w:fill="FFFFFF"/>
        </w:rPr>
        <w:t>.</w:t>
      </w:r>
      <w:r w:rsidRPr="00DB745E">
        <w:rPr>
          <w:rFonts w:ascii="Verdana" w:hAnsi="Verdana" w:hint="eastAsia"/>
          <w:color w:val="000000"/>
          <w:shd w:val="clear" w:color="auto" w:fill="FFFFFF"/>
        </w:rPr>
        <w:t>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Брауде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w:t>
      </w:r>
      <w:r w:rsidRPr="00DB745E">
        <w:rPr>
          <w:rFonts w:ascii="Verdana" w:hAnsi="Verdana" w:hint="eastAsia"/>
          <w:color w:val="000000"/>
          <w:shd w:val="clear" w:color="auto" w:fill="FFFFFF"/>
        </w:rPr>
        <w:t>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Бахтіна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Є</w:t>
      </w:r>
      <w:r w:rsidRPr="00DB745E">
        <w:rPr>
          <w:rFonts w:ascii="Verdana" w:hAnsi="Verdana"/>
          <w:color w:val="000000"/>
          <w:shd w:val="clear" w:color="auto" w:fill="FFFFFF"/>
        </w:rPr>
        <w:t>.</w:t>
      </w:r>
      <w:r w:rsidRPr="00DB745E">
        <w:rPr>
          <w:rFonts w:ascii="Verdana" w:hAnsi="Verdana" w:hint="eastAsia"/>
          <w:color w:val="000000"/>
          <w:shd w:val="clear" w:color="auto" w:fill="FFFFFF"/>
        </w:rPr>
        <w:t>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Ільїнова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w:t>
      </w:r>
      <w:r w:rsidRPr="00DB745E">
        <w:rPr>
          <w:rFonts w:ascii="Verdana" w:hAnsi="Verdana" w:hint="eastAsia"/>
          <w:color w:val="000000"/>
          <w:shd w:val="clear" w:color="auto" w:fill="FFFFFF"/>
        </w:rPr>
        <w:t>Н</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Липовецький</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w:t>
      </w:r>
      <w:r w:rsidRPr="00DB745E">
        <w:rPr>
          <w:rFonts w:ascii="Verdana" w:hAnsi="Verdana"/>
          <w:color w:val="000000"/>
          <w:shd w:val="clear" w:color="auto" w:fill="FFFFFF"/>
        </w:rPr>
        <w:t>.</w:t>
      </w:r>
      <w:r w:rsidRPr="00DB745E">
        <w:rPr>
          <w:rFonts w:ascii="Verdana" w:hAnsi="Verdana" w:hint="eastAsia"/>
          <w:color w:val="000000"/>
          <w:shd w:val="clear" w:color="auto" w:fill="FFFFFF"/>
        </w:rPr>
        <w:t>С</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Ліхачов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w:t>
      </w:r>
      <w:r w:rsidRPr="00DB745E">
        <w:rPr>
          <w:rFonts w:ascii="Verdana" w:hAnsi="Verdana" w:hint="eastAsia"/>
          <w:color w:val="000000"/>
          <w:shd w:val="clear" w:color="auto" w:fill="FFFFFF"/>
        </w:rPr>
        <w:t>П</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Лупанова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w:t>
      </w:r>
      <w:r w:rsidRPr="00DB745E">
        <w:rPr>
          <w:rFonts w:ascii="Verdana" w:hAnsi="Verdana"/>
          <w:color w:val="000000"/>
          <w:shd w:val="clear" w:color="auto" w:fill="FFFFFF"/>
        </w:rPr>
        <w:t>.</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Овчиннікова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Фольклорні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традиції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беруть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свій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початок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глибини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віків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основою</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особливого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художньої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аналізуємо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роботі</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Слід</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зауважити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спостерігається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теоретична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неопрацьованість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зокрема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літературознавстві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практично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відсутнє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чітке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формулювання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визначення</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авторської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Авторську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можна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вважати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своєрідним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синтезом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ідейного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проблемного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аспекту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обумовлений</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авторським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задумом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всієї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системи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художньо</w:t>
      </w:r>
      <w:r w:rsidRPr="00DB745E">
        <w:rPr>
          <w:rFonts w:ascii="Verdana" w:hAnsi="Verdana"/>
          <w:color w:val="000000"/>
          <w:shd w:val="clear" w:color="auto" w:fill="FFFFFF"/>
        </w:rPr>
        <w:t>-</w:t>
      </w:r>
      <w:r w:rsidRPr="00DB745E">
        <w:rPr>
          <w:rFonts w:ascii="Verdana" w:hAnsi="Verdana" w:hint="eastAsia"/>
          <w:color w:val="000000"/>
          <w:shd w:val="clear" w:color="auto" w:fill="FFFFFF"/>
        </w:rPr>
        <w:t>виразних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засобів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визначаються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певними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закономірностями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загальним</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розвитком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змістових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форм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чином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довгі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точаться</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дискусії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навколо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приналежності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певного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вікової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категорії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читачів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вона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призначена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співставлення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фольклорною</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спадщиною</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6</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Актуальність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зумовлена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посиленням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уваги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науковців</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w:t>
      </w:r>
      <w:r w:rsidRPr="00DB745E">
        <w:rPr>
          <w:rFonts w:ascii="Verdana" w:hAnsi="Verdana" w:hint="eastAsia"/>
          <w:color w:val="000000"/>
          <w:shd w:val="clear" w:color="auto" w:fill="FFFFFF"/>
        </w:rPr>
        <w:t>теоретиків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культурологів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літературознавців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філологів</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лінгвістів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вивчення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художніх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позиції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взаємодії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відокремленості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культур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типом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безперечно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увібрав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себе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глибинні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вікові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надбання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народів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представляє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разом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національну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своєрідність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окремого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етносу</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Актуальність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визначається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також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недостатньою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розробкою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проблем</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загалом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відсутністю</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досліджень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матеріалі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перекладознавчому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аспекті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зокрема</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Об’єктом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епохи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Романтизму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саме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w:t>
      </w:r>
      <w:r w:rsidRPr="00DB745E">
        <w:rPr>
          <w:rFonts w:ascii="Verdana" w:hAnsi="Verdana"/>
          <w:color w:val="000000"/>
          <w:shd w:val="clear" w:color="auto" w:fill="FFFFFF"/>
        </w:rPr>
        <w:t>.</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Гофмана</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Предметом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способи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лінгвопрагматичних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лінгвокультурологічних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особливостей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Новизна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визначається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вибором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матеріалу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раніше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піддавалися</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детальному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аналізу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перекладознавчому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аспекті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полягає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комплексному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дослідженні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зазначених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вище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особливостей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способів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Відповідно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обраного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напрямку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полягає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виявленні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описі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вивченні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лінгвопрагматичних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лінгвокультурологічних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особливостей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аналізі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Реалізація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цієї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передбачає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вирішення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ряду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завдань</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1. </w:t>
      </w:r>
      <w:r w:rsidRPr="00DB745E">
        <w:rPr>
          <w:rFonts w:ascii="Verdana" w:hAnsi="Verdana" w:hint="eastAsia"/>
          <w:color w:val="000000"/>
          <w:shd w:val="clear" w:color="auto" w:fill="FFFFFF"/>
        </w:rPr>
        <w:t>Розглянути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гносеологічні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аспекти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циклі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гуманітарних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наук</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 </w:t>
      </w:r>
      <w:r w:rsidRPr="00DB745E">
        <w:rPr>
          <w:rFonts w:ascii="Verdana" w:hAnsi="Verdana" w:hint="eastAsia"/>
          <w:color w:val="000000"/>
          <w:shd w:val="clear" w:color="auto" w:fill="FFFFFF"/>
        </w:rPr>
        <w:t>Дати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визначення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поняття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казка”</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 </w:t>
      </w:r>
      <w:r w:rsidRPr="00DB745E">
        <w:rPr>
          <w:rFonts w:ascii="Verdana" w:hAnsi="Verdana" w:hint="eastAsia"/>
          <w:color w:val="000000"/>
          <w:shd w:val="clear" w:color="auto" w:fill="FFFFFF"/>
        </w:rPr>
        <w:t>Визначити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основні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риси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порівнянні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народною</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7</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4. </w:t>
      </w:r>
      <w:r w:rsidRPr="00DB745E">
        <w:rPr>
          <w:rFonts w:ascii="Verdana" w:hAnsi="Verdana" w:hint="eastAsia"/>
          <w:color w:val="000000"/>
          <w:shd w:val="clear" w:color="auto" w:fill="FFFFFF"/>
        </w:rPr>
        <w:t>Визначити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методологічні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основи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перекладознавчого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5. </w:t>
      </w:r>
      <w:r w:rsidRPr="00DB745E">
        <w:rPr>
          <w:rFonts w:ascii="Verdana" w:hAnsi="Verdana" w:hint="eastAsia"/>
          <w:color w:val="000000"/>
          <w:shd w:val="clear" w:color="auto" w:fill="FFFFFF"/>
        </w:rPr>
        <w:t>Встановити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лінгвопрагматичні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способи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збереження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перекладах</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6. </w:t>
      </w:r>
      <w:r w:rsidRPr="00DB745E">
        <w:rPr>
          <w:rFonts w:ascii="Verdana" w:hAnsi="Verdana" w:hint="eastAsia"/>
          <w:color w:val="000000"/>
          <w:shd w:val="clear" w:color="auto" w:fill="FFFFFF"/>
        </w:rPr>
        <w:t>Дослідити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структурно</w:t>
      </w:r>
      <w:r w:rsidRPr="00DB745E">
        <w:rPr>
          <w:rFonts w:ascii="Verdana" w:hAnsi="Verdana"/>
          <w:color w:val="000000"/>
          <w:shd w:val="clear" w:color="auto" w:fill="FFFFFF"/>
        </w:rPr>
        <w:t>-</w:t>
      </w:r>
      <w:r w:rsidRPr="00DB745E">
        <w:rPr>
          <w:rFonts w:ascii="Verdana" w:hAnsi="Verdana" w:hint="eastAsia"/>
          <w:color w:val="000000"/>
          <w:shd w:val="clear" w:color="auto" w:fill="FFFFFF"/>
        </w:rPr>
        <w:t>композиційні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риси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ресурси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7. </w:t>
      </w:r>
      <w:r w:rsidRPr="00DB745E">
        <w:rPr>
          <w:rFonts w:ascii="Verdana" w:hAnsi="Verdana" w:hint="eastAsia"/>
          <w:color w:val="000000"/>
          <w:shd w:val="clear" w:color="auto" w:fill="FFFFFF"/>
        </w:rPr>
        <w:t>Виокремити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лексико</w:t>
      </w:r>
      <w:r w:rsidRPr="00DB745E">
        <w:rPr>
          <w:rFonts w:ascii="Verdana" w:hAnsi="Verdana"/>
          <w:color w:val="000000"/>
          <w:shd w:val="clear" w:color="auto" w:fill="FFFFFF"/>
        </w:rPr>
        <w:t>-</w:t>
      </w:r>
      <w:r w:rsidRPr="00DB745E">
        <w:rPr>
          <w:rFonts w:ascii="Verdana" w:hAnsi="Verdana" w:hint="eastAsia"/>
          <w:color w:val="000000"/>
          <w:shd w:val="clear" w:color="auto" w:fill="FFFFFF"/>
        </w:rPr>
        <w:t>семантичні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розглянути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8. </w:t>
      </w:r>
      <w:r w:rsidRPr="00DB745E">
        <w:rPr>
          <w:rFonts w:ascii="Verdana" w:hAnsi="Verdana" w:hint="eastAsia"/>
          <w:color w:val="000000"/>
          <w:shd w:val="clear" w:color="auto" w:fill="FFFFFF"/>
        </w:rPr>
        <w:t>Розглянути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ономастичний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простір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контексті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9. </w:t>
      </w:r>
      <w:r w:rsidRPr="00DB745E">
        <w:rPr>
          <w:rFonts w:ascii="Verdana" w:hAnsi="Verdana" w:hint="eastAsia"/>
          <w:color w:val="000000"/>
          <w:shd w:val="clear" w:color="auto" w:fill="FFFFFF"/>
        </w:rPr>
        <w:t>Дослідити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реалій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українською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Теоретичне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значення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полягає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розробці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комплексного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підходу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проблеми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Теоретичні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результати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можуть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бути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використані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методичні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рекомендації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щодо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творів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Матеріали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дисертації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можуть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слугувати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базою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для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теоретичних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галузі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загальної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теорії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також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стосуються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відтворення</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лінгвопрагматичних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лінгвокультурологічних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особливостей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перекладі</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Практичне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значення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полягає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використанні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отриманих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матеріалів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викладанні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окремих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теоретичних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курсів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перекладознавства</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семінарських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заняттях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проблем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художнього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також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написанні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студентами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курсових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дипломних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робіт</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Положення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виносяться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захист</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1. </w:t>
      </w:r>
      <w:r w:rsidRPr="00DB745E">
        <w:rPr>
          <w:rFonts w:ascii="Verdana" w:hAnsi="Verdana" w:hint="eastAsia"/>
          <w:color w:val="000000"/>
          <w:shd w:val="clear" w:color="auto" w:fill="FFFFFF"/>
        </w:rPr>
        <w:t>Літературна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це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художньої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твір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фантастичним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сюжетом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оригінальною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авторською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концепцією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основі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лежить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синтез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фольклорних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традицій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який</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переслідує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етико</w:t>
      </w:r>
      <w:r w:rsidRPr="00DB745E">
        <w:rPr>
          <w:rFonts w:ascii="Verdana" w:hAnsi="Verdana"/>
          <w:color w:val="000000"/>
          <w:shd w:val="clear" w:color="auto" w:fill="FFFFFF"/>
        </w:rPr>
        <w:t>-</w:t>
      </w:r>
      <w:r w:rsidRPr="00DB745E">
        <w:rPr>
          <w:rFonts w:ascii="Verdana" w:hAnsi="Verdana" w:hint="eastAsia"/>
          <w:color w:val="000000"/>
          <w:shd w:val="clear" w:color="auto" w:fill="FFFFFF"/>
        </w:rPr>
        <w:t>естетичні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цілі</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8</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2. </w:t>
      </w:r>
      <w:r w:rsidRPr="00DB745E">
        <w:rPr>
          <w:rFonts w:ascii="Verdana" w:hAnsi="Verdana" w:hint="eastAsia"/>
          <w:color w:val="000000"/>
          <w:shd w:val="clear" w:color="auto" w:fill="FFFFFF"/>
        </w:rPr>
        <w:t>Переклад</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передбачає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збереження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перекладачем</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всього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набору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стилістичних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засобів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також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ідіостилю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автора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процесі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міжмовного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перетворення</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3. </w:t>
      </w:r>
      <w:r w:rsidRPr="00DB745E">
        <w:rPr>
          <w:rFonts w:ascii="Verdana" w:hAnsi="Verdana" w:hint="eastAsia"/>
          <w:color w:val="000000"/>
          <w:shd w:val="clear" w:color="auto" w:fill="FFFFFF"/>
        </w:rPr>
        <w:t>Переклад</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являє</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собою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комплекс</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трансформацій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однієї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іншою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саме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українською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застосуванням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традиційних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прийомів</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міжмовних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перетворень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тобто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заміни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опущення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додавання</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перестановки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збереженням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прагматичного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потенціалу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оригінального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4. </w:t>
      </w:r>
      <w:r w:rsidRPr="00DB745E">
        <w:rPr>
          <w:rFonts w:ascii="Verdana" w:hAnsi="Verdana" w:hint="eastAsia"/>
          <w:color w:val="000000"/>
          <w:shd w:val="clear" w:color="auto" w:fill="FFFFFF"/>
        </w:rPr>
        <w:t>Збереження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прагматичного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потенціалу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оригінального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можливе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лише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умови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передачі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національно</w:t>
      </w:r>
      <w:r w:rsidRPr="00DB745E">
        <w:rPr>
          <w:rFonts w:ascii="Verdana" w:hAnsi="Verdana"/>
          <w:color w:val="000000"/>
          <w:shd w:val="clear" w:color="auto" w:fill="FFFFFF"/>
        </w:rPr>
        <w:t>-</w:t>
      </w:r>
      <w:r w:rsidRPr="00DB745E">
        <w:rPr>
          <w:rFonts w:ascii="Verdana" w:hAnsi="Verdana" w:hint="eastAsia"/>
          <w:color w:val="000000"/>
          <w:shd w:val="clear" w:color="auto" w:fill="FFFFFF"/>
        </w:rPr>
        <w:t>культурної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специфіки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виявляється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лінгвокультурологічних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характеристиках</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w:t>
      </w:r>
      <w:r w:rsidRPr="00DB745E">
        <w:rPr>
          <w:rFonts w:ascii="Verdana" w:hAnsi="Verdana" w:hint="eastAsia"/>
          <w:color w:val="000000"/>
          <w:shd w:val="clear" w:color="auto" w:fill="FFFFFF"/>
        </w:rPr>
        <w:t>власних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іменах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неономастичних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реаліях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фразеологічних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одиницях</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 xml:space="preserve">5. </w:t>
      </w:r>
      <w:r w:rsidRPr="00DB745E">
        <w:rPr>
          <w:rFonts w:ascii="Verdana" w:hAnsi="Verdana" w:hint="eastAsia"/>
          <w:color w:val="000000"/>
          <w:shd w:val="clear" w:color="auto" w:fill="FFFFFF"/>
        </w:rPr>
        <w:t>Лінгвокультуреми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ономастичні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неономастичні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реалії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фразеологічні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одиниці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відтворюються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w:t>
      </w:r>
      <w:r w:rsidRPr="00DB745E">
        <w:rPr>
          <w:rFonts w:ascii="Verdana" w:hAnsi="Verdana"/>
          <w:color w:val="000000"/>
          <w:shd w:val="clear" w:color="auto" w:fill="FFFFFF"/>
        </w:rPr>
        <w:t>.</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Гофмана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допомогою</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традиційних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перекладацьких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прийомів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ігнорування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веде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втрати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лінгвокультурної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інформації</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Мовним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матеріалом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послужили</w:t>
      </w:r>
      <w:r w:rsidRPr="00DB745E">
        <w:rPr>
          <w:rFonts w:ascii="Verdana" w:hAnsi="Verdana"/>
          <w:color w:val="000000"/>
          <w:shd w:val="clear" w:color="auto" w:fill="FFFFFF"/>
        </w:rPr>
        <w:t xml:space="preserve"> 23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Е</w:t>
      </w:r>
      <w:r w:rsidRPr="00DB745E">
        <w:rPr>
          <w:rFonts w:ascii="Verdana" w:hAnsi="Verdana"/>
          <w:color w:val="000000"/>
          <w:shd w:val="clear" w:color="auto" w:fill="FFFFFF"/>
        </w:rPr>
        <w:t>.</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Гофмана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твори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належать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епохи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романтизму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німецькій</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художній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містять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авторську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пресупозицію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віднесеності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також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w:t>
      </w:r>
      <w:r w:rsidRPr="00DB745E">
        <w:rPr>
          <w:rFonts w:ascii="Verdana" w:hAnsi="Verdana"/>
          <w:color w:val="000000"/>
          <w:shd w:val="clear" w:color="auto" w:fill="FFFFFF"/>
        </w:rPr>
        <w:t>.</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Гофмана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українською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Сидора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Сакидона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Євгена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Поповича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w:t>
      </w:r>
      <w:r w:rsidRPr="00DB745E">
        <w:rPr>
          <w:rFonts w:ascii="Verdana" w:hAnsi="Verdana"/>
          <w:color w:val="000000"/>
          <w:shd w:val="clear" w:color="auto" w:fill="FFFFFF"/>
        </w:rPr>
        <w:t>.</w:t>
      </w:r>
      <w:r w:rsidRPr="00DB745E">
        <w:rPr>
          <w:rFonts w:ascii="Verdana" w:hAnsi="Verdana" w:hint="eastAsia"/>
          <w:color w:val="000000"/>
          <w:shd w:val="clear" w:color="auto" w:fill="FFFFFF"/>
        </w:rPr>
        <w:t>Г</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Шалай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Ю</w:t>
      </w:r>
      <w:r w:rsidRPr="00DB745E">
        <w:rPr>
          <w:rFonts w:ascii="Verdana" w:hAnsi="Verdana"/>
          <w:color w:val="000000"/>
          <w:shd w:val="clear" w:color="auto" w:fill="FFFFFF"/>
        </w:rPr>
        <w:t>.</w:t>
      </w:r>
      <w:r w:rsidRPr="00DB745E">
        <w:rPr>
          <w:rFonts w:ascii="Verdana" w:hAnsi="Verdana" w:hint="eastAsia"/>
          <w:color w:val="000000"/>
          <w:shd w:val="clear" w:color="auto" w:fill="FFFFFF"/>
        </w:rPr>
        <w:t>Б</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Худякова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починаючи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першого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1919 </w:t>
      </w:r>
      <w:r w:rsidRPr="00DB745E">
        <w:rPr>
          <w:rFonts w:ascii="Verdana" w:hAnsi="Verdana" w:hint="eastAsia"/>
          <w:color w:val="000000"/>
          <w:shd w:val="clear" w:color="auto" w:fill="FFFFFF"/>
        </w:rPr>
        <w:t>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Харченка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Супруна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Корзуна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редакцією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Труби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закінчуючи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найповнішим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зібранням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w:t>
      </w:r>
      <w:r w:rsidRPr="00DB745E">
        <w:rPr>
          <w:rFonts w:ascii="Verdana" w:hAnsi="Verdana"/>
          <w:color w:val="000000"/>
          <w:shd w:val="clear" w:color="auto" w:fill="FFFFFF"/>
        </w:rPr>
        <w:t>.</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українською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мовою</w:t>
      </w:r>
      <w:r w:rsidRPr="00DB745E">
        <w:rPr>
          <w:rFonts w:ascii="Verdana" w:hAnsi="Verdana"/>
          <w:color w:val="000000"/>
          <w:shd w:val="clear" w:color="auto" w:fill="FFFFFF"/>
        </w:rPr>
        <w:t xml:space="preserve"> 2002 </w:t>
      </w:r>
      <w:r w:rsidRPr="00DB745E">
        <w:rPr>
          <w:rFonts w:ascii="Verdana" w:hAnsi="Verdana" w:hint="eastAsia"/>
          <w:color w:val="000000"/>
          <w:shd w:val="clear" w:color="auto" w:fill="FFFFFF"/>
        </w:rPr>
        <w:t>року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Львівського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видавництва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“Універсум”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також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Миколи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Іванова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Ігоря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Андрущенка</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Загальний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обсяг</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досліджуваного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матеріалу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становив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понад</w:t>
      </w:r>
      <w:r w:rsidRPr="00DB745E">
        <w:rPr>
          <w:rFonts w:ascii="Verdana" w:hAnsi="Verdana"/>
          <w:color w:val="000000"/>
          <w:shd w:val="clear" w:color="auto" w:fill="FFFFFF"/>
        </w:rPr>
        <w:t xml:space="preserve"> 2000 </w:t>
      </w:r>
      <w:r w:rsidRPr="00DB745E">
        <w:rPr>
          <w:rFonts w:ascii="Verdana" w:hAnsi="Verdana" w:hint="eastAsia"/>
          <w:color w:val="000000"/>
          <w:shd w:val="clear" w:color="auto" w:fill="FFFFFF"/>
        </w:rPr>
        <w:t>сторінок</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9</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Методи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визначаються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специфікою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матеріалу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також</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цілями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завданнями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обробці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всього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текстового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корпусу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застосовано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комплексну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методику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межах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було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проведено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зіставний</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аналіз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контекстуальний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аналіз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лексикографічний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аналіз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окремих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випадках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застосовується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також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метод</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кількісних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підрахунків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Добір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емпіричного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матеріалу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здійснено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методом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суцільної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вибірки</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Структура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підпорядкована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визначена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специфікою</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досліджуваного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матеріалу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Дисертація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складається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вступу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трьох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розділів</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висновків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списку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використаних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джерел</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“Вступі”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обґрунтовано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актуальність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її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новизну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визначено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об’єкт</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предмет</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його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завдання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розкрито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теоретичне</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практичне</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значення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отриманих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результатів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також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подано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відомості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апробації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результатів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першому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розділі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об’єкт</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лінгвістиці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перекладознавстві”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окреслено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основні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етапи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розвитку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наукової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думки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межах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висвітлено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теоретичні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проблеми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пов’язані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обґрунтуванням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підходу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застосовано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роботі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увагу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приділено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жанровим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ознакам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порівнянні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народною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другому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розділі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“Лінгвопрагматичні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контексті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розглянуто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проблеми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лінгвістичної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прагматики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крізь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призму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перекладознавства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розділі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детально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розглянуто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прагматичних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відносин</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романтичної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заголовків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структурно</w:t>
      </w:r>
      <w:r w:rsidRPr="00DB745E">
        <w:rPr>
          <w:rFonts w:ascii="Verdana" w:hAnsi="Verdana"/>
          <w:color w:val="000000"/>
          <w:shd w:val="clear" w:color="auto" w:fill="FFFFFF"/>
        </w:rPr>
        <w:t>-</w:t>
      </w:r>
      <w:r w:rsidRPr="00DB745E">
        <w:rPr>
          <w:rFonts w:ascii="Verdana" w:hAnsi="Verdana" w:hint="eastAsia"/>
          <w:color w:val="000000"/>
          <w:shd w:val="clear" w:color="auto" w:fill="FFFFFF"/>
        </w:rPr>
        <w:t>композиційної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побудови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w:t>
      </w:r>
      <w:r w:rsidRPr="00DB745E">
        <w:rPr>
          <w:rFonts w:ascii="Verdana" w:hAnsi="Verdana"/>
          <w:color w:val="000000"/>
          <w:shd w:val="clear" w:color="auto" w:fill="FFFFFF"/>
        </w:rPr>
        <w:t>.</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Гофмана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третьому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розділі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“Лінгвокультурологічні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контексті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особливості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елементів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художнього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лінгвокультурним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компонентом</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розглянуто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відтворення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власних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назв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реалій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фразеологізмів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літературних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Е</w:t>
      </w:r>
      <w:r w:rsidRPr="00DB745E">
        <w:rPr>
          <w:rFonts w:ascii="Verdana" w:hAnsi="Verdana"/>
          <w:color w:val="000000"/>
          <w:shd w:val="clear" w:color="auto" w:fill="FFFFFF"/>
        </w:rPr>
        <w:t>.</w:t>
      </w:r>
      <w:r w:rsidRPr="00DB745E">
        <w:rPr>
          <w:rFonts w:ascii="Verdana" w:hAnsi="Verdana" w:hint="eastAsia"/>
          <w:color w:val="000000"/>
          <w:shd w:val="clear" w:color="auto" w:fill="FFFFFF"/>
        </w:rPr>
        <w:t>Т</w:t>
      </w:r>
      <w:r w:rsidRPr="00DB745E">
        <w:rPr>
          <w:rFonts w:ascii="Verdana" w:hAnsi="Verdana"/>
          <w:color w:val="000000"/>
          <w:shd w:val="clear" w:color="auto" w:fill="FFFFFF"/>
        </w:rPr>
        <w:t>.</w:t>
      </w:r>
      <w:r w:rsidRPr="00DB745E">
        <w:rPr>
          <w:rFonts w:ascii="Verdana" w:hAnsi="Verdana" w:hint="eastAsia"/>
          <w:color w:val="000000"/>
          <w:shd w:val="clear" w:color="auto" w:fill="FFFFFF"/>
        </w:rPr>
        <w:t>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Гофмана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Гауфа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україномовних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перекладах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висновках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підсумовуються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ключові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положення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пропонуються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рекомендації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щодо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адекватного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казок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10</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визначаються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перспективи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для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подальших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розвідок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списку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використаних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джерел</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алфавітному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порядку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подано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монографії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статті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вітчизняних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зарубіжних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авторів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використовувались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процесі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над</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дисертацією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Обсяг</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основного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тексту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роботи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становить</w:t>
      </w:r>
      <w:r w:rsidRPr="00DB745E">
        <w:rPr>
          <w:rFonts w:ascii="Verdana" w:hAnsi="Verdana"/>
          <w:color w:val="000000"/>
          <w:shd w:val="clear" w:color="auto" w:fill="FFFFFF"/>
        </w:rPr>
        <w:t xml:space="preserve"> 183 </w:t>
      </w:r>
      <w:r w:rsidRPr="00DB745E">
        <w:rPr>
          <w:rFonts w:ascii="Verdana" w:hAnsi="Verdana" w:hint="eastAsia"/>
          <w:color w:val="000000"/>
          <w:shd w:val="clear" w:color="auto" w:fill="FFFFFF"/>
        </w:rPr>
        <w:t>сторінки</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Апробація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результатів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дисертації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проводилася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w:t>
      </w:r>
      <w:r w:rsidRPr="00DB745E">
        <w:rPr>
          <w:rFonts w:ascii="Verdana" w:hAnsi="Verdana"/>
          <w:color w:val="000000"/>
          <w:shd w:val="clear" w:color="auto" w:fill="FFFFFF"/>
        </w:rPr>
        <w:t xml:space="preserve"> VI </w:t>
      </w:r>
      <w:r w:rsidRPr="00DB745E">
        <w:rPr>
          <w:rFonts w:ascii="Verdana" w:hAnsi="Verdana" w:hint="eastAsia"/>
          <w:color w:val="000000"/>
          <w:shd w:val="clear" w:color="auto" w:fill="FFFFFF"/>
        </w:rPr>
        <w:t>Міжнародній</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науково</w:t>
      </w:r>
      <w:r w:rsidRPr="00DB745E">
        <w:rPr>
          <w:rFonts w:ascii="Verdana" w:hAnsi="Verdana"/>
          <w:color w:val="000000"/>
          <w:shd w:val="clear" w:color="auto" w:fill="FFFFFF"/>
        </w:rPr>
        <w:t>-</w:t>
      </w:r>
      <w:r w:rsidRPr="00DB745E">
        <w:rPr>
          <w:rFonts w:ascii="Verdana" w:hAnsi="Verdana" w:hint="eastAsia"/>
          <w:color w:val="000000"/>
          <w:shd w:val="clear" w:color="auto" w:fill="FFFFFF"/>
        </w:rPr>
        <w:t>практичній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конференції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“Фаховий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художній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теорія</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методологія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практика”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Київ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квітень</w:t>
      </w:r>
      <w:r w:rsidRPr="00DB745E">
        <w:rPr>
          <w:rFonts w:ascii="Verdana" w:hAnsi="Verdana"/>
          <w:color w:val="000000"/>
          <w:shd w:val="clear" w:color="auto" w:fill="FFFFFF"/>
        </w:rPr>
        <w:t xml:space="preserve"> 2013), </w:t>
      </w:r>
      <w:r w:rsidRPr="00DB745E">
        <w:rPr>
          <w:rFonts w:ascii="Verdana" w:hAnsi="Verdana" w:hint="eastAsia"/>
          <w:color w:val="000000"/>
          <w:shd w:val="clear" w:color="auto" w:fill="FFFFFF"/>
        </w:rPr>
        <w:t>Всеукраїнській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науковопрактичній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конференції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“Тенденції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розвитку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функціонування</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слов’янських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германських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Миколаїв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травень</w:t>
      </w:r>
      <w:r w:rsidRPr="00DB745E">
        <w:rPr>
          <w:rFonts w:ascii="Verdana" w:hAnsi="Verdana"/>
          <w:color w:val="000000"/>
          <w:shd w:val="clear" w:color="auto" w:fill="FFFFFF"/>
        </w:rPr>
        <w:t xml:space="preserve"> 2013),</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Всеукраїнській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науково</w:t>
      </w:r>
      <w:r w:rsidRPr="00DB745E">
        <w:rPr>
          <w:rFonts w:ascii="Verdana" w:hAnsi="Verdana"/>
          <w:color w:val="000000"/>
          <w:shd w:val="clear" w:color="auto" w:fill="FFFFFF"/>
        </w:rPr>
        <w:t>-</w:t>
      </w:r>
      <w:r w:rsidRPr="00DB745E">
        <w:rPr>
          <w:rFonts w:ascii="Verdana" w:hAnsi="Verdana" w:hint="eastAsia"/>
          <w:color w:val="000000"/>
          <w:shd w:val="clear" w:color="auto" w:fill="FFFFFF"/>
        </w:rPr>
        <w:t>практичній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конференції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участю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молодих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учених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“Мова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свідомість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художня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творчість</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інтернет</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дзеркалі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сучасних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філологічних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студій”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Київ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квітень</w:t>
      </w:r>
      <w:r w:rsidRPr="00DB745E">
        <w:rPr>
          <w:rFonts w:ascii="Verdana" w:hAnsi="Verdana"/>
          <w:color w:val="000000"/>
          <w:shd w:val="clear" w:color="auto" w:fill="FFFFFF"/>
        </w:rPr>
        <w:t xml:space="preserve"> 2013), </w:t>
      </w:r>
      <w:r w:rsidRPr="00DB745E">
        <w:rPr>
          <w:rFonts w:ascii="Verdana" w:hAnsi="Verdana" w:hint="eastAsia"/>
          <w:color w:val="000000"/>
          <w:shd w:val="clear" w:color="auto" w:fill="FFFFFF"/>
        </w:rPr>
        <w:t>Міжнародній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науковопрактичній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конференції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світ</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діалог</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культур”</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Київ</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березень</w:t>
      </w:r>
      <w:r w:rsidRPr="00DB745E">
        <w:rPr>
          <w:rFonts w:ascii="Verdana" w:hAnsi="Verdana"/>
          <w:color w:val="000000"/>
          <w:shd w:val="clear" w:color="auto" w:fill="FFFFFF"/>
        </w:rPr>
        <w:t xml:space="preserve"> 2014 ), VI</w:t>
      </w:r>
      <w:r w:rsidRPr="00DB745E">
        <w:rPr>
          <w:rFonts w:ascii="Verdana" w:hAnsi="Verdana" w:hint="eastAsia"/>
          <w:color w:val="000000"/>
          <w:shd w:val="clear" w:color="auto" w:fill="FFFFFF"/>
        </w:rPr>
        <w:t>ІІ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Міжнародній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науково</w:t>
      </w:r>
      <w:r w:rsidRPr="00DB745E">
        <w:rPr>
          <w:rFonts w:ascii="Verdana" w:hAnsi="Verdana"/>
          <w:color w:val="000000"/>
          <w:shd w:val="clear" w:color="auto" w:fill="FFFFFF"/>
        </w:rPr>
        <w:t>-</w:t>
      </w:r>
      <w:r w:rsidRPr="00DB745E">
        <w:rPr>
          <w:rFonts w:ascii="Verdana" w:hAnsi="Verdana" w:hint="eastAsia"/>
          <w:color w:val="000000"/>
          <w:shd w:val="clear" w:color="auto" w:fill="FFFFFF"/>
        </w:rPr>
        <w:t>практичній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конференції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світ</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викладання”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Кіровоград</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березень</w:t>
      </w:r>
      <w:r w:rsidRPr="00DB745E">
        <w:rPr>
          <w:rFonts w:ascii="Verdana" w:hAnsi="Verdana"/>
          <w:color w:val="000000"/>
          <w:shd w:val="clear" w:color="auto" w:fill="FFFFFF"/>
        </w:rPr>
        <w:t xml:space="preserve"> 2014),</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Всеукраїнській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конференції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участю</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молодих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учених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“Філологічна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інформаційному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суспільстві”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Київ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квітень</w:t>
      </w:r>
      <w:r w:rsidRPr="00DB745E">
        <w:rPr>
          <w:rFonts w:ascii="Verdana" w:hAnsi="Verdana"/>
          <w:color w:val="000000"/>
          <w:shd w:val="clear" w:color="auto" w:fill="FFFFFF"/>
        </w:rPr>
        <w:t xml:space="preserve"> 2014),</w:t>
      </w:r>
    </w:p>
    <w:p w:rsidR="00DB745E" w:rsidRPr="00DB745E" w:rsidRDefault="00DB745E" w:rsidP="00DB745E">
      <w:pPr>
        <w:rPr>
          <w:rFonts w:ascii="Verdana" w:hAnsi="Verdana"/>
          <w:color w:val="000000"/>
          <w:shd w:val="clear" w:color="auto" w:fill="FFFFFF"/>
        </w:rPr>
      </w:pPr>
      <w:r w:rsidRPr="00DB745E">
        <w:rPr>
          <w:rFonts w:ascii="Verdana" w:hAnsi="Verdana"/>
          <w:color w:val="000000"/>
          <w:shd w:val="clear" w:color="auto" w:fill="FFFFFF"/>
        </w:rPr>
        <w:t>VI</w:t>
      </w:r>
      <w:r w:rsidRPr="00DB745E">
        <w:rPr>
          <w:rFonts w:ascii="Verdana" w:hAnsi="Verdana" w:hint="eastAsia"/>
          <w:color w:val="000000"/>
          <w:shd w:val="clear" w:color="auto" w:fill="FFFFFF"/>
        </w:rPr>
        <w:t>ІІ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Міжнародній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конференції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“Актуальні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проблеми</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термінознавства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романо</w:t>
      </w:r>
      <w:r w:rsidRPr="00DB745E">
        <w:rPr>
          <w:rFonts w:ascii="Verdana" w:hAnsi="Verdana"/>
          <w:color w:val="000000"/>
          <w:shd w:val="clear" w:color="auto" w:fill="FFFFFF"/>
        </w:rPr>
        <w:t>-</w:t>
      </w:r>
      <w:r w:rsidRPr="00DB745E">
        <w:rPr>
          <w:rFonts w:ascii="Verdana" w:hAnsi="Verdana" w:hint="eastAsia"/>
          <w:color w:val="000000"/>
          <w:shd w:val="clear" w:color="auto" w:fill="FFFFFF"/>
        </w:rPr>
        <w:t>германської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філології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Чернівці</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квітень</w:t>
      </w:r>
      <w:r w:rsidRPr="00DB745E">
        <w:rPr>
          <w:rFonts w:ascii="Verdana" w:hAnsi="Verdana"/>
          <w:color w:val="000000"/>
          <w:shd w:val="clear" w:color="auto" w:fill="FFFFFF"/>
        </w:rPr>
        <w:t xml:space="preserve"> 2014),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Всеукраїнській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науково</w:t>
      </w:r>
      <w:r w:rsidRPr="00DB745E">
        <w:rPr>
          <w:rFonts w:ascii="Verdana" w:hAnsi="Verdana"/>
          <w:color w:val="000000"/>
          <w:shd w:val="clear" w:color="auto" w:fill="FFFFFF"/>
        </w:rPr>
        <w:t>-</w:t>
      </w:r>
      <w:r w:rsidRPr="00DB745E">
        <w:rPr>
          <w:rFonts w:ascii="Verdana" w:hAnsi="Verdana" w:hint="eastAsia"/>
          <w:color w:val="000000"/>
          <w:shd w:val="clear" w:color="auto" w:fill="FFFFFF"/>
        </w:rPr>
        <w:t>практичній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конференції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засіб</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міжкультурної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комунікації”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Херсон</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травень</w:t>
      </w:r>
      <w:r w:rsidRPr="00DB745E">
        <w:rPr>
          <w:rFonts w:ascii="Verdana" w:hAnsi="Verdana"/>
          <w:color w:val="000000"/>
          <w:shd w:val="clear" w:color="auto" w:fill="FFFFFF"/>
        </w:rPr>
        <w:t xml:space="preserve"> 2014), IV </w:t>
      </w:r>
      <w:r w:rsidRPr="00DB745E">
        <w:rPr>
          <w:rFonts w:ascii="Verdana" w:hAnsi="Verdana" w:hint="eastAsia"/>
          <w:color w:val="000000"/>
          <w:shd w:val="clear" w:color="auto" w:fill="FFFFFF"/>
        </w:rPr>
        <w:t>Міжнародній</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науково</w:t>
      </w:r>
      <w:r w:rsidRPr="00DB745E">
        <w:rPr>
          <w:rFonts w:ascii="Verdana" w:hAnsi="Verdana"/>
          <w:color w:val="000000"/>
          <w:shd w:val="clear" w:color="auto" w:fill="FFFFFF"/>
        </w:rPr>
        <w:t>-</w:t>
      </w:r>
      <w:r w:rsidRPr="00DB745E">
        <w:rPr>
          <w:rFonts w:ascii="Verdana" w:hAnsi="Verdana" w:hint="eastAsia"/>
          <w:color w:val="000000"/>
          <w:shd w:val="clear" w:color="auto" w:fill="FFFFFF"/>
        </w:rPr>
        <w:t>практичній</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конференції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“Інновації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освіті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сучасні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підходи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професійного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розвитку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вчителів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іноземних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Ніжин</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червень</w:t>
      </w:r>
      <w:r w:rsidRPr="00DB745E">
        <w:rPr>
          <w:rFonts w:ascii="Verdana" w:hAnsi="Verdana"/>
          <w:color w:val="000000"/>
          <w:shd w:val="clear" w:color="auto" w:fill="FFFFFF"/>
        </w:rPr>
        <w:t xml:space="preserve"> 2014), </w:t>
      </w:r>
      <w:r w:rsidRPr="00DB745E">
        <w:rPr>
          <w:rFonts w:ascii="Verdana" w:hAnsi="Verdana" w:hint="eastAsia"/>
          <w:color w:val="000000"/>
          <w:shd w:val="clear" w:color="auto" w:fill="FFFFFF"/>
        </w:rPr>
        <w:t>а</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також</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засіданнях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науково</w:t>
      </w:r>
      <w:r w:rsidRPr="00DB745E">
        <w:rPr>
          <w:rFonts w:ascii="Verdana" w:hAnsi="Verdana"/>
          <w:color w:val="000000"/>
          <w:shd w:val="clear" w:color="auto" w:fill="FFFFFF"/>
        </w:rPr>
        <w:t>-</w:t>
      </w:r>
      <w:r w:rsidRPr="00DB745E">
        <w:rPr>
          <w:rFonts w:ascii="Verdana" w:hAnsi="Verdana" w:hint="eastAsia"/>
          <w:color w:val="000000"/>
          <w:shd w:val="clear" w:color="auto" w:fill="FFFFFF"/>
        </w:rPr>
        <w:t>практичних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семінарах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кафедри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теорії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практики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перекладу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німецької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мови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Інституту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філології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Київського</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національного</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університету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імені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Тараса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Шевченка</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протягом</w:t>
      </w:r>
      <w:r w:rsidRPr="00DB745E">
        <w:rPr>
          <w:rFonts w:ascii="Verdana" w:hAnsi="Verdana"/>
          <w:color w:val="000000"/>
          <w:shd w:val="clear" w:color="auto" w:fill="FFFFFF"/>
        </w:rPr>
        <w:t xml:space="preserve"> 2013-2015</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років</w:t>
      </w:r>
      <w:r w:rsidRPr="00DB745E">
        <w:rPr>
          <w:rFonts w:ascii="Verdana" w:hAnsi="Verdana"/>
          <w:color w:val="000000"/>
          <w:shd w:val="clear" w:color="auto" w:fill="FFFFFF"/>
        </w:rPr>
        <w:t>.</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Публікації</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Основні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результати</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дослідження</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викладені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14 </w:t>
      </w:r>
      <w:r w:rsidRPr="00DB745E">
        <w:rPr>
          <w:rFonts w:ascii="Verdana" w:hAnsi="Verdana" w:hint="eastAsia"/>
          <w:color w:val="000000"/>
          <w:shd w:val="clear" w:color="auto" w:fill="FFFFFF"/>
        </w:rPr>
        <w:t>наукових</w:t>
      </w:r>
    </w:p>
    <w:p w:rsidR="00DB745E" w:rsidRPr="00DB745E" w:rsidRDefault="00DB745E" w:rsidP="00DB745E">
      <w:pPr>
        <w:rPr>
          <w:rFonts w:ascii="Verdana" w:hAnsi="Verdana"/>
          <w:color w:val="000000"/>
          <w:shd w:val="clear" w:color="auto" w:fill="FFFFFF"/>
        </w:rPr>
      </w:pPr>
      <w:r w:rsidRPr="00DB745E">
        <w:rPr>
          <w:rFonts w:ascii="Verdana" w:hAnsi="Verdana" w:hint="eastAsia"/>
          <w:color w:val="000000"/>
          <w:shd w:val="clear" w:color="auto" w:fill="FFFFFF"/>
        </w:rPr>
        <w:t>статтях</w:t>
      </w:r>
      <w:r w:rsidRPr="00DB745E">
        <w:rPr>
          <w:rFonts w:ascii="Verdana" w:hAnsi="Verdana"/>
          <w:color w:val="000000"/>
          <w:shd w:val="clear" w:color="auto" w:fill="FFFFFF"/>
        </w:rPr>
        <w:t xml:space="preserve">, 10 </w:t>
      </w:r>
      <w:r w:rsidRPr="00DB745E">
        <w:rPr>
          <w:rFonts w:ascii="Verdana" w:hAnsi="Verdana" w:hint="eastAsia"/>
          <w:color w:val="000000"/>
          <w:shd w:val="clear" w:color="auto" w:fill="FFFFFF"/>
        </w:rPr>
        <w:t>з</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яких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опубліковані</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фахових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збірниках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наукових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праць</w:t>
      </w:r>
      <w:r w:rsidRPr="00DB745E">
        <w:rPr>
          <w:rFonts w:ascii="Verdana" w:hAnsi="Verdana"/>
          <w:color w:val="000000"/>
          <w:shd w:val="clear" w:color="auto" w:fill="FFFFFF"/>
        </w:rPr>
        <w:t>,</w:t>
      </w:r>
    </w:p>
    <w:p w:rsidR="00C01B43" w:rsidRDefault="00DB745E" w:rsidP="00DB745E">
      <w:pPr>
        <w:rPr>
          <w:rFonts w:ascii="Verdana" w:hAnsi="Verdana"/>
          <w:color w:val="000000"/>
          <w:shd w:val="clear" w:color="auto" w:fill="FFFFFF"/>
          <w:lang w:val="en-US"/>
        </w:rPr>
      </w:pPr>
      <w:r w:rsidRPr="00DB745E">
        <w:rPr>
          <w:rFonts w:ascii="Verdana" w:hAnsi="Verdana" w:hint="eastAsia"/>
          <w:color w:val="000000"/>
          <w:shd w:val="clear" w:color="auto" w:fill="FFFFFF"/>
        </w:rPr>
        <w:t>рекомендованих</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ДАК</w:t>
      </w:r>
      <w:r w:rsidRPr="00DB745E">
        <w:rPr>
          <w:rFonts w:ascii="Verdana" w:hAnsi="Verdana"/>
          <w:color w:val="000000"/>
          <w:shd w:val="clear" w:color="auto" w:fill="FFFFFF"/>
        </w:rPr>
        <w:t xml:space="preserve"> </w:t>
      </w:r>
      <w:r w:rsidRPr="00DB745E">
        <w:rPr>
          <w:rFonts w:ascii="Verdana" w:hAnsi="Verdana" w:hint="eastAsia"/>
          <w:color w:val="000000"/>
          <w:shd w:val="clear" w:color="auto" w:fill="FFFFFF"/>
        </w:rPr>
        <w:t>України</w:t>
      </w:r>
      <w:r w:rsidRPr="00DB745E">
        <w:rPr>
          <w:rFonts w:ascii="Verdana" w:hAnsi="Verdana"/>
          <w:color w:val="000000"/>
          <w:shd w:val="clear" w:color="auto" w:fill="FFFFFF"/>
        </w:rPr>
        <w:t xml:space="preserve"> [94-106; 184].</w:t>
      </w:r>
    </w:p>
    <w:p w:rsidR="00DB745E" w:rsidRDefault="00DB745E" w:rsidP="00DB745E">
      <w:pPr>
        <w:rPr>
          <w:rFonts w:ascii="Verdana" w:hAnsi="Verdana"/>
          <w:color w:val="000000"/>
          <w:shd w:val="clear" w:color="auto" w:fill="FFFFFF"/>
          <w:lang w:val="en-US"/>
        </w:rPr>
      </w:pPr>
    </w:p>
    <w:p w:rsidR="00DB745E" w:rsidRDefault="00DB745E" w:rsidP="00DB745E">
      <w:pPr>
        <w:rPr>
          <w:rFonts w:ascii="Verdana" w:hAnsi="Verdana"/>
          <w:color w:val="000000"/>
          <w:shd w:val="clear" w:color="auto" w:fill="FFFFFF"/>
          <w:lang w:val="en-US"/>
        </w:rPr>
      </w:pPr>
    </w:p>
    <w:p w:rsidR="00DB745E" w:rsidRDefault="00DB745E" w:rsidP="00DB745E">
      <w:pPr>
        <w:rPr>
          <w:rFonts w:ascii="Verdana" w:hAnsi="Verdana"/>
          <w:color w:val="000000"/>
          <w:shd w:val="clear" w:color="auto" w:fill="FFFFFF"/>
          <w:lang w:val="en-US"/>
        </w:rPr>
      </w:pPr>
    </w:p>
    <w:p w:rsidR="00DB745E" w:rsidRPr="00DB745E" w:rsidRDefault="00DB745E" w:rsidP="00DB745E">
      <w:pPr>
        <w:rPr>
          <w:lang w:val="en-US"/>
        </w:rPr>
      </w:pPr>
      <w:r w:rsidRPr="00DB745E">
        <w:rPr>
          <w:rFonts w:hint="eastAsia"/>
          <w:lang w:val="en-US"/>
        </w:rPr>
        <w:t>ЗАГАЛЬНІ</w:t>
      </w:r>
      <w:r w:rsidRPr="00DB745E">
        <w:rPr>
          <w:lang w:val="en-US"/>
        </w:rPr>
        <w:t></w:t>
      </w:r>
      <w:r w:rsidRPr="00DB745E">
        <w:rPr>
          <w:rFonts w:hint="eastAsia"/>
          <w:lang w:val="en-US"/>
        </w:rPr>
        <w:t>ВИСНОВКИ</w:t>
      </w:r>
    </w:p>
    <w:p w:rsidR="00DB745E" w:rsidRPr="00DB745E" w:rsidRDefault="00DB745E" w:rsidP="00DB745E">
      <w:pPr>
        <w:rPr>
          <w:lang w:val="en-US"/>
        </w:rPr>
      </w:pPr>
      <w:r w:rsidRPr="00DB745E">
        <w:rPr>
          <w:rFonts w:hint="eastAsia"/>
          <w:lang w:val="en-US"/>
        </w:rPr>
        <w:t>Дослідження</w:t>
      </w:r>
      <w:r w:rsidRPr="00DB745E">
        <w:rPr>
          <w:lang w:val="en-US"/>
        </w:rPr>
        <w:t></w:t>
      </w:r>
      <w:r w:rsidRPr="00DB745E">
        <w:rPr>
          <w:rFonts w:hint="eastAsia"/>
          <w:lang w:val="en-US"/>
        </w:rPr>
        <w:t>в</w:t>
      </w:r>
      <w:r w:rsidRPr="00DB745E">
        <w:rPr>
          <w:lang w:val="en-US"/>
        </w:rPr>
        <w:t></w:t>
      </w:r>
      <w:r w:rsidRPr="00DB745E">
        <w:rPr>
          <w:rFonts w:hint="eastAsia"/>
          <w:lang w:val="en-US"/>
        </w:rPr>
        <w:t>галузі</w:t>
      </w:r>
      <w:r w:rsidRPr="00DB745E">
        <w:rPr>
          <w:lang w:val="en-US"/>
        </w:rPr>
        <w:t></w:t>
      </w:r>
      <w:r w:rsidRPr="00DB745E">
        <w:rPr>
          <w:rFonts w:hint="eastAsia"/>
          <w:lang w:val="en-US"/>
        </w:rPr>
        <w:t>дитячої</w:t>
      </w:r>
      <w:r w:rsidRPr="00DB745E">
        <w:rPr>
          <w:lang w:val="en-US"/>
        </w:rPr>
        <w:t></w:t>
      </w:r>
      <w:r w:rsidRPr="00DB745E">
        <w:rPr>
          <w:rFonts w:hint="eastAsia"/>
          <w:lang w:val="en-US"/>
        </w:rPr>
        <w:t>перекладної</w:t>
      </w:r>
      <w:r w:rsidRPr="00DB745E">
        <w:rPr>
          <w:lang w:val="en-US"/>
        </w:rPr>
        <w:t></w:t>
      </w:r>
      <w:r w:rsidRPr="00DB745E">
        <w:rPr>
          <w:rFonts w:hint="eastAsia"/>
          <w:lang w:val="en-US"/>
        </w:rPr>
        <w:t>літератури</w:t>
      </w:r>
      <w:r w:rsidRPr="00DB745E">
        <w:rPr>
          <w:lang w:val="en-US"/>
        </w:rPr>
        <w:t></w:t>
      </w:r>
      <w:r w:rsidRPr="00DB745E">
        <w:rPr>
          <w:rFonts w:hint="eastAsia"/>
          <w:lang w:val="en-US"/>
        </w:rPr>
        <w:t>є</w:t>
      </w:r>
      <w:r w:rsidRPr="00DB745E">
        <w:rPr>
          <w:lang w:val="en-US"/>
        </w:rPr>
        <w:t></w:t>
      </w:r>
      <w:r w:rsidRPr="00DB745E">
        <w:rPr>
          <w:rFonts w:hint="eastAsia"/>
          <w:lang w:val="en-US"/>
        </w:rPr>
        <w:t>важливою</w:t>
      </w:r>
    </w:p>
    <w:p w:rsidR="00DB745E" w:rsidRPr="00DB745E" w:rsidRDefault="00DB745E" w:rsidP="00DB745E">
      <w:pPr>
        <w:rPr>
          <w:lang w:val="en-US"/>
        </w:rPr>
      </w:pPr>
      <w:r w:rsidRPr="00DB745E">
        <w:rPr>
          <w:rFonts w:hint="eastAsia"/>
          <w:lang w:val="en-US"/>
        </w:rPr>
        <w:t>складовою</w:t>
      </w:r>
      <w:r w:rsidRPr="00DB745E">
        <w:rPr>
          <w:lang w:val="en-US"/>
        </w:rPr>
        <w:t></w:t>
      </w:r>
      <w:r w:rsidRPr="00DB745E">
        <w:rPr>
          <w:rFonts w:hint="eastAsia"/>
          <w:lang w:val="en-US"/>
        </w:rPr>
        <w:t>науки</w:t>
      </w:r>
      <w:r w:rsidRPr="00DB745E">
        <w:rPr>
          <w:lang w:val="en-US"/>
        </w:rPr>
        <w:t></w:t>
      </w:r>
      <w:r w:rsidRPr="00DB745E">
        <w:rPr>
          <w:rFonts w:hint="eastAsia"/>
          <w:lang w:val="en-US"/>
        </w:rPr>
        <w:t>сьогодення</w:t>
      </w:r>
      <w:r w:rsidRPr="00DB745E">
        <w:rPr>
          <w:lang w:val="en-US"/>
        </w:rPr>
        <w:t></w:t>
      </w:r>
      <w:r w:rsidRPr="00DB745E">
        <w:rPr>
          <w:lang w:val="en-US"/>
        </w:rPr>
        <w:t></w:t>
      </w:r>
      <w:r w:rsidRPr="00DB745E">
        <w:rPr>
          <w:rFonts w:hint="eastAsia"/>
          <w:lang w:val="en-US"/>
        </w:rPr>
        <w:t>адже</w:t>
      </w:r>
      <w:r w:rsidRPr="00DB745E">
        <w:rPr>
          <w:lang w:val="en-US"/>
        </w:rPr>
        <w:t></w:t>
      </w:r>
      <w:r w:rsidRPr="00DB745E">
        <w:rPr>
          <w:rFonts w:hint="eastAsia"/>
          <w:lang w:val="en-US"/>
        </w:rPr>
        <w:t>в</w:t>
      </w:r>
      <w:r w:rsidRPr="00DB745E">
        <w:rPr>
          <w:lang w:val="en-US"/>
        </w:rPr>
        <w:t></w:t>
      </w:r>
      <w:r w:rsidRPr="00DB745E">
        <w:rPr>
          <w:rFonts w:hint="eastAsia"/>
          <w:lang w:val="en-US"/>
        </w:rPr>
        <w:t>руслі</w:t>
      </w:r>
      <w:r w:rsidRPr="00DB745E">
        <w:rPr>
          <w:lang w:val="en-US"/>
        </w:rPr>
        <w:t></w:t>
      </w:r>
      <w:r w:rsidRPr="00DB745E">
        <w:rPr>
          <w:rFonts w:hint="eastAsia"/>
          <w:lang w:val="en-US"/>
        </w:rPr>
        <w:t>нової</w:t>
      </w:r>
      <w:r w:rsidRPr="00DB745E">
        <w:rPr>
          <w:lang w:val="en-US"/>
        </w:rPr>
        <w:t></w:t>
      </w:r>
      <w:r w:rsidRPr="00DB745E">
        <w:rPr>
          <w:rFonts w:hint="eastAsia"/>
          <w:lang w:val="en-US"/>
        </w:rPr>
        <w:t>наукової</w:t>
      </w:r>
      <w:r w:rsidRPr="00DB745E">
        <w:rPr>
          <w:lang w:val="en-US"/>
        </w:rPr>
        <w:t></w:t>
      </w:r>
      <w:r w:rsidRPr="00DB745E">
        <w:rPr>
          <w:rFonts w:hint="eastAsia"/>
          <w:lang w:val="en-US"/>
        </w:rPr>
        <w:t>антропоцентричної</w:t>
      </w:r>
    </w:p>
    <w:p w:rsidR="00DB745E" w:rsidRPr="00DB745E" w:rsidRDefault="00DB745E" w:rsidP="00DB745E">
      <w:pPr>
        <w:rPr>
          <w:lang w:val="en-US"/>
        </w:rPr>
      </w:pPr>
      <w:r w:rsidRPr="00DB745E">
        <w:rPr>
          <w:rFonts w:hint="eastAsia"/>
          <w:lang w:val="en-US"/>
        </w:rPr>
        <w:t>парадигми</w:t>
      </w:r>
      <w:r w:rsidRPr="00DB745E">
        <w:rPr>
          <w:lang w:val="en-US"/>
        </w:rPr>
        <w:t></w:t>
      </w:r>
      <w:r w:rsidRPr="00DB745E">
        <w:rPr>
          <w:rFonts w:hint="eastAsia"/>
          <w:lang w:val="en-US"/>
        </w:rPr>
        <w:t>відображають</w:t>
      </w:r>
      <w:r w:rsidRPr="00DB745E">
        <w:rPr>
          <w:lang w:val="en-US"/>
        </w:rPr>
        <w:t></w:t>
      </w:r>
      <w:r w:rsidRPr="00DB745E">
        <w:rPr>
          <w:rFonts w:hint="eastAsia"/>
          <w:lang w:val="en-US"/>
        </w:rPr>
        <w:t>наявність</w:t>
      </w:r>
      <w:r w:rsidRPr="00DB745E">
        <w:rPr>
          <w:lang w:val="en-US"/>
        </w:rPr>
        <w:t></w:t>
      </w:r>
      <w:r w:rsidRPr="00DB745E">
        <w:rPr>
          <w:lang w:val="en-US"/>
        </w:rPr>
        <w:t></w:t>
      </w:r>
      <w:r w:rsidRPr="00DB745E">
        <w:rPr>
          <w:rFonts w:hint="eastAsia"/>
          <w:lang w:val="en-US"/>
        </w:rPr>
        <w:t>стан</w:t>
      </w:r>
      <w:r w:rsidRPr="00DB745E">
        <w:rPr>
          <w:lang w:val="en-US"/>
        </w:rPr>
        <w:t></w:t>
      </w:r>
      <w:r w:rsidRPr="00DB745E">
        <w:rPr>
          <w:rFonts w:hint="eastAsia"/>
          <w:lang w:val="en-US"/>
        </w:rPr>
        <w:t>дитячої</w:t>
      </w:r>
      <w:r w:rsidRPr="00DB745E">
        <w:rPr>
          <w:lang w:val="en-US"/>
        </w:rPr>
        <w:t></w:t>
      </w:r>
      <w:r w:rsidRPr="00DB745E">
        <w:rPr>
          <w:rFonts w:hint="eastAsia"/>
          <w:lang w:val="en-US"/>
        </w:rPr>
        <w:t>перекладної</w:t>
      </w:r>
      <w:r w:rsidRPr="00DB745E">
        <w:rPr>
          <w:lang w:val="en-US"/>
        </w:rPr>
        <w:t></w:t>
      </w:r>
      <w:r w:rsidRPr="00DB745E">
        <w:rPr>
          <w:rFonts w:hint="eastAsia"/>
          <w:lang w:val="en-US"/>
        </w:rPr>
        <w:t>літератури</w:t>
      </w:r>
      <w:r w:rsidRPr="00DB745E">
        <w:rPr>
          <w:lang w:val="en-US"/>
        </w:rPr>
        <w:t></w:t>
      </w:r>
      <w:r w:rsidRPr="00DB745E">
        <w:rPr>
          <w:rFonts w:hint="eastAsia"/>
          <w:lang w:val="en-US"/>
        </w:rPr>
        <w:t>в</w:t>
      </w:r>
    </w:p>
    <w:p w:rsidR="00DB745E" w:rsidRPr="00DB745E" w:rsidRDefault="00DB745E" w:rsidP="00DB745E">
      <w:pPr>
        <w:rPr>
          <w:lang w:val="en-US"/>
        </w:rPr>
      </w:pPr>
      <w:r w:rsidRPr="00DB745E">
        <w:rPr>
          <w:rFonts w:hint="eastAsia"/>
          <w:lang w:val="en-US"/>
        </w:rPr>
        <w:t>країні</w:t>
      </w:r>
      <w:r w:rsidRPr="00DB745E">
        <w:rPr>
          <w:lang w:val="en-US"/>
        </w:rPr>
        <w:t></w:t>
      </w:r>
      <w:r w:rsidRPr="00DB745E">
        <w:rPr>
          <w:lang w:val="en-US"/>
        </w:rPr>
        <w:t></w:t>
      </w:r>
      <w:r w:rsidRPr="00DB745E">
        <w:rPr>
          <w:rFonts w:hint="eastAsia"/>
          <w:lang w:val="en-US"/>
        </w:rPr>
        <w:t>її</w:t>
      </w:r>
      <w:r w:rsidRPr="00DB745E">
        <w:rPr>
          <w:lang w:val="en-US"/>
        </w:rPr>
        <w:t></w:t>
      </w:r>
      <w:r w:rsidRPr="00DB745E">
        <w:rPr>
          <w:rFonts w:hint="eastAsia"/>
          <w:lang w:val="en-US"/>
        </w:rPr>
        <w:t>сучасність</w:t>
      </w:r>
      <w:r w:rsidRPr="00DB745E">
        <w:rPr>
          <w:lang w:val="en-US"/>
        </w:rPr>
        <w:t></w:t>
      </w:r>
      <w:r w:rsidRPr="00DB745E">
        <w:rPr>
          <w:lang w:val="en-US"/>
        </w:rPr>
        <w:t></w:t>
      </w:r>
      <w:r w:rsidRPr="00DB745E">
        <w:rPr>
          <w:rFonts w:hint="eastAsia"/>
          <w:lang w:val="en-US"/>
        </w:rPr>
        <w:t>сприяють</w:t>
      </w:r>
      <w:r w:rsidRPr="00DB745E">
        <w:rPr>
          <w:lang w:val="en-US"/>
        </w:rPr>
        <w:t></w:t>
      </w:r>
      <w:r w:rsidRPr="00DB745E">
        <w:rPr>
          <w:rFonts w:hint="eastAsia"/>
          <w:lang w:val="en-US"/>
        </w:rPr>
        <w:t>турботі</w:t>
      </w:r>
      <w:r w:rsidRPr="00DB745E">
        <w:rPr>
          <w:lang w:val="en-US"/>
        </w:rPr>
        <w:t></w:t>
      </w:r>
      <w:r w:rsidRPr="00DB745E">
        <w:rPr>
          <w:rFonts w:hint="eastAsia"/>
          <w:lang w:val="en-US"/>
        </w:rPr>
        <w:t>про</w:t>
      </w:r>
      <w:r w:rsidRPr="00DB745E">
        <w:rPr>
          <w:lang w:val="en-US"/>
        </w:rPr>
        <w:t></w:t>
      </w:r>
      <w:r w:rsidRPr="00DB745E">
        <w:rPr>
          <w:rFonts w:hint="eastAsia"/>
          <w:lang w:val="en-US"/>
        </w:rPr>
        <w:t>розвиток</w:t>
      </w:r>
      <w:r w:rsidRPr="00DB745E">
        <w:rPr>
          <w:lang w:val="en-US"/>
        </w:rPr>
        <w:t></w:t>
      </w:r>
      <w:r w:rsidRPr="00DB745E">
        <w:rPr>
          <w:rFonts w:hint="eastAsia"/>
          <w:lang w:val="en-US"/>
        </w:rPr>
        <w:t>та</w:t>
      </w:r>
      <w:r w:rsidRPr="00DB745E">
        <w:rPr>
          <w:lang w:val="en-US"/>
        </w:rPr>
        <w:t></w:t>
      </w:r>
      <w:r w:rsidRPr="00DB745E">
        <w:rPr>
          <w:rFonts w:hint="eastAsia"/>
          <w:lang w:val="en-US"/>
        </w:rPr>
        <w:t>виховання</w:t>
      </w:r>
    </w:p>
    <w:p w:rsidR="00DB745E" w:rsidRPr="00DB745E" w:rsidRDefault="00DB745E" w:rsidP="00DB745E">
      <w:pPr>
        <w:rPr>
          <w:lang w:val="en-US"/>
        </w:rPr>
      </w:pPr>
      <w:r w:rsidRPr="00DB745E">
        <w:rPr>
          <w:rFonts w:hint="eastAsia"/>
          <w:lang w:val="en-US"/>
        </w:rPr>
        <w:t>підростаючого</w:t>
      </w:r>
      <w:r w:rsidRPr="00DB745E">
        <w:rPr>
          <w:lang w:val="en-US"/>
        </w:rPr>
        <w:t></w:t>
      </w:r>
      <w:r w:rsidRPr="00DB745E">
        <w:rPr>
          <w:rFonts w:hint="eastAsia"/>
          <w:lang w:val="en-US"/>
        </w:rPr>
        <w:t>покоління</w:t>
      </w:r>
      <w:r w:rsidRPr="00DB745E">
        <w:rPr>
          <w:lang w:val="en-US"/>
        </w:rPr>
        <w:t></w:t>
      </w:r>
      <w:r w:rsidRPr="00DB745E">
        <w:rPr>
          <w:lang w:val="en-US"/>
        </w:rPr>
        <w:t></w:t>
      </w:r>
      <w:r w:rsidRPr="00DB745E">
        <w:rPr>
          <w:rFonts w:hint="eastAsia"/>
          <w:lang w:val="en-US"/>
        </w:rPr>
        <w:t>Казка</w:t>
      </w:r>
      <w:r w:rsidRPr="00DB745E">
        <w:rPr>
          <w:lang w:val="en-US"/>
        </w:rPr>
        <w:t></w:t>
      </w:r>
      <w:r w:rsidRPr="00DB745E">
        <w:rPr>
          <w:rFonts w:hint="eastAsia"/>
          <w:lang w:val="en-US"/>
        </w:rPr>
        <w:t>–</w:t>
      </w:r>
      <w:r w:rsidRPr="00DB745E">
        <w:rPr>
          <w:lang w:val="en-US"/>
        </w:rPr>
        <w:t></w:t>
      </w:r>
      <w:r w:rsidRPr="00DB745E">
        <w:rPr>
          <w:rFonts w:hint="eastAsia"/>
          <w:lang w:val="en-US"/>
        </w:rPr>
        <w:t>перший</w:t>
      </w:r>
      <w:r w:rsidRPr="00DB745E">
        <w:rPr>
          <w:lang w:val="en-US"/>
        </w:rPr>
        <w:t></w:t>
      </w:r>
      <w:r w:rsidRPr="00DB745E">
        <w:rPr>
          <w:rFonts w:hint="eastAsia"/>
          <w:lang w:val="en-US"/>
        </w:rPr>
        <w:t>твір</w:t>
      </w:r>
      <w:r w:rsidRPr="00DB745E">
        <w:rPr>
          <w:lang w:val="en-US"/>
        </w:rPr>
        <w:t></w:t>
      </w:r>
      <w:r w:rsidRPr="00DB745E">
        <w:rPr>
          <w:lang w:val="en-US"/>
        </w:rPr>
        <w:t></w:t>
      </w:r>
      <w:r w:rsidRPr="00DB745E">
        <w:rPr>
          <w:rFonts w:hint="eastAsia"/>
          <w:lang w:val="en-US"/>
        </w:rPr>
        <w:t>з</w:t>
      </w:r>
      <w:r w:rsidRPr="00DB745E">
        <w:rPr>
          <w:lang w:val="en-US"/>
        </w:rPr>
        <w:t></w:t>
      </w:r>
      <w:r w:rsidRPr="00DB745E">
        <w:rPr>
          <w:rFonts w:hint="eastAsia"/>
          <w:lang w:val="en-US"/>
        </w:rPr>
        <w:t>яким</w:t>
      </w:r>
      <w:r w:rsidRPr="00DB745E">
        <w:rPr>
          <w:lang w:val="en-US"/>
        </w:rPr>
        <w:t></w:t>
      </w:r>
      <w:r w:rsidRPr="00DB745E">
        <w:rPr>
          <w:rFonts w:hint="eastAsia"/>
          <w:lang w:val="en-US"/>
        </w:rPr>
        <w:t>дитина</w:t>
      </w:r>
      <w:r w:rsidRPr="00DB745E">
        <w:rPr>
          <w:lang w:val="en-US"/>
        </w:rPr>
        <w:t></w:t>
      </w:r>
      <w:r w:rsidRPr="00DB745E">
        <w:rPr>
          <w:rFonts w:hint="eastAsia"/>
          <w:lang w:val="en-US"/>
        </w:rPr>
        <w:t>знайомиться</w:t>
      </w:r>
      <w:r w:rsidRPr="00DB745E">
        <w:rPr>
          <w:lang w:val="en-US"/>
        </w:rPr>
        <w:t></w:t>
      </w:r>
      <w:r w:rsidRPr="00DB745E">
        <w:rPr>
          <w:rFonts w:hint="eastAsia"/>
          <w:lang w:val="en-US"/>
        </w:rPr>
        <w:t>з</w:t>
      </w:r>
    </w:p>
    <w:p w:rsidR="00DB745E" w:rsidRPr="00DB745E" w:rsidRDefault="00DB745E" w:rsidP="00DB745E">
      <w:pPr>
        <w:rPr>
          <w:lang w:val="en-US"/>
        </w:rPr>
      </w:pPr>
      <w:r w:rsidRPr="00DB745E">
        <w:rPr>
          <w:rFonts w:hint="eastAsia"/>
          <w:lang w:val="en-US"/>
        </w:rPr>
        <w:t>самого</w:t>
      </w:r>
      <w:r w:rsidRPr="00DB745E">
        <w:rPr>
          <w:lang w:val="en-US"/>
        </w:rPr>
        <w:t></w:t>
      </w:r>
      <w:r w:rsidRPr="00DB745E">
        <w:rPr>
          <w:rFonts w:hint="eastAsia"/>
          <w:lang w:val="en-US"/>
        </w:rPr>
        <w:t>початку</w:t>
      </w:r>
      <w:r w:rsidRPr="00DB745E">
        <w:rPr>
          <w:lang w:val="en-US"/>
        </w:rPr>
        <w:t></w:t>
      </w:r>
      <w:r w:rsidRPr="00DB745E">
        <w:rPr>
          <w:rFonts w:hint="eastAsia"/>
          <w:lang w:val="en-US"/>
        </w:rPr>
        <w:t>свого</w:t>
      </w:r>
      <w:r w:rsidRPr="00DB745E">
        <w:rPr>
          <w:lang w:val="en-US"/>
        </w:rPr>
        <w:t></w:t>
      </w:r>
      <w:r w:rsidRPr="00DB745E">
        <w:rPr>
          <w:rFonts w:hint="eastAsia"/>
          <w:lang w:val="en-US"/>
        </w:rPr>
        <w:t>життя</w:t>
      </w:r>
      <w:r w:rsidRPr="00DB745E">
        <w:rPr>
          <w:lang w:val="en-US"/>
        </w:rPr>
        <w:t></w:t>
      </w:r>
      <w:r w:rsidRPr="00DB745E">
        <w:rPr>
          <w:rFonts w:hint="eastAsia"/>
          <w:lang w:val="en-US"/>
        </w:rPr>
        <w:t>і</w:t>
      </w:r>
      <w:r w:rsidRPr="00DB745E">
        <w:rPr>
          <w:lang w:val="en-US"/>
        </w:rPr>
        <w:t></w:t>
      </w:r>
      <w:r w:rsidRPr="00DB745E">
        <w:rPr>
          <w:rFonts w:hint="eastAsia"/>
          <w:lang w:val="en-US"/>
        </w:rPr>
        <w:t>який</w:t>
      </w:r>
      <w:r w:rsidRPr="00DB745E">
        <w:rPr>
          <w:lang w:val="en-US"/>
        </w:rPr>
        <w:t></w:t>
      </w:r>
      <w:r w:rsidRPr="00DB745E">
        <w:rPr>
          <w:rFonts w:hint="eastAsia"/>
          <w:lang w:val="en-US"/>
        </w:rPr>
        <w:t>залежно</w:t>
      </w:r>
      <w:r w:rsidRPr="00DB745E">
        <w:rPr>
          <w:lang w:val="en-US"/>
        </w:rPr>
        <w:t></w:t>
      </w:r>
      <w:r w:rsidRPr="00DB745E">
        <w:rPr>
          <w:rFonts w:hint="eastAsia"/>
          <w:lang w:val="en-US"/>
        </w:rPr>
        <w:t>від</w:t>
      </w:r>
      <w:r w:rsidRPr="00DB745E">
        <w:rPr>
          <w:lang w:val="en-US"/>
        </w:rPr>
        <w:t></w:t>
      </w:r>
      <w:r w:rsidRPr="00DB745E">
        <w:rPr>
          <w:rFonts w:hint="eastAsia"/>
          <w:lang w:val="en-US"/>
        </w:rPr>
        <w:t>свого</w:t>
      </w:r>
      <w:r w:rsidRPr="00DB745E">
        <w:rPr>
          <w:lang w:val="en-US"/>
        </w:rPr>
        <w:t></w:t>
      </w:r>
      <w:r w:rsidRPr="00DB745E">
        <w:rPr>
          <w:rFonts w:hint="eastAsia"/>
          <w:lang w:val="en-US"/>
        </w:rPr>
        <w:t>змістового</w:t>
      </w:r>
      <w:r w:rsidRPr="00DB745E">
        <w:rPr>
          <w:lang w:val="en-US"/>
        </w:rPr>
        <w:t></w:t>
      </w:r>
      <w:r w:rsidRPr="00DB745E">
        <w:rPr>
          <w:rFonts w:hint="eastAsia"/>
          <w:lang w:val="en-US"/>
        </w:rPr>
        <w:t>наповнення</w:t>
      </w:r>
      <w:r w:rsidRPr="00DB745E">
        <w:rPr>
          <w:lang w:val="en-US"/>
        </w:rPr>
        <w:t></w:t>
      </w:r>
    </w:p>
    <w:p w:rsidR="00DB745E" w:rsidRPr="00DB745E" w:rsidRDefault="00DB745E" w:rsidP="00DB745E">
      <w:pPr>
        <w:rPr>
          <w:lang w:val="en-US"/>
        </w:rPr>
      </w:pPr>
      <w:r w:rsidRPr="00DB745E">
        <w:rPr>
          <w:rFonts w:hint="eastAsia"/>
          <w:lang w:val="en-US"/>
        </w:rPr>
        <w:t>прагматичних</w:t>
      </w:r>
      <w:r w:rsidRPr="00DB745E">
        <w:rPr>
          <w:lang w:val="en-US"/>
        </w:rPr>
        <w:t></w:t>
      </w:r>
      <w:r w:rsidRPr="00DB745E">
        <w:rPr>
          <w:rFonts w:hint="eastAsia"/>
          <w:lang w:val="en-US"/>
        </w:rPr>
        <w:t>та</w:t>
      </w:r>
      <w:r w:rsidRPr="00DB745E">
        <w:rPr>
          <w:lang w:val="en-US"/>
        </w:rPr>
        <w:t></w:t>
      </w:r>
      <w:r w:rsidRPr="00DB745E">
        <w:rPr>
          <w:rFonts w:hint="eastAsia"/>
          <w:lang w:val="en-US"/>
        </w:rPr>
        <w:t>культурологічних</w:t>
      </w:r>
      <w:r w:rsidRPr="00DB745E">
        <w:rPr>
          <w:lang w:val="en-US"/>
        </w:rPr>
        <w:t></w:t>
      </w:r>
      <w:r w:rsidRPr="00DB745E">
        <w:rPr>
          <w:rFonts w:hint="eastAsia"/>
          <w:lang w:val="en-US"/>
        </w:rPr>
        <w:t>характеристик</w:t>
      </w:r>
      <w:r w:rsidRPr="00DB745E">
        <w:rPr>
          <w:lang w:val="en-US"/>
        </w:rPr>
        <w:t></w:t>
      </w:r>
      <w:r w:rsidRPr="00DB745E">
        <w:rPr>
          <w:rFonts w:hint="eastAsia"/>
          <w:lang w:val="en-US"/>
        </w:rPr>
        <w:t>формує</w:t>
      </w:r>
      <w:r w:rsidRPr="00DB745E">
        <w:rPr>
          <w:lang w:val="en-US"/>
        </w:rPr>
        <w:t></w:t>
      </w:r>
      <w:r w:rsidRPr="00DB745E">
        <w:rPr>
          <w:rFonts w:hint="eastAsia"/>
          <w:lang w:val="en-US"/>
        </w:rPr>
        <w:t>її</w:t>
      </w:r>
      <w:r w:rsidRPr="00DB745E">
        <w:rPr>
          <w:lang w:val="en-US"/>
        </w:rPr>
        <w:t></w:t>
      </w:r>
      <w:r w:rsidRPr="00DB745E">
        <w:rPr>
          <w:rFonts w:hint="eastAsia"/>
          <w:lang w:val="en-US"/>
        </w:rPr>
        <w:t>загальнолюдську</w:t>
      </w:r>
    </w:p>
    <w:p w:rsidR="00DB745E" w:rsidRPr="00DB745E" w:rsidRDefault="00DB745E" w:rsidP="00DB745E">
      <w:pPr>
        <w:rPr>
          <w:lang w:val="en-US"/>
        </w:rPr>
      </w:pPr>
      <w:r w:rsidRPr="00DB745E">
        <w:rPr>
          <w:rFonts w:hint="eastAsia"/>
          <w:lang w:val="en-US"/>
        </w:rPr>
        <w:t>та</w:t>
      </w:r>
      <w:r w:rsidRPr="00DB745E">
        <w:rPr>
          <w:lang w:val="en-US"/>
        </w:rPr>
        <w:t></w:t>
      </w:r>
      <w:r w:rsidRPr="00DB745E">
        <w:rPr>
          <w:rFonts w:hint="eastAsia"/>
          <w:lang w:val="en-US"/>
        </w:rPr>
        <w:t>національну</w:t>
      </w:r>
      <w:r w:rsidRPr="00DB745E">
        <w:rPr>
          <w:lang w:val="en-US"/>
        </w:rPr>
        <w:t></w:t>
      </w:r>
      <w:r w:rsidRPr="00DB745E">
        <w:rPr>
          <w:rFonts w:hint="eastAsia"/>
          <w:lang w:val="en-US"/>
        </w:rPr>
        <w:t>свідомість</w:t>
      </w:r>
      <w:r w:rsidRPr="00DB745E">
        <w:rPr>
          <w:lang w:val="en-US"/>
        </w:rPr>
        <w:t></w:t>
      </w:r>
      <w:r w:rsidRPr="00DB745E">
        <w:rPr>
          <w:lang w:val="en-US"/>
        </w:rPr>
        <w:t></w:t>
      </w:r>
      <w:r w:rsidRPr="00DB745E">
        <w:rPr>
          <w:rFonts w:hint="eastAsia"/>
          <w:lang w:val="en-US"/>
        </w:rPr>
        <w:t>З</w:t>
      </w:r>
      <w:r w:rsidRPr="00DB745E">
        <w:rPr>
          <w:lang w:val="en-US"/>
        </w:rPr>
        <w:t></w:t>
      </w:r>
      <w:r w:rsidRPr="00DB745E">
        <w:rPr>
          <w:rFonts w:hint="eastAsia"/>
          <w:lang w:val="en-US"/>
        </w:rPr>
        <w:t>огляду</w:t>
      </w:r>
      <w:r w:rsidRPr="00DB745E">
        <w:rPr>
          <w:lang w:val="en-US"/>
        </w:rPr>
        <w:t></w:t>
      </w:r>
      <w:r w:rsidRPr="00DB745E">
        <w:rPr>
          <w:rFonts w:hint="eastAsia"/>
          <w:lang w:val="en-US"/>
        </w:rPr>
        <w:t>на</w:t>
      </w:r>
      <w:r w:rsidRPr="00DB745E">
        <w:rPr>
          <w:lang w:val="en-US"/>
        </w:rPr>
        <w:t></w:t>
      </w:r>
      <w:r w:rsidRPr="00DB745E">
        <w:rPr>
          <w:rFonts w:hint="eastAsia"/>
          <w:lang w:val="en-US"/>
        </w:rPr>
        <w:t>це</w:t>
      </w:r>
      <w:r w:rsidRPr="00DB745E">
        <w:rPr>
          <w:lang w:val="en-US"/>
        </w:rPr>
        <w:t></w:t>
      </w:r>
      <w:r w:rsidRPr="00DB745E">
        <w:rPr>
          <w:lang w:val="en-US"/>
        </w:rPr>
        <w:t></w:t>
      </w:r>
      <w:r w:rsidRPr="00DB745E">
        <w:rPr>
          <w:rFonts w:hint="eastAsia"/>
          <w:lang w:val="en-US"/>
        </w:rPr>
        <w:t>переклад</w:t>
      </w:r>
      <w:r w:rsidRPr="00DB745E">
        <w:rPr>
          <w:lang w:val="en-US"/>
        </w:rPr>
        <w:t></w:t>
      </w:r>
      <w:r w:rsidRPr="00DB745E">
        <w:rPr>
          <w:rFonts w:hint="eastAsia"/>
          <w:lang w:val="en-US"/>
        </w:rPr>
        <w:t>казок</w:t>
      </w:r>
      <w:r w:rsidRPr="00DB745E">
        <w:rPr>
          <w:lang w:val="en-US"/>
        </w:rPr>
        <w:t></w:t>
      </w:r>
      <w:r w:rsidRPr="00DB745E">
        <w:rPr>
          <w:rFonts w:hint="eastAsia"/>
          <w:lang w:val="en-US"/>
        </w:rPr>
        <w:t>є</w:t>
      </w:r>
      <w:r w:rsidRPr="00DB745E">
        <w:rPr>
          <w:lang w:val="en-US"/>
        </w:rPr>
        <w:t></w:t>
      </w:r>
      <w:r w:rsidRPr="00DB745E">
        <w:rPr>
          <w:rFonts w:hint="eastAsia"/>
          <w:lang w:val="en-US"/>
        </w:rPr>
        <w:t>надзвичайно</w:t>
      </w:r>
    </w:p>
    <w:p w:rsidR="00DB745E" w:rsidRPr="00DB745E" w:rsidRDefault="00DB745E" w:rsidP="00DB745E">
      <w:pPr>
        <w:rPr>
          <w:lang w:val="en-US"/>
        </w:rPr>
      </w:pPr>
      <w:r w:rsidRPr="00DB745E">
        <w:rPr>
          <w:rFonts w:hint="eastAsia"/>
          <w:lang w:val="en-US"/>
        </w:rPr>
        <w:t>відповідальним</w:t>
      </w:r>
      <w:r w:rsidRPr="00DB745E">
        <w:rPr>
          <w:lang w:val="en-US"/>
        </w:rPr>
        <w:t></w:t>
      </w:r>
      <w:r w:rsidRPr="00DB745E">
        <w:rPr>
          <w:rFonts w:hint="eastAsia"/>
          <w:lang w:val="en-US"/>
        </w:rPr>
        <w:t>завданням</w:t>
      </w:r>
      <w:r w:rsidRPr="00DB745E">
        <w:rPr>
          <w:lang w:val="en-US"/>
        </w:rPr>
        <w:t></w:t>
      </w:r>
      <w:r w:rsidRPr="00DB745E">
        <w:rPr>
          <w:rFonts w:hint="eastAsia"/>
          <w:lang w:val="en-US"/>
        </w:rPr>
        <w:t>для</w:t>
      </w:r>
      <w:r w:rsidRPr="00DB745E">
        <w:rPr>
          <w:lang w:val="en-US"/>
        </w:rPr>
        <w:t></w:t>
      </w:r>
      <w:r w:rsidRPr="00DB745E">
        <w:rPr>
          <w:rFonts w:hint="eastAsia"/>
          <w:lang w:val="en-US"/>
        </w:rPr>
        <w:t>виховання</w:t>
      </w:r>
      <w:r w:rsidRPr="00DB745E">
        <w:rPr>
          <w:lang w:val="en-US"/>
        </w:rPr>
        <w:t></w:t>
      </w:r>
      <w:r w:rsidRPr="00DB745E">
        <w:rPr>
          <w:rFonts w:hint="eastAsia"/>
          <w:lang w:val="en-US"/>
        </w:rPr>
        <w:t>нації</w:t>
      </w:r>
      <w:r w:rsidRPr="00DB745E">
        <w:rPr>
          <w:lang w:val="en-US"/>
        </w:rPr>
        <w:t></w:t>
      </w:r>
      <w:r w:rsidRPr="00DB745E">
        <w:rPr>
          <w:lang w:val="en-US"/>
        </w:rPr>
        <w:t></w:t>
      </w:r>
      <w:r w:rsidRPr="00DB745E">
        <w:rPr>
          <w:rFonts w:hint="eastAsia"/>
          <w:lang w:val="en-US"/>
        </w:rPr>
        <w:t>Аналіз</w:t>
      </w:r>
      <w:r w:rsidRPr="00DB745E">
        <w:rPr>
          <w:lang w:val="en-US"/>
        </w:rPr>
        <w:t></w:t>
      </w:r>
      <w:r w:rsidRPr="00DB745E">
        <w:rPr>
          <w:rFonts w:hint="eastAsia"/>
          <w:lang w:val="en-US"/>
        </w:rPr>
        <w:t>наявних</w:t>
      </w:r>
      <w:r w:rsidRPr="00DB745E">
        <w:rPr>
          <w:lang w:val="en-US"/>
        </w:rPr>
        <w:t></w:t>
      </w:r>
      <w:r w:rsidRPr="00DB745E">
        <w:rPr>
          <w:rFonts w:hint="eastAsia"/>
          <w:lang w:val="en-US"/>
        </w:rPr>
        <w:t>досліджень</w:t>
      </w:r>
    </w:p>
    <w:p w:rsidR="00DB745E" w:rsidRPr="00DB745E" w:rsidRDefault="00DB745E" w:rsidP="00DB745E">
      <w:pPr>
        <w:rPr>
          <w:lang w:val="en-US"/>
        </w:rPr>
      </w:pPr>
      <w:r w:rsidRPr="00DB745E">
        <w:rPr>
          <w:rFonts w:hint="eastAsia"/>
          <w:lang w:val="en-US"/>
        </w:rPr>
        <w:t>казкового</w:t>
      </w:r>
      <w:r w:rsidRPr="00DB745E">
        <w:rPr>
          <w:lang w:val="en-US"/>
        </w:rPr>
        <w:t></w:t>
      </w:r>
      <w:r w:rsidRPr="00DB745E">
        <w:rPr>
          <w:rFonts w:hint="eastAsia"/>
          <w:lang w:val="en-US"/>
        </w:rPr>
        <w:t>дискурсу</w:t>
      </w:r>
      <w:r w:rsidRPr="00DB745E">
        <w:rPr>
          <w:lang w:val="en-US"/>
        </w:rPr>
        <w:t></w:t>
      </w:r>
      <w:r w:rsidRPr="00DB745E">
        <w:rPr>
          <w:rFonts w:hint="eastAsia"/>
          <w:lang w:val="en-US"/>
        </w:rPr>
        <w:t>показав</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переважна</w:t>
      </w:r>
      <w:r w:rsidRPr="00DB745E">
        <w:rPr>
          <w:lang w:val="en-US"/>
        </w:rPr>
        <w:t></w:t>
      </w:r>
      <w:r w:rsidRPr="00DB745E">
        <w:rPr>
          <w:rFonts w:hint="eastAsia"/>
          <w:lang w:val="en-US"/>
        </w:rPr>
        <w:t>більшість</w:t>
      </w:r>
      <w:r w:rsidRPr="00DB745E">
        <w:rPr>
          <w:lang w:val="en-US"/>
        </w:rPr>
        <w:t></w:t>
      </w:r>
      <w:r w:rsidRPr="00DB745E">
        <w:rPr>
          <w:rFonts w:hint="eastAsia"/>
          <w:lang w:val="en-US"/>
        </w:rPr>
        <w:t>лінгвістичних</w:t>
      </w:r>
    </w:p>
    <w:p w:rsidR="00DB745E" w:rsidRPr="00DB745E" w:rsidRDefault="00DB745E" w:rsidP="00DB745E">
      <w:pPr>
        <w:rPr>
          <w:lang w:val="en-US"/>
        </w:rPr>
      </w:pPr>
      <w:r w:rsidRPr="00DB745E">
        <w:rPr>
          <w:rFonts w:hint="eastAsia"/>
          <w:lang w:val="en-US"/>
        </w:rPr>
        <w:t>досліджень</w:t>
      </w:r>
      <w:r w:rsidRPr="00DB745E">
        <w:rPr>
          <w:lang w:val="en-US"/>
        </w:rPr>
        <w:t></w:t>
      </w:r>
      <w:r w:rsidRPr="00DB745E">
        <w:rPr>
          <w:rFonts w:hint="eastAsia"/>
          <w:lang w:val="en-US"/>
        </w:rPr>
        <w:t>пов’язана</w:t>
      </w:r>
      <w:r w:rsidRPr="00DB745E">
        <w:rPr>
          <w:lang w:val="en-US"/>
        </w:rPr>
        <w:t></w:t>
      </w:r>
      <w:r w:rsidRPr="00DB745E">
        <w:rPr>
          <w:rFonts w:hint="eastAsia"/>
          <w:lang w:val="en-US"/>
        </w:rPr>
        <w:t>із</w:t>
      </w:r>
      <w:r w:rsidRPr="00DB745E">
        <w:rPr>
          <w:lang w:val="en-US"/>
        </w:rPr>
        <w:t></w:t>
      </w:r>
      <w:r w:rsidRPr="00DB745E">
        <w:rPr>
          <w:rFonts w:hint="eastAsia"/>
          <w:lang w:val="en-US"/>
        </w:rPr>
        <w:t>вивченням</w:t>
      </w:r>
      <w:r w:rsidRPr="00DB745E">
        <w:rPr>
          <w:lang w:val="en-US"/>
        </w:rPr>
        <w:t></w:t>
      </w:r>
      <w:r w:rsidRPr="00DB745E">
        <w:rPr>
          <w:rFonts w:hint="eastAsia"/>
          <w:lang w:val="en-US"/>
        </w:rPr>
        <w:t>особливостей</w:t>
      </w:r>
      <w:r w:rsidRPr="00DB745E">
        <w:rPr>
          <w:lang w:val="en-US"/>
        </w:rPr>
        <w:t></w:t>
      </w:r>
      <w:r w:rsidRPr="00DB745E">
        <w:rPr>
          <w:rFonts w:hint="eastAsia"/>
          <w:lang w:val="en-US"/>
        </w:rPr>
        <w:t>народної</w:t>
      </w:r>
      <w:r w:rsidRPr="00DB745E">
        <w:rPr>
          <w:lang w:val="en-US"/>
        </w:rPr>
        <w:t></w:t>
      </w:r>
      <w:r w:rsidRPr="00DB745E">
        <w:rPr>
          <w:rFonts w:hint="eastAsia"/>
          <w:lang w:val="en-US"/>
        </w:rPr>
        <w:t>казки</w:t>
      </w:r>
    </w:p>
    <w:p w:rsidR="00DB745E" w:rsidRPr="00DB745E" w:rsidRDefault="00DB745E" w:rsidP="00DB745E">
      <w:pPr>
        <w:rPr>
          <w:lang w:val="en-US"/>
        </w:rPr>
      </w:pPr>
      <w:r w:rsidRPr="00DB745E">
        <w:rPr>
          <w:lang w:val="en-US"/>
        </w:rPr>
        <w:t></w:t>
      </w:r>
      <w:r w:rsidRPr="00DB745E">
        <w:rPr>
          <w:rFonts w:hint="eastAsia"/>
          <w:lang w:val="en-US"/>
        </w:rPr>
        <w:t>В</w:t>
      </w:r>
      <w:r w:rsidRPr="00DB745E">
        <w:rPr>
          <w:lang w:val="en-US"/>
        </w:rPr>
        <w:t></w:t>
      </w:r>
      <w:r w:rsidRPr="00DB745E">
        <w:rPr>
          <w:rFonts w:hint="eastAsia"/>
          <w:lang w:val="en-US"/>
        </w:rPr>
        <w:t>П</w:t>
      </w:r>
      <w:r w:rsidRPr="00DB745E">
        <w:rPr>
          <w:lang w:val="en-US"/>
        </w:rPr>
        <w:t></w:t>
      </w:r>
      <w:r w:rsidRPr="00DB745E">
        <w:rPr>
          <w:lang w:val="en-US"/>
        </w:rPr>
        <w:t></w:t>
      </w:r>
      <w:r w:rsidRPr="00DB745E">
        <w:rPr>
          <w:rFonts w:hint="eastAsia"/>
          <w:lang w:val="en-US"/>
        </w:rPr>
        <w:t>Анікін</w:t>
      </w:r>
      <w:r w:rsidRPr="00DB745E">
        <w:rPr>
          <w:lang w:val="en-US"/>
        </w:rPr>
        <w:t></w:t>
      </w:r>
      <w:r w:rsidRPr="00DB745E">
        <w:rPr>
          <w:lang w:val="en-US"/>
        </w:rPr>
        <w:t></w:t>
      </w:r>
      <w:r w:rsidRPr="00DB745E">
        <w:rPr>
          <w:rFonts w:hint="eastAsia"/>
          <w:lang w:val="en-US"/>
        </w:rPr>
        <w:t>М</w:t>
      </w:r>
      <w:r w:rsidRPr="00DB745E">
        <w:rPr>
          <w:lang w:val="en-US"/>
        </w:rPr>
        <w:t></w:t>
      </w:r>
      <w:r w:rsidRPr="00DB745E">
        <w:rPr>
          <w:rFonts w:hint="eastAsia"/>
          <w:lang w:val="en-US"/>
        </w:rPr>
        <w:t>М</w:t>
      </w:r>
      <w:r w:rsidRPr="00DB745E">
        <w:rPr>
          <w:lang w:val="en-US"/>
        </w:rPr>
        <w:t></w:t>
      </w:r>
      <w:r w:rsidRPr="00DB745E">
        <w:rPr>
          <w:lang w:val="en-US"/>
        </w:rPr>
        <w:t></w:t>
      </w:r>
      <w:r w:rsidRPr="00DB745E">
        <w:rPr>
          <w:rFonts w:hint="eastAsia"/>
          <w:lang w:val="en-US"/>
        </w:rPr>
        <w:t>Бахтін</w:t>
      </w:r>
      <w:r w:rsidRPr="00DB745E">
        <w:rPr>
          <w:lang w:val="en-US"/>
        </w:rPr>
        <w:t></w:t>
      </w:r>
      <w:r w:rsidRPr="00DB745E">
        <w:rPr>
          <w:lang w:val="en-US"/>
        </w:rPr>
        <w:t></w:t>
      </w:r>
      <w:r w:rsidRPr="00DB745E">
        <w:rPr>
          <w:rFonts w:hint="eastAsia"/>
          <w:lang w:val="en-US"/>
        </w:rPr>
        <w:t>О</w:t>
      </w:r>
      <w:r w:rsidRPr="00DB745E">
        <w:rPr>
          <w:lang w:val="en-US"/>
        </w:rPr>
        <w:t></w:t>
      </w:r>
      <w:r w:rsidRPr="00DB745E">
        <w:rPr>
          <w:rFonts w:hint="eastAsia"/>
          <w:lang w:val="en-US"/>
        </w:rPr>
        <w:t>М</w:t>
      </w:r>
      <w:r w:rsidRPr="00DB745E">
        <w:rPr>
          <w:lang w:val="en-US"/>
        </w:rPr>
        <w:t></w:t>
      </w:r>
      <w:r w:rsidRPr="00DB745E">
        <w:rPr>
          <w:lang w:val="en-US"/>
        </w:rPr>
        <w:t></w:t>
      </w:r>
      <w:r w:rsidRPr="00DB745E">
        <w:rPr>
          <w:rFonts w:hint="eastAsia"/>
          <w:lang w:val="en-US"/>
        </w:rPr>
        <w:t>Гронская</w:t>
      </w:r>
      <w:r w:rsidRPr="00DB745E">
        <w:rPr>
          <w:lang w:val="en-US"/>
        </w:rPr>
        <w:t></w:t>
      </w:r>
      <w:r w:rsidRPr="00DB745E">
        <w:rPr>
          <w:lang w:val="en-US"/>
        </w:rPr>
        <w:t></w:t>
      </w:r>
      <w:r w:rsidRPr="00DB745E">
        <w:rPr>
          <w:rFonts w:hint="eastAsia"/>
          <w:lang w:val="en-US"/>
        </w:rPr>
        <w:t>Г</w:t>
      </w:r>
      <w:r w:rsidRPr="00DB745E">
        <w:rPr>
          <w:lang w:val="en-US"/>
        </w:rPr>
        <w:t></w:t>
      </w:r>
      <w:r w:rsidRPr="00DB745E">
        <w:rPr>
          <w:rFonts w:hint="eastAsia"/>
          <w:lang w:val="en-US"/>
        </w:rPr>
        <w:t>В</w:t>
      </w:r>
      <w:r w:rsidRPr="00DB745E">
        <w:rPr>
          <w:lang w:val="en-US"/>
        </w:rPr>
        <w:t></w:t>
      </w:r>
      <w:r w:rsidRPr="00DB745E">
        <w:rPr>
          <w:lang w:val="en-US"/>
        </w:rPr>
        <w:t></w:t>
      </w:r>
      <w:r w:rsidRPr="00DB745E">
        <w:rPr>
          <w:rFonts w:hint="eastAsia"/>
          <w:lang w:val="en-US"/>
        </w:rPr>
        <w:t>Давиденко</w:t>
      </w:r>
      <w:r w:rsidRPr="00DB745E">
        <w:rPr>
          <w:lang w:val="en-US"/>
        </w:rPr>
        <w:t></w:t>
      </w:r>
      <w:r w:rsidRPr="00DB745E">
        <w:rPr>
          <w:lang w:val="en-US"/>
        </w:rPr>
        <w:t></w:t>
      </w:r>
      <w:r w:rsidRPr="00DB745E">
        <w:rPr>
          <w:rFonts w:hint="eastAsia"/>
          <w:lang w:val="en-US"/>
        </w:rPr>
        <w:t>Л</w:t>
      </w:r>
      <w:r w:rsidRPr="00DB745E">
        <w:rPr>
          <w:lang w:val="en-US"/>
        </w:rPr>
        <w:t></w:t>
      </w:r>
      <w:r w:rsidRPr="00DB745E">
        <w:rPr>
          <w:rFonts w:hint="eastAsia"/>
          <w:lang w:val="en-US"/>
        </w:rPr>
        <w:t>Ф</w:t>
      </w:r>
      <w:r w:rsidRPr="00DB745E">
        <w:rPr>
          <w:lang w:val="en-US"/>
        </w:rPr>
        <w:t></w:t>
      </w:r>
      <w:r w:rsidRPr="00DB745E">
        <w:rPr>
          <w:lang w:val="en-US"/>
        </w:rPr>
        <w:t></w:t>
      </w:r>
      <w:r w:rsidRPr="00DB745E">
        <w:rPr>
          <w:rFonts w:hint="eastAsia"/>
          <w:lang w:val="en-US"/>
        </w:rPr>
        <w:t>Дунаєвська</w:t>
      </w:r>
      <w:r w:rsidRPr="00DB745E">
        <w:rPr>
          <w:lang w:val="en-US"/>
        </w:rPr>
        <w:t></w:t>
      </w:r>
    </w:p>
    <w:p w:rsidR="00DB745E" w:rsidRPr="00DB745E" w:rsidRDefault="00DB745E" w:rsidP="00DB745E">
      <w:pPr>
        <w:rPr>
          <w:lang w:val="en-US"/>
        </w:rPr>
      </w:pPr>
      <w:r w:rsidRPr="00DB745E">
        <w:rPr>
          <w:rFonts w:hint="eastAsia"/>
          <w:lang w:val="en-US"/>
        </w:rPr>
        <w:t>О</w:t>
      </w:r>
      <w:r w:rsidRPr="00DB745E">
        <w:rPr>
          <w:lang w:val="en-US"/>
        </w:rPr>
        <w:t></w:t>
      </w:r>
      <w:r w:rsidRPr="00DB745E">
        <w:rPr>
          <w:rFonts w:hint="eastAsia"/>
          <w:lang w:val="en-US"/>
        </w:rPr>
        <w:t>І</w:t>
      </w:r>
      <w:r w:rsidRPr="00DB745E">
        <w:rPr>
          <w:lang w:val="en-US"/>
        </w:rPr>
        <w:t></w:t>
      </w:r>
      <w:r w:rsidRPr="00DB745E">
        <w:rPr>
          <w:lang w:val="en-US"/>
        </w:rPr>
        <w:t></w:t>
      </w:r>
      <w:r w:rsidRPr="00DB745E">
        <w:rPr>
          <w:rFonts w:hint="eastAsia"/>
          <w:lang w:val="en-US"/>
        </w:rPr>
        <w:t>Капіца</w:t>
      </w:r>
      <w:r w:rsidRPr="00DB745E">
        <w:rPr>
          <w:lang w:val="en-US"/>
        </w:rPr>
        <w:t></w:t>
      </w:r>
      <w:r w:rsidRPr="00DB745E">
        <w:rPr>
          <w:lang w:val="en-US"/>
        </w:rPr>
        <w:t></w:t>
      </w:r>
      <w:r w:rsidRPr="00DB745E">
        <w:rPr>
          <w:rFonts w:hint="eastAsia"/>
          <w:lang w:val="en-US"/>
        </w:rPr>
        <w:t>С</w:t>
      </w:r>
      <w:r w:rsidRPr="00DB745E">
        <w:rPr>
          <w:lang w:val="en-US"/>
        </w:rPr>
        <w:t></w:t>
      </w:r>
      <w:r w:rsidRPr="00DB745E">
        <w:rPr>
          <w:rFonts w:hint="eastAsia"/>
          <w:lang w:val="en-US"/>
        </w:rPr>
        <w:t>Д</w:t>
      </w:r>
      <w:r w:rsidRPr="00DB745E">
        <w:rPr>
          <w:lang w:val="en-US"/>
        </w:rPr>
        <w:t></w:t>
      </w:r>
      <w:r w:rsidRPr="00DB745E">
        <w:rPr>
          <w:lang w:val="en-US"/>
        </w:rPr>
        <w:t></w:t>
      </w:r>
      <w:r w:rsidRPr="00DB745E">
        <w:rPr>
          <w:rFonts w:hint="eastAsia"/>
          <w:lang w:val="en-US"/>
        </w:rPr>
        <w:t>Карпенко</w:t>
      </w:r>
      <w:r w:rsidRPr="00DB745E">
        <w:rPr>
          <w:lang w:val="en-US"/>
        </w:rPr>
        <w:t></w:t>
      </w:r>
      <w:r w:rsidRPr="00DB745E">
        <w:rPr>
          <w:lang w:val="en-US"/>
        </w:rPr>
        <w:t></w:t>
      </w:r>
      <w:r w:rsidRPr="00DB745E">
        <w:rPr>
          <w:rFonts w:hint="eastAsia"/>
          <w:lang w:val="en-US"/>
        </w:rPr>
        <w:t>Т</w:t>
      </w:r>
      <w:r w:rsidRPr="00DB745E">
        <w:rPr>
          <w:lang w:val="en-US"/>
        </w:rPr>
        <w:t></w:t>
      </w:r>
      <w:r w:rsidRPr="00DB745E">
        <w:rPr>
          <w:rFonts w:hint="eastAsia"/>
          <w:lang w:val="en-US"/>
        </w:rPr>
        <w:t>В</w:t>
      </w:r>
      <w:r w:rsidRPr="00DB745E">
        <w:rPr>
          <w:lang w:val="en-US"/>
        </w:rPr>
        <w:t></w:t>
      </w:r>
      <w:r w:rsidRPr="00DB745E">
        <w:rPr>
          <w:lang w:val="en-US"/>
        </w:rPr>
        <w:t></w:t>
      </w:r>
      <w:r w:rsidRPr="00DB745E">
        <w:rPr>
          <w:rFonts w:hint="eastAsia"/>
          <w:lang w:val="en-US"/>
        </w:rPr>
        <w:t>Ковтун</w:t>
      </w:r>
      <w:r w:rsidRPr="00DB745E">
        <w:rPr>
          <w:lang w:val="en-US"/>
        </w:rPr>
        <w:t></w:t>
      </w:r>
      <w:r w:rsidRPr="00DB745E">
        <w:rPr>
          <w:lang w:val="en-US"/>
        </w:rPr>
        <w:t></w:t>
      </w:r>
      <w:r w:rsidRPr="00DB745E">
        <w:rPr>
          <w:rFonts w:hint="eastAsia"/>
          <w:lang w:val="en-US"/>
        </w:rPr>
        <w:t>Н</w:t>
      </w:r>
      <w:r w:rsidRPr="00DB745E">
        <w:rPr>
          <w:lang w:val="en-US"/>
        </w:rPr>
        <w:t></w:t>
      </w:r>
      <w:r w:rsidRPr="00DB745E">
        <w:rPr>
          <w:rFonts w:hint="eastAsia"/>
          <w:lang w:val="en-US"/>
        </w:rPr>
        <w:t>І</w:t>
      </w:r>
      <w:r w:rsidRPr="00DB745E">
        <w:rPr>
          <w:lang w:val="en-US"/>
        </w:rPr>
        <w:t></w:t>
      </w:r>
      <w:r w:rsidRPr="00DB745E">
        <w:rPr>
          <w:lang w:val="en-US"/>
        </w:rPr>
        <w:t></w:t>
      </w:r>
      <w:r w:rsidRPr="00DB745E">
        <w:rPr>
          <w:rFonts w:hint="eastAsia"/>
          <w:lang w:val="en-US"/>
        </w:rPr>
        <w:t>Кушина</w:t>
      </w:r>
      <w:r w:rsidRPr="00DB745E">
        <w:rPr>
          <w:lang w:val="en-US"/>
        </w:rPr>
        <w:t></w:t>
      </w:r>
      <w:r w:rsidRPr="00DB745E">
        <w:rPr>
          <w:lang w:val="en-US"/>
        </w:rPr>
        <w:t></w:t>
      </w:r>
      <w:r w:rsidRPr="00DB745E">
        <w:rPr>
          <w:rFonts w:hint="eastAsia"/>
          <w:lang w:val="en-US"/>
        </w:rPr>
        <w:t>Н</w:t>
      </w:r>
      <w:r w:rsidRPr="00DB745E">
        <w:rPr>
          <w:lang w:val="en-US"/>
        </w:rPr>
        <w:t></w:t>
      </w:r>
      <w:r w:rsidRPr="00DB745E">
        <w:rPr>
          <w:rFonts w:hint="eastAsia"/>
          <w:lang w:val="en-US"/>
        </w:rPr>
        <w:t>В</w:t>
      </w:r>
      <w:r w:rsidRPr="00DB745E">
        <w:rPr>
          <w:lang w:val="en-US"/>
        </w:rPr>
        <w:t></w:t>
      </w:r>
      <w:r w:rsidRPr="00DB745E">
        <w:rPr>
          <w:lang w:val="en-US"/>
        </w:rPr>
        <w:t></w:t>
      </w:r>
      <w:r w:rsidRPr="00DB745E">
        <w:rPr>
          <w:rFonts w:hint="eastAsia"/>
          <w:lang w:val="en-US"/>
        </w:rPr>
        <w:t>Мастилко</w:t>
      </w:r>
      <w:r w:rsidRPr="00DB745E">
        <w:rPr>
          <w:lang w:val="en-US"/>
        </w:rPr>
        <w:t></w:t>
      </w:r>
    </w:p>
    <w:p w:rsidR="00DB745E" w:rsidRPr="00DB745E" w:rsidRDefault="00DB745E" w:rsidP="00DB745E">
      <w:pPr>
        <w:rPr>
          <w:lang w:val="en-US"/>
        </w:rPr>
      </w:pPr>
      <w:r w:rsidRPr="00DB745E">
        <w:rPr>
          <w:rFonts w:hint="eastAsia"/>
          <w:lang w:val="en-US"/>
        </w:rPr>
        <w:t>М</w:t>
      </w:r>
      <w:r w:rsidRPr="00DB745E">
        <w:rPr>
          <w:lang w:val="en-US"/>
        </w:rPr>
        <w:t></w:t>
      </w:r>
      <w:r w:rsidRPr="00DB745E">
        <w:rPr>
          <w:rFonts w:hint="eastAsia"/>
          <w:lang w:val="en-US"/>
        </w:rPr>
        <w:t>В</w:t>
      </w:r>
      <w:r w:rsidRPr="00DB745E">
        <w:rPr>
          <w:lang w:val="en-US"/>
        </w:rPr>
        <w:t></w:t>
      </w:r>
      <w:r w:rsidRPr="00DB745E">
        <w:rPr>
          <w:lang w:val="en-US"/>
        </w:rPr>
        <w:t></w:t>
      </w:r>
      <w:r w:rsidRPr="00DB745E">
        <w:rPr>
          <w:rFonts w:hint="eastAsia"/>
          <w:lang w:val="en-US"/>
        </w:rPr>
        <w:t>Новиков</w:t>
      </w:r>
      <w:r w:rsidRPr="00DB745E">
        <w:rPr>
          <w:lang w:val="en-US"/>
        </w:rPr>
        <w:t></w:t>
      </w:r>
      <w:r w:rsidRPr="00DB745E">
        <w:rPr>
          <w:lang w:val="en-US"/>
        </w:rPr>
        <w:t></w:t>
      </w:r>
      <w:r w:rsidRPr="00DB745E">
        <w:rPr>
          <w:rFonts w:hint="eastAsia"/>
          <w:lang w:val="en-US"/>
        </w:rPr>
        <w:t>В</w:t>
      </w:r>
      <w:r w:rsidRPr="00DB745E">
        <w:rPr>
          <w:lang w:val="en-US"/>
        </w:rPr>
        <w:t></w:t>
      </w:r>
      <w:r w:rsidRPr="00DB745E">
        <w:rPr>
          <w:rFonts w:hint="eastAsia"/>
          <w:lang w:val="en-US"/>
        </w:rPr>
        <w:t>Я</w:t>
      </w:r>
      <w:r w:rsidRPr="00DB745E">
        <w:rPr>
          <w:lang w:val="en-US"/>
        </w:rPr>
        <w:t></w:t>
      </w:r>
      <w:r w:rsidRPr="00DB745E">
        <w:rPr>
          <w:lang w:val="en-US"/>
        </w:rPr>
        <w:t></w:t>
      </w:r>
      <w:r w:rsidRPr="00DB745E">
        <w:rPr>
          <w:rFonts w:hint="eastAsia"/>
          <w:lang w:val="en-US"/>
        </w:rPr>
        <w:t>Пропп</w:t>
      </w:r>
      <w:r w:rsidRPr="00DB745E">
        <w:rPr>
          <w:lang w:val="en-US"/>
        </w:rPr>
        <w:t></w:t>
      </w:r>
      <w:r w:rsidRPr="00DB745E">
        <w:rPr>
          <w:lang w:val="en-US"/>
        </w:rPr>
        <w:t></w:t>
      </w:r>
      <w:r w:rsidRPr="00DB745E">
        <w:rPr>
          <w:rFonts w:hint="eastAsia"/>
          <w:lang w:val="en-US"/>
        </w:rPr>
        <w:t>І</w:t>
      </w:r>
      <w:r w:rsidRPr="00DB745E">
        <w:rPr>
          <w:lang w:val="en-US"/>
        </w:rPr>
        <w:t></w:t>
      </w:r>
      <w:r w:rsidRPr="00DB745E">
        <w:rPr>
          <w:rFonts w:hint="eastAsia"/>
          <w:lang w:val="en-US"/>
        </w:rPr>
        <w:t>Я</w:t>
      </w:r>
      <w:r w:rsidRPr="00DB745E">
        <w:rPr>
          <w:lang w:val="en-US"/>
        </w:rPr>
        <w:t></w:t>
      </w:r>
      <w:r w:rsidRPr="00DB745E">
        <w:rPr>
          <w:lang w:val="en-US"/>
        </w:rPr>
        <w:t></w:t>
      </w:r>
      <w:r w:rsidRPr="00DB745E">
        <w:rPr>
          <w:rFonts w:hint="eastAsia"/>
          <w:lang w:val="en-US"/>
        </w:rPr>
        <w:t>Франко</w:t>
      </w:r>
      <w:r w:rsidRPr="00DB745E">
        <w:rPr>
          <w:lang w:val="en-US"/>
        </w:rPr>
        <w:t></w:t>
      </w:r>
      <w:r w:rsidRPr="00DB745E">
        <w:rPr>
          <w:rFonts w:hint="eastAsia"/>
          <w:lang w:val="en-US"/>
        </w:rPr>
        <w:t>та</w:t>
      </w:r>
      <w:r w:rsidRPr="00DB745E">
        <w:rPr>
          <w:lang w:val="en-US"/>
        </w:rPr>
        <w:t></w:t>
      </w:r>
      <w:r w:rsidRPr="00DB745E">
        <w:rPr>
          <w:rFonts w:hint="eastAsia"/>
          <w:lang w:val="en-US"/>
        </w:rPr>
        <w:t>ін</w:t>
      </w:r>
      <w:r w:rsidRPr="00DB745E">
        <w:rPr>
          <w:lang w:val="en-US"/>
        </w:rPr>
        <w:t></w:t>
      </w:r>
      <w:r w:rsidRPr="00DB745E">
        <w:rPr>
          <w:lang w:val="en-US"/>
        </w:rPr>
        <w:t></w:t>
      </w:r>
      <w:r w:rsidRPr="00DB745E">
        <w:rPr>
          <w:lang w:val="en-US"/>
        </w:rPr>
        <w:t></w:t>
      </w:r>
      <w:r w:rsidRPr="00DB745E">
        <w:rPr>
          <w:lang w:val="en-US"/>
        </w:rPr>
        <w:t></w:t>
      </w:r>
      <w:r w:rsidRPr="00DB745E">
        <w:rPr>
          <w:rFonts w:hint="eastAsia"/>
          <w:lang w:val="en-US"/>
        </w:rPr>
        <w:t>Дослідження</w:t>
      </w:r>
      <w:r w:rsidRPr="00DB745E">
        <w:rPr>
          <w:lang w:val="en-US"/>
        </w:rPr>
        <w:t></w:t>
      </w:r>
      <w:r w:rsidRPr="00DB745E">
        <w:rPr>
          <w:rFonts w:hint="eastAsia"/>
          <w:lang w:val="en-US"/>
        </w:rPr>
        <w:t>ж</w:t>
      </w:r>
      <w:r w:rsidRPr="00DB745E">
        <w:rPr>
          <w:lang w:val="en-US"/>
        </w:rPr>
        <w:t></w:t>
      </w:r>
      <w:r w:rsidRPr="00DB745E">
        <w:rPr>
          <w:rFonts w:hint="eastAsia"/>
          <w:lang w:val="en-US"/>
        </w:rPr>
        <w:t>літературної</w:t>
      </w:r>
    </w:p>
    <w:p w:rsidR="00DB745E" w:rsidRPr="00DB745E" w:rsidRDefault="00DB745E" w:rsidP="00DB745E">
      <w:pPr>
        <w:rPr>
          <w:lang w:val="en-US"/>
        </w:rPr>
      </w:pPr>
      <w:r w:rsidRPr="00DB745E">
        <w:rPr>
          <w:rFonts w:hint="eastAsia"/>
          <w:lang w:val="en-US"/>
        </w:rPr>
        <w:t>казки</w:t>
      </w:r>
      <w:r w:rsidRPr="00DB745E">
        <w:rPr>
          <w:lang w:val="en-US"/>
        </w:rPr>
        <w:t></w:t>
      </w:r>
      <w:r w:rsidRPr="00DB745E">
        <w:rPr>
          <w:rFonts w:hint="eastAsia"/>
          <w:lang w:val="en-US"/>
        </w:rPr>
        <w:t>не</w:t>
      </w:r>
      <w:r w:rsidRPr="00DB745E">
        <w:rPr>
          <w:lang w:val="en-US"/>
        </w:rPr>
        <w:t></w:t>
      </w:r>
      <w:r w:rsidRPr="00DB745E">
        <w:rPr>
          <w:rFonts w:hint="eastAsia"/>
          <w:lang w:val="en-US"/>
        </w:rPr>
        <w:t>так</w:t>
      </w:r>
      <w:r w:rsidRPr="00DB745E">
        <w:rPr>
          <w:lang w:val="en-US"/>
        </w:rPr>
        <w:t></w:t>
      </w:r>
      <w:r w:rsidRPr="00DB745E">
        <w:rPr>
          <w:rFonts w:hint="eastAsia"/>
          <w:lang w:val="en-US"/>
        </w:rPr>
        <w:t>широко</w:t>
      </w:r>
      <w:r w:rsidRPr="00DB745E">
        <w:rPr>
          <w:lang w:val="en-US"/>
        </w:rPr>
        <w:t></w:t>
      </w:r>
      <w:r w:rsidRPr="00DB745E">
        <w:rPr>
          <w:rFonts w:hint="eastAsia"/>
          <w:lang w:val="en-US"/>
        </w:rPr>
        <w:t>представлене</w:t>
      </w:r>
      <w:r w:rsidRPr="00DB745E">
        <w:rPr>
          <w:lang w:val="en-US"/>
        </w:rPr>
        <w:t></w:t>
      </w:r>
      <w:r w:rsidRPr="00DB745E">
        <w:rPr>
          <w:rFonts w:hint="eastAsia"/>
          <w:lang w:val="en-US"/>
        </w:rPr>
        <w:t>на</w:t>
      </w:r>
      <w:r w:rsidRPr="00DB745E">
        <w:rPr>
          <w:lang w:val="en-US"/>
        </w:rPr>
        <w:t></w:t>
      </w:r>
      <w:r w:rsidRPr="00DB745E">
        <w:rPr>
          <w:rFonts w:hint="eastAsia"/>
          <w:lang w:val="en-US"/>
        </w:rPr>
        <w:t>теренах</w:t>
      </w:r>
      <w:r w:rsidRPr="00DB745E">
        <w:rPr>
          <w:lang w:val="en-US"/>
        </w:rPr>
        <w:t></w:t>
      </w:r>
      <w:r w:rsidRPr="00DB745E">
        <w:rPr>
          <w:rFonts w:hint="eastAsia"/>
          <w:lang w:val="en-US"/>
        </w:rPr>
        <w:t>лінгвістики</w:t>
      </w:r>
      <w:r w:rsidRPr="00DB745E">
        <w:rPr>
          <w:lang w:val="en-US"/>
        </w:rPr>
        <w:t></w:t>
      </w:r>
      <w:r w:rsidRPr="00DB745E">
        <w:rPr>
          <w:lang w:val="en-US"/>
        </w:rPr>
        <w:t></w:t>
      </w:r>
      <w:r w:rsidRPr="00DB745E">
        <w:rPr>
          <w:rFonts w:hint="eastAsia"/>
          <w:lang w:val="en-US"/>
        </w:rPr>
        <w:t>особливості</w:t>
      </w:r>
    </w:p>
    <w:p w:rsidR="00DB745E" w:rsidRPr="00DB745E" w:rsidRDefault="00DB745E" w:rsidP="00DB745E">
      <w:pPr>
        <w:rPr>
          <w:lang w:val="en-US"/>
        </w:rPr>
      </w:pPr>
      <w:r w:rsidRPr="00DB745E">
        <w:rPr>
          <w:rFonts w:hint="eastAsia"/>
          <w:lang w:val="en-US"/>
        </w:rPr>
        <w:t>літературної</w:t>
      </w:r>
      <w:r w:rsidRPr="00DB745E">
        <w:rPr>
          <w:lang w:val="en-US"/>
        </w:rPr>
        <w:t></w:t>
      </w:r>
      <w:r w:rsidRPr="00DB745E">
        <w:rPr>
          <w:rFonts w:hint="eastAsia"/>
          <w:lang w:val="en-US"/>
        </w:rPr>
        <w:t>казки</w:t>
      </w:r>
      <w:r w:rsidRPr="00DB745E">
        <w:rPr>
          <w:lang w:val="en-US"/>
        </w:rPr>
        <w:t></w:t>
      </w:r>
      <w:r w:rsidRPr="00DB745E">
        <w:rPr>
          <w:rFonts w:hint="eastAsia"/>
          <w:lang w:val="en-US"/>
        </w:rPr>
        <w:t>досліджували</w:t>
      </w:r>
      <w:r w:rsidRPr="00DB745E">
        <w:rPr>
          <w:lang w:val="en-US"/>
        </w:rPr>
        <w:t></w:t>
      </w:r>
      <w:r w:rsidRPr="00DB745E">
        <w:rPr>
          <w:lang w:val="en-US"/>
        </w:rPr>
        <w:t></w:t>
      </w:r>
      <w:r w:rsidRPr="00DB745E">
        <w:rPr>
          <w:rFonts w:hint="eastAsia"/>
          <w:lang w:val="en-US"/>
        </w:rPr>
        <w:t>В</w:t>
      </w:r>
      <w:r w:rsidRPr="00DB745E">
        <w:rPr>
          <w:lang w:val="en-US"/>
        </w:rPr>
        <w:t></w:t>
      </w:r>
      <w:r w:rsidRPr="00DB745E">
        <w:rPr>
          <w:rFonts w:hint="eastAsia"/>
          <w:lang w:val="en-US"/>
        </w:rPr>
        <w:t>О</w:t>
      </w:r>
      <w:r w:rsidRPr="00DB745E">
        <w:rPr>
          <w:lang w:val="en-US"/>
        </w:rPr>
        <w:t></w:t>
      </w:r>
      <w:r w:rsidRPr="00DB745E">
        <w:rPr>
          <w:lang w:val="en-US"/>
        </w:rPr>
        <w:t></w:t>
      </w:r>
      <w:r w:rsidRPr="00DB745E">
        <w:rPr>
          <w:rFonts w:hint="eastAsia"/>
          <w:lang w:val="en-US"/>
        </w:rPr>
        <w:t>Бахтіна</w:t>
      </w:r>
      <w:r w:rsidRPr="00DB745E">
        <w:rPr>
          <w:lang w:val="en-US"/>
        </w:rPr>
        <w:t></w:t>
      </w:r>
      <w:r w:rsidRPr="00DB745E">
        <w:rPr>
          <w:lang w:val="en-US"/>
        </w:rPr>
        <w:t></w:t>
      </w:r>
      <w:r w:rsidRPr="00DB745E">
        <w:rPr>
          <w:rFonts w:hint="eastAsia"/>
          <w:lang w:val="en-US"/>
        </w:rPr>
        <w:t>Л</w:t>
      </w:r>
      <w:r w:rsidRPr="00DB745E">
        <w:rPr>
          <w:lang w:val="en-US"/>
        </w:rPr>
        <w:t></w:t>
      </w:r>
      <w:r w:rsidRPr="00DB745E">
        <w:rPr>
          <w:rFonts w:hint="eastAsia"/>
          <w:lang w:val="en-US"/>
        </w:rPr>
        <w:t>Ю</w:t>
      </w:r>
      <w:r w:rsidRPr="00DB745E">
        <w:rPr>
          <w:lang w:val="en-US"/>
        </w:rPr>
        <w:t></w:t>
      </w:r>
      <w:r w:rsidRPr="00DB745E">
        <w:rPr>
          <w:lang w:val="en-US"/>
        </w:rPr>
        <w:t></w:t>
      </w:r>
      <w:r w:rsidRPr="00DB745E">
        <w:rPr>
          <w:rFonts w:hint="eastAsia"/>
          <w:lang w:val="en-US"/>
        </w:rPr>
        <w:t>Брауде</w:t>
      </w:r>
      <w:r w:rsidRPr="00DB745E">
        <w:rPr>
          <w:lang w:val="en-US"/>
        </w:rPr>
        <w:t></w:t>
      </w:r>
      <w:r w:rsidRPr="00DB745E">
        <w:rPr>
          <w:lang w:val="en-US"/>
        </w:rPr>
        <w:t></w:t>
      </w:r>
      <w:r w:rsidRPr="00DB745E">
        <w:rPr>
          <w:rFonts w:hint="eastAsia"/>
          <w:lang w:val="en-US"/>
        </w:rPr>
        <w:t>Є</w:t>
      </w:r>
      <w:r w:rsidRPr="00DB745E">
        <w:rPr>
          <w:lang w:val="en-US"/>
        </w:rPr>
        <w:t></w:t>
      </w:r>
      <w:r w:rsidRPr="00DB745E">
        <w:rPr>
          <w:rFonts w:hint="eastAsia"/>
          <w:lang w:val="en-US"/>
        </w:rPr>
        <w:t>Ю</w:t>
      </w:r>
      <w:r w:rsidRPr="00DB745E">
        <w:rPr>
          <w:lang w:val="en-US"/>
        </w:rPr>
        <w:t></w:t>
      </w:r>
      <w:r w:rsidRPr="00DB745E">
        <w:rPr>
          <w:lang w:val="en-US"/>
        </w:rPr>
        <w:t></w:t>
      </w:r>
      <w:r w:rsidRPr="00DB745E">
        <w:rPr>
          <w:rFonts w:hint="eastAsia"/>
          <w:lang w:val="en-US"/>
        </w:rPr>
        <w:t>Ільїнова</w:t>
      </w:r>
      <w:r w:rsidRPr="00DB745E">
        <w:rPr>
          <w:lang w:val="en-US"/>
        </w:rPr>
        <w:t></w:t>
      </w:r>
    </w:p>
    <w:p w:rsidR="00DB745E" w:rsidRPr="00DB745E" w:rsidRDefault="00DB745E" w:rsidP="00DB745E">
      <w:pPr>
        <w:rPr>
          <w:lang w:val="en-US"/>
        </w:rPr>
      </w:pPr>
      <w:r w:rsidRPr="00DB745E">
        <w:rPr>
          <w:rFonts w:hint="eastAsia"/>
          <w:lang w:val="en-US"/>
        </w:rPr>
        <w:t>М</w:t>
      </w:r>
      <w:r w:rsidRPr="00DB745E">
        <w:rPr>
          <w:lang w:val="en-US"/>
        </w:rPr>
        <w:t></w:t>
      </w:r>
      <w:r w:rsidRPr="00DB745E">
        <w:rPr>
          <w:rFonts w:hint="eastAsia"/>
          <w:lang w:val="en-US"/>
        </w:rPr>
        <w:t>Н</w:t>
      </w:r>
      <w:r w:rsidRPr="00DB745E">
        <w:rPr>
          <w:lang w:val="en-US"/>
        </w:rPr>
        <w:t></w:t>
      </w:r>
      <w:r w:rsidRPr="00DB745E">
        <w:rPr>
          <w:lang w:val="en-US"/>
        </w:rPr>
        <w:t></w:t>
      </w:r>
      <w:r w:rsidRPr="00DB745E">
        <w:rPr>
          <w:rFonts w:hint="eastAsia"/>
          <w:lang w:val="en-US"/>
        </w:rPr>
        <w:t>Липовецький</w:t>
      </w:r>
      <w:r w:rsidRPr="00DB745E">
        <w:rPr>
          <w:lang w:val="en-US"/>
        </w:rPr>
        <w:t></w:t>
      </w:r>
      <w:r w:rsidRPr="00DB745E">
        <w:rPr>
          <w:lang w:val="en-US"/>
        </w:rPr>
        <w:t></w:t>
      </w:r>
      <w:r w:rsidRPr="00DB745E">
        <w:rPr>
          <w:rFonts w:hint="eastAsia"/>
          <w:lang w:val="en-US"/>
        </w:rPr>
        <w:t>Д</w:t>
      </w:r>
      <w:r w:rsidRPr="00DB745E">
        <w:rPr>
          <w:lang w:val="en-US"/>
        </w:rPr>
        <w:t></w:t>
      </w:r>
      <w:r w:rsidRPr="00DB745E">
        <w:rPr>
          <w:rFonts w:hint="eastAsia"/>
          <w:lang w:val="en-US"/>
        </w:rPr>
        <w:t>С</w:t>
      </w:r>
      <w:r w:rsidRPr="00DB745E">
        <w:rPr>
          <w:lang w:val="en-US"/>
        </w:rPr>
        <w:t></w:t>
      </w:r>
      <w:r w:rsidRPr="00DB745E">
        <w:rPr>
          <w:lang w:val="en-US"/>
        </w:rPr>
        <w:t></w:t>
      </w:r>
      <w:r w:rsidRPr="00DB745E">
        <w:rPr>
          <w:rFonts w:hint="eastAsia"/>
          <w:lang w:val="en-US"/>
        </w:rPr>
        <w:t>Ліхачов</w:t>
      </w:r>
      <w:r w:rsidRPr="00DB745E">
        <w:rPr>
          <w:lang w:val="en-US"/>
        </w:rPr>
        <w:t></w:t>
      </w:r>
      <w:r w:rsidRPr="00DB745E">
        <w:rPr>
          <w:lang w:val="en-US"/>
        </w:rPr>
        <w:t></w:t>
      </w:r>
      <w:r w:rsidRPr="00DB745E">
        <w:rPr>
          <w:rFonts w:hint="eastAsia"/>
          <w:lang w:val="en-US"/>
        </w:rPr>
        <w:t>І</w:t>
      </w:r>
      <w:r w:rsidRPr="00DB745E">
        <w:rPr>
          <w:lang w:val="en-US"/>
        </w:rPr>
        <w:t></w:t>
      </w:r>
      <w:r w:rsidRPr="00DB745E">
        <w:rPr>
          <w:rFonts w:hint="eastAsia"/>
          <w:lang w:val="en-US"/>
        </w:rPr>
        <w:t>П</w:t>
      </w:r>
      <w:r w:rsidRPr="00DB745E">
        <w:rPr>
          <w:lang w:val="en-US"/>
        </w:rPr>
        <w:t></w:t>
      </w:r>
      <w:r w:rsidRPr="00DB745E">
        <w:rPr>
          <w:lang w:val="en-US"/>
        </w:rPr>
        <w:t></w:t>
      </w:r>
      <w:r w:rsidRPr="00DB745E">
        <w:rPr>
          <w:rFonts w:hint="eastAsia"/>
          <w:lang w:val="en-US"/>
        </w:rPr>
        <w:t>Лупанова</w:t>
      </w:r>
      <w:r w:rsidRPr="00DB745E">
        <w:rPr>
          <w:lang w:val="en-US"/>
        </w:rPr>
        <w:t></w:t>
      </w:r>
      <w:r w:rsidRPr="00DB745E">
        <w:rPr>
          <w:lang w:val="en-US"/>
        </w:rPr>
        <w:t></w:t>
      </w:r>
      <w:r w:rsidRPr="00DB745E">
        <w:rPr>
          <w:rFonts w:hint="eastAsia"/>
          <w:lang w:val="en-US"/>
        </w:rPr>
        <w:t>Л</w:t>
      </w:r>
      <w:r w:rsidRPr="00DB745E">
        <w:rPr>
          <w:lang w:val="en-US"/>
        </w:rPr>
        <w:t></w:t>
      </w:r>
      <w:r w:rsidRPr="00DB745E">
        <w:rPr>
          <w:rFonts w:hint="eastAsia"/>
          <w:lang w:val="en-US"/>
        </w:rPr>
        <w:t>В</w:t>
      </w:r>
      <w:r w:rsidRPr="00DB745E">
        <w:rPr>
          <w:lang w:val="en-US"/>
        </w:rPr>
        <w:t></w:t>
      </w:r>
      <w:r w:rsidRPr="00DB745E">
        <w:rPr>
          <w:lang w:val="en-US"/>
        </w:rPr>
        <w:t></w:t>
      </w:r>
      <w:r w:rsidRPr="00DB745E">
        <w:rPr>
          <w:rFonts w:hint="eastAsia"/>
          <w:lang w:val="en-US"/>
        </w:rPr>
        <w:t>Овчиннікова</w:t>
      </w:r>
      <w:r w:rsidRPr="00DB745E">
        <w:rPr>
          <w:lang w:val="en-US"/>
        </w:rPr>
        <w:t></w:t>
      </w:r>
      <w:r w:rsidRPr="00DB745E">
        <w:rPr>
          <w:rFonts w:hint="eastAsia"/>
          <w:lang w:val="en-US"/>
        </w:rPr>
        <w:t>та</w:t>
      </w:r>
      <w:r w:rsidRPr="00DB745E">
        <w:rPr>
          <w:lang w:val="en-US"/>
        </w:rPr>
        <w:t></w:t>
      </w:r>
      <w:r w:rsidRPr="00DB745E">
        <w:rPr>
          <w:rFonts w:hint="eastAsia"/>
          <w:lang w:val="en-US"/>
        </w:rPr>
        <w:t>ін</w:t>
      </w:r>
      <w:r w:rsidRPr="00DB745E">
        <w:rPr>
          <w:lang w:val="en-US"/>
        </w:rPr>
        <w:t></w:t>
      </w:r>
    </w:p>
    <w:p w:rsidR="00DB745E" w:rsidRPr="00DB745E" w:rsidRDefault="00DB745E" w:rsidP="00DB745E">
      <w:pPr>
        <w:rPr>
          <w:lang w:val="en-US"/>
        </w:rPr>
      </w:pPr>
      <w:r w:rsidRPr="00DB745E">
        <w:rPr>
          <w:rFonts w:hint="eastAsia"/>
          <w:lang w:val="en-US"/>
        </w:rPr>
        <w:t>Жанр</w:t>
      </w:r>
      <w:r w:rsidRPr="00DB745E">
        <w:rPr>
          <w:lang w:val="en-US"/>
        </w:rPr>
        <w:t></w:t>
      </w:r>
      <w:r w:rsidRPr="00DB745E">
        <w:rPr>
          <w:rFonts w:hint="eastAsia"/>
          <w:lang w:val="en-US"/>
        </w:rPr>
        <w:t>німецької</w:t>
      </w:r>
      <w:r w:rsidRPr="00DB745E">
        <w:rPr>
          <w:lang w:val="en-US"/>
        </w:rPr>
        <w:t></w:t>
      </w:r>
      <w:r w:rsidRPr="00DB745E">
        <w:rPr>
          <w:rFonts w:hint="eastAsia"/>
          <w:lang w:val="en-US"/>
        </w:rPr>
        <w:t>літературної</w:t>
      </w:r>
      <w:r w:rsidRPr="00DB745E">
        <w:rPr>
          <w:lang w:val="en-US"/>
        </w:rPr>
        <w:t></w:t>
      </w:r>
      <w:r w:rsidRPr="00DB745E">
        <w:rPr>
          <w:rFonts w:hint="eastAsia"/>
          <w:lang w:val="en-US"/>
        </w:rPr>
        <w:t>казки</w:t>
      </w:r>
      <w:r w:rsidRPr="00DB745E">
        <w:rPr>
          <w:lang w:val="en-US"/>
        </w:rPr>
        <w:t></w:t>
      </w:r>
      <w:r w:rsidRPr="00DB745E">
        <w:rPr>
          <w:rFonts w:hint="eastAsia"/>
          <w:lang w:val="en-US"/>
        </w:rPr>
        <w:t>в</w:t>
      </w:r>
      <w:r w:rsidRPr="00DB745E">
        <w:rPr>
          <w:lang w:val="en-US"/>
        </w:rPr>
        <w:t></w:t>
      </w:r>
      <w:r w:rsidRPr="00DB745E">
        <w:rPr>
          <w:rFonts w:hint="eastAsia"/>
          <w:lang w:val="en-US"/>
        </w:rPr>
        <w:t>лінгвістичному</w:t>
      </w:r>
      <w:r w:rsidRPr="00DB745E">
        <w:rPr>
          <w:lang w:val="en-US"/>
        </w:rPr>
        <w:t></w:t>
      </w:r>
      <w:r w:rsidRPr="00DB745E">
        <w:rPr>
          <w:rFonts w:hint="eastAsia"/>
          <w:lang w:val="en-US"/>
        </w:rPr>
        <w:t>та</w:t>
      </w:r>
      <w:r w:rsidRPr="00DB745E">
        <w:rPr>
          <w:lang w:val="en-US"/>
        </w:rPr>
        <w:t></w:t>
      </w:r>
      <w:r w:rsidRPr="00DB745E">
        <w:rPr>
          <w:rFonts w:hint="eastAsia"/>
          <w:lang w:val="en-US"/>
        </w:rPr>
        <w:t>перекладознавчому</w:t>
      </w:r>
    </w:p>
    <w:p w:rsidR="00DB745E" w:rsidRPr="00DB745E" w:rsidRDefault="00DB745E" w:rsidP="00DB745E">
      <w:pPr>
        <w:rPr>
          <w:lang w:val="en-US"/>
        </w:rPr>
      </w:pPr>
      <w:r w:rsidRPr="00DB745E">
        <w:rPr>
          <w:rFonts w:hint="eastAsia"/>
          <w:lang w:val="en-US"/>
        </w:rPr>
        <w:t>аспектах</w:t>
      </w:r>
      <w:r w:rsidRPr="00DB745E">
        <w:rPr>
          <w:lang w:val="en-US"/>
        </w:rPr>
        <w:t></w:t>
      </w:r>
      <w:r w:rsidRPr="00DB745E">
        <w:rPr>
          <w:rFonts w:hint="eastAsia"/>
          <w:lang w:val="en-US"/>
        </w:rPr>
        <w:t>у</w:t>
      </w:r>
      <w:r w:rsidRPr="00DB745E">
        <w:rPr>
          <w:lang w:val="en-US"/>
        </w:rPr>
        <w:t></w:t>
      </w:r>
      <w:r w:rsidRPr="00DB745E">
        <w:rPr>
          <w:rFonts w:hint="eastAsia"/>
          <w:lang w:val="en-US"/>
        </w:rPr>
        <w:t>вітчизняній</w:t>
      </w:r>
      <w:r w:rsidRPr="00DB745E">
        <w:rPr>
          <w:lang w:val="en-US"/>
        </w:rPr>
        <w:t></w:t>
      </w:r>
      <w:r w:rsidRPr="00DB745E">
        <w:rPr>
          <w:rFonts w:hint="eastAsia"/>
          <w:lang w:val="en-US"/>
        </w:rPr>
        <w:t>науці</w:t>
      </w:r>
      <w:r w:rsidRPr="00DB745E">
        <w:rPr>
          <w:lang w:val="en-US"/>
        </w:rPr>
        <w:t></w:t>
      </w:r>
      <w:r w:rsidRPr="00DB745E">
        <w:rPr>
          <w:rFonts w:hint="eastAsia"/>
          <w:lang w:val="en-US"/>
        </w:rPr>
        <w:t>досліджений</w:t>
      </w:r>
      <w:r w:rsidRPr="00DB745E">
        <w:rPr>
          <w:lang w:val="en-US"/>
        </w:rPr>
        <w:t></w:t>
      </w:r>
      <w:r w:rsidRPr="00DB745E">
        <w:rPr>
          <w:rFonts w:hint="eastAsia"/>
          <w:lang w:val="en-US"/>
        </w:rPr>
        <w:t>недостатньо</w:t>
      </w:r>
      <w:r w:rsidRPr="00DB745E">
        <w:rPr>
          <w:lang w:val="en-US"/>
        </w:rPr>
        <w:t></w:t>
      </w:r>
    </w:p>
    <w:p w:rsidR="00DB745E" w:rsidRPr="00DB745E" w:rsidRDefault="00DB745E" w:rsidP="00DB745E">
      <w:pPr>
        <w:rPr>
          <w:lang w:val="en-US"/>
        </w:rPr>
      </w:pPr>
      <w:r w:rsidRPr="00DB745E">
        <w:rPr>
          <w:rFonts w:hint="eastAsia"/>
          <w:lang w:val="en-US"/>
        </w:rPr>
        <w:t>Казка</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як</w:t>
      </w:r>
      <w:r w:rsidRPr="00DB745E">
        <w:rPr>
          <w:lang w:val="en-US"/>
        </w:rPr>
        <w:t></w:t>
      </w:r>
      <w:r w:rsidRPr="00DB745E">
        <w:rPr>
          <w:rFonts w:hint="eastAsia"/>
          <w:lang w:val="en-US"/>
        </w:rPr>
        <w:t>літературний</w:t>
      </w:r>
      <w:r w:rsidRPr="00DB745E">
        <w:rPr>
          <w:lang w:val="en-US"/>
        </w:rPr>
        <w:t></w:t>
      </w:r>
      <w:r w:rsidRPr="00DB745E">
        <w:rPr>
          <w:rFonts w:hint="eastAsia"/>
          <w:lang w:val="en-US"/>
        </w:rPr>
        <w:t>жанр</w:t>
      </w:r>
      <w:r w:rsidRPr="00DB745E">
        <w:rPr>
          <w:lang w:val="en-US"/>
        </w:rPr>
        <w:t></w:t>
      </w:r>
      <w:r w:rsidRPr="00DB745E">
        <w:rPr>
          <w:rFonts w:hint="eastAsia"/>
          <w:lang w:val="en-US"/>
        </w:rPr>
        <w:t>виникла</w:t>
      </w:r>
      <w:r w:rsidRPr="00DB745E">
        <w:rPr>
          <w:lang w:val="en-US"/>
        </w:rPr>
        <w:t></w:t>
      </w:r>
      <w:r w:rsidRPr="00DB745E">
        <w:rPr>
          <w:rFonts w:hint="eastAsia"/>
          <w:lang w:val="en-US"/>
        </w:rPr>
        <w:t>на</w:t>
      </w:r>
      <w:r w:rsidRPr="00DB745E">
        <w:rPr>
          <w:lang w:val="en-US"/>
        </w:rPr>
        <w:t></w:t>
      </w:r>
      <w:r w:rsidRPr="00DB745E">
        <w:rPr>
          <w:rFonts w:hint="eastAsia"/>
          <w:lang w:val="en-US"/>
        </w:rPr>
        <w:t>основі</w:t>
      </w:r>
      <w:r w:rsidRPr="00DB745E">
        <w:rPr>
          <w:lang w:val="en-US"/>
        </w:rPr>
        <w:t></w:t>
      </w:r>
      <w:r w:rsidRPr="00DB745E">
        <w:rPr>
          <w:rFonts w:hint="eastAsia"/>
          <w:lang w:val="en-US"/>
        </w:rPr>
        <w:t>міфу</w:t>
      </w:r>
      <w:r w:rsidRPr="00DB745E">
        <w:rPr>
          <w:lang w:val="en-US"/>
        </w:rPr>
        <w:t></w:t>
      </w:r>
      <w:r w:rsidRPr="00DB745E">
        <w:rPr>
          <w:rFonts w:hint="eastAsia"/>
          <w:lang w:val="en-US"/>
        </w:rPr>
        <w:t>і</w:t>
      </w:r>
      <w:r w:rsidRPr="00DB745E">
        <w:rPr>
          <w:lang w:val="en-US"/>
        </w:rPr>
        <w:t></w:t>
      </w:r>
      <w:r w:rsidRPr="00DB745E">
        <w:rPr>
          <w:rFonts w:hint="eastAsia"/>
          <w:lang w:val="en-US"/>
        </w:rPr>
        <w:t>на</w:t>
      </w:r>
      <w:r w:rsidRPr="00DB745E">
        <w:rPr>
          <w:lang w:val="en-US"/>
        </w:rPr>
        <w:t></w:t>
      </w:r>
      <w:r w:rsidRPr="00DB745E">
        <w:rPr>
          <w:rFonts w:hint="eastAsia"/>
          <w:lang w:val="en-US"/>
        </w:rPr>
        <w:t>спільній</w:t>
      </w:r>
    </w:p>
    <w:p w:rsidR="00DB745E" w:rsidRPr="00DB745E" w:rsidRDefault="00DB745E" w:rsidP="00DB745E">
      <w:pPr>
        <w:rPr>
          <w:lang w:val="en-US"/>
        </w:rPr>
      </w:pPr>
      <w:r w:rsidRPr="00DB745E">
        <w:rPr>
          <w:rFonts w:hint="eastAsia"/>
          <w:lang w:val="en-US"/>
        </w:rPr>
        <w:t>фольклорній</w:t>
      </w:r>
      <w:r w:rsidRPr="00DB745E">
        <w:rPr>
          <w:lang w:val="en-US"/>
        </w:rPr>
        <w:t></w:t>
      </w:r>
      <w:r w:rsidRPr="00DB745E">
        <w:rPr>
          <w:rFonts w:hint="eastAsia"/>
          <w:lang w:val="en-US"/>
        </w:rPr>
        <w:t>основі</w:t>
      </w:r>
      <w:r w:rsidRPr="00DB745E">
        <w:rPr>
          <w:lang w:val="en-US"/>
        </w:rPr>
        <w:t></w:t>
      </w:r>
      <w:r w:rsidRPr="00DB745E">
        <w:rPr>
          <w:rFonts w:hint="eastAsia"/>
          <w:lang w:val="en-US"/>
        </w:rPr>
        <w:t>успадкувала</w:t>
      </w:r>
      <w:r w:rsidRPr="00DB745E">
        <w:rPr>
          <w:lang w:val="en-US"/>
        </w:rPr>
        <w:t></w:t>
      </w:r>
      <w:r w:rsidRPr="00DB745E">
        <w:rPr>
          <w:rFonts w:hint="eastAsia"/>
          <w:lang w:val="en-US"/>
        </w:rPr>
        <w:t>спільність</w:t>
      </w:r>
      <w:r w:rsidRPr="00DB745E">
        <w:rPr>
          <w:lang w:val="en-US"/>
        </w:rPr>
        <w:t></w:t>
      </w:r>
      <w:r w:rsidRPr="00DB745E">
        <w:rPr>
          <w:rFonts w:hint="eastAsia"/>
          <w:lang w:val="en-US"/>
        </w:rPr>
        <w:t>сюжетів</w:t>
      </w:r>
      <w:r w:rsidRPr="00DB745E">
        <w:rPr>
          <w:lang w:val="en-US"/>
        </w:rPr>
        <w:t></w:t>
      </w:r>
      <w:r w:rsidRPr="00DB745E">
        <w:rPr>
          <w:lang w:val="en-US"/>
        </w:rPr>
        <w:t></w:t>
      </w:r>
      <w:r w:rsidRPr="00DB745E">
        <w:rPr>
          <w:rFonts w:hint="eastAsia"/>
          <w:lang w:val="en-US"/>
        </w:rPr>
        <w:t>розуміється</w:t>
      </w:r>
      <w:r w:rsidRPr="00DB745E">
        <w:rPr>
          <w:lang w:val="en-US"/>
        </w:rPr>
        <w:t></w:t>
      </w:r>
      <w:r w:rsidRPr="00DB745E">
        <w:rPr>
          <w:rFonts w:hint="eastAsia"/>
          <w:lang w:val="en-US"/>
        </w:rPr>
        <w:t>як</w:t>
      </w:r>
    </w:p>
    <w:p w:rsidR="00DB745E" w:rsidRPr="00DB745E" w:rsidRDefault="00DB745E" w:rsidP="00DB745E">
      <w:pPr>
        <w:rPr>
          <w:lang w:val="en-US"/>
        </w:rPr>
      </w:pPr>
      <w:r w:rsidRPr="00DB745E">
        <w:rPr>
          <w:rFonts w:hint="eastAsia"/>
          <w:lang w:val="en-US"/>
        </w:rPr>
        <w:t>розповідний</w:t>
      </w:r>
      <w:r w:rsidRPr="00DB745E">
        <w:rPr>
          <w:lang w:val="en-US"/>
        </w:rPr>
        <w:t></w:t>
      </w:r>
      <w:r w:rsidRPr="00DB745E">
        <w:rPr>
          <w:rFonts w:hint="eastAsia"/>
          <w:lang w:val="en-US"/>
        </w:rPr>
        <w:t>народно</w:t>
      </w:r>
      <w:r w:rsidRPr="00DB745E">
        <w:rPr>
          <w:lang w:val="en-US"/>
        </w:rPr>
        <w:t></w:t>
      </w:r>
      <w:r w:rsidRPr="00DB745E">
        <w:rPr>
          <w:rFonts w:hint="eastAsia"/>
          <w:lang w:val="en-US"/>
        </w:rPr>
        <w:t>поетичний</w:t>
      </w:r>
      <w:r w:rsidRPr="00DB745E">
        <w:rPr>
          <w:lang w:val="en-US"/>
        </w:rPr>
        <w:t></w:t>
      </w:r>
      <w:r w:rsidRPr="00DB745E">
        <w:rPr>
          <w:rFonts w:hint="eastAsia"/>
          <w:lang w:val="en-US"/>
        </w:rPr>
        <w:t>або</w:t>
      </w:r>
      <w:r w:rsidRPr="00DB745E">
        <w:rPr>
          <w:lang w:val="en-US"/>
        </w:rPr>
        <w:t></w:t>
      </w:r>
      <w:r w:rsidRPr="00DB745E">
        <w:rPr>
          <w:rFonts w:hint="eastAsia"/>
          <w:lang w:val="en-US"/>
        </w:rPr>
        <w:t>писемно</w:t>
      </w:r>
      <w:r w:rsidRPr="00DB745E">
        <w:rPr>
          <w:lang w:val="en-US"/>
        </w:rPr>
        <w:t></w:t>
      </w:r>
      <w:r w:rsidRPr="00DB745E">
        <w:rPr>
          <w:rFonts w:hint="eastAsia"/>
          <w:lang w:val="en-US"/>
        </w:rPr>
        <w:t>літературний</w:t>
      </w:r>
      <w:r w:rsidRPr="00DB745E">
        <w:rPr>
          <w:lang w:val="en-US"/>
        </w:rPr>
        <w:t></w:t>
      </w:r>
      <w:r w:rsidRPr="00DB745E">
        <w:rPr>
          <w:rFonts w:hint="eastAsia"/>
          <w:lang w:val="en-US"/>
        </w:rPr>
        <w:t>твір</w:t>
      </w:r>
      <w:r w:rsidRPr="00DB745E">
        <w:rPr>
          <w:lang w:val="en-US"/>
        </w:rPr>
        <w:t></w:t>
      </w:r>
      <w:r w:rsidRPr="00DB745E">
        <w:rPr>
          <w:rFonts w:hint="eastAsia"/>
          <w:lang w:val="en-US"/>
        </w:rPr>
        <w:t>про</w:t>
      </w:r>
      <w:r w:rsidRPr="00DB745E">
        <w:rPr>
          <w:lang w:val="en-US"/>
        </w:rPr>
        <w:t></w:t>
      </w:r>
      <w:r w:rsidRPr="00DB745E">
        <w:rPr>
          <w:rFonts w:hint="eastAsia"/>
          <w:lang w:val="en-US"/>
        </w:rPr>
        <w:t>вигадані</w:t>
      </w:r>
    </w:p>
    <w:p w:rsidR="00DB745E" w:rsidRPr="00DB745E" w:rsidRDefault="00DB745E" w:rsidP="00DB745E">
      <w:pPr>
        <w:rPr>
          <w:lang w:val="en-US"/>
        </w:rPr>
      </w:pPr>
      <w:r w:rsidRPr="00DB745E">
        <w:rPr>
          <w:rFonts w:hint="eastAsia"/>
          <w:lang w:val="en-US"/>
        </w:rPr>
        <w:t>події</w:t>
      </w:r>
      <w:r w:rsidRPr="00DB745E">
        <w:rPr>
          <w:lang w:val="en-US"/>
        </w:rPr>
        <w:t></w:t>
      </w:r>
      <w:r w:rsidRPr="00DB745E">
        <w:rPr>
          <w:lang w:val="en-US"/>
        </w:rPr>
        <w:t></w:t>
      </w:r>
      <w:r w:rsidRPr="00DB745E">
        <w:rPr>
          <w:rFonts w:hint="eastAsia"/>
          <w:lang w:val="en-US"/>
        </w:rPr>
        <w:t>вигаданих</w:t>
      </w:r>
      <w:r w:rsidRPr="00DB745E">
        <w:rPr>
          <w:lang w:val="en-US"/>
        </w:rPr>
        <w:t></w:t>
      </w:r>
      <w:r w:rsidRPr="00DB745E">
        <w:rPr>
          <w:rFonts w:hint="eastAsia"/>
          <w:lang w:val="en-US"/>
        </w:rPr>
        <w:t>осіб</w:t>
      </w:r>
      <w:r w:rsidRPr="00DB745E">
        <w:rPr>
          <w:lang w:val="en-US"/>
        </w:rPr>
        <w:t></w:t>
      </w:r>
      <w:r w:rsidRPr="00DB745E">
        <w:rPr>
          <w:lang w:val="en-US"/>
        </w:rPr>
        <w:t></w:t>
      </w:r>
      <w:r w:rsidRPr="00DB745E">
        <w:rPr>
          <w:rFonts w:hint="eastAsia"/>
          <w:lang w:val="en-US"/>
        </w:rPr>
        <w:t>іноді</w:t>
      </w:r>
      <w:r w:rsidRPr="00DB745E">
        <w:rPr>
          <w:lang w:val="en-US"/>
        </w:rPr>
        <w:t></w:t>
      </w:r>
      <w:r w:rsidRPr="00DB745E">
        <w:rPr>
          <w:rFonts w:hint="eastAsia"/>
          <w:lang w:val="en-US"/>
        </w:rPr>
        <w:t>за</w:t>
      </w:r>
      <w:r w:rsidRPr="00DB745E">
        <w:rPr>
          <w:lang w:val="en-US"/>
        </w:rPr>
        <w:t></w:t>
      </w:r>
      <w:r w:rsidRPr="00DB745E">
        <w:rPr>
          <w:rFonts w:hint="eastAsia"/>
          <w:lang w:val="en-US"/>
        </w:rPr>
        <w:t>участю</w:t>
      </w:r>
      <w:r w:rsidRPr="00DB745E">
        <w:rPr>
          <w:lang w:val="en-US"/>
        </w:rPr>
        <w:t></w:t>
      </w:r>
      <w:r w:rsidRPr="00DB745E">
        <w:rPr>
          <w:rFonts w:hint="eastAsia"/>
          <w:lang w:val="en-US"/>
        </w:rPr>
        <w:t>фантастичних</w:t>
      </w:r>
      <w:r w:rsidRPr="00DB745E">
        <w:rPr>
          <w:lang w:val="en-US"/>
        </w:rPr>
        <w:t></w:t>
      </w:r>
      <w:r w:rsidRPr="00DB745E">
        <w:rPr>
          <w:rFonts w:hint="eastAsia"/>
          <w:lang w:val="en-US"/>
        </w:rPr>
        <w:t>сил</w:t>
      </w:r>
      <w:r w:rsidRPr="00DB745E">
        <w:rPr>
          <w:lang w:val="en-US"/>
        </w:rPr>
        <w:t></w:t>
      </w:r>
      <w:r w:rsidRPr="00DB745E">
        <w:rPr>
          <w:lang w:val="en-US"/>
        </w:rPr>
        <w:t></w:t>
      </w:r>
      <w:r w:rsidRPr="00DB745E">
        <w:rPr>
          <w:rFonts w:hint="eastAsia"/>
          <w:lang w:val="en-US"/>
        </w:rPr>
        <w:t>У</w:t>
      </w:r>
      <w:r w:rsidRPr="00DB745E">
        <w:rPr>
          <w:lang w:val="en-US"/>
        </w:rPr>
        <w:t></w:t>
      </w:r>
      <w:r w:rsidRPr="00DB745E">
        <w:rPr>
          <w:rFonts w:hint="eastAsia"/>
          <w:lang w:val="en-US"/>
        </w:rPr>
        <w:t>межах</w:t>
      </w:r>
    </w:p>
    <w:p w:rsidR="00DB745E" w:rsidRPr="00DB745E" w:rsidRDefault="00DB745E" w:rsidP="00DB745E">
      <w:pPr>
        <w:rPr>
          <w:lang w:val="en-US"/>
        </w:rPr>
      </w:pPr>
      <w:r w:rsidRPr="00DB745E">
        <w:rPr>
          <w:rFonts w:hint="eastAsia"/>
          <w:lang w:val="en-US"/>
        </w:rPr>
        <w:t>дисертаційного</w:t>
      </w:r>
      <w:r w:rsidRPr="00DB745E">
        <w:rPr>
          <w:lang w:val="en-US"/>
        </w:rPr>
        <w:t></w:t>
      </w:r>
      <w:r w:rsidRPr="00DB745E">
        <w:rPr>
          <w:rFonts w:hint="eastAsia"/>
          <w:lang w:val="en-US"/>
        </w:rPr>
        <w:t>дослідження</w:t>
      </w:r>
      <w:r w:rsidRPr="00DB745E">
        <w:rPr>
          <w:lang w:val="en-US"/>
        </w:rPr>
        <w:t></w:t>
      </w:r>
      <w:r w:rsidRPr="00DB745E">
        <w:rPr>
          <w:rFonts w:hint="eastAsia"/>
          <w:lang w:val="en-US"/>
        </w:rPr>
        <w:t>“літературна</w:t>
      </w:r>
      <w:r w:rsidRPr="00DB745E">
        <w:rPr>
          <w:lang w:val="en-US"/>
        </w:rPr>
        <w:t></w:t>
      </w:r>
      <w:r w:rsidRPr="00DB745E">
        <w:rPr>
          <w:rFonts w:hint="eastAsia"/>
          <w:lang w:val="en-US"/>
        </w:rPr>
        <w:t>казка”</w:t>
      </w:r>
      <w:r w:rsidRPr="00DB745E">
        <w:rPr>
          <w:lang w:val="en-US"/>
        </w:rPr>
        <w:t></w:t>
      </w:r>
      <w:r w:rsidRPr="00DB745E">
        <w:rPr>
          <w:rFonts w:hint="eastAsia"/>
          <w:lang w:val="en-US"/>
        </w:rPr>
        <w:t>визначається</w:t>
      </w:r>
      <w:r w:rsidRPr="00DB745E">
        <w:rPr>
          <w:lang w:val="en-US"/>
        </w:rPr>
        <w:t></w:t>
      </w:r>
      <w:r w:rsidRPr="00DB745E">
        <w:rPr>
          <w:rFonts w:hint="eastAsia"/>
          <w:lang w:val="en-US"/>
        </w:rPr>
        <w:t>як</w:t>
      </w:r>
      <w:r w:rsidRPr="00DB745E">
        <w:rPr>
          <w:lang w:val="en-US"/>
        </w:rPr>
        <w:t></w:t>
      </w:r>
      <w:r w:rsidRPr="00DB745E">
        <w:rPr>
          <w:rFonts w:hint="eastAsia"/>
          <w:lang w:val="en-US"/>
        </w:rPr>
        <w:t>жанр</w:t>
      </w:r>
    </w:p>
    <w:p w:rsidR="00DB745E" w:rsidRPr="00DB745E" w:rsidRDefault="00DB745E" w:rsidP="00DB745E">
      <w:pPr>
        <w:rPr>
          <w:lang w:val="en-US"/>
        </w:rPr>
      </w:pPr>
      <w:r w:rsidRPr="00DB745E">
        <w:rPr>
          <w:rFonts w:hint="eastAsia"/>
          <w:lang w:val="en-US"/>
        </w:rPr>
        <w:t>художньої</w:t>
      </w:r>
      <w:r w:rsidRPr="00DB745E">
        <w:rPr>
          <w:lang w:val="en-US"/>
        </w:rPr>
        <w:t></w:t>
      </w:r>
      <w:r w:rsidRPr="00DB745E">
        <w:rPr>
          <w:rFonts w:hint="eastAsia"/>
          <w:lang w:val="en-US"/>
        </w:rPr>
        <w:t>літератури</w:t>
      </w:r>
      <w:r w:rsidRPr="00DB745E">
        <w:rPr>
          <w:lang w:val="en-US"/>
        </w:rPr>
        <w:t></w:t>
      </w:r>
      <w:r w:rsidRPr="00DB745E">
        <w:rPr>
          <w:lang w:val="en-US"/>
        </w:rPr>
        <w:t></w:t>
      </w:r>
      <w:r w:rsidRPr="00DB745E">
        <w:rPr>
          <w:rFonts w:hint="eastAsia"/>
          <w:lang w:val="en-US"/>
        </w:rPr>
        <w:t>твір</w:t>
      </w:r>
      <w:r w:rsidRPr="00DB745E">
        <w:rPr>
          <w:lang w:val="en-US"/>
        </w:rPr>
        <w:t></w:t>
      </w:r>
      <w:r w:rsidRPr="00DB745E">
        <w:rPr>
          <w:rFonts w:hint="eastAsia"/>
          <w:lang w:val="en-US"/>
        </w:rPr>
        <w:t>з</w:t>
      </w:r>
      <w:r w:rsidRPr="00DB745E">
        <w:rPr>
          <w:lang w:val="en-US"/>
        </w:rPr>
        <w:t></w:t>
      </w:r>
      <w:r w:rsidRPr="00DB745E">
        <w:rPr>
          <w:rFonts w:hint="eastAsia"/>
          <w:lang w:val="en-US"/>
        </w:rPr>
        <w:t>фантастичним</w:t>
      </w:r>
      <w:r w:rsidRPr="00DB745E">
        <w:rPr>
          <w:lang w:val="en-US"/>
        </w:rPr>
        <w:t></w:t>
      </w:r>
      <w:r w:rsidRPr="00DB745E">
        <w:rPr>
          <w:rFonts w:hint="eastAsia"/>
          <w:lang w:val="en-US"/>
        </w:rPr>
        <w:t>сюжетом</w:t>
      </w:r>
      <w:r w:rsidRPr="00DB745E">
        <w:rPr>
          <w:lang w:val="en-US"/>
        </w:rPr>
        <w:t></w:t>
      </w:r>
      <w:r w:rsidRPr="00DB745E">
        <w:rPr>
          <w:lang w:val="en-US"/>
        </w:rPr>
        <w:t></w:t>
      </w:r>
      <w:r w:rsidRPr="00DB745E">
        <w:rPr>
          <w:rFonts w:hint="eastAsia"/>
          <w:lang w:val="en-US"/>
        </w:rPr>
        <w:t>оригінальною</w:t>
      </w:r>
    </w:p>
    <w:p w:rsidR="00DB745E" w:rsidRPr="00DB745E" w:rsidRDefault="00DB745E" w:rsidP="00DB745E">
      <w:pPr>
        <w:rPr>
          <w:lang w:val="en-US"/>
        </w:rPr>
      </w:pPr>
      <w:r w:rsidRPr="00DB745E">
        <w:rPr>
          <w:rFonts w:hint="eastAsia"/>
          <w:lang w:val="en-US"/>
        </w:rPr>
        <w:t>авторською</w:t>
      </w:r>
      <w:r w:rsidRPr="00DB745E">
        <w:rPr>
          <w:lang w:val="en-US"/>
        </w:rPr>
        <w:t></w:t>
      </w:r>
      <w:r w:rsidRPr="00DB745E">
        <w:rPr>
          <w:rFonts w:hint="eastAsia"/>
          <w:lang w:val="en-US"/>
        </w:rPr>
        <w:t>концепцією</w:t>
      </w:r>
      <w:r w:rsidRPr="00DB745E">
        <w:rPr>
          <w:lang w:val="en-US"/>
        </w:rPr>
        <w:t></w:t>
      </w:r>
      <w:r w:rsidRPr="00DB745E">
        <w:rPr>
          <w:lang w:val="en-US"/>
        </w:rPr>
        <w:t></w:t>
      </w:r>
      <w:r w:rsidRPr="00DB745E">
        <w:rPr>
          <w:rFonts w:hint="eastAsia"/>
          <w:lang w:val="en-US"/>
        </w:rPr>
        <w:t>в</w:t>
      </w:r>
      <w:r w:rsidRPr="00DB745E">
        <w:rPr>
          <w:lang w:val="en-US"/>
        </w:rPr>
        <w:t></w:t>
      </w:r>
      <w:r w:rsidRPr="00DB745E">
        <w:rPr>
          <w:rFonts w:hint="eastAsia"/>
          <w:lang w:val="en-US"/>
        </w:rPr>
        <w:t>основі</w:t>
      </w:r>
      <w:r w:rsidRPr="00DB745E">
        <w:rPr>
          <w:lang w:val="en-US"/>
        </w:rPr>
        <w:t></w:t>
      </w:r>
      <w:r w:rsidRPr="00DB745E">
        <w:rPr>
          <w:rFonts w:hint="eastAsia"/>
          <w:lang w:val="en-US"/>
        </w:rPr>
        <w:t>якого</w:t>
      </w:r>
      <w:r w:rsidRPr="00DB745E">
        <w:rPr>
          <w:lang w:val="en-US"/>
        </w:rPr>
        <w:t></w:t>
      </w:r>
      <w:r w:rsidRPr="00DB745E">
        <w:rPr>
          <w:rFonts w:hint="eastAsia"/>
          <w:lang w:val="en-US"/>
        </w:rPr>
        <w:t>лежить</w:t>
      </w:r>
      <w:r w:rsidRPr="00DB745E">
        <w:rPr>
          <w:lang w:val="en-US"/>
        </w:rPr>
        <w:t></w:t>
      </w:r>
      <w:r w:rsidRPr="00DB745E">
        <w:rPr>
          <w:rFonts w:hint="eastAsia"/>
          <w:lang w:val="en-US"/>
        </w:rPr>
        <w:t>синтез</w:t>
      </w:r>
      <w:r w:rsidRPr="00DB745E">
        <w:rPr>
          <w:lang w:val="en-US"/>
        </w:rPr>
        <w:t></w:t>
      </w:r>
      <w:r w:rsidRPr="00DB745E">
        <w:rPr>
          <w:rFonts w:hint="eastAsia"/>
          <w:lang w:val="en-US"/>
        </w:rPr>
        <w:t>фольклорних</w:t>
      </w:r>
      <w:r w:rsidRPr="00DB745E">
        <w:rPr>
          <w:lang w:val="en-US"/>
        </w:rPr>
        <w:t></w:t>
      </w:r>
      <w:r w:rsidRPr="00DB745E">
        <w:rPr>
          <w:rFonts w:hint="eastAsia"/>
          <w:lang w:val="en-US"/>
        </w:rPr>
        <w:t>і</w:t>
      </w:r>
    </w:p>
    <w:p w:rsidR="00DB745E" w:rsidRPr="00DB745E" w:rsidRDefault="00DB745E" w:rsidP="00DB745E">
      <w:pPr>
        <w:rPr>
          <w:lang w:val="en-US"/>
        </w:rPr>
      </w:pPr>
      <w:r w:rsidRPr="00DB745E">
        <w:rPr>
          <w:rFonts w:hint="eastAsia"/>
          <w:lang w:val="en-US"/>
        </w:rPr>
        <w:t>літературних</w:t>
      </w:r>
      <w:r w:rsidRPr="00DB745E">
        <w:rPr>
          <w:lang w:val="en-US"/>
        </w:rPr>
        <w:t></w:t>
      </w:r>
      <w:r w:rsidRPr="00DB745E">
        <w:rPr>
          <w:rFonts w:hint="eastAsia"/>
          <w:lang w:val="en-US"/>
        </w:rPr>
        <w:t>традицій</w:t>
      </w:r>
      <w:r w:rsidRPr="00DB745E">
        <w:rPr>
          <w:lang w:val="en-US"/>
        </w:rPr>
        <w:t></w:t>
      </w:r>
      <w:r w:rsidRPr="00DB745E">
        <w:rPr>
          <w:rFonts w:hint="eastAsia"/>
          <w:lang w:val="en-US"/>
        </w:rPr>
        <w:t>і</w:t>
      </w:r>
      <w:r w:rsidRPr="00DB745E">
        <w:rPr>
          <w:lang w:val="en-US"/>
        </w:rPr>
        <w:t></w:t>
      </w:r>
      <w:r w:rsidRPr="00DB745E">
        <w:rPr>
          <w:rFonts w:hint="eastAsia"/>
          <w:lang w:val="en-US"/>
        </w:rPr>
        <w:t>який</w:t>
      </w:r>
      <w:r w:rsidRPr="00DB745E">
        <w:rPr>
          <w:lang w:val="en-US"/>
        </w:rPr>
        <w:t></w:t>
      </w:r>
      <w:r w:rsidRPr="00DB745E">
        <w:rPr>
          <w:rFonts w:hint="eastAsia"/>
          <w:lang w:val="en-US"/>
        </w:rPr>
        <w:t>виконує</w:t>
      </w:r>
      <w:r w:rsidRPr="00DB745E">
        <w:rPr>
          <w:lang w:val="en-US"/>
        </w:rPr>
        <w:t></w:t>
      </w:r>
      <w:r w:rsidRPr="00DB745E">
        <w:rPr>
          <w:rFonts w:hint="eastAsia"/>
          <w:lang w:val="en-US"/>
        </w:rPr>
        <w:t>етико</w:t>
      </w:r>
      <w:r w:rsidRPr="00DB745E">
        <w:rPr>
          <w:lang w:val="en-US"/>
        </w:rPr>
        <w:t></w:t>
      </w:r>
      <w:r w:rsidRPr="00DB745E">
        <w:rPr>
          <w:rFonts w:hint="eastAsia"/>
          <w:lang w:val="en-US"/>
        </w:rPr>
        <w:t>естетичну</w:t>
      </w:r>
      <w:r w:rsidRPr="00DB745E">
        <w:rPr>
          <w:lang w:val="en-US"/>
        </w:rPr>
        <w:t></w:t>
      </w:r>
      <w:r w:rsidRPr="00DB745E">
        <w:rPr>
          <w:rFonts w:hint="eastAsia"/>
          <w:lang w:val="en-US"/>
        </w:rPr>
        <w:t>функцію</w:t>
      </w:r>
      <w:r w:rsidRPr="00DB745E">
        <w:rPr>
          <w:lang w:val="en-US"/>
        </w:rPr>
        <w:t></w:t>
      </w:r>
      <w:r w:rsidRPr="00DB745E">
        <w:rPr>
          <w:lang w:val="en-US"/>
        </w:rPr>
        <w:t></w:t>
      </w:r>
      <w:r w:rsidRPr="00DB745E">
        <w:rPr>
          <w:rFonts w:hint="eastAsia"/>
          <w:lang w:val="en-US"/>
        </w:rPr>
        <w:t>Відмінними</w:t>
      </w:r>
    </w:p>
    <w:p w:rsidR="00DB745E" w:rsidRPr="00DB745E" w:rsidRDefault="00DB745E" w:rsidP="00DB745E">
      <w:pPr>
        <w:rPr>
          <w:lang w:val="en-US"/>
        </w:rPr>
      </w:pPr>
      <w:r w:rsidRPr="00DB745E">
        <w:rPr>
          <w:rFonts w:hint="eastAsia"/>
          <w:lang w:val="en-US"/>
        </w:rPr>
        <w:t>рисами</w:t>
      </w:r>
      <w:r w:rsidRPr="00DB745E">
        <w:rPr>
          <w:lang w:val="en-US"/>
        </w:rPr>
        <w:t></w:t>
      </w:r>
      <w:r w:rsidRPr="00DB745E">
        <w:rPr>
          <w:rFonts w:hint="eastAsia"/>
          <w:lang w:val="en-US"/>
        </w:rPr>
        <w:t>літературної</w:t>
      </w:r>
      <w:r w:rsidRPr="00DB745E">
        <w:rPr>
          <w:lang w:val="en-US"/>
        </w:rPr>
        <w:t></w:t>
      </w:r>
      <w:r w:rsidRPr="00DB745E">
        <w:rPr>
          <w:rFonts w:hint="eastAsia"/>
          <w:lang w:val="en-US"/>
        </w:rPr>
        <w:t>і</w:t>
      </w:r>
      <w:r w:rsidRPr="00DB745E">
        <w:rPr>
          <w:lang w:val="en-US"/>
        </w:rPr>
        <w:t></w:t>
      </w:r>
      <w:r w:rsidRPr="00DB745E">
        <w:rPr>
          <w:rFonts w:hint="eastAsia"/>
          <w:lang w:val="en-US"/>
        </w:rPr>
        <w:t>народної</w:t>
      </w:r>
      <w:r w:rsidRPr="00DB745E">
        <w:rPr>
          <w:lang w:val="en-US"/>
        </w:rPr>
        <w:t></w:t>
      </w:r>
      <w:r w:rsidRPr="00DB745E">
        <w:rPr>
          <w:rFonts w:hint="eastAsia"/>
          <w:lang w:val="en-US"/>
        </w:rPr>
        <w:t>казки</w:t>
      </w:r>
      <w:r w:rsidRPr="00DB745E">
        <w:rPr>
          <w:lang w:val="en-US"/>
        </w:rPr>
        <w:t></w:t>
      </w:r>
      <w:r w:rsidRPr="00DB745E">
        <w:rPr>
          <w:rFonts w:hint="eastAsia"/>
          <w:lang w:val="en-US"/>
        </w:rPr>
        <w:t>є</w:t>
      </w:r>
      <w:r w:rsidRPr="00DB745E">
        <w:rPr>
          <w:lang w:val="en-US"/>
        </w:rPr>
        <w:t></w:t>
      </w:r>
      <w:r w:rsidRPr="00DB745E">
        <w:rPr>
          <w:rFonts w:hint="eastAsia"/>
          <w:lang w:val="en-US"/>
        </w:rPr>
        <w:t>форма</w:t>
      </w:r>
      <w:r w:rsidRPr="00DB745E">
        <w:rPr>
          <w:lang w:val="en-US"/>
        </w:rPr>
        <w:t></w:t>
      </w:r>
      <w:r w:rsidRPr="00DB745E">
        <w:rPr>
          <w:rFonts w:hint="eastAsia"/>
          <w:lang w:val="en-US"/>
        </w:rPr>
        <w:t>існування</w:t>
      </w:r>
      <w:r w:rsidRPr="00DB745E">
        <w:rPr>
          <w:lang w:val="en-US"/>
        </w:rPr>
        <w:t></w:t>
      </w:r>
      <w:r w:rsidRPr="00DB745E">
        <w:rPr>
          <w:lang w:val="en-US"/>
        </w:rPr>
        <w:t></w:t>
      </w:r>
      <w:r w:rsidRPr="00DB745E">
        <w:rPr>
          <w:rFonts w:hint="eastAsia"/>
          <w:lang w:val="en-US"/>
        </w:rPr>
        <w:t>категорія</w:t>
      </w:r>
      <w:r w:rsidRPr="00DB745E">
        <w:rPr>
          <w:lang w:val="en-US"/>
        </w:rPr>
        <w:t></w:t>
      </w:r>
      <w:r w:rsidRPr="00DB745E">
        <w:rPr>
          <w:rFonts w:hint="eastAsia"/>
          <w:lang w:val="en-US"/>
        </w:rPr>
        <w:t>авторства</w:t>
      </w:r>
      <w:r w:rsidRPr="00DB745E">
        <w:rPr>
          <w:lang w:val="en-US"/>
        </w:rPr>
        <w:t></w:t>
      </w:r>
    </w:p>
    <w:p w:rsidR="00DB745E" w:rsidRPr="00DB745E" w:rsidRDefault="00DB745E" w:rsidP="00DB745E">
      <w:pPr>
        <w:rPr>
          <w:lang w:val="en-US"/>
        </w:rPr>
      </w:pPr>
      <w:r w:rsidRPr="00DB745E">
        <w:rPr>
          <w:rFonts w:hint="eastAsia"/>
          <w:lang w:val="en-US"/>
        </w:rPr>
        <w:t>складність</w:t>
      </w:r>
      <w:r w:rsidRPr="00DB745E">
        <w:rPr>
          <w:lang w:val="en-US"/>
        </w:rPr>
        <w:t></w:t>
      </w:r>
      <w:r w:rsidRPr="00DB745E">
        <w:rPr>
          <w:rFonts w:hint="eastAsia"/>
          <w:lang w:val="en-US"/>
        </w:rPr>
        <w:t>сюжету</w:t>
      </w:r>
      <w:r w:rsidRPr="00DB745E">
        <w:rPr>
          <w:lang w:val="en-US"/>
        </w:rPr>
        <w:t></w:t>
      </w:r>
      <w:r w:rsidRPr="00DB745E">
        <w:rPr>
          <w:lang w:val="en-US"/>
        </w:rPr>
        <w:t></w:t>
      </w:r>
      <w:r w:rsidRPr="00DB745E">
        <w:rPr>
          <w:rFonts w:hint="eastAsia"/>
          <w:lang w:val="en-US"/>
        </w:rPr>
        <w:t>мовна</w:t>
      </w:r>
      <w:r w:rsidRPr="00DB745E">
        <w:rPr>
          <w:lang w:val="en-US"/>
        </w:rPr>
        <w:t></w:t>
      </w:r>
      <w:r w:rsidRPr="00DB745E">
        <w:rPr>
          <w:rFonts w:hint="eastAsia"/>
          <w:lang w:val="en-US"/>
        </w:rPr>
        <w:t>картина</w:t>
      </w:r>
      <w:r w:rsidRPr="00DB745E">
        <w:rPr>
          <w:lang w:val="en-US"/>
        </w:rPr>
        <w:t></w:t>
      </w:r>
      <w:r w:rsidRPr="00DB745E">
        <w:rPr>
          <w:lang w:val="en-US"/>
        </w:rPr>
        <w:t></w:t>
      </w:r>
      <w:r w:rsidRPr="00DB745E">
        <w:rPr>
          <w:rFonts w:hint="eastAsia"/>
          <w:lang w:val="en-US"/>
        </w:rPr>
        <w:t>персоніфікація</w:t>
      </w:r>
      <w:r w:rsidRPr="00DB745E">
        <w:rPr>
          <w:lang w:val="en-US"/>
        </w:rPr>
        <w:t></w:t>
      </w:r>
      <w:r w:rsidRPr="00DB745E">
        <w:rPr>
          <w:rFonts w:hint="eastAsia"/>
          <w:lang w:val="en-US"/>
        </w:rPr>
        <w:t>образів</w:t>
      </w:r>
      <w:r w:rsidRPr="00DB745E">
        <w:rPr>
          <w:lang w:val="en-US"/>
        </w:rPr>
        <w:t></w:t>
      </w:r>
      <w:r w:rsidRPr="00DB745E">
        <w:rPr>
          <w:rFonts w:hint="eastAsia"/>
          <w:lang w:val="en-US"/>
        </w:rPr>
        <w:t>і</w:t>
      </w:r>
      <w:r w:rsidRPr="00DB745E">
        <w:rPr>
          <w:lang w:val="en-US"/>
        </w:rPr>
        <w:t></w:t>
      </w:r>
      <w:r w:rsidRPr="00DB745E">
        <w:rPr>
          <w:rFonts w:hint="eastAsia"/>
          <w:lang w:val="en-US"/>
        </w:rPr>
        <w:t>психологізм</w:t>
      </w:r>
    </w:p>
    <w:p w:rsidR="00DB745E" w:rsidRPr="00DB745E" w:rsidRDefault="00DB745E" w:rsidP="00DB745E">
      <w:pPr>
        <w:rPr>
          <w:lang w:val="en-US"/>
        </w:rPr>
      </w:pPr>
      <w:r w:rsidRPr="00DB745E">
        <w:rPr>
          <w:lang w:val="en-US"/>
        </w:rPr>
        <w:t></w:t>
      </w:r>
      <w:r w:rsidRPr="00DB745E">
        <w:rPr>
          <w:lang w:val="en-US"/>
        </w:rPr>
        <w:t></w:t>
      </w:r>
      <w:r w:rsidRPr="00DB745E">
        <w:rPr>
          <w:lang w:val="en-US"/>
        </w:rPr>
        <w:t></w:t>
      </w:r>
    </w:p>
    <w:p w:rsidR="00DB745E" w:rsidRPr="00DB745E" w:rsidRDefault="00DB745E" w:rsidP="00DB745E">
      <w:pPr>
        <w:rPr>
          <w:lang w:val="en-US"/>
        </w:rPr>
      </w:pPr>
      <w:r w:rsidRPr="00DB745E">
        <w:rPr>
          <w:rFonts w:hint="eastAsia"/>
          <w:lang w:val="en-US"/>
        </w:rPr>
        <w:t>персонажів</w:t>
      </w:r>
      <w:r w:rsidRPr="00DB745E">
        <w:rPr>
          <w:lang w:val="en-US"/>
        </w:rPr>
        <w:t></w:t>
      </w:r>
      <w:r w:rsidRPr="00DB745E">
        <w:rPr>
          <w:lang w:val="en-US"/>
        </w:rPr>
        <w:t></w:t>
      </w:r>
      <w:r w:rsidRPr="00DB745E">
        <w:rPr>
          <w:rFonts w:hint="eastAsia"/>
          <w:lang w:val="en-US"/>
        </w:rPr>
        <w:t>чіткість</w:t>
      </w:r>
      <w:r w:rsidRPr="00DB745E">
        <w:rPr>
          <w:lang w:val="en-US"/>
        </w:rPr>
        <w:t></w:t>
      </w:r>
      <w:r w:rsidRPr="00DB745E">
        <w:rPr>
          <w:rFonts w:hint="eastAsia"/>
          <w:lang w:val="en-US"/>
        </w:rPr>
        <w:t>хронотопу</w:t>
      </w:r>
      <w:r w:rsidRPr="00DB745E">
        <w:rPr>
          <w:lang w:val="en-US"/>
        </w:rPr>
        <w:t></w:t>
      </w:r>
      <w:r w:rsidRPr="00DB745E">
        <w:rPr>
          <w:lang w:val="en-US"/>
        </w:rPr>
        <w:t></w:t>
      </w:r>
      <w:r w:rsidRPr="00DB745E">
        <w:rPr>
          <w:rFonts w:hint="eastAsia"/>
          <w:lang w:val="en-US"/>
        </w:rPr>
        <w:t>категорії</w:t>
      </w:r>
      <w:r w:rsidRPr="00DB745E">
        <w:rPr>
          <w:lang w:val="en-US"/>
        </w:rPr>
        <w:t></w:t>
      </w:r>
      <w:r w:rsidRPr="00DB745E">
        <w:rPr>
          <w:rFonts w:hint="eastAsia"/>
          <w:lang w:val="en-US"/>
        </w:rPr>
        <w:t>автосемантії</w:t>
      </w:r>
      <w:r w:rsidRPr="00DB745E">
        <w:rPr>
          <w:lang w:val="en-US"/>
        </w:rPr>
        <w:t></w:t>
      </w:r>
      <w:r w:rsidRPr="00DB745E">
        <w:rPr>
          <w:lang w:val="en-US"/>
        </w:rPr>
        <w:t></w:t>
      </w:r>
      <w:r w:rsidRPr="00DB745E">
        <w:rPr>
          <w:rFonts w:hint="eastAsia"/>
          <w:lang w:val="en-US"/>
        </w:rPr>
        <w:t>ретроспекції</w:t>
      </w:r>
      <w:r w:rsidRPr="00DB745E">
        <w:rPr>
          <w:lang w:val="en-US"/>
        </w:rPr>
        <w:t></w:t>
      </w:r>
    </w:p>
    <w:p w:rsidR="00DB745E" w:rsidRPr="00DB745E" w:rsidRDefault="00DB745E" w:rsidP="00DB745E">
      <w:pPr>
        <w:rPr>
          <w:lang w:val="en-US"/>
        </w:rPr>
      </w:pPr>
      <w:r w:rsidRPr="00DB745E">
        <w:rPr>
          <w:rFonts w:hint="eastAsia"/>
          <w:lang w:val="en-US"/>
        </w:rPr>
        <w:t>проспекції</w:t>
      </w:r>
      <w:r w:rsidRPr="00DB745E">
        <w:rPr>
          <w:lang w:val="en-US"/>
        </w:rPr>
        <w:t></w:t>
      </w:r>
    </w:p>
    <w:p w:rsidR="00DB745E" w:rsidRPr="00DB745E" w:rsidRDefault="00DB745E" w:rsidP="00DB745E">
      <w:pPr>
        <w:rPr>
          <w:lang w:val="en-US"/>
        </w:rPr>
      </w:pPr>
      <w:r w:rsidRPr="00DB745E">
        <w:rPr>
          <w:rFonts w:hint="eastAsia"/>
          <w:lang w:val="en-US"/>
        </w:rPr>
        <w:t>Переклад</w:t>
      </w:r>
      <w:r w:rsidRPr="00DB745E">
        <w:rPr>
          <w:lang w:val="en-US"/>
        </w:rPr>
        <w:t></w:t>
      </w:r>
      <w:r w:rsidRPr="00DB745E">
        <w:rPr>
          <w:rFonts w:hint="eastAsia"/>
          <w:lang w:val="en-US"/>
        </w:rPr>
        <w:t>будь</w:t>
      </w:r>
      <w:r w:rsidRPr="00DB745E">
        <w:rPr>
          <w:lang w:val="en-US"/>
        </w:rPr>
        <w:t></w:t>
      </w:r>
      <w:r w:rsidRPr="00DB745E">
        <w:rPr>
          <w:rFonts w:hint="eastAsia"/>
          <w:lang w:val="en-US"/>
        </w:rPr>
        <w:t>якого</w:t>
      </w:r>
      <w:r w:rsidRPr="00DB745E">
        <w:rPr>
          <w:lang w:val="en-US"/>
        </w:rPr>
        <w:t></w:t>
      </w:r>
      <w:r w:rsidRPr="00DB745E">
        <w:rPr>
          <w:rFonts w:hint="eastAsia"/>
          <w:lang w:val="en-US"/>
        </w:rPr>
        <w:t>тексту</w:t>
      </w:r>
      <w:r w:rsidRPr="00DB745E">
        <w:rPr>
          <w:lang w:val="en-US"/>
        </w:rPr>
        <w:t></w:t>
      </w:r>
      <w:r w:rsidRPr="00DB745E">
        <w:rPr>
          <w:lang w:val="en-US"/>
        </w:rPr>
        <w:t></w:t>
      </w:r>
      <w:r w:rsidRPr="00DB745E">
        <w:rPr>
          <w:rFonts w:hint="eastAsia"/>
          <w:lang w:val="en-US"/>
        </w:rPr>
        <w:t>в</w:t>
      </w:r>
      <w:r w:rsidRPr="00DB745E">
        <w:rPr>
          <w:lang w:val="en-US"/>
        </w:rPr>
        <w:t></w:t>
      </w:r>
      <w:r w:rsidRPr="00DB745E">
        <w:rPr>
          <w:rFonts w:hint="eastAsia"/>
          <w:lang w:val="en-US"/>
        </w:rPr>
        <w:t>тому</w:t>
      </w:r>
      <w:r w:rsidRPr="00DB745E">
        <w:rPr>
          <w:lang w:val="en-US"/>
        </w:rPr>
        <w:t></w:t>
      </w:r>
      <w:r w:rsidRPr="00DB745E">
        <w:rPr>
          <w:rFonts w:hint="eastAsia"/>
          <w:lang w:val="en-US"/>
        </w:rPr>
        <w:t>числі</w:t>
      </w:r>
      <w:r w:rsidRPr="00DB745E">
        <w:rPr>
          <w:lang w:val="en-US"/>
        </w:rPr>
        <w:t></w:t>
      </w:r>
      <w:r w:rsidRPr="00DB745E">
        <w:rPr>
          <w:rFonts w:hint="eastAsia"/>
          <w:lang w:val="en-US"/>
        </w:rPr>
        <w:t>тексту</w:t>
      </w:r>
      <w:r w:rsidRPr="00DB745E">
        <w:rPr>
          <w:lang w:val="en-US"/>
        </w:rPr>
        <w:t></w:t>
      </w:r>
      <w:r w:rsidRPr="00DB745E">
        <w:rPr>
          <w:rFonts w:hint="eastAsia"/>
          <w:lang w:val="en-US"/>
        </w:rPr>
        <w:t>казки</w:t>
      </w:r>
      <w:r w:rsidRPr="00DB745E">
        <w:rPr>
          <w:lang w:val="en-US"/>
        </w:rPr>
        <w:t></w:t>
      </w:r>
      <w:r w:rsidRPr="00DB745E">
        <w:rPr>
          <w:lang w:val="en-US"/>
        </w:rPr>
        <w:t></w:t>
      </w:r>
      <w:r w:rsidRPr="00DB745E">
        <w:rPr>
          <w:rFonts w:hint="eastAsia"/>
          <w:lang w:val="en-US"/>
        </w:rPr>
        <w:t>передбачає</w:t>
      </w:r>
    </w:p>
    <w:p w:rsidR="00DB745E" w:rsidRPr="00DB745E" w:rsidRDefault="00DB745E" w:rsidP="00DB745E">
      <w:pPr>
        <w:rPr>
          <w:lang w:val="en-US"/>
        </w:rPr>
      </w:pPr>
      <w:r w:rsidRPr="00DB745E">
        <w:rPr>
          <w:rFonts w:hint="eastAsia"/>
          <w:lang w:val="en-US"/>
        </w:rPr>
        <w:t>першочергове</w:t>
      </w:r>
      <w:r w:rsidRPr="00DB745E">
        <w:rPr>
          <w:lang w:val="en-US"/>
        </w:rPr>
        <w:t></w:t>
      </w:r>
      <w:r w:rsidRPr="00DB745E">
        <w:rPr>
          <w:rFonts w:hint="eastAsia"/>
          <w:lang w:val="en-US"/>
        </w:rPr>
        <w:t>врахування</w:t>
      </w:r>
      <w:r w:rsidRPr="00DB745E">
        <w:rPr>
          <w:lang w:val="en-US"/>
        </w:rPr>
        <w:t></w:t>
      </w:r>
      <w:r w:rsidRPr="00DB745E">
        <w:rPr>
          <w:rFonts w:hint="eastAsia"/>
          <w:lang w:val="en-US"/>
        </w:rPr>
        <w:t>його</w:t>
      </w:r>
      <w:r w:rsidRPr="00DB745E">
        <w:rPr>
          <w:lang w:val="en-US"/>
        </w:rPr>
        <w:t></w:t>
      </w:r>
      <w:r w:rsidRPr="00DB745E">
        <w:rPr>
          <w:rFonts w:hint="eastAsia"/>
          <w:lang w:val="en-US"/>
        </w:rPr>
        <w:t>прагматичних</w:t>
      </w:r>
      <w:r w:rsidRPr="00DB745E">
        <w:rPr>
          <w:lang w:val="en-US"/>
        </w:rPr>
        <w:t></w:t>
      </w:r>
      <w:r w:rsidRPr="00DB745E">
        <w:rPr>
          <w:rFonts w:hint="eastAsia"/>
          <w:lang w:val="en-US"/>
        </w:rPr>
        <w:t>відносин</w:t>
      </w:r>
      <w:r w:rsidRPr="00DB745E">
        <w:rPr>
          <w:lang w:val="en-US"/>
        </w:rPr>
        <w:t></w:t>
      </w:r>
      <w:r w:rsidRPr="00DB745E">
        <w:rPr>
          <w:rFonts w:hint="eastAsia"/>
          <w:lang w:val="en-US"/>
        </w:rPr>
        <w:t>і</w:t>
      </w:r>
      <w:r w:rsidRPr="00DB745E">
        <w:rPr>
          <w:lang w:val="en-US"/>
        </w:rPr>
        <w:t></w:t>
      </w:r>
      <w:r w:rsidRPr="00DB745E">
        <w:rPr>
          <w:rFonts w:hint="eastAsia"/>
          <w:lang w:val="en-US"/>
        </w:rPr>
        <w:t>на</w:t>
      </w:r>
      <w:r w:rsidRPr="00DB745E">
        <w:rPr>
          <w:lang w:val="en-US"/>
        </w:rPr>
        <w:t></w:t>
      </w:r>
      <w:r w:rsidRPr="00DB745E">
        <w:rPr>
          <w:rFonts w:hint="eastAsia"/>
          <w:lang w:val="en-US"/>
        </w:rPr>
        <w:t>передній</w:t>
      </w:r>
      <w:r w:rsidRPr="00DB745E">
        <w:rPr>
          <w:lang w:val="en-US"/>
        </w:rPr>
        <w:t></w:t>
      </w:r>
      <w:r w:rsidRPr="00DB745E">
        <w:rPr>
          <w:rFonts w:hint="eastAsia"/>
          <w:lang w:val="en-US"/>
        </w:rPr>
        <w:t>план</w:t>
      </w:r>
    </w:p>
    <w:p w:rsidR="00DB745E" w:rsidRPr="00DB745E" w:rsidRDefault="00DB745E" w:rsidP="00DB745E">
      <w:pPr>
        <w:rPr>
          <w:lang w:val="en-US"/>
        </w:rPr>
      </w:pPr>
      <w:r w:rsidRPr="00DB745E">
        <w:rPr>
          <w:rFonts w:hint="eastAsia"/>
          <w:lang w:val="en-US"/>
        </w:rPr>
        <w:t>виступає</w:t>
      </w:r>
      <w:r w:rsidRPr="00DB745E">
        <w:rPr>
          <w:lang w:val="en-US"/>
        </w:rPr>
        <w:t></w:t>
      </w:r>
      <w:r w:rsidRPr="00DB745E">
        <w:rPr>
          <w:rFonts w:hint="eastAsia"/>
          <w:lang w:val="en-US"/>
        </w:rPr>
        <w:t>прагматичний</w:t>
      </w:r>
      <w:r w:rsidRPr="00DB745E">
        <w:rPr>
          <w:lang w:val="en-US"/>
        </w:rPr>
        <w:t></w:t>
      </w:r>
      <w:r w:rsidRPr="00DB745E">
        <w:rPr>
          <w:rFonts w:hint="eastAsia"/>
          <w:lang w:val="en-US"/>
        </w:rPr>
        <w:t>аспект</w:t>
      </w:r>
      <w:r w:rsidRPr="00DB745E">
        <w:rPr>
          <w:lang w:val="en-US"/>
        </w:rPr>
        <w:t></w:t>
      </w:r>
      <w:r w:rsidRPr="00DB745E">
        <w:rPr>
          <w:rFonts w:hint="eastAsia"/>
          <w:lang w:val="en-US"/>
        </w:rPr>
        <w:t>перекладу</w:t>
      </w:r>
      <w:r w:rsidRPr="00DB745E">
        <w:rPr>
          <w:lang w:val="en-US"/>
        </w:rPr>
        <w:t></w:t>
      </w:r>
      <w:r w:rsidRPr="00DB745E">
        <w:rPr>
          <w:lang w:val="en-US"/>
        </w:rPr>
        <w:t></w:t>
      </w:r>
      <w:r w:rsidRPr="00DB745E">
        <w:rPr>
          <w:rFonts w:hint="eastAsia"/>
          <w:lang w:val="en-US"/>
        </w:rPr>
        <w:t>В</w:t>
      </w:r>
      <w:r w:rsidRPr="00DB745E">
        <w:rPr>
          <w:lang w:val="en-US"/>
        </w:rPr>
        <w:t></w:t>
      </w:r>
      <w:r w:rsidRPr="00DB745E">
        <w:rPr>
          <w:rFonts w:hint="eastAsia"/>
          <w:lang w:val="en-US"/>
        </w:rPr>
        <w:t>рамках</w:t>
      </w:r>
      <w:r w:rsidRPr="00DB745E">
        <w:rPr>
          <w:lang w:val="en-US"/>
        </w:rPr>
        <w:t></w:t>
      </w:r>
      <w:r w:rsidRPr="00DB745E">
        <w:rPr>
          <w:rFonts w:hint="eastAsia"/>
          <w:lang w:val="en-US"/>
        </w:rPr>
        <w:t>дисертаційного</w:t>
      </w:r>
    </w:p>
    <w:p w:rsidR="00DB745E" w:rsidRPr="00DB745E" w:rsidRDefault="00DB745E" w:rsidP="00DB745E">
      <w:pPr>
        <w:rPr>
          <w:lang w:val="en-US"/>
        </w:rPr>
      </w:pPr>
      <w:r w:rsidRPr="00DB745E">
        <w:rPr>
          <w:rFonts w:hint="eastAsia"/>
          <w:lang w:val="en-US"/>
        </w:rPr>
        <w:t>дослідження</w:t>
      </w:r>
      <w:r w:rsidRPr="00DB745E">
        <w:rPr>
          <w:lang w:val="en-US"/>
        </w:rPr>
        <w:t></w:t>
      </w:r>
      <w:r w:rsidRPr="00DB745E">
        <w:rPr>
          <w:rFonts w:hint="eastAsia"/>
          <w:lang w:val="en-US"/>
        </w:rPr>
        <w:t>ми</w:t>
      </w:r>
      <w:r w:rsidRPr="00DB745E">
        <w:rPr>
          <w:lang w:val="en-US"/>
        </w:rPr>
        <w:t></w:t>
      </w:r>
      <w:r w:rsidRPr="00DB745E">
        <w:rPr>
          <w:rFonts w:hint="eastAsia"/>
          <w:lang w:val="en-US"/>
        </w:rPr>
        <w:t>розглядаємо</w:t>
      </w:r>
      <w:r w:rsidRPr="00DB745E">
        <w:rPr>
          <w:lang w:val="en-US"/>
        </w:rPr>
        <w:t></w:t>
      </w:r>
      <w:r w:rsidRPr="00DB745E">
        <w:rPr>
          <w:rFonts w:hint="eastAsia"/>
          <w:lang w:val="en-US"/>
        </w:rPr>
        <w:t>лінгвістичну</w:t>
      </w:r>
      <w:r w:rsidRPr="00DB745E">
        <w:rPr>
          <w:lang w:val="en-US"/>
        </w:rPr>
        <w:t></w:t>
      </w:r>
      <w:r w:rsidRPr="00DB745E">
        <w:rPr>
          <w:rFonts w:hint="eastAsia"/>
          <w:lang w:val="en-US"/>
        </w:rPr>
        <w:t>прагматику</w:t>
      </w:r>
      <w:r w:rsidRPr="00DB745E">
        <w:rPr>
          <w:lang w:val="en-US"/>
        </w:rPr>
        <w:t></w:t>
      </w:r>
      <w:r w:rsidRPr="00DB745E">
        <w:rPr>
          <w:rFonts w:hint="eastAsia"/>
          <w:lang w:val="en-US"/>
        </w:rPr>
        <w:t>як</w:t>
      </w:r>
      <w:r w:rsidRPr="00DB745E">
        <w:rPr>
          <w:lang w:val="en-US"/>
        </w:rPr>
        <w:t></w:t>
      </w:r>
      <w:r w:rsidRPr="00DB745E">
        <w:rPr>
          <w:rFonts w:hint="eastAsia"/>
          <w:lang w:val="en-US"/>
        </w:rPr>
        <w:t>міждисциплінарну</w:t>
      </w:r>
    </w:p>
    <w:p w:rsidR="00DB745E" w:rsidRPr="00DB745E" w:rsidRDefault="00DB745E" w:rsidP="00DB745E">
      <w:pPr>
        <w:rPr>
          <w:lang w:val="en-US"/>
        </w:rPr>
      </w:pPr>
      <w:r w:rsidRPr="00DB745E">
        <w:rPr>
          <w:rFonts w:hint="eastAsia"/>
          <w:lang w:val="en-US"/>
        </w:rPr>
        <w:t>науку</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вивчає</w:t>
      </w:r>
      <w:r w:rsidRPr="00DB745E">
        <w:rPr>
          <w:lang w:val="en-US"/>
        </w:rPr>
        <w:t></w:t>
      </w:r>
      <w:r w:rsidRPr="00DB745E">
        <w:rPr>
          <w:rFonts w:hint="eastAsia"/>
          <w:lang w:val="en-US"/>
        </w:rPr>
        <w:t>умови</w:t>
      </w:r>
      <w:r w:rsidRPr="00DB745E">
        <w:rPr>
          <w:lang w:val="en-US"/>
        </w:rPr>
        <w:t></w:t>
      </w:r>
      <w:r w:rsidRPr="00DB745E">
        <w:rPr>
          <w:rFonts w:hint="eastAsia"/>
          <w:lang w:val="en-US"/>
        </w:rPr>
        <w:t>використання</w:t>
      </w:r>
      <w:r w:rsidRPr="00DB745E">
        <w:rPr>
          <w:lang w:val="en-US"/>
        </w:rPr>
        <w:t></w:t>
      </w:r>
      <w:r w:rsidRPr="00DB745E">
        <w:rPr>
          <w:rFonts w:hint="eastAsia"/>
          <w:lang w:val="en-US"/>
        </w:rPr>
        <w:t>людиною</w:t>
      </w:r>
      <w:r w:rsidRPr="00DB745E">
        <w:rPr>
          <w:lang w:val="en-US"/>
        </w:rPr>
        <w:t></w:t>
      </w:r>
      <w:r w:rsidRPr="00DB745E">
        <w:rPr>
          <w:lang w:val="en-US"/>
        </w:rPr>
        <w:t></w:t>
      </w:r>
      <w:r w:rsidRPr="00DB745E">
        <w:rPr>
          <w:rFonts w:hint="eastAsia"/>
          <w:lang w:val="en-US"/>
        </w:rPr>
        <w:t>суб’єктом</w:t>
      </w:r>
      <w:r w:rsidRPr="00DB745E">
        <w:rPr>
          <w:lang w:val="en-US"/>
        </w:rPr>
        <w:t></w:t>
      </w:r>
      <w:r w:rsidRPr="00DB745E">
        <w:rPr>
          <w:rFonts w:hint="eastAsia"/>
          <w:lang w:val="en-US"/>
        </w:rPr>
        <w:t>мовлення</w:t>
      </w:r>
      <w:r w:rsidRPr="00DB745E">
        <w:rPr>
          <w:lang w:val="en-US"/>
        </w:rPr>
        <w:t></w:t>
      </w:r>
    </w:p>
    <w:p w:rsidR="00DB745E" w:rsidRPr="00DB745E" w:rsidRDefault="00DB745E" w:rsidP="00DB745E">
      <w:pPr>
        <w:rPr>
          <w:lang w:val="en-US"/>
        </w:rPr>
      </w:pPr>
      <w:r w:rsidRPr="00DB745E">
        <w:rPr>
          <w:rFonts w:hint="eastAsia"/>
          <w:lang w:val="en-US"/>
        </w:rPr>
        <w:t>мовних</w:t>
      </w:r>
      <w:r w:rsidRPr="00DB745E">
        <w:rPr>
          <w:lang w:val="en-US"/>
        </w:rPr>
        <w:t></w:t>
      </w:r>
      <w:r w:rsidRPr="00DB745E">
        <w:rPr>
          <w:rFonts w:hint="eastAsia"/>
          <w:lang w:val="en-US"/>
        </w:rPr>
        <w:t>засобів</w:t>
      </w:r>
      <w:r w:rsidRPr="00DB745E">
        <w:rPr>
          <w:lang w:val="en-US"/>
        </w:rPr>
        <w:t></w:t>
      </w:r>
      <w:r w:rsidRPr="00DB745E">
        <w:rPr>
          <w:rFonts w:hint="eastAsia"/>
          <w:lang w:val="en-US"/>
        </w:rPr>
        <w:t>у</w:t>
      </w:r>
      <w:r w:rsidRPr="00DB745E">
        <w:rPr>
          <w:lang w:val="en-US"/>
        </w:rPr>
        <w:t></w:t>
      </w:r>
      <w:r w:rsidRPr="00DB745E">
        <w:rPr>
          <w:rFonts w:hint="eastAsia"/>
          <w:lang w:val="en-US"/>
        </w:rPr>
        <w:t>спілкуванні</w:t>
      </w:r>
      <w:r w:rsidRPr="00DB745E">
        <w:rPr>
          <w:lang w:val="en-US"/>
        </w:rPr>
        <w:t></w:t>
      </w:r>
      <w:r w:rsidRPr="00DB745E">
        <w:rPr>
          <w:lang w:val="en-US"/>
        </w:rPr>
        <w:t></w:t>
      </w:r>
      <w:r w:rsidRPr="00DB745E">
        <w:rPr>
          <w:rFonts w:hint="eastAsia"/>
          <w:lang w:val="en-US"/>
        </w:rPr>
        <w:t>тобто</w:t>
      </w:r>
      <w:r w:rsidRPr="00DB745E">
        <w:rPr>
          <w:lang w:val="en-US"/>
        </w:rPr>
        <w:t></w:t>
      </w:r>
      <w:r w:rsidRPr="00DB745E">
        <w:rPr>
          <w:rFonts w:hint="eastAsia"/>
          <w:lang w:val="en-US"/>
        </w:rPr>
        <w:t>умови</w:t>
      </w:r>
      <w:r w:rsidRPr="00DB745E">
        <w:rPr>
          <w:lang w:val="en-US"/>
        </w:rPr>
        <w:t></w:t>
      </w:r>
      <w:r w:rsidRPr="00DB745E">
        <w:rPr>
          <w:rFonts w:hint="eastAsia"/>
          <w:lang w:val="en-US"/>
        </w:rPr>
        <w:t>адекватного</w:t>
      </w:r>
      <w:r w:rsidRPr="00DB745E">
        <w:rPr>
          <w:lang w:val="en-US"/>
        </w:rPr>
        <w:t></w:t>
      </w:r>
      <w:r w:rsidRPr="00DB745E">
        <w:rPr>
          <w:rFonts w:hint="eastAsia"/>
          <w:lang w:val="en-US"/>
        </w:rPr>
        <w:t>добору</w:t>
      </w:r>
      <w:r w:rsidRPr="00DB745E">
        <w:rPr>
          <w:lang w:val="en-US"/>
        </w:rPr>
        <w:t></w:t>
      </w:r>
      <w:r w:rsidRPr="00DB745E">
        <w:rPr>
          <w:rFonts w:hint="eastAsia"/>
          <w:lang w:val="en-US"/>
        </w:rPr>
        <w:t>та</w:t>
      </w:r>
    </w:p>
    <w:p w:rsidR="00DB745E" w:rsidRPr="00DB745E" w:rsidRDefault="00DB745E" w:rsidP="00DB745E">
      <w:pPr>
        <w:rPr>
          <w:lang w:val="en-US"/>
        </w:rPr>
      </w:pPr>
      <w:r w:rsidRPr="00DB745E">
        <w:rPr>
          <w:rFonts w:hint="eastAsia"/>
          <w:lang w:val="en-US"/>
        </w:rPr>
        <w:t>використання</w:t>
      </w:r>
      <w:r w:rsidRPr="00DB745E">
        <w:rPr>
          <w:lang w:val="en-US"/>
        </w:rPr>
        <w:t></w:t>
      </w:r>
      <w:r w:rsidRPr="00DB745E">
        <w:rPr>
          <w:rFonts w:hint="eastAsia"/>
          <w:lang w:val="en-US"/>
        </w:rPr>
        <w:t>одиниць</w:t>
      </w:r>
      <w:r w:rsidRPr="00DB745E">
        <w:rPr>
          <w:lang w:val="en-US"/>
        </w:rPr>
        <w:t></w:t>
      </w:r>
      <w:r w:rsidRPr="00DB745E">
        <w:rPr>
          <w:rFonts w:hint="eastAsia"/>
          <w:lang w:val="en-US"/>
        </w:rPr>
        <w:t>і</w:t>
      </w:r>
      <w:r w:rsidRPr="00DB745E">
        <w:rPr>
          <w:lang w:val="en-US"/>
        </w:rPr>
        <w:t></w:t>
      </w:r>
      <w:r w:rsidRPr="00DB745E">
        <w:rPr>
          <w:rFonts w:hint="eastAsia"/>
          <w:lang w:val="en-US"/>
        </w:rPr>
        <w:t>категорій</w:t>
      </w:r>
      <w:r w:rsidRPr="00DB745E">
        <w:rPr>
          <w:lang w:val="en-US"/>
        </w:rPr>
        <w:t></w:t>
      </w:r>
      <w:r w:rsidRPr="00DB745E">
        <w:rPr>
          <w:rFonts w:hint="eastAsia"/>
          <w:lang w:val="en-US"/>
        </w:rPr>
        <w:t>мови</w:t>
      </w:r>
      <w:r w:rsidRPr="00DB745E">
        <w:rPr>
          <w:lang w:val="en-US"/>
        </w:rPr>
        <w:t></w:t>
      </w:r>
      <w:r w:rsidRPr="00DB745E">
        <w:rPr>
          <w:rFonts w:hint="eastAsia"/>
          <w:lang w:val="en-US"/>
        </w:rPr>
        <w:t>з</w:t>
      </w:r>
      <w:r w:rsidRPr="00DB745E">
        <w:rPr>
          <w:lang w:val="en-US"/>
        </w:rPr>
        <w:t></w:t>
      </w:r>
      <w:r w:rsidRPr="00DB745E">
        <w:rPr>
          <w:rFonts w:hint="eastAsia"/>
          <w:lang w:val="en-US"/>
        </w:rPr>
        <w:t>урахуванням</w:t>
      </w:r>
      <w:r w:rsidRPr="00DB745E">
        <w:rPr>
          <w:lang w:val="en-US"/>
        </w:rPr>
        <w:t></w:t>
      </w:r>
      <w:r w:rsidRPr="00DB745E">
        <w:rPr>
          <w:rFonts w:hint="eastAsia"/>
          <w:lang w:val="en-US"/>
        </w:rPr>
        <w:t>усіх</w:t>
      </w:r>
      <w:r w:rsidRPr="00DB745E">
        <w:rPr>
          <w:lang w:val="en-US"/>
        </w:rPr>
        <w:t></w:t>
      </w:r>
      <w:r w:rsidRPr="00DB745E">
        <w:rPr>
          <w:rFonts w:hint="eastAsia"/>
          <w:lang w:val="en-US"/>
        </w:rPr>
        <w:t>ситуативних</w:t>
      </w:r>
      <w:r w:rsidRPr="00DB745E">
        <w:rPr>
          <w:lang w:val="en-US"/>
        </w:rPr>
        <w:t></w:t>
      </w:r>
    </w:p>
    <w:p w:rsidR="00DB745E" w:rsidRPr="00DB745E" w:rsidRDefault="00DB745E" w:rsidP="00DB745E">
      <w:pPr>
        <w:rPr>
          <w:lang w:val="en-US"/>
        </w:rPr>
      </w:pPr>
      <w:r w:rsidRPr="00DB745E">
        <w:rPr>
          <w:rFonts w:hint="eastAsia"/>
          <w:lang w:val="en-US"/>
        </w:rPr>
        <w:t>контекстних</w:t>
      </w:r>
      <w:r w:rsidRPr="00DB745E">
        <w:rPr>
          <w:lang w:val="en-US"/>
        </w:rPr>
        <w:t></w:t>
      </w:r>
      <w:r w:rsidRPr="00DB745E">
        <w:rPr>
          <w:rFonts w:hint="eastAsia"/>
          <w:lang w:val="en-US"/>
        </w:rPr>
        <w:t>чинників</w:t>
      </w:r>
      <w:r w:rsidRPr="00DB745E">
        <w:rPr>
          <w:lang w:val="en-US"/>
        </w:rPr>
        <w:t></w:t>
      </w:r>
      <w:r w:rsidRPr="00DB745E">
        <w:rPr>
          <w:rFonts w:hint="eastAsia"/>
          <w:lang w:val="en-US"/>
        </w:rPr>
        <w:t>задля</w:t>
      </w:r>
      <w:r w:rsidRPr="00DB745E">
        <w:rPr>
          <w:lang w:val="en-US"/>
        </w:rPr>
        <w:t></w:t>
      </w:r>
      <w:r w:rsidRPr="00DB745E">
        <w:rPr>
          <w:rFonts w:hint="eastAsia"/>
          <w:lang w:val="en-US"/>
        </w:rPr>
        <w:t>досягнення</w:t>
      </w:r>
      <w:r w:rsidRPr="00DB745E">
        <w:rPr>
          <w:lang w:val="en-US"/>
        </w:rPr>
        <w:t></w:t>
      </w:r>
      <w:r w:rsidRPr="00DB745E">
        <w:rPr>
          <w:rFonts w:hint="eastAsia"/>
          <w:lang w:val="en-US"/>
        </w:rPr>
        <w:t>найефективнішого</w:t>
      </w:r>
      <w:r w:rsidRPr="00DB745E">
        <w:rPr>
          <w:lang w:val="en-US"/>
        </w:rPr>
        <w:t></w:t>
      </w:r>
      <w:r w:rsidRPr="00DB745E">
        <w:rPr>
          <w:rFonts w:hint="eastAsia"/>
          <w:lang w:val="en-US"/>
        </w:rPr>
        <w:t>впливу</w:t>
      </w:r>
      <w:r w:rsidRPr="00DB745E">
        <w:rPr>
          <w:lang w:val="en-US"/>
        </w:rPr>
        <w:t></w:t>
      </w:r>
      <w:r w:rsidRPr="00DB745E">
        <w:rPr>
          <w:rFonts w:hint="eastAsia"/>
          <w:lang w:val="en-US"/>
        </w:rPr>
        <w:t>на</w:t>
      </w:r>
    </w:p>
    <w:p w:rsidR="00DB745E" w:rsidRPr="00DB745E" w:rsidRDefault="00DB745E" w:rsidP="00DB745E">
      <w:pPr>
        <w:rPr>
          <w:lang w:val="en-US"/>
        </w:rPr>
      </w:pPr>
      <w:r w:rsidRPr="00DB745E">
        <w:rPr>
          <w:rFonts w:hint="eastAsia"/>
          <w:lang w:val="en-US"/>
        </w:rPr>
        <w:t>партнера</w:t>
      </w:r>
      <w:r w:rsidRPr="00DB745E">
        <w:rPr>
          <w:lang w:val="en-US"/>
        </w:rPr>
        <w:t></w:t>
      </w:r>
      <w:r w:rsidRPr="00DB745E">
        <w:rPr>
          <w:rFonts w:hint="eastAsia"/>
          <w:lang w:val="en-US"/>
        </w:rPr>
        <w:t>по</w:t>
      </w:r>
      <w:r w:rsidRPr="00DB745E">
        <w:rPr>
          <w:lang w:val="en-US"/>
        </w:rPr>
        <w:t></w:t>
      </w:r>
      <w:r w:rsidRPr="00DB745E">
        <w:rPr>
          <w:rFonts w:hint="eastAsia"/>
          <w:lang w:val="en-US"/>
        </w:rPr>
        <w:t>комунікації</w:t>
      </w:r>
      <w:r w:rsidRPr="00DB745E">
        <w:rPr>
          <w:lang w:val="en-US"/>
        </w:rPr>
        <w:t></w:t>
      </w:r>
      <w:r w:rsidRPr="00DB745E">
        <w:rPr>
          <w:lang w:val="en-US"/>
        </w:rPr>
        <w:t></w:t>
      </w:r>
      <w:r w:rsidRPr="00DB745E">
        <w:rPr>
          <w:rFonts w:hint="eastAsia"/>
          <w:lang w:val="en-US"/>
        </w:rPr>
        <w:t>читачів</w:t>
      </w:r>
      <w:r w:rsidRPr="00DB745E">
        <w:rPr>
          <w:lang w:val="en-US"/>
        </w:rPr>
        <w:t></w:t>
      </w:r>
      <w:r w:rsidRPr="00DB745E">
        <w:rPr>
          <w:lang w:val="en-US"/>
        </w:rPr>
        <w:t></w:t>
      </w:r>
      <w:r w:rsidRPr="00DB745E">
        <w:rPr>
          <w:rFonts w:hint="eastAsia"/>
          <w:lang w:val="en-US"/>
        </w:rPr>
        <w:t>аудиторію</w:t>
      </w:r>
      <w:r w:rsidRPr="00DB745E">
        <w:rPr>
          <w:lang w:val="en-US"/>
        </w:rPr>
        <w:t></w:t>
      </w:r>
      <w:r w:rsidRPr="00DB745E">
        <w:rPr>
          <w:lang w:val="en-US"/>
        </w:rPr>
        <w:t></w:t>
      </w:r>
      <w:r w:rsidRPr="00DB745E">
        <w:rPr>
          <w:rFonts w:hint="eastAsia"/>
          <w:lang w:val="en-US"/>
        </w:rPr>
        <w:t>Ми</w:t>
      </w:r>
      <w:r w:rsidRPr="00DB745E">
        <w:rPr>
          <w:lang w:val="en-US"/>
        </w:rPr>
        <w:t></w:t>
      </w:r>
      <w:r w:rsidRPr="00DB745E">
        <w:rPr>
          <w:rFonts w:hint="eastAsia"/>
          <w:lang w:val="en-US"/>
        </w:rPr>
        <w:t>розглядаємо</w:t>
      </w:r>
      <w:r w:rsidRPr="00DB745E">
        <w:rPr>
          <w:lang w:val="en-US"/>
        </w:rPr>
        <w:t></w:t>
      </w:r>
      <w:r w:rsidRPr="00DB745E">
        <w:rPr>
          <w:rFonts w:hint="eastAsia"/>
          <w:lang w:val="en-US"/>
        </w:rPr>
        <w:t>категорії</w:t>
      </w:r>
    </w:p>
    <w:p w:rsidR="00DB745E" w:rsidRPr="00DB745E" w:rsidRDefault="00DB745E" w:rsidP="00DB745E">
      <w:pPr>
        <w:rPr>
          <w:lang w:val="en-US"/>
        </w:rPr>
      </w:pPr>
      <w:r w:rsidRPr="00DB745E">
        <w:rPr>
          <w:rFonts w:hint="eastAsia"/>
          <w:lang w:val="en-US"/>
        </w:rPr>
        <w:t>лінгвістичної</w:t>
      </w:r>
      <w:r w:rsidRPr="00DB745E">
        <w:rPr>
          <w:lang w:val="en-US"/>
        </w:rPr>
        <w:t></w:t>
      </w:r>
      <w:r w:rsidRPr="00DB745E">
        <w:rPr>
          <w:rFonts w:hint="eastAsia"/>
          <w:lang w:val="en-US"/>
        </w:rPr>
        <w:t>прагматики</w:t>
      </w:r>
      <w:r w:rsidRPr="00DB745E">
        <w:rPr>
          <w:lang w:val="en-US"/>
        </w:rPr>
        <w:t></w:t>
      </w:r>
      <w:r w:rsidRPr="00DB745E">
        <w:rPr>
          <w:rFonts w:hint="eastAsia"/>
          <w:lang w:val="en-US"/>
        </w:rPr>
        <w:t>з</w:t>
      </w:r>
      <w:r w:rsidRPr="00DB745E">
        <w:rPr>
          <w:lang w:val="en-US"/>
        </w:rPr>
        <w:t></w:t>
      </w:r>
      <w:r w:rsidRPr="00DB745E">
        <w:rPr>
          <w:rFonts w:hint="eastAsia"/>
          <w:lang w:val="en-US"/>
        </w:rPr>
        <w:t>точки</w:t>
      </w:r>
      <w:r w:rsidRPr="00DB745E">
        <w:rPr>
          <w:lang w:val="en-US"/>
        </w:rPr>
        <w:t></w:t>
      </w:r>
      <w:r w:rsidRPr="00DB745E">
        <w:rPr>
          <w:rFonts w:hint="eastAsia"/>
          <w:lang w:val="en-US"/>
        </w:rPr>
        <w:t>зору</w:t>
      </w:r>
      <w:r w:rsidRPr="00DB745E">
        <w:rPr>
          <w:lang w:val="en-US"/>
        </w:rPr>
        <w:t></w:t>
      </w:r>
      <w:r w:rsidRPr="00DB745E">
        <w:rPr>
          <w:rFonts w:hint="eastAsia"/>
          <w:lang w:val="en-US"/>
        </w:rPr>
        <w:t>вивчення</w:t>
      </w:r>
      <w:r w:rsidRPr="00DB745E">
        <w:rPr>
          <w:lang w:val="en-US"/>
        </w:rPr>
        <w:t></w:t>
      </w:r>
      <w:r w:rsidRPr="00DB745E">
        <w:rPr>
          <w:rFonts w:hint="eastAsia"/>
          <w:lang w:val="en-US"/>
        </w:rPr>
        <w:t>умов</w:t>
      </w:r>
      <w:r w:rsidRPr="00DB745E">
        <w:rPr>
          <w:lang w:val="en-US"/>
        </w:rPr>
        <w:t></w:t>
      </w:r>
      <w:r w:rsidRPr="00DB745E">
        <w:rPr>
          <w:rFonts w:hint="eastAsia"/>
          <w:lang w:val="en-US"/>
        </w:rPr>
        <w:t>добору</w:t>
      </w:r>
      <w:r w:rsidRPr="00DB745E">
        <w:rPr>
          <w:lang w:val="en-US"/>
        </w:rPr>
        <w:t></w:t>
      </w:r>
      <w:r w:rsidRPr="00DB745E">
        <w:rPr>
          <w:rFonts w:hint="eastAsia"/>
          <w:lang w:val="en-US"/>
        </w:rPr>
        <w:t>та</w:t>
      </w:r>
    </w:p>
    <w:p w:rsidR="00DB745E" w:rsidRPr="00DB745E" w:rsidRDefault="00DB745E" w:rsidP="00DB745E">
      <w:pPr>
        <w:rPr>
          <w:lang w:val="en-US"/>
        </w:rPr>
      </w:pPr>
      <w:r w:rsidRPr="00DB745E">
        <w:rPr>
          <w:rFonts w:hint="eastAsia"/>
          <w:lang w:val="en-US"/>
        </w:rPr>
        <w:t>використання</w:t>
      </w:r>
      <w:r w:rsidRPr="00DB745E">
        <w:rPr>
          <w:lang w:val="en-US"/>
        </w:rPr>
        <w:t></w:t>
      </w:r>
      <w:r w:rsidRPr="00DB745E">
        <w:rPr>
          <w:rFonts w:hint="eastAsia"/>
          <w:lang w:val="en-US"/>
        </w:rPr>
        <w:t>мовних</w:t>
      </w:r>
      <w:r w:rsidRPr="00DB745E">
        <w:rPr>
          <w:lang w:val="en-US"/>
        </w:rPr>
        <w:t></w:t>
      </w:r>
      <w:r w:rsidRPr="00DB745E">
        <w:rPr>
          <w:rFonts w:hint="eastAsia"/>
          <w:lang w:val="en-US"/>
        </w:rPr>
        <w:t>одиниць</w:t>
      </w:r>
      <w:r w:rsidRPr="00DB745E">
        <w:rPr>
          <w:lang w:val="en-US"/>
        </w:rPr>
        <w:t></w:t>
      </w:r>
      <w:r w:rsidRPr="00DB745E">
        <w:rPr>
          <w:rFonts w:hint="eastAsia"/>
          <w:lang w:val="en-US"/>
        </w:rPr>
        <w:t>вторинним</w:t>
      </w:r>
      <w:r w:rsidRPr="00DB745E">
        <w:rPr>
          <w:lang w:val="en-US"/>
        </w:rPr>
        <w:t></w:t>
      </w:r>
      <w:r w:rsidRPr="00DB745E">
        <w:rPr>
          <w:rFonts w:hint="eastAsia"/>
          <w:lang w:val="en-US"/>
        </w:rPr>
        <w:t>суб’єктом</w:t>
      </w:r>
      <w:r w:rsidRPr="00DB745E">
        <w:rPr>
          <w:lang w:val="en-US"/>
        </w:rPr>
        <w:t></w:t>
      </w:r>
      <w:r w:rsidRPr="00DB745E">
        <w:rPr>
          <w:rFonts w:hint="eastAsia"/>
          <w:lang w:val="en-US"/>
        </w:rPr>
        <w:t>спілкування</w:t>
      </w:r>
    </w:p>
    <w:p w:rsidR="00DB745E" w:rsidRPr="00DB745E" w:rsidRDefault="00DB745E" w:rsidP="00DB745E">
      <w:pPr>
        <w:rPr>
          <w:lang w:val="en-US"/>
        </w:rPr>
      </w:pPr>
      <w:r w:rsidRPr="00DB745E">
        <w:rPr>
          <w:lang w:val="en-US"/>
        </w:rPr>
        <w:t></w:t>
      </w:r>
      <w:r w:rsidRPr="00DB745E">
        <w:rPr>
          <w:rFonts w:hint="eastAsia"/>
          <w:lang w:val="en-US"/>
        </w:rPr>
        <w:t>перекладачем</w:t>
      </w:r>
      <w:r w:rsidRPr="00DB745E">
        <w:rPr>
          <w:lang w:val="en-US"/>
        </w:rPr>
        <w:t></w:t>
      </w:r>
      <w:r w:rsidRPr="00DB745E">
        <w:rPr>
          <w:lang w:val="en-US"/>
        </w:rPr>
        <w:t></w:t>
      </w:r>
      <w:r w:rsidRPr="00DB745E">
        <w:rPr>
          <w:rFonts w:hint="eastAsia"/>
          <w:lang w:val="en-US"/>
        </w:rPr>
        <w:t>на</w:t>
      </w:r>
      <w:r w:rsidRPr="00DB745E">
        <w:rPr>
          <w:lang w:val="en-US"/>
        </w:rPr>
        <w:t></w:t>
      </w:r>
      <w:r w:rsidRPr="00DB745E">
        <w:rPr>
          <w:rFonts w:hint="eastAsia"/>
          <w:lang w:val="en-US"/>
        </w:rPr>
        <w:t>відміну</w:t>
      </w:r>
      <w:r w:rsidRPr="00DB745E">
        <w:rPr>
          <w:lang w:val="en-US"/>
        </w:rPr>
        <w:t></w:t>
      </w:r>
      <w:r w:rsidRPr="00DB745E">
        <w:rPr>
          <w:rFonts w:hint="eastAsia"/>
          <w:lang w:val="en-US"/>
        </w:rPr>
        <w:t>від</w:t>
      </w:r>
      <w:r w:rsidRPr="00DB745E">
        <w:rPr>
          <w:lang w:val="en-US"/>
        </w:rPr>
        <w:t></w:t>
      </w:r>
      <w:r w:rsidRPr="00DB745E">
        <w:rPr>
          <w:rFonts w:hint="eastAsia"/>
          <w:lang w:val="en-US"/>
        </w:rPr>
        <w:t>первинного</w:t>
      </w:r>
      <w:r w:rsidRPr="00DB745E">
        <w:rPr>
          <w:lang w:val="en-US"/>
        </w:rPr>
        <w:t></w:t>
      </w:r>
      <w:r w:rsidRPr="00DB745E">
        <w:rPr>
          <w:rFonts w:hint="eastAsia"/>
          <w:lang w:val="en-US"/>
        </w:rPr>
        <w:t>суб’єкта</w:t>
      </w:r>
      <w:r w:rsidRPr="00DB745E">
        <w:rPr>
          <w:lang w:val="en-US"/>
        </w:rPr>
        <w:t></w:t>
      </w:r>
      <w:r w:rsidRPr="00DB745E">
        <w:rPr>
          <w:rFonts w:hint="eastAsia"/>
          <w:lang w:val="en-US"/>
        </w:rPr>
        <w:t>–</w:t>
      </w:r>
      <w:r w:rsidRPr="00DB745E">
        <w:rPr>
          <w:lang w:val="en-US"/>
        </w:rPr>
        <w:t></w:t>
      </w:r>
      <w:r w:rsidRPr="00DB745E">
        <w:rPr>
          <w:rFonts w:hint="eastAsia"/>
          <w:lang w:val="en-US"/>
        </w:rPr>
        <w:t>мовця</w:t>
      </w:r>
      <w:r w:rsidRPr="00DB745E">
        <w:rPr>
          <w:lang w:val="en-US"/>
        </w:rPr>
        <w:t></w:t>
      </w:r>
      <w:r w:rsidRPr="00DB745E">
        <w:rPr>
          <w:lang w:val="en-US"/>
        </w:rPr>
        <w:t></w:t>
      </w:r>
      <w:r w:rsidRPr="00DB745E">
        <w:rPr>
          <w:rFonts w:hint="eastAsia"/>
          <w:lang w:val="en-US"/>
        </w:rPr>
        <w:t>автора</w:t>
      </w:r>
      <w:r w:rsidRPr="00DB745E">
        <w:rPr>
          <w:lang w:val="en-US"/>
        </w:rPr>
        <w:t></w:t>
      </w:r>
      <w:r w:rsidRPr="00DB745E">
        <w:rPr>
          <w:lang w:val="en-US"/>
        </w:rPr>
        <w:t></w:t>
      </w:r>
      <w:r w:rsidRPr="00DB745E">
        <w:rPr>
          <w:rFonts w:hint="eastAsia"/>
          <w:lang w:val="en-US"/>
        </w:rPr>
        <w:t>з</w:t>
      </w:r>
      <w:r w:rsidRPr="00DB745E">
        <w:rPr>
          <w:lang w:val="en-US"/>
        </w:rPr>
        <w:t></w:t>
      </w:r>
      <w:r w:rsidRPr="00DB745E">
        <w:rPr>
          <w:rFonts w:hint="eastAsia"/>
          <w:lang w:val="en-US"/>
        </w:rPr>
        <w:t>метою</w:t>
      </w:r>
    </w:p>
    <w:p w:rsidR="00DB745E" w:rsidRPr="00DB745E" w:rsidRDefault="00DB745E" w:rsidP="00DB745E">
      <w:pPr>
        <w:rPr>
          <w:lang w:val="en-US"/>
        </w:rPr>
      </w:pPr>
      <w:r w:rsidRPr="00DB745E">
        <w:rPr>
          <w:rFonts w:hint="eastAsia"/>
          <w:lang w:val="en-US"/>
        </w:rPr>
        <w:t>відтворення</w:t>
      </w:r>
      <w:r w:rsidRPr="00DB745E">
        <w:rPr>
          <w:lang w:val="en-US"/>
        </w:rPr>
        <w:t></w:t>
      </w:r>
      <w:r w:rsidRPr="00DB745E">
        <w:rPr>
          <w:rFonts w:hint="eastAsia"/>
          <w:lang w:val="en-US"/>
        </w:rPr>
        <w:t>первинного</w:t>
      </w:r>
      <w:r w:rsidRPr="00DB745E">
        <w:rPr>
          <w:lang w:val="en-US"/>
        </w:rPr>
        <w:t></w:t>
      </w:r>
      <w:r w:rsidRPr="00DB745E">
        <w:rPr>
          <w:rFonts w:hint="eastAsia"/>
          <w:lang w:val="en-US"/>
        </w:rPr>
        <w:t>впливу</w:t>
      </w:r>
      <w:r w:rsidRPr="00DB745E">
        <w:rPr>
          <w:lang w:val="en-US"/>
        </w:rPr>
        <w:t></w:t>
      </w:r>
      <w:r w:rsidRPr="00DB745E">
        <w:rPr>
          <w:lang w:val="en-US"/>
        </w:rPr>
        <w:t></w:t>
      </w:r>
      <w:r w:rsidRPr="00DB745E">
        <w:rPr>
          <w:rFonts w:hint="eastAsia"/>
          <w:lang w:val="en-US"/>
        </w:rPr>
        <w:t>або</w:t>
      </w:r>
      <w:r w:rsidRPr="00DB745E">
        <w:rPr>
          <w:lang w:val="en-US"/>
        </w:rPr>
        <w:t></w:t>
      </w:r>
      <w:r w:rsidRPr="00DB745E">
        <w:rPr>
          <w:rFonts w:hint="eastAsia"/>
          <w:lang w:val="en-US"/>
        </w:rPr>
        <w:t>комунікативного</w:t>
      </w:r>
      <w:r w:rsidRPr="00DB745E">
        <w:rPr>
          <w:lang w:val="en-US"/>
        </w:rPr>
        <w:t></w:t>
      </w:r>
      <w:r w:rsidRPr="00DB745E">
        <w:rPr>
          <w:rFonts w:hint="eastAsia"/>
          <w:lang w:val="en-US"/>
        </w:rPr>
        <w:t>ефекту</w:t>
      </w:r>
      <w:r w:rsidRPr="00DB745E">
        <w:rPr>
          <w:lang w:val="en-US"/>
        </w:rPr>
        <w:t></w:t>
      </w:r>
      <w:r w:rsidRPr="00DB745E">
        <w:rPr>
          <w:lang w:val="en-US"/>
        </w:rPr>
        <w:t></w:t>
      </w:r>
      <w:r w:rsidRPr="00DB745E">
        <w:rPr>
          <w:rFonts w:hint="eastAsia"/>
          <w:lang w:val="en-US"/>
        </w:rPr>
        <w:t>на</w:t>
      </w:r>
      <w:r w:rsidRPr="00DB745E">
        <w:rPr>
          <w:lang w:val="en-US"/>
        </w:rPr>
        <w:t></w:t>
      </w:r>
      <w:r w:rsidRPr="00DB745E">
        <w:rPr>
          <w:rFonts w:hint="eastAsia"/>
          <w:lang w:val="en-US"/>
        </w:rPr>
        <w:t>вторинного</w:t>
      </w:r>
    </w:p>
    <w:p w:rsidR="00DB745E" w:rsidRPr="00DB745E" w:rsidRDefault="00DB745E" w:rsidP="00DB745E">
      <w:pPr>
        <w:rPr>
          <w:lang w:val="en-US"/>
        </w:rPr>
      </w:pPr>
      <w:r w:rsidRPr="00DB745E">
        <w:rPr>
          <w:rFonts w:hint="eastAsia"/>
          <w:lang w:val="en-US"/>
        </w:rPr>
        <w:t>партнера</w:t>
      </w:r>
      <w:r w:rsidRPr="00DB745E">
        <w:rPr>
          <w:lang w:val="en-US"/>
        </w:rPr>
        <w:t></w:t>
      </w:r>
      <w:r w:rsidRPr="00DB745E">
        <w:rPr>
          <w:rFonts w:hint="eastAsia"/>
          <w:lang w:val="en-US"/>
        </w:rPr>
        <w:t>по</w:t>
      </w:r>
      <w:r w:rsidRPr="00DB745E">
        <w:rPr>
          <w:lang w:val="en-US"/>
        </w:rPr>
        <w:t></w:t>
      </w:r>
      <w:r w:rsidRPr="00DB745E">
        <w:rPr>
          <w:rFonts w:hint="eastAsia"/>
          <w:lang w:val="en-US"/>
        </w:rPr>
        <w:t>комунікації</w:t>
      </w:r>
      <w:r w:rsidRPr="00DB745E">
        <w:rPr>
          <w:lang w:val="en-US"/>
        </w:rPr>
        <w:t></w:t>
      </w:r>
      <w:r w:rsidRPr="00DB745E">
        <w:rPr>
          <w:lang w:val="en-US"/>
        </w:rPr>
        <w:t></w:t>
      </w:r>
      <w:r w:rsidRPr="00DB745E">
        <w:rPr>
          <w:rFonts w:hint="eastAsia"/>
          <w:lang w:val="en-US"/>
        </w:rPr>
        <w:t>реципієнта</w:t>
      </w:r>
      <w:r w:rsidRPr="00DB745E">
        <w:rPr>
          <w:lang w:val="en-US"/>
        </w:rPr>
        <w:t></w:t>
      </w:r>
      <w:r w:rsidRPr="00DB745E">
        <w:rPr>
          <w:rFonts w:hint="eastAsia"/>
          <w:lang w:val="en-US"/>
        </w:rPr>
        <w:t>тексту</w:t>
      </w:r>
      <w:r w:rsidRPr="00DB745E">
        <w:rPr>
          <w:lang w:val="en-US"/>
        </w:rPr>
        <w:t></w:t>
      </w:r>
      <w:r w:rsidRPr="00DB745E">
        <w:rPr>
          <w:rFonts w:hint="eastAsia"/>
          <w:lang w:val="en-US"/>
        </w:rPr>
        <w:t>перекладу</w:t>
      </w:r>
      <w:r w:rsidRPr="00DB745E">
        <w:rPr>
          <w:lang w:val="en-US"/>
        </w:rPr>
        <w:t></w:t>
      </w:r>
      <w:r w:rsidRPr="00DB745E">
        <w:rPr>
          <w:lang w:val="en-US"/>
        </w:rPr>
        <w:t></w:t>
      </w:r>
    </w:p>
    <w:p w:rsidR="00DB745E" w:rsidRPr="00DB745E" w:rsidRDefault="00DB745E" w:rsidP="00DB745E">
      <w:pPr>
        <w:rPr>
          <w:lang w:val="en-US"/>
        </w:rPr>
      </w:pPr>
      <w:r w:rsidRPr="00DB745E">
        <w:rPr>
          <w:rFonts w:hint="eastAsia"/>
          <w:lang w:val="en-US"/>
        </w:rPr>
        <w:t>Перекладач</w:t>
      </w:r>
      <w:r w:rsidRPr="00DB745E">
        <w:rPr>
          <w:lang w:val="en-US"/>
        </w:rPr>
        <w:t></w:t>
      </w:r>
      <w:r w:rsidRPr="00DB745E">
        <w:rPr>
          <w:lang w:val="en-US"/>
        </w:rPr>
        <w:t></w:t>
      </w:r>
      <w:r w:rsidRPr="00DB745E">
        <w:rPr>
          <w:rFonts w:hint="eastAsia"/>
          <w:lang w:val="en-US"/>
        </w:rPr>
        <w:t>виступаючи</w:t>
      </w:r>
      <w:r w:rsidRPr="00DB745E">
        <w:rPr>
          <w:lang w:val="en-US"/>
        </w:rPr>
        <w:t></w:t>
      </w:r>
      <w:r w:rsidRPr="00DB745E">
        <w:rPr>
          <w:rFonts w:hint="eastAsia"/>
          <w:lang w:val="en-US"/>
        </w:rPr>
        <w:t>адресатом</w:t>
      </w:r>
      <w:r w:rsidRPr="00DB745E">
        <w:rPr>
          <w:lang w:val="en-US"/>
        </w:rPr>
        <w:t></w:t>
      </w:r>
      <w:r w:rsidRPr="00DB745E">
        <w:rPr>
          <w:rFonts w:hint="eastAsia"/>
          <w:lang w:val="en-US"/>
        </w:rPr>
        <w:t>вихідного</w:t>
      </w:r>
      <w:r w:rsidRPr="00DB745E">
        <w:rPr>
          <w:lang w:val="en-US"/>
        </w:rPr>
        <w:t></w:t>
      </w:r>
      <w:r w:rsidRPr="00DB745E">
        <w:rPr>
          <w:rFonts w:hint="eastAsia"/>
          <w:lang w:val="en-US"/>
        </w:rPr>
        <w:t>тексту</w:t>
      </w:r>
      <w:r w:rsidRPr="00DB745E">
        <w:rPr>
          <w:lang w:val="en-US"/>
        </w:rPr>
        <w:t></w:t>
      </w:r>
      <w:r w:rsidRPr="00DB745E">
        <w:rPr>
          <w:lang w:val="en-US"/>
        </w:rPr>
        <w:t></w:t>
      </w:r>
      <w:r w:rsidRPr="00DB745E">
        <w:rPr>
          <w:rFonts w:hint="eastAsia"/>
          <w:lang w:val="en-US"/>
        </w:rPr>
        <w:t>опирається</w:t>
      </w:r>
      <w:r w:rsidRPr="00DB745E">
        <w:rPr>
          <w:lang w:val="en-US"/>
        </w:rPr>
        <w:t></w:t>
      </w:r>
      <w:r w:rsidRPr="00DB745E">
        <w:rPr>
          <w:rFonts w:hint="eastAsia"/>
          <w:lang w:val="en-US"/>
        </w:rPr>
        <w:t>на</w:t>
      </w:r>
    </w:p>
    <w:p w:rsidR="00DB745E" w:rsidRPr="00DB745E" w:rsidRDefault="00DB745E" w:rsidP="00DB745E">
      <w:pPr>
        <w:rPr>
          <w:lang w:val="en-US"/>
        </w:rPr>
      </w:pPr>
      <w:r w:rsidRPr="00DB745E">
        <w:rPr>
          <w:rFonts w:hint="eastAsia"/>
          <w:lang w:val="en-US"/>
        </w:rPr>
        <w:t>функціональні</w:t>
      </w:r>
      <w:r w:rsidRPr="00DB745E">
        <w:rPr>
          <w:lang w:val="en-US"/>
        </w:rPr>
        <w:t></w:t>
      </w:r>
      <w:r w:rsidRPr="00DB745E">
        <w:rPr>
          <w:rFonts w:hint="eastAsia"/>
          <w:lang w:val="en-US"/>
        </w:rPr>
        <w:t>домінанти</w:t>
      </w:r>
      <w:r w:rsidRPr="00DB745E">
        <w:rPr>
          <w:lang w:val="en-US"/>
        </w:rPr>
        <w:t></w:t>
      </w:r>
      <w:r w:rsidRPr="00DB745E">
        <w:rPr>
          <w:rFonts w:hint="eastAsia"/>
          <w:lang w:val="en-US"/>
        </w:rPr>
        <w:t>тексту</w:t>
      </w:r>
      <w:r w:rsidRPr="00DB745E">
        <w:rPr>
          <w:lang w:val="en-US"/>
        </w:rPr>
        <w:t></w:t>
      </w:r>
      <w:r w:rsidRPr="00DB745E">
        <w:rPr>
          <w:rFonts w:hint="eastAsia"/>
          <w:lang w:val="en-US"/>
        </w:rPr>
        <w:t>та</w:t>
      </w:r>
      <w:r w:rsidRPr="00DB745E">
        <w:rPr>
          <w:lang w:val="en-US"/>
        </w:rPr>
        <w:t></w:t>
      </w:r>
      <w:r w:rsidRPr="00DB745E">
        <w:rPr>
          <w:rFonts w:hint="eastAsia"/>
          <w:lang w:val="en-US"/>
        </w:rPr>
        <w:t>визначає</w:t>
      </w:r>
      <w:r w:rsidRPr="00DB745E">
        <w:rPr>
          <w:lang w:val="en-US"/>
        </w:rPr>
        <w:t></w:t>
      </w:r>
      <w:r w:rsidRPr="00DB745E">
        <w:rPr>
          <w:rFonts w:hint="eastAsia"/>
          <w:lang w:val="en-US"/>
        </w:rPr>
        <w:t>авторську</w:t>
      </w:r>
      <w:r w:rsidRPr="00DB745E">
        <w:rPr>
          <w:lang w:val="en-US"/>
        </w:rPr>
        <w:t></w:t>
      </w:r>
      <w:r w:rsidRPr="00DB745E">
        <w:rPr>
          <w:rFonts w:hint="eastAsia"/>
          <w:lang w:val="en-US"/>
        </w:rPr>
        <w:t>інтенцію</w:t>
      </w:r>
      <w:r w:rsidRPr="00DB745E">
        <w:rPr>
          <w:lang w:val="en-US"/>
        </w:rPr>
        <w:t></w:t>
      </w:r>
      <w:r w:rsidRPr="00DB745E">
        <w:rPr>
          <w:lang w:val="en-US"/>
        </w:rPr>
        <w:t></w:t>
      </w:r>
      <w:r w:rsidRPr="00DB745E">
        <w:rPr>
          <w:rFonts w:hint="eastAsia"/>
          <w:lang w:val="en-US"/>
        </w:rPr>
        <w:t>на</w:t>
      </w:r>
      <w:r w:rsidRPr="00DB745E">
        <w:rPr>
          <w:lang w:val="en-US"/>
        </w:rPr>
        <w:t></w:t>
      </w:r>
      <w:r w:rsidRPr="00DB745E">
        <w:rPr>
          <w:rFonts w:hint="eastAsia"/>
          <w:lang w:val="en-US"/>
        </w:rPr>
        <w:t>основі</w:t>
      </w:r>
    </w:p>
    <w:p w:rsidR="00DB745E" w:rsidRPr="00DB745E" w:rsidRDefault="00DB745E" w:rsidP="00DB745E">
      <w:r w:rsidRPr="00DB745E">
        <w:rPr>
          <w:rFonts w:hint="eastAsia"/>
        </w:rPr>
        <w:t>якої</w:t>
      </w:r>
      <w:r w:rsidRPr="00DB745E">
        <w:rPr>
          <w:lang w:val="en-US"/>
        </w:rPr>
        <w:t></w:t>
      </w:r>
      <w:r w:rsidRPr="00DB745E">
        <w:rPr>
          <w:rFonts w:hint="eastAsia"/>
        </w:rPr>
        <w:t>намагається</w:t>
      </w:r>
      <w:r w:rsidRPr="00DB745E">
        <w:rPr>
          <w:lang w:val="en-US"/>
        </w:rPr>
        <w:t></w:t>
      </w:r>
      <w:r w:rsidRPr="00DB745E">
        <w:rPr>
          <w:rFonts w:hint="eastAsia"/>
        </w:rPr>
        <w:t>створити</w:t>
      </w:r>
      <w:r w:rsidRPr="00DB745E">
        <w:rPr>
          <w:lang w:val="en-US"/>
        </w:rPr>
        <w:t></w:t>
      </w:r>
      <w:r w:rsidRPr="00DB745E">
        <w:rPr>
          <w:rFonts w:hint="eastAsia"/>
        </w:rPr>
        <w:t>текст</w:t>
      </w:r>
      <w:r w:rsidRPr="00DB745E">
        <w:rPr>
          <w:lang w:val="en-US"/>
        </w:rPr>
        <w:t></w:t>
      </w:r>
      <w:r w:rsidRPr="00DB745E">
        <w:rPr>
          <w:rFonts w:hint="eastAsia"/>
        </w:rPr>
        <w:t>перекладу</w:t>
      </w:r>
      <w:r w:rsidRPr="00DB745E">
        <w:rPr>
          <w:lang w:val="en-US"/>
        </w:rPr>
        <w:t></w:t>
      </w:r>
      <w:r w:rsidRPr="00DB745E">
        <w:rPr>
          <w:lang w:val="en-US"/>
        </w:rPr>
        <w:t></w:t>
      </w:r>
      <w:r w:rsidRPr="00DB745E">
        <w:rPr>
          <w:rFonts w:hint="eastAsia"/>
        </w:rPr>
        <w:t>виступаючи</w:t>
      </w:r>
      <w:r w:rsidRPr="00DB745E">
        <w:rPr>
          <w:lang w:val="en-US"/>
        </w:rPr>
        <w:t></w:t>
      </w:r>
      <w:r w:rsidRPr="00DB745E">
        <w:rPr>
          <w:rFonts w:hint="eastAsia"/>
        </w:rPr>
        <w:t>адресантом</w:t>
      </w:r>
    </w:p>
    <w:p w:rsidR="00DB745E" w:rsidRPr="00DB745E" w:rsidRDefault="00DB745E" w:rsidP="00DB745E">
      <w:r w:rsidRPr="00DB745E">
        <w:rPr>
          <w:rFonts w:hint="eastAsia"/>
        </w:rPr>
        <w:t>кінцевого</w:t>
      </w:r>
      <w:r w:rsidRPr="00DB745E">
        <w:rPr>
          <w:lang w:val="en-US"/>
        </w:rPr>
        <w:t></w:t>
      </w:r>
      <w:r w:rsidRPr="00DB745E">
        <w:rPr>
          <w:rFonts w:hint="eastAsia"/>
        </w:rPr>
        <w:t>тексту</w:t>
      </w:r>
      <w:r w:rsidRPr="00DB745E">
        <w:rPr>
          <w:lang w:val="en-US"/>
        </w:rPr>
        <w:t></w:t>
      </w:r>
      <w:r w:rsidRPr="00DB745E">
        <w:rPr>
          <w:lang w:val="en-US"/>
        </w:rPr>
        <w:t></w:t>
      </w:r>
      <w:r w:rsidRPr="00DB745E">
        <w:rPr>
          <w:rFonts w:hint="eastAsia"/>
        </w:rPr>
        <w:t>з</w:t>
      </w:r>
      <w:r w:rsidRPr="00DB745E">
        <w:rPr>
          <w:lang w:val="en-US"/>
        </w:rPr>
        <w:t></w:t>
      </w:r>
      <w:r w:rsidRPr="00DB745E">
        <w:rPr>
          <w:rFonts w:hint="eastAsia"/>
        </w:rPr>
        <w:t>метою</w:t>
      </w:r>
      <w:r w:rsidRPr="00DB745E">
        <w:rPr>
          <w:lang w:val="en-US"/>
        </w:rPr>
        <w:t></w:t>
      </w:r>
      <w:r w:rsidRPr="00DB745E">
        <w:rPr>
          <w:rFonts w:hint="eastAsia"/>
        </w:rPr>
        <w:t>досягнення</w:t>
      </w:r>
      <w:r w:rsidRPr="00DB745E">
        <w:rPr>
          <w:lang w:val="en-US"/>
        </w:rPr>
        <w:t></w:t>
      </w:r>
      <w:r w:rsidRPr="00DB745E">
        <w:rPr>
          <w:rFonts w:hint="eastAsia"/>
        </w:rPr>
        <w:t>відповідного</w:t>
      </w:r>
      <w:r w:rsidRPr="00DB745E">
        <w:rPr>
          <w:lang w:val="en-US"/>
        </w:rPr>
        <w:t></w:t>
      </w:r>
      <w:r w:rsidRPr="00DB745E">
        <w:rPr>
          <w:rFonts w:hint="eastAsia"/>
        </w:rPr>
        <w:t>прагматичного</w:t>
      </w:r>
      <w:r w:rsidRPr="00DB745E">
        <w:rPr>
          <w:lang w:val="en-US"/>
        </w:rPr>
        <w:t></w:t>
      </w:r>
      <w:r w:rsidRPr="00DB745E">
        <w:rPr>
          <w:rFonts w:hint="eastAsia"/>
        </w:rPr>
        <w:t>впливу</w:t>
      </w:r>
      <w:r w:rsidRPr="00DB745E">
        <w:rPr>
          <w:lang w:val="en-US"/>
        </w:rPr>
        <w:t></w:t>
      </w:r>
      <w:r w:rsidRPr="00DB745E">
        <w:rPr>
          <w:rFonts w:hint="eastAsia"/>
        </w:rPr>
        <w:t>на</w:t>
      </w:r>
    </w:p>
    <w:p w:rsidR="00DB745E" w:rsidRPr="00DB745E" w:rsidRDefault="00DB745E" w:rsidP="00DB745E">
      <w:r w:rsidRPr="00DB745E">
        <w:rPr>
          <w:rFonts w:hint="eastAsia"/>
        </w:rPr>
        <w:t>адресата</w:t>
      </w:r>
      <w:r w:rsidRPr="00DB745E">
        <w:rPr>
          <w:lang w:val="en-US"/>
        </w:rPr>
        <w:t></w:t>
      </w:r>
      <w:r w:rsidRPr="00DB745E">
        <w:rPr>
          <w:rFonts w:hint="eastAsia"/>
        </w:rPr>
        <w:t>кінцевого</w:t>
      </w:r>
      <w:r w:rsidRPr="00DB745E">
        <w:rPr>
          <w:lang w:val="en-US"/>
        </w:rPr>
        <w:t></w:t>
      </w:r>
      <w:r w:rsidRPr="00DB745E">
        <w:rPr>
          <w:rFonts w:hint="eastAsia"/>
        </w:rPr>
        <w:t>тексту</w:t>
      </w:r>
      <w:r w:rsidRPr="00DB745E">
        <w:rPr>
          <w:lang w:val="en-US"/>
        </w:rPr>
        <w:t></w:t>
      </w:r>
      <w:r w:rsidRPr="00DB745E">
        <w:rPr>
          <w:lang w:val="en-US"/>
        </w:rPr>
        <w:t></w:t>
      </w:r>
      <w:r w:rsidRPr="00DB745E">
        <w:rPr>
          <w:rFonts w:hint="eastAsia"/>
        </w:rPr>
        <w:t>Від</w:t>
      </w:r>
      <w:r w:rsidRPr="00DB745E">
        <w:rPr>
          <w:lang w:val="en-US"/>
        </w:rPr>
        <w:t></w:t>
      </w:r>
      <w:r w:rsidRPr="00DB745E">
        <w:rPr>
          <w:rFonts w:hint="eastAsia"/>
        </w:rPr>
        <w:t>реакції</w:t>
      </w:r>
      <w:r w:rsidRPr="00DB745E">
        <w:rPr>
          <w:lang w:val="en-US"/>
        </w:rPr>
        <w:t></w:t>
      </w:r>
      <w:r w:rsidRPr="00DB745E">
        <w:rPr>
          <w:rFonts w:hint="eastAsia"/>
        </w:rPr>
        <w:t>адресата</w:t>
      </w:r>
      <w:r w:rsidRPr="00DB745E">
        <w:rPr>
          <w:lang w:val="en-US"/>
        </w:rPr>
        <w:t></w:t>
      </w:r>
      <w:r w:rsidRPr="00DB745E">
        <w:rPr>
          <w:rFonts w:hint="eastAsia"/>
        </w:rPr>
        <w:t>на</w:t>
      </w:r>
      <w:r w:rsidRPr="00DB745E">
        <w:rPr>
          <w:lang w:val="en-US"/>
        </w:rPr>
        <w:t></w:t>
      </w:r>
      <w:r w:rsidRPr="00DB745E">
        <w:rPr>
          <w:rFonts w:hint="eastAsia"/>
        </w:rPr>
        <w:t>перекладений</w:t>
      </w:r>
      <w:r w:rsidRPr="00DB745E">
        <w:rPr>
          <w:lang w:val="en-US"/>
        </w:rPr>
        <w:t></w:t>
      </w:r>
      <w:r w:rsidRPr="00DB745E">
        <w:rPr>
          <w:rFonts w:hint="eastAsia"/>
        </w:rPr>
        <w:t>текст</w:t>
      </w:r>
    </w:p>
    <w:p w:rsidR="00DB745E" w:rsidRPr="00DB745E" w:rsidRDefault="00DB745E" w:rsidP="00DB745E">
      <w:r w:rsidRPr="00DB745E">
        <w:rPr>
          <w:rFonts w:hint="eastAsia"/>
        </w:rPr>
        <w:t>залежить</w:t>
      </w:r>
      <w:r w:rsidRPr="00DB745E">
        <w:rPr>
          <w:lang w:val="en-US"/>
        </w:rPr>
        <w:t></w:t>
      </w:r>
      <w:r w:rsidRPr="00DB745E">
        <w:rPr>
          <w:rFonts w:hint="eastAsia"/>
        </w:rPr>
        <w:t>досягнення</w:t>
      </w:r>
      <w:r w:rsidRPr="00DB745E">
        <w:rPr>
          <w:lang w:val="en-US"/>
        </w:rPr>
        <w:t></w:t>
      </w:r>
      <w:r w:rsidRPr="00DB745E">
        <w:rPr>
          <w:rFonts w:hint="eastAsia"/>
        </w:rPr>
        <w:t>чи</w:t>
      </w:r>
      <w:r w:rsidRPr="00DB745E">
        <w:rPr>
          <w:lang w:val="en-US"/>
        </w:rPr>
        <w:t></w:t>
      </w:r>
      <w:r w:rsidRPr="00DB745E">
        <w:rPr>
          <w:rFonts w:hint="eastAsia"/>
        </w:rPr>
        <w:t>недосягнення</w:t>
      </w:r>
      <w:r w:rsidRPr="00DB745E">
        <w:rPr>
          <w:lang w:val="en-US"/>
        </w:rPr>
        <w:t></w:t>
      </w:r>
      <w:r w:rsidRPr="00DB745E">
        <w:rPr>
          <w:rFonts w:hint="eastAsia"/>
        </w:rPr>
        <w:t>комунікативного</w:t>
      </w:r>
      <w:r w:rsidRPr="00DB745E">
        <w:rPr>
          <w:lang w:val="en-US"/>
        </w:rPr>
        <w:t></w:t>
      </w:r>
      <w:r w:rsidRPr="00DB745E">
        <w:rPr>
          <w:rFonts w:hint="eastAsia"/>
        </w:rPr>
        <w:t>ефекту</w:t>
      </w:r>
      <w:r w:rsidRPr="00DB745E">
        <w:rPr>
          <w:lang w:val="en-US"/>
        </w:rPr>
        <w:t></w:t>
      </w:r>
      <w:r w:rsidRPr="00DB745E">
        <w:rPr>
          <w:rFonts w:hint="eastAsia"/>
        </w:rPr>
        <w:t>у</w:t>
      </w:r>
      <w:r w:rsidRPr="00DB745E">
        <w:rPr>
          <w:lang w:val="en-US"/>
        </w:rPr>
        <w:t></w:t>
      </w:r>
      <w:r w:rsidRPr="00DB745E">
        <w:rPr>
          <w:rFonts w:hint="eastAsia"/>
        </w:rPr>
        <w:t>перекладі</w:t>
      </w:r>
      <w:r w:rsidRPr="00DB745E">
        <w:rPr>
          <w:lang w:val="en-US"/>
        </w:rPr>
        <w:t></w:t>
      </w:r>
    </w:p>
    <w:p w:rsidR="00DB745E" w:rsidRPr="00DB745E" w:rsidRDefault="00DB745E" w:rsidP="00DB745E">
      <w:r w:rsidRPr="00DB745E">
        <w:rPr>
          <w:rFonts w:hint="eastAsia"/>
        </w:rPr>
        <w:t>тобто</w:t>
      </w:r>
      <w:r w:rsidRPr="00DB745E">
        <w:rPr>
          <w:lang w:val="en-US"/>
        </w:rPr>
        <w:t></w:t>
      </w:r>
      <w:r w:rsidRPr="00DB745E">
        <w:rPr>
          <w:rFonts w:hint="eastAsia"/>
        </w:rPr>
        <w:t>відповідності</w:t>
      </w:r>
      <w:r w:rsidRPr="00DB745E">
        <w:rPr>
          <w:lang w:val="en-US"/>
        </w:rPr>
        <w:t></w:t>
      </w:r>
      <w:r w:rsidRPr="00DB745E">
        <w:rPr>
          <w:rFonts w:hint="eastAsia"/>
        </w:rPr>
        <w:t>реакції</w:t>
      </w:r>
      <w:r w:rsidRPr="00DB745E">
        <w:rPr>
          <w:lang w:val="en-US"/>
        </w:rPr>
        <w:t></w:t>
      </w:r>
      <w:r w:rsidRPr="00DB745E">
        <w:rPr>
          <w:rFonts w:hint="eastAsia"/>
        </w:rPr>
        <w:t>реципієнта</w:t>
      </w:r>
      <w:r w:rsidRPr="00DB745E">
        <w:rPr>
          <w:lang w:val="en-US"/>
        </w:rPr>
        <w:t></w:t>
      </w:r>
      <w:r w:rsidRPr="00DB745E">
        <w:rPr>
          <w:rFonts w:hint="eastAsia"/>
        </w:rPr>
        <w:t>кінцевого</w:t>
      </w:r>
      <w:r w:rsidRPr="00DB745E">
        <w:rPr>
          <w:lang w:val="en-US"/>
        </w:rPr>
        <w:t></w:t>
      </w:r>
      <w:r w:rsidRPr="00DB745E">
        <w:rPr>
          <w:rFonts w:hint="eastAsia"/>
        </w:rPr>
        <w:t>тексту</w:t>
      </w:r>
      <w:r w:rsidRPr="00DB745E">
        <w:rPr>
          <w:lang w:val="en-US"/>
        </w:rPr>
        <w:t></w:t>
      </w:r>
      <w:r w:rsidRPr="00DB745E">
        <w:rPr>
          <w:rFonts w:hint="eastAsia"/>
        </w:rPr>
        <w:t>реакції</w:t>
      </w:r>
      <w:r w:rsidRPr="00DB745E">
        <w:rPr>
          <w:lang w:val="en-US"/>
        </w:rPr>
        <w:t></w:t>
      </w:r>
      <w:r w:rsidRPr="00DB745E">
        <w:rPr>
          <w:rFonts w:hint="eastAsia"/>
        </w:rPr>
        <w:t>реципієнта</w:t>
      </w:r>
    </w:p>
    <w:p w:rsidR="00DB745E" w:rsidRPr="00DB745E" w:rsidRDefault="00DB745E" w:rsidP="00DB745E">
      <w:r w:rsidRPr="00DB745E">
        <w:rPr>
          <w:rFonts w:hint="eastAsia"/>
        </w:rPr>
        <w:t>вихідного</w:t>
      </w:r>
      <w:r w:rsidRPr="00DB745E">
        <w:rPr>
          <w:lang w:val="en-US"/>
        </w:rPr>
        <w:t></w:t>
      </w:r>
      <w:r w:rsidRPr="00DB745E">
        <w:rPr>
          <w:rFonts w:hint="eastAsia"/>
        </w:rPr>
        <w:t>тексту</w:t>
      </w:r>
      <w:r w:rsidRPr="00DB745E">
        <w:rPr>
          <w:lang w:val="en-US"/>
        </w:rPr>
        <w:t></w:t>
      </w:r>
    </w:p>
    <w:p w:rsidR="00DB745E" w:rsidRPr="00DB745E" w:rsidRDefault="00DB745E" w:rsidP="00DB745E">
      <w:r w:rsidRPr="00DB745E">
        <w:rPr>
          <w:rFonts w:hint="eastAsia"/>
        </w:rPr>
        <w:t>Такі</w:t>
      </w:r>
      <w:r w:rsidRPr="00DB745E">
        <w:rPr>
          <w:lang w:val="en-US"/>
        </w:rPr>
        <w:t></w:t>
      </w:r>
      <w:r w:rsidRPr="00DB745E">
        <w:rPr>
          <w:rFonts w:hint="eastAsia"/>
        </w:rPr>
        <w:t>об’єктивні</w:t>
      </w:r>
      <w:r w:rsidRPr="00DB745E">
        <w:rPr>
          <w:lang w:val="en-US"/>
        </w:rPr>
        <w:t></w:t>
      </w:r>
      <w:r w:rsidRPr="00DB745E">
        <w:rPr>
          <w:rFonts w:hint="eastAsia"/>
        </w:rPr>
        <w:t>чинники</w:t>
      </w:r>
      <w:r w:rsidRPr="00DB745E">
        <w:rPr>
          <w:lang w:val="en-US"/>
        </w:rPr>
        <w:t></w:t>
      </w:r>
      <w:r w:rsidRPr="00DB745E">
        <w:rPr>
          <w:rFonts w:hint="eastAsia"/>
        </w:rPr>
        <w:t>як</w:t>
      </w:r>
      <w:r w:rsidRPr="00DB745E">
        <w:rPr>
          <w:lang w:val="en-US"/>
        </w:rPr>
        <w:t></w:t>
      </w:r>
      <w:r w:rsidRPr="00DB745E">
        <w:rPr>
          <w:rFonts w:hint="eastAsia"/>
        </w:rPr>
        <w:t>приналежність</w:t>
      </w:r>
      <w:r w:rsidRPr="00DB745E">
        <w:rPr>
          <w:lang w:val="en-US"/>
        </w:rPr>
        <w:t></w:t>
      </w:r>
      <w:r w:rsidRPr="00DB745E">
        <w:rPr>
          <w:rFonts w:hint="eastAsia"/>
        </w:rPr>
        <w:t>реципієнта</w:t>
      </w:r>
      <w:r w:rsidRPr="00DB745E">
        <w:rPr>
          <w:lang w:val="en-US"/>
        </w:rPr>
        <w:t></w:t>
      </w:r>
      <w:r w:rsidRPr="00DB745E">
        <w:rPr>
          <w:rFonts w:hint="eastAsia"/>
        </w:rPr>
        <w:t>перекладу</w:t>
      </w:r>
      <w:r w:rsidRPr="00DB745E">
        <w:rPr>
          <w:lang w:val="en-US"/>
        </w:rPr>
        <w:t></w:t>
      </w:r>
      <w:r w:rsidRPr="00DB745E">
        <w:rPr>
          <w:rFonts w:hint="eastAsia"/>
        </w:rPr>
        <w:t>до</w:t>
      </w:r>
    </w:p>
    <w:p w:rsidR="00DB745E" w:rsidRPr="00DB745E" w:rsidRDefault="00DB745E" w:rsidP="00DB745E">
      <w:r w:rsidRPr="00DB745E">
        <w:rPr>
          <w:rFonts w:hint="eastAsia"/>
        </w:rPr>
        <w:t>іншого</w:t>
      </w:r>
      <w:r w:rsidRPr="00DB745E">
        <w:rPr>
          <w:lang w:val="en-US"/>
        </w:rPr>
        <w:t></w:t>
      </w:r>
      <w:r w:rsidRPr="00DB745E">
        <w:rPr>
          <w:rFonts w:hint="eastAsia"/>
        </w:rPr>
        <w:t>лінгвокультурного</w:t>
      </w:r>
      <w:r w:rsidRPr="00DB745E">
        <w:rPr>
          <w:lang w:val="en-US"/>
        </w:rPr>
        <w:t></w:t>
      </w:r>
      <w:r w:rsidRPr="00DB745E">
        <w:rPr>
          <w:rFonts w:hint="eastAsia"/>
        </w:rPr>
        <w:t>середовища</w:t>
      </w:r>
      <w:r w:rsidRPr="00DB745E">
        <w:rPr>
          <w:lang w:val="en-US"/>
        </w:rPr>
        <w:t></w:t>
      </w:r>
      <w:r w:rsidRPr="00DB745E">
        <w:rPr>
          <w:lang w:val="en-US"/>
        </w:rPr>
        <w:t></w:t>
      </w:r>
      <w:r w:rsidRPr="00DB745E">
        <w:rPr>
          <w:rFonts w:hint="eastAsia"/>
        </w:rPr>
        <w:t>іншої</w:t>
      </w:r>
      <w:r w:rsidRPr="00DB745E">
        <w:rPr>
          <w:lang w:val="en-US"/>
        </w:rPr>
        <w:t></w:t>
      </w:r>
      <w:r w:rsidRPr="00DB745E">
        <w:rPr>
          <w:rFonts w:hint="eastAsia"/>
        </w:rPr>
        <w:t>історичної</w:t>
      </w:r>
      <w:r w:rsidRPr="00DB745E">
        <w:rPr>
          <w:lang w:val="en-US"/>
        </w:rPr>
        <w:t></w:t>
      </w:r>
      <w:r w:rsidRPr="00DB745E">
        <w:rPr>
          <w:rFonts w:hint="eastAsia"/>
        </w:rPr>
        <w:t>епохи</w:t>
      </w:r>
      <w:r w:rsidRPr="00DB745E">
        <w:rPr>
          <w:lang w:val="en-US"/>
        </w:rPr>
        <w:t></w:t>
      </w:r>
      <w:r w:rsidRPr="00DB745E">
        <w:rPr>
          <w:lang w:val="en-US"/>
        </w:rPr>
        <w:t></w:t>
      </w:r>
      <w:r w:rsidRPr="00DB745E">
        <w:rPr>
          <w:rFonts w:hint="eastAsia"/>
        </w:rPr>
        <w:t>значно</w:t>
      </w:r>
    </w:p>
    <w:p w:rsidR="00DB745E" w:rsidRPr="00DB745E" w:rsidRDefault="00DB745E" w:rsidP="00DB745E">
      <w:r w:rsidRPr="00DB745E">
        <w:rPr>
          <w:rFonts w:hint="eastAsia"/>
        </w:rPr>
        <w:t>віддалена</w:t>
      </w:r>
      <w:r w:rsidRPr="00DB745E">
        <w:rPr>
          <w:lang w:val="en-US"/>
        </w:rPr>
        <w:t></w:t>
      </w:r>
      <w:r w:rsidRPr="00DB745E">
        <w:rPr>
          <w:rFonts w:hint="eastAsia"/>
        </w:rPr>
        <w:t>історична</w:t>
      </w:r>
      <w:r w:rsidRPr="00DB745E">
        <w:rPr>
          <w:lang w:val="en-US"/>
        </w:rPr>
        <w:t></w:t>
      </w:r>
      <w:r w:rsidRPr="00DB745E">
        <w:rPr>
          <w:rFonts w:hint="eastAsia"/>
        </w:rPr>
        <w:t>перспектива</w:t>
      </w:r>
      <w:r w:rsidRPr="00DB745E">
        <w:rPr>
          <w:lang w:val="en-US"/>
        </w:rPr>
        <w:t></w:t>
      </w:r>
      <w:r w:rsidRPr="00DB745E">
        <w:rPr>
          <w:lang w:val="en-US"/>
        </w:rPr>
        <w:t></w:t>
      </w:r>
      <w:r w:rsidRPr="00DB745E">
        <w:rPr>
          <w:lang w:val="en-US"/>
        </w:rPr>
        <w:t></w:t>
      </w:r>
      <w:r w:rsidRPr="00DB745E">
        <w:rPr>
          <w:rFonts w:hint="eastAsia"/>
        </w:rPr>
        <w:t>неможливість</w:t>
      </w:r>
      <w:r w:rsidRPr="00DB745E">
        <w:rPr>
          <w:lang w:val="en-US"/>
        </w:rPr>
        <w:t></w:t>
      </w:r>
      <w:r w:rsidRPr="00DB745E">
        <w:rPr>
          <w:rFonts w:hint="eastAsia"/>
        </w:rPr>
        <w:t>сприйняття</w:t>
      </w:r>
      <w:r w:rsidRPr="00DB745E">
        <w:rPr>
          <w:lang w:val="en-US"/>
        </w:rPr>
        <w:t></w:t>
      </w:r>
      <w:r w:rsidRPr="00DB745E">
        <w:rPr>
          <w:rFonts w:hint="eastAsia"/>
        </w:rPr>
        <w:t>реципієнтом</w:t>
      </w:r>
    </w:p>
    <w:p w:rsidR="00DB745E" w:rsidRPr="00DB745E" w:rsidRDefault="00DB745E" w:rsidP="00DB745E">
      <w:r w:rsidRPr="00DB745E">
        <w:rPr>
          <w:rFonts w:hint="eastAsia"/>
        </w:rPr>
        <w:t>перекладу</w:t>
      </w:r>
      <w:r w:rsidRPr="00DB745E">
        <w:rPr>
          <w:lang w:val="en-US"/>
        </w:rPr>
        <w:t></w:t>
      </w:r>
      <w:r w:rsidRPr="00DB745E">
        <w:rPr>
          <w:rFonts w:hint="eastAsia"/>
        </w:rPr>
        <w:t>предмету</w:t>
      </w:r>
      <w:r w:rsidRPr="00DB745E">
        <w:rPr>
          <w:lang w:val="en-US"/>
        </w:rPr>
        <w:t></w:t>
      </w:r>
      <w:r w:rsidRPr="00DB745E">
        <w:rPr>
          <w:rFonts w:hint="eastAsia"/>
        </w:rPr>
        <w:t>мовлення</w:t>
      </w:r>
      <w:r w:rsidRPr="00DB745E">
        <w:rPr>
          <w:lang w:val="en-US"/>
        </w:rPr>
        <w:t></w:t>
      </w:r>
      <w:r w:rsidRPr="00DB745E">
        <w:rPr>
          <w:lang w:val="en-US"/>
        </w:rPr>
        <w:t></w:t>
      </w:r>
      <w:r w:rsidRPr="00DB745E">
        <w:rPr>
          <w:rFonts w:hint="eastAsia"/>
        </w:rPr>
        <w:t>оповіді</w:t>
      </w:r>
      <w:r w:rsidRPr="00DB745E">
        <w:rPr>
          <w:lang w:val="en-US"/>
        </w:rPr>
        <w:t></w:t>
      </w:r>
      <w:r w:rsidRPr="00DB745E">
        <w:rPr>
          <w:lang w:val="en-US"/>
        </w:rPr>
        <w:t></w:t>
      </w:r>
      <w:r w:rsidRPr="00DB745E">
        <w:rPr>
          <w:rFonts w:hint="eastAsia"/>
        </w:rPr>
        <w:t>внаслідок</w:t>
      </w:r>
      <w:r w:rsidRPr="00DB745E">
        <w:rPr>
          <w:lang w:val="en-US"/>
        </w:rPr>
        <w:t></w:t>
      </w:r>
      <w:r w:rsidRPr="00DB745E">
        <w:rPr>
          <w:rFonts w:hint="eastAsia"/>
        </w:rPr>
        <w:t>його</w:t>
      </w:r>
      <w:r w:rsidRPr="00DB745E">
        <w:rPr>
          <w:lang w:val="en-US"/>
        </w:rPr>
        <w:t></w:t>
      </w:r>
      <w:r w:rsidRPr="00DB745E">
        <w:rPr>
          <w:rFonts w:hint="eastAsia"/>
        </w:rPr>
        <w:t>вікових</w:t>
      </w:r>
      <w:r w:rsidRPr="00DB745E">
        <w:rPr>
          <w:lang w:val="en-US"/>
        </w:rPr>
        <w:t></w:t>
      </w:r>
    </w:p>
    <w:p w:rsidR="00DB745E" w:rsidRPr="00DB745E" w:rsidRDefault="00DB745E" w:rsidP="00DB745E">
      <w:r w:rsidRPr="00DB745E">
        <w:rPr>
          <w:rFonts w:hint="eastAsia"/>
        </w:rPr>
        <w:t>психологічних</w:t>
      </w:r>
      <w:r w:rsidRPr="00DB745E">
        <w:rPr>
          <w:lang w:val="en-US"/>
        </w:rPr>
        <w:t></w:t>
      </w:r>
      <w:r w:rsidRPr="00DB745E">
        <w:rPr>
          <w:lang w:val="en-US"/>
        </w:rPr>
        <w:t></w:t>
      </w:r>
      <w:r w:rsidRPr="00DB745E">
        <w:rPr>
          <w:rFonts w:hint="eastAsia"/>
        </w:rPr>
        <w:t>соціальних</w:t>
      </w:r>
      <w:r w:rsidRPr="00DB745E">
        <w:rPr>
          <w:lang w:val="en-US"/>
        </w:rPr>
        <w:t></w:t>
      </w:r>
      <w:r w:rsidRPr="00DB745E">
        <w:rPr>
          <w:rFonts w:hint="eastAsia"/>
        </w:rPr>
        <w:t>характеристик</w:t>
      </w:r>
      <w:r w:rsidRPr="00DB745E">
        <w:rPr>
          <w:lang w:val="en-US"/>
        </w:rPr>
        <w:t></w:t>
      </w:r>
      <w:r w:rsidRPr="00DB745E">
        <w:rPr>
          <w:lang w:val="en-US"/>
        </w:rPr>
        <w:t></w:t>
      </w:r>
      <w:r w:rsidRPr="00DB745E">
        <w:rPr>
          <w:rFonts w:hint="eastAsia"/>
        </w:rPr>
        <w:t>необізнаність</w:t>
      </w:r>
      <w:r w:rsidRPr="00DB745E">
        <w:rPr>
          <w:lang w:val="en-US"/>
        </w:rPr>
        <w:t></w:t>
      </w:r>
      <w:r w:rsidRPr="00DB745E">
        <w:rPr>
          <w:rFonts w:hint="eastAsia"/>
        </w:rPr>
        <w:t>або</w:t>
      </w:r>
      <w:r w:rsidRPr="00DB745E">
        <w:rPr>
          <w:lang w:val="en-US"/>
        </w:rPr>
        <w:t></w:t>
      </w:r>
      <w:r w:rsidRPr="00DB745E">
        <w:rPr>
          <w:rFonts w:hint="eastAsia"/>
        </w:rPr>
        <w:t>недостатня</w:t>
      </w:r>
    </w:p>
    <w:p w:rsidR="00DB745E" w:rsidRPr="00DB745E" w:rsidRDefault="00DB745E" w:rsidP="00DB745E">
      <w:r w:rsidRPr="00DB745E">
        <w:rPr>
          <w:rFonts w:hint="eastAsia"/>
        </w:rPr>
        <w:t>обізнаність</w:t>
      </w:r>
      <w:r w:rsidRPr="00DB745E">
        <w:rPr>
          <w:lang w:val="en-US"/>
        </w:rPr>
        <w:t></w:t>
      </w:r>
      <w:r w:rsidRPr="00DB745E">
        <w:rPr>
          <w:rFonts w:hint="eastAsia"/>
        </w:rPr>
        <w:t>реципієнта</w:t>
      </w:r>
      <w:r w:rsidRPr="00DB745E">
        <w:rPr>
          <w:lang w:val="en-US"/>
        </w:rPr>
        <w:t></w:t>
      </w:r>
      <w:r w:rsidRPr="00DB745E">
        <w:rPr>
          <w:rFonts w:hint="eastAsia"/>
        </w:rPr>
        <w:t>перекладу</w:t>
      </w:r>
      <w:r w:rsidRPr="00DB745E">
        <w:rPr>
          <w:lang w:val="en-US"/>
        </w:rPr>
        <w:t></w:t>
      </w:r>
      <w:r w:rsidRPr="00DB745E">
        <w:rPr>
          <w:rFonts w:hint="eastAsia"/>
        </w:rPr>
        <w:t>із</w:t>
      </w:r>
      <w:r w:rsidRPr="00DB745E">
        <w:rPr>
          <w:lang w:val="en-US"/>
        </w:rPr>
        <w:t></w:t>
      </w:r>
      <w:r w:rsidRPr="00DB745E">
        <w:rPr>
          <w:rFonts w:hint="eastAsia"/>
        </w:rPr>
        <w:t>предметом</w:t>
      </w:r>
      <w:r w:rsidRPr="00DB745E">
        <w:rPr>
          <w:lang w:val="en-US"/>
        </w:rPr>
        <w:t></w:t>
      </w:r>
      <w:r w:rsidRPr="00DB745E">
        <w:rPr>
          <w:rFonts w:hint="eastAsia"/>
        </w:rPr>
        <w:t>мовлення</w:t>
      </w:r>
      <w:r w:rsidRPr="00DB745E">
        <w:rPr>
          <w:lang w:val="en-US"/>
        </w:rPr>
        <w:t></w:t>
      </w:r>
      <w:r w:rsidRPr="00DB745E">
        <w:rPr>
          <w:lang w:val="en-US"/>
        </w:rPr>
        <w:t></w:t>
      </w:r>
      <w:r w:rsidRPr="00DB745E">
        <w:rPr>
          <w:rFonts w:hint="eastAsia"/>
        </w:rPr>
        <w:t>оповіді</w:t>
      </w:r>
      <w:r w:rsidRPr="00DB745E">
        <w:rPr>
          <w:lang w:val="en-US"/>
        </w:rPr>
        <w:t></w:t>
      </w:r>
    </w:p>
    <w:p w:rsidR="00DB745E" w:rsidRPr="00DB745E" w:rsidRDefault="00DB745E" w:rsidP="00DB745E">
      <w:r w:rsidRPr="00DB745E">
        <w:rPr>
          <w:lang w:val="en-US"/>
        </w:rPr>
        <w:t></w:t>
      </w:r>
      <w:r w:rsidRPr="00DB745E">
        <w:rPr>
          <w:lang w:val="en-US"/>
        </w:rPr>
        <w:t></w:t>
      </w:r>
      <w:r w:rsidRPr="00DB745E">
        <w:rPr>
          <w:lang w:val="en-US"/>
        </w:rPr>
        <w:t></w:t>
      </w:r>
    </w:p>
    <w:p w:rsidR="00DB745E" w:rsidRPr="00DB745E" w:rsidRDefault="00DB745E" w:rsidP="00DB745E">
      <w:r w:rsidRPr="00DB745E">
        <w:rPr>
          <w:lang w:val="en-US"/>
        </w:rPr>
        <w:t></w:t>
      </w:r>
      <w:r w:rsidRPr="00DB745E">
        <w:rPr>
          <w:rFonts w:hint="eastAsia"/>
        </w:rPr>
        <w:t>відсутність</w:t>
      </w:r>
      <w:r w:rsidRPr="00DB745E">
        <w:rPr>
          <w:lang w:val="en-US"/>
        </w:rPr>
        <w:t></w:t>
      </w:r>
      <w:r w:rsidRPr="00DB745E">
        <w:rPr>
          <w:rFonts w:hint="eastAsia"/>
        </w:rPr>
        <w:t>фонових</w:t>
      </w:r>
      <w:r w:rsidRPr="00DB745E">
        <w:rPr>
          <w:lang w:val="en-US"/>
        </w:rPr>
        <w:t></w:t>
      </w:r>
      <w:r w:rsidRPr="00DB745E">
        <w:rPr>
          <w:rFonts w:hint="eastAsia"/>
        </w:rPr>
        <w:t>знань</w:t>
      </w:r>
      <w:r w:rsidRPr="00DB745E">
        <w:rPr>
          <w:lang w:val="en-US"/>
        </w:rPr>
        <w:t></w:t>
      </w:r>
      <w:r w:rsidRPr="00DB745E">
        <w:rPr>
          <w:lang w:val="en-US"/>
        </w:rPr>
        <w:t></w:t>
      </w:r>
      <w:r w:rsidRPr="00DB745E">
        <w:rPr>
          <w:lang w:val="en-US"/>
        </w:rPr>
        <w:t></w:t>
      </w:r>
      <w:r w:rsidRPr="00DB745E">
        <w:rPr>
          <w:rFonts w:hint="eastAsia"/>
        </w:rPr>
        <w:t>а</w:t>
      </w:r>
      <w:r w:rsidRPr="00DB745E">
        <w:rPr>
          <w:lang w:val="en-US"/>
        </w:rPr>
        <w:t></w:t>
      </w:r>
      <w:r w:rsidRPr="00DB745E">
        <w:rPr>
          <w:rFonts w:hint="eastAsia"/>
        </w:rPr>
        <w:t>надто</w:t>
      </w:r>
      <w:r w:rsidRPr="00DB745E">
        <w:rPr>
          <w:lang w:val="en-US"/>
        </w:rPr>
        <w:t></w:t>
      </w:r>
      <w:r w:rsidRPr="00DB745E">
        <w:rPr>
          <w:lang w:val="en-US"/>
        </w:rPr>
        <w:t></w:t>
      </w:r>
      <w:r w:rsidRPr="00DB745E">
        <w:rPr>
          <w:rFonts w:hint="eastAsia"/>
        </w:rPr>
        <w:t>якщо</w:t>
      </w:r>
      <w:r w:rsidRPr="00DB745E">
        <w:rPr>
          <w:lang w:val="en-US"/>
        </w:rPr>
        <w:t></w:t>
      </w:r>
      <w:r w:rsidRPr="00DB745E">
        <w:rPr>
          <w:rFonts w:hint="eastAsia"/>
        </w:rPr>
        <w:t>реципієнтом</w:t>
      </w:r>
      <w:r w:rsidRPr="00DB745E">
        <w:rPr>
          <w:lang w:val="en-US"/>
        </w:rPr>
        <w:t></w:t>
      </w:r>
      <w:r w:rsidRPr="00DB745E">
        <w:rPr>
          <w:rFonts w:hint="eastAsia"/>
        </w:rPr>
        <w:t>перекладеного</w:t>
      </w:r>
    </w:p>
    <w:p w:rsidR="00DB745E" w:rsidRPr="00DB745E" w:rsidRDefault="00DB745E" w:rsidP="00DB745E">
      <w:r w:rsidRPr="00DB745E">
        <w:rPr>
          <w:rFonts w:hint="eastAsia"/>
        </w:rPr>
        <w:t>тексту</w:t>
      </w:r>
      <w:r w:rsidRPr="00DB745E">
        <w:rPr>
          <w:lang w:val="en-US"/>
        </w:rPr>
        <w:t></w:t>
      </w:r>
      <w:r w:rsidRPr="00DB745E">
        <w:rPr>
          <w:rFonts w:hint="eastAsia"/>
        </w:rPr>
        <w:t>є</w:t>
      </w:r>
      <w:r w:rsidRPr="00DB745E">
        <w:rPr>
          <w:lang w:val="en-US"/>
        </w:rPr>
        <w:t></w:t>
      </w:r>
      <w:r w:rsidRPr="00DB745E">
        <w:rPr>
          <w:rFonts w:hint="eastAsia"/>
        </w:rPr>
        <w:t>дитина</w:t>
      </w:r>
      <w:r w:rsidRPr="00DB745E">
        <w:rPr>
          <w:lang w:val="en-US"/>
        </w:rPr>
        <w:t></w:t>
      </w:r>
      <w:r w:rsidRPr="00DB745E">
        <w:rPr>
          <w:lang w:val="en-US"/>
        </w:rPr>
        <w:t></w:t>
      </w:r>
      <w:r w:rsidRPr="00DB745E">
        <w:rPr>
          <w:rFonts w:hint="eastAsia"/>
        </w:rPr>
        <w:t>викликають</w:t>
      </w:r>
      <w:r w:rsidRPr="00DB745E">
        <w:rPr>
          <w:lang w:val="en-US"/>
        </w:rPr>
        <w:t></w:t>
      </w:r>
      <w:r w:rsidRPr="00DB745E">
        <w:rPr>
          <w:rFonts w:hint="eastAsia"/>
        </w:rPr>
        <w:t>необхідність</w:t>
      </w:r>
      <w:r w:rsidRPr="00DB745E">
        <w:rPr>
          <w:lang w:val="en-US"/>
        </w:rPr>
        <w:t></w:t>
      </w:r>
      <w:r w:rsidRPr="00DB745E">
        <w:rPr>
          <w:rFonts w:hint="eastAsia"/>
        </w:rPr>
        <w:t>модифікацій</w:t>
      </w:r>
      <w:r w:rsidRPr="00DB745E">
        <w:rPr>
          <w:lang w:val="en-US"/>
        </w:rPr>
        <w:t></w:t>
      </w:r>
      <w:r w:rsidRPr="00DB745E">
        <w:rPr>
          <w:rFonts w:hint="eastAsia"/>
        </w:rPr>
        <w:t>тексту</w:t>
      </w:r>
      <w:r w:rsidRPr="00DB745E">
        <w:rPr>
          <w:lang w:val="en-US"/>
        </w:rPr>
        <w:t></w:t>
      </w:r>
      <w:r w:rsidRPr="00DB745E">
        <w:rPr>
          <w:rFonts w:hint="eastAsia"/>
        </w:rPr>
        <w:t>перекладу</w:t>
      </w:r>
      <w:r w:rsidRPr="00DB745E">
        <w:rPr>
          <w:lang w:val="en-US"/>
        </w:rPr>
        <w:t></w:t>
      </w:r>
      <w:r w:rsidRPr="00DB745E">
        <w:rPr>
          <w:rFonts w:hint="eastAsia"/>
        </w:rPr>
        <w:t>з</w:t>
      </w:r>
    </w:p>
    <w:p w:rsidR="00DB745E" w:rsidRPr="00DB745E" w:rsidRDefault="00DB745E" w:rsidP="00DB745E">
      <w:r w:rsidRPr="00DB745E">
        <w:rPr>
          <w:rFonts w:hint="eastAsia"/>
        </w:rPr>
        <w:t>метою</w:t>
      </w:r>
      <w:r w:rsidRPr="00DB745E">
        <w:rPr>
          <w:lang w:val="en-US"/>
        </w:rPr>
        <w:t></w:t>
      </w:r>
      <w:r w:rsidRPr="00DB745E">
        <w:rPr>
          <w:rFonts w:hint="eastAsia"/>
        </w:rPr>
        <w:t>досягнення</w:t>
      </w:r>
      <w:r w:rsidRPr="00DB745E">
        <w:rPr>
          <w:lang w:val="en-US"/>
        </w:rPr>
        <w:t></w:t>
      </w:r>
      <w:r w:rsidRPr="00DB745E">
        <w:rPr>
          <w:rFonts w:hint="eastAsia"/>
        </w:rPr>
        <w:t>адекватності</w:t>
      </w:r>
      <w:r w:rsidRPr="00DB745E">
        <w:rPr>
          <w:lang w:val="en-US"/>
        </w:rPr>
        <w:t></w:t>
      </w:r>
      <w:r w:rsidRPr="00DB745E">
        <w:rPr>
          <w:rFonts w:hint="eastAsia"/>
        </w:rPr>
        <w:t>перекладу</w:t>
      </w:r>
      <w:r w:rsidRPr="00DB745E">
        <w:rPr>
          <w:lang w:val="en-US"/>
        </w:rPr>
        <w:t></w:t>
      </w:r>
      <w:r w:rsidRPr="00DB745E">
        <w:rPr>
          <w:lang w:val="en-US"/>
        </w:rPr>
        <w:t></w:t>
      </w:r>
      <w:r w:rsidRPr="00DB745E">
        <w:rPr>
          <w:rFonts w:hint="eastAsia"/>
        </w:rPr>
        <w:t>тобто</w:t>
      </w:r>
      <w:r w:rsidRPr="00DB745E">
        <w:rPr>
          <w:lang w:val="en-US"/>
        </w:rPr>
        <w:t></w:t>
      </w:r>
      <w:r w:rsidRPr="00DB745E">
        <w:rPr>
          <w:rFonts w:hint="eastAsia"/>
        </w:rPr>
        <w:t>необхідність</w:t>
      </w:r>
      <w:r w:rsidRPr="00DB745E">
        <w:rPr>
          <w:lang w:val="en-US"/>
        </w:rPr>
        <w:t></w:t>
      </w:r>
      <w:r w:rsidRPr="00DB745E">
        <w:rPr>
          <w:rFonts w:hint="eastAsia"/>
        </w:rPr>
        <w:t>прагматичної</w:t>
      </w:r>
    </w:p>
    <w:p w:rsidR="00DB745E" w:rsidRPr="00DB745E" w:rsidRDefault="00DB745E" w:rsidP="00DB745E">
      <w:r w:rsidRPr="00DB745E">
        <w:rPr>
          <w:rFonts w:hint="eastAsia"/>
        </w:rPr>
        <w:t>адаптації</w:t>
      </w:r>
      <w:r w:rsidRPr="00DB745E">
        <w:rPr>
          <w:lang w:val="en-US"/>
        </w:rPr>
        <w:t></w:t>
      </w:r>
      <w:r w:rsidRPr="00DB745E">
        <w:rPr>
          <w:rFonts w:hint="eastAsia"/>
        </w:rPr>
        <w:t>тексту</w:t>
      </w:r>
      <w:r w:rsidRPr="00DB745E">
        <w:rPr>
          <w:lang w:val="en-US"/>
        </w:rPr>
        <w:t></w:t>
      </w:r>
      <w:r w:rsidRPr="00DB745E">
        <w:rPr>
          <w:lang w:val="en-US"/>
        </w:rPr>
        <w:t></w:t>
      </w:r>
      <w:r w:rsidRPr="00DB745E">
        <w:rPr>
          <w:rFonts w:hint="eastAsia"/>
        </w:rPr>
        <w:t>Прагматична</w:t>
      </w:r>
      <w:r w:rsidRPr="00DB745E">
        <w:rPr>
          <w:lang w:val="en-US"/>
        </w:rPr>
        <w:t></w:t>
      </w:r>
      <w:r w:rsidRPr="00DB745E">
        <w:rPr>
          <w:rFonts w:hint="eastAsia"/>
        </w:rPr>
        <w:t>адаптація</w:t>
      </w:r>
      <w:r w:rsidRPr="00DB745E">
        <w:rPr>
          <w:lang w:val="en-US"/>
        </w:rPr>
        <w:t></w:t>
      </w:r>
      <w:r w:rsidRPr="00DB745E">
        <w:rPr>
          <w:rFonts w:hint="eastAsia"/>
        </w:rPr>
        <w:t>–</w:t>
      </w:r>
      <w:r w:rsidRPr="00DB745E">
        <w:rPr>
          <w:lang w:val="en-US"/>
        </w:rPr>
        <w:t></w:t>
      </w:r>
      <w:r w:rsidRPr="00DB745E">
        <w:rPr>
          <w:rFonts w:hint="eastAsia"/>
        </w:rPr>
        <w:t>перекладацький</w:t>
      </w:r>
      <w:r w:rsidRPr="00DB745E">
        <w:rPr>
          <w:lang w:val="en-US"/>
        </w:rPr>
        <w:t></w:t>
      </w:r>
      <w:r w:rsidRPr="00DB745E">
        <w:rPr>
          <w:rFonts w:hint="eastAsia"/>
        </w:rPr>
        <w:t>прийом</w:t>
      </w:r>
      <w:r w:rsidRPr="00DB745E">
        <w:rPr>
          <w:lang w:val="en-US"/>
        </w:rPr>
        <w:t></w:t>
      </w:r>
      <w:r w:rsidRPr="00DB745E">
        <w:rPr>
          <w:lang w:val="en-US"/>
        </w:rPr>
        <w:t></w:t>
      </w:r>
      <w:r w:rsidRPr="00DB745E">
        <w:rPr>
          <w:rFonts w:hint="eastAsia"/>
        </w:rPr>
        <w:t>що</w:t>
      </w:r>
    </w:p>
    <w:p w:rsidR="00DB745E" w:rsidRPr="00DB745E" w:rsidRDefault="00DB745E" w:rsidP="00DB745E">
      <w:r w:rsidRPr="00DB745E">
        <w:rPr>
          <w:rFonts w:hint="eastAsia"/>
        </w:rPr>
        <w:t>передбачає</w:t>
      </w:r>
      <w:r w:rsidRPr="00DB745E">
        <w:rPr>
          <w:lang w:val="en-US"/>
        </w:rPr>
        <w:t></w:t>
      </w:r>
      <w:r w:rsidRPr="00DB745E">
        <w:rPr>
          <w:rFonts w:hint="eastAsia"/>
        </w:rPr>
        <w:t>якісні</w:t>
      </w:r>
      <w:r w:rsidRPr="00DB745E">
        <w:rPr>
          <w:lang w:val="en-US"/>
        </w:rPr>
        <w:t></w:t>
      </w:r>
      <w:r w:rsidRPr="00DB745E">
        <w:rPr>
          <w:rFonts w:hint="eastAsia"/>
        </w:rPr>
        <w:t>зміни</w:t>
      </w:r>
      <w:r w:rsidRPr="00DB745E">
        <w:rPr>
          <w:lang w:val="en-US"/>
        </w:rPr>
        <w:t></w:t>
      </w:r>
      <w:r w:rsidRPr="00DB745E">
        <w:rPr>
          <w:rFonts w:hint="eastAsia"/>
        </w:rPr>
        <w:t>тексту</w:t>
      </w:r>
      <w:r w:rsidRPr="00DB745E">
        <w:rPr>
          <w:lang w:val="en-US"/>
        </w:rPr>
        <w:t></w:t>
      </w:r>
      <w:r w:rsidRPr="00DB745E">
        <w:rPr>
          <w:rFonts w:hint="eastAsia"/>
        </w:rPr>
        <w:t>з</w:t>
      </w:r>
      <w:r w:rsidRPr="00DB745E">
        <w:rPr>
          <w:lang w:val="en-US"/>
        </w:rPr>
        <w:t></w:t>
      </w:r>
      <w:r w:rsidRPr="00DB745E">
        <w:rPr>
          <w:rFonts w:hint="eastAsia"/>
        </w:rPr>
        <w:t>метою</w:t>
      </w:r>
      <w:r w:rsidRPr="00DB745E">
        <w:rPr>
          <w:lang w:val="en-US"/>
        </w:rPr>
        <w:t></w:t>
      </w:r>
      <w:r w:rsidRPr="00DB745E">
        <w:rPr>
          <w:rFonts w:hint="eastAsia"/>
        </w:rPr>
        <w:t>нівелювання</w:t>
      </w:r>
      <w:r w:rsidRPr="00DB745E">
        <w:rPr>
          <w:lang w:val="en-US"/>
        </w:rPr>
        <w:t></w:t>
      </w:r>
      <w:r w:rsidRPr="00DB745E">
        <w:rPr>
          <w:rFonts w:hint="eastAsia"/>
        </w:rPr>
        <w:t>вказаних</w:t>
      </w:r>
      <w:r w:rsidRPr="00DB745E">
        <w:rPr>
          <w:lang w:val="en-US"/>
        </w:rPr>
        <w:t></w:t>
      </w:r>
      <w:r w:rsidRPr="00DB745E">
        <w:rPr>
          <w:rFonts w:hint="eastAsia"/>
        </w:rPr>
        <w:t>вище</w:t>
      </w:r>
      <w:r w:rsidRPr="00DB745E">
        <w:rPr>
          <w:lang w:val="en-US"/>
        </w:rPr>
        <w:t></w:t>
      </w:r>
      <w:r w:rsidRPr="00DB745E">
        <w:rPr>
          <w:rFonts w:hint="eastAsia"/>
        </w:rPr>
        <w:t>чинників</w:t>
      </w:r>
    </w:p>
    <w:p w:rsidR="00DB745E" w:rsidRPr="00DB745E" w:rsidRDefault="00DB745E" w:rsidP="00DB745E">
      <w:r w:rsidRPr="00DB745E">
        <w:rPr>
          <w:rFonts w:hint="eastAsia"/>
        </w:rPr>
        <w:t>для</w:t>
      </w:r>
      <w:r w:rsidRPr="00DB745E">
        <w:rPr>
          <w:lang w:val="en-US"/>
        </w:rPr>
        <w:t></w:t>
      </w:r>
      <w:r w:rsidRPr="00DB745E">
        <w:rPr>
          <w:rFonts w:hint="eastAsia"/>
        </w:rPr>
        <w:t>досягнення</w:t>
      </w:r>
      <w:r w:rsidRPr="00DB745E">
        <w:rPr>
          <w:lang w:val="en-US"/>
        </w:rPr>
        <w:t></w:t>
      </w:r>
      <w:r w:rsidRPr="00DB745E">
        <w:rPr>
          <w:rFonts w:hint="eastAsia"/>
        </w:rPr>
        <w:t>адекватності</w:t>
      </w:r>
      <w:r w:rsidRPr="00DB745E">
        <w:rPr>
          <w:lang w:val="en-US"/>
        </w:rPr>
        <w:t></w:t>
      </w:r>
      <w:r w:rsidRPr="00DB745E">
        <w:rPr>
          <w:rFonts w:hint="eastAsia"/>
        </w:rPr>
        <w:t>перекладу</w:t>
      </w:r>
      <w:r w:rsidRPr="00DB745E">
        <w:rPr>
          <w:lang w:val="en-US"/>
        </w:rPr>
        <w:t></w:t>
      </w:r>
      <w:r w:rsidRPr="00DB745E">
        <w:rPr>
          <w:rFonts w:hint="eastAsia"/>
        </w:rPr>
        <w:t>і</w:t>
      </w:r>
      <w:r w:rsidRPr="00DB745E">
        <w:rPr>
          <w:lang w:val="en-US"/>
        </w:rPr>
        <w:t></w:t>
      </w:r>
      <w:r w:rsidRPr="00DB745E">
        <w:rPr>
          <w:rFonts w:hint="eastAsia"/>
        </w:rPr>
        <w:t>є</w:t>
      </w:r>
      <w:r w:rsidRPr="00DB745E">
        <w:rPr>
          <w:lang w:val="en-US"/>
        </w:rPr>
        <w:t></w:t>
      </w:r>
      <w:r w:rsidRPr="00DB745E">
        <w:rPr>
          <w:rFonts w:hint="eastAsia"/>
        </w:rPr>
        <w:t>поширеним</w:t>
      </w:r>
      <w:r w:rsidRPr="00DB745E">
        <w:rPr>
          <w:lang w:val="en-US"/>
        </w:rPr>
        <w:t></w:t>
      </w:r>
      <w:r w:rsidRPr="00DB745E">
        <w:rPr>
          <w:rFonts w:hint="eastAsia"/>
        </w:rPr>
        <w:t>явищем</w:t>
      </w:r>
      <w:r w:rsidRPr="00DB745E">
        <w:rPr>
          <w:lang w:val="en-US"/>
        </w:rPr>
        <w:t></w:t>
      </w:r>
      <w:r w:rsidRPr="00DB745E">
        <w:rPr>
          <w:rFonts w:hint="eastAsia"/>
        </w:rPr>
        <w:t>при</w:t>
      </w:r>
      <w:r w:rsidRPr="00DB745E">
        <w:rPr>
          <w:lang w:val="en-US"/>
        </w:rPr>
        <w:t></w:t>
      </w:r>
      <w:r w:rsidRPr="00DB745E">
        <w:rPr>
          <w:rFonts w:hint="eastAsia"/>
        </w:rPr>
        <w:t>перекладі</w:t>
      </w:r>
    </w:p>
    <w:p w:rsidR="00DB745E" w:rsidRPr="00DB745E" w:rsidRDefault="00DB745E" w:rsidP="00DB745E">
      <w:r w:rsidRPr="00DB745E">
        <w:rPr>
          <w:rFonts w:hint="eastAsia"/>
        </w:rPr>
        <w:t>казок</w:t>
      </w:r>
      <w:r w:rsidRPr="00DB745E">
        <w:rPr>
          <w:lang w:val="en-US"/>
        </w:rPr>
        <w:t></w:t>
      </w:r>
      <w:r w:rsidRPr="00DB745E">
        <w:rPr>
          <w:lang w:val="en-US"/>
        </w:rPr>
        <w:t></w:t>
      </w:r>
      <w:r w:rsidRPr="00DB745E">
        <w:rPr>
          <w:lang w:val="en-US"/>
        </w:rPr>
        <w:t></w:t>
      </w:r>
      <w:r w:rsidRPr="00DB745E">
        <w:rPr>
          <w:lang w:val="en-US"/>
        </w:rPr>
        <w:t></w:t>
      </w:r>
      <w:r w:rsidRPr="00DB745E">
        <w:rPr>
          <w:lang w:val="en-US"/>
        </w:rPr>
        <w:t></w:t>
      </w:r>
      <w:r w:rsidRPr="00DB745E">
        <w:rPr>
          <w:lang w:val="en-US"/>
        </w:rPr>
        <w:t></w:t>
      </w:r>
      <w:r w:rsidRPr="00DB745E">
        <w:rPr>
          <w:lang w:val="en-US"/>
        </w:rPr>
        <w:t></w:t>
      </w:r>
    </w:p>
    <w:p w:rsidR="00DB745E" w:rsidRPr="00DB745E" w:rsidRDefault="00DB745E" w:rsidP="00DB745E">
      <w:r w:rsidRPr="00DB745E">
        <w:rPr>
          <w:rFonts w:hint="eastAsia"/>
        </w:rPr>
        <w:t>В</w:t>
      </w:r>
      <w:r w:rsidRPr="00DB745E">
        <w:rPr>
          <w:lang w:val="en-US"/>
        </w:rPr>
        <w:t></w:t>
      </w:r>
      <w:r w:rsidRPr="00DB745E">
        <w:rPr>
          <w:rFonts w:hint="eastAsia"/>
        </w:rPr>
        <w:t>україномовних</w:t>
      </w:r>
      <w:r w:rsidRPr="00DB745E">
        <w:rPr>
          <w:lang w:val="en-US"/>
        </w:rPr>
        <w:t></w:t>
      </w:r>
      <w:r w:rsidRPr="00DB745E">
        <w:rPr>
          <w:rFonts w:hint="eastAsia"/>
        </w:rPr>
        <w:t>перекладах</w:t>
      </w:r>
      <w:r w:rsidRPr="00DB745E">
        <w:rPr>
          <w:lang w:val="en-US"/>
        </w:rPr>
        <w:t></w:t>
      </w:r>
      <w:r w:rsidRPr="00DB745E">
        <w:rPr>
          <w:rFonts w:hint="eastAsia"/>
        </w:rPr>
        <w:t>казок</w:t>
      </w:r>
      <w:r w:rsidRPr="00DB745E">
        <w:rPr>
          <w:lang w:val="en-US"/>
        </w:rPr>
        <w:t></w:t>
      </w:r>
      <w:r w:rsidRPr="00DB745E">
        <w:rPr>
          <w:rFonts w:hint="eastAsia"/>
        </w:rPr>
        <w:t>В</w:t>
      </w:r>
      <w:r w:rsidRPr="00DB745E">
        <w:rPr>
          <w:lang w:val="en-US"/>
        </w:rPr>
        <w:t></w:t>
      </w:r>
      <w:r w:rsidRPr="00DB745E">
        <w:rPr>
          <w:lang w:val="en-US"/>
        </w:rPr>
        <w:t></w:t>
      </w:r>
      <w:r w:rsidRPr="00DB745E">
        <w:rPr>
          <w:rFonts w:hint="eastAsia"/>
        </w:rPr>
        <w:t>Гауфа</w:t>
      </w:r>
      <w:r w:rsidRPr="00DB745E">
        <w:rPr>
          <w:lang w:val="en-US"/>
        </w:rPr>
        <w:t></w:t>
      </w:r>
      <w:r w:rsidRPr="00DB745E">
        <w:rPr>
          <w:rFonts w:hint="eastAsia"/>
        </w:rPr>
        <w:t>і</w:t>
      </w:r>
      <w:r w:rsidRPr="00DB745E">
        <w:rPr>
          <w:lang w:val="en-US"/>
        </w:rPr>
        <w:t></w:t>
      </w:r>
      <w:r w:rsidRPr="00DB745E">
        <w:rPr>
          <w:rFonts w:hint="eastAsia"/>
        </w:rPr>
        <w:t>Е</w:t>
      </w:r>
      <w:r w:rsidRPr="00DB745E">
        <w:rPr>
          <w:lang w:val="en-US"/>
        </w:rPr>
        <w:t></w:t>
      </w:r>
      <w:r w:rsidRPr="00DB745E">
        <w:rPr>
          <w:rFonts w:hint="eastAsia"/>
        </w:rPr>
        <w:t>Т</w:t>
      </w:r>
      <w:r w:rsidRPr="00DB745E">
        <w:rPr>
          <w:lang w:val="en-US"/>
        </w:rPr>
        <w:t></w:t>
      </w:r>
      <w:r w:rsidRPr="00DB745E">
        <w:rPr>
          <w:rFonts w:hint="eastAsia"/>
        </w:rPr>
        <w:t>А</w:t>
      </w:r>
      <w:r w:rsidRPr="00DB745E">
        <w:rPr>
          <w:lang w:val="en-US"/>
        </w:rPr>
        <w:t></w:t>
      </w:r>
      <w:r w:rsidRPr="00DB745E">
        <w:rPr>
          <w:lang w:val="en-US"/>
        </w:rPr>
        <w:t></w:t>
      </w:r>
      <w:r w:rsidRPr="00DB745E">
        <w:rPr>
          <w:rFonts w:hint="eastAsia"/>
        </w:rPr>
        <w:t>Гофмана</w:t>
      </w:r>
      <w:r w:rsidRPr="00DB745E">
        <w:rPr>
          <w:lang w:val="en-US"/>
        </w:rPr>
        <w:t></w:t>
      </w:r>
      <w:r w:rsidRPr="00DB745E">
        <w:rPr>
          <w:lang w:val="en-US"/>
        </w:rPr>
        <w:t></w:t>
      </w:r>
      <w:r w:rsidRPr="00DB745E">
        <w:rPr>
          <w:rFonts w:hint="eastAsia"/>
        </w:rPr>
        <w:t>що</w:t>
      </w:r>
    </w:p>
    <w:p w:rsidR="00DB745E" w:rsidRPr="00DB745E" w:rsidRDefault="00DB745E" w:rsidP="00DB745E">
      <w:r w:rsidRPr="00DB745E">
        <w:rPr>
          <w:rFonts w:hint="eastAsia"/>
        </w:rPr>
        <w:t>слугували</w:t>
      </w:r>
      <w:r w:rsidRPr="00DB745E">
        <w:rPr>
          <w:lang w:val="en-US"/>
        </w:rPr>
        <w:t></w:t>
      </w:r>
      <w:r w:rsidRPr="00DB745E">
        <w:rPr>
          <w:rFonts w:hint="eastAsia"/>
        </w:rPr>
        <w:t>матеріалом</w:t>
      </w:r>
      <w:r w:rsidRPr="00DB745E">
        <w:rPr>
          <w:lang w:val="en-US"/>
        </w:rPr>
        <w:t></w:t>
      </w:r>
      <w:r w:rsidRPr="00DB745E">
        <w:rPr>
          <w:rFonts w:hint="eastAsia"/>
        </w:rPr>
        <w:t>нашого</w:t>
      </w:r>
      <w:r w:rsidRPr="00DB745E">
        <w:rPr>
          <w:lang w:val="en-US"/>
        </w:rPr>
        <w:t></w:t>
      </w:r>
      <w:r w:rsidRPr="00DB745E">
        <w:rPr>
          <w:rFonts w:hint="eastAsia"/>
        </w:rPr>
        <w:t>дослідження</w:t>
      </w:r>
      <w:r w:rsidRPr="00DB745E">
        <w:rPr>
          <w:lang w:val="en-US"/>
        </w:rPr>
        <w:t></w:t>
      </w:r>
      <w:r w:rsidRPr="00DB745E">
        <w:rPr>
          <w:lang w:val="en-US"/>
        </w:rPr>
        <w:t></w:t>
      </w:r>
      <w:r w:rsidRPr="00DB745E">
        <w:rPr>
          <w:rFonts w:hint="eastAsia"/>
        </w:rPr>
        <w:t>прагматична</w:t>
      </w:r>
      <w:r w:rsidRPr="00DB745E">
        <w:rPr>
          <w:lang w:val="en-US"/>
        </w:rPr>
        <w:t></w:t>
      </w:r>
      <w:r w:rsidRPr="00DB745E">
        <w:rPr>
          <w:rFonts w:hint="eastAsia"/>
        </w:rPr>
        <w:t>адаптація</w:t>
      </w:r>
    </w:p>
    <w:p w:rsidR="00DB745E" w:rsidRPr="00DB745E" w:rsidRDefault="00DB745E" w:rsidP="00DB745E">
      <w:r w:rsidRPr="00DB745E">
        <w:rPr>
          <w:rFonts w:hint="eastAsia"/>
        </w:rPr>
        <w:t>використовується</w:t>
      </w:r>
      <w:r w:rsidRPr="00DB745E">
        <w:rPr>
          <w:lang w:val="en-US"/>
        </w:rPr>
        <w:t></w:t>
      </w:r>
      <w:r w:rsidRPr="00DB745E">
        <w:rPr>
          <w:rFonts w:hint="eastAsia"/>
        </w:rPr>
        <w:t>різною</w:t>
      </w:r>
      <w:r w:rsidRPr="00DB745E">
        <w:rPr>
          <w:lang w:val="en-US"/>
        </w:rPr>
        <w:t></w:t>
      </w:r>
      <w:r w:rsidRPr="00DB745E">
        <w:rPr>
          <w:rFonts w:hint="eastAsia"/>
        </w:rPr>
        <w:t>мірою</w:t>
      </w:r>
      <w:r w:rsidRPr="00DB745E">
        <w:rPr>
          <w:lang w:val="en-US"/>
        </w:rPr>
        <w:t></w:t>
      </w:r>
      <w:r w:rsidRPr="00DB745E">
        <w:rPr>
          <w:lang w:val="en-US"/>
        </w:rPr>
        <w:t></w:t>
      </w:r>
      <w:r w:rsidRPr="00DB745E">
        <w:rPr>
          <w:rFonts w:hint="eastAsia"/>
        </w:rPr>
        <w:t>Основні</w:t>
      </w:r>
      <w:r w:rsidRPr="00DB745E">
        <w:rPr>
          <w:lang w:val="en-US"/>
        </w:rPr>
        <w:t></w:t>
      </w:r>
      <w:r w:rsidRPr="00DB745E">
        <w:rPr>
          <w:rFonts w:hint="eastAsia"/>
        </w:rPr>
        <w:t>моменти</w:t>
      </w:r>
      <w:r w:rsidRPr="00DB745E">
        <w:rPr>
          <w:lang w:val="en-US"/>
        </w:rPr>
        <w:t></w:t>
      </w:r>
      <w:r w:rsidRPr="00DB745E">
        <w:rPr>
          <w:rFonts w:hint="eastAsia"/>
        </w:rPr>
        <w:t>казок</w:t>
      </w:r>
      <w:r w:rsidRPr="00DB745E">
        <w:rPr>
          <w:lang w:val="en-US"/>
        </w:rPr>
        <w:t></w:t>
      </w:r>
      <w:r w:rsidRPr="00DB745E">
        <w:rPr>
          <w:lang w:val="en-US"/>
        </w:rPr>
        <w:t></w:t>
      </w:r>
      <w:r w:rsidRPr="00DB745E">
        <w:rPr>
          <w:rFonts w:hint="eastAsia"/>
        </w:rPr>
        <w:t>що</w:t>
      </w:r>
      <w:r w:rsidRPr="00DB745E">
        <w:rPr>
          <w:lang w:val="en-US"/>
        </w:rPr>
        <w:t></w:t>
      </w:r>
      <w:r w:rsidRPr="00DB745E">
        <w:rPr>
          <w:rFonts w:hint="eastAsia"/>
        </w:rPr>
        <w:t>реалізують</w:t>
      </w:r>
    </w:p>
    <w:p w:rsidR="00DB745E" w:rsidRPr="00DB745E" w:rsidRDefault="00DB745E" w:rsidP="00DB745E">
      <w:r w:rsidRPr="00DB745E">
        <w:rPr>
          <w:rFonts w:hint="eastAsia"/>
        </w:rPr>
        <w:t>прагматичну</w:t>
      </w:r>
      <w:r w:rsidRPr="00DB745E">
        <w:rPr>
          <w:lang w:val="en-US"/>
        </w:rPr>
        <w:t></w:t>
      </w:r>
      <w:r w:rsidRPr="00DB745E">
        <w:rPr>
          <w:rFonts w:hint="eastAsia"/>
        </w:rPr>
        <w:t>установку</w:t>
      </w:r>
      <w:r w:rsidRPr="00DB745E">
        <w:rPr>
          <w:lang w:val="en-US"/>
        </w:rPr>
        <w:t></w:t>
      </w:r>
      <w:r w:rsidRPr="00DB745E">
        <w:rPr>
          <w:rFonts w:hint="eastAsia"/>
        </w:rPr>
        <w:t>тексту</w:t>
      </w:r>
      <w:r w:rsidRPr="00DB745E">
        <w:rPr>
          <w:lang w:val="en-US"/>
        </w:rPr>
        <w:t></w:t>
      </w:r>
      <w:r w:rsidRPr="00DB745E">
        <w:rPr>
          <w:rFonts w:hint="eastAsia"/>
        </w:rPr>
        <w:t>та</w:t>
      </w:r>
      <w:r w:rsidRPr="00DB745E">
        <w:rPr>
          <w:lang w:val="en-US"/>
        </w:rPr>
        <w:t></w:t>
      </w:r>
      <w:r w:rsidRPr="00DB745E">
        <w:rPr>
          <w:rFonts w:hint="eastAsia"/>
        </w:rPr>
        <w:t>автора</w:t>
      </w:r>
      <w:r w:rsidRPr="00DB745E">
        <w:rPr>
          <w:lang w:val="en-US"/>
        </w:rPr>
        <w:t></w:t>
      </w:r>
      <w:r w:rsidRPr="00DB745E">
        <w:rPr>
          <w:lang w:val="en-US"/>
        </w:rPr>
        <w:t></w:t>
      </w:r>
      <w:r w:rsidRPr="00DB745E">
        <w:rPr>
          <w:rFonts w:hint="eastAsia"/>
        </w:rPr>
        <w:t>традиційні</w:t>
      </w:r>
      <w:r w:rsidRPr="00DB745E">
        <w:rPr>
          <w:lang w:val="en-US"/>
        </w:rPr>
        <w:t></w:t>
      </w:r>
      <w:r w:rsidRPr="00DB745E">
        <w:rPr>
          <w:rFonts w:hint="eastAsia"/>
        </w:rPr>
        <w:t>казкові</w:t>
      </w:r>
      <w:r w:rsidRPr="00DB745E">
        <w:rPr>
          <w:lang w:val="en-US"/>
        </w:rPr>
        <w:t></w:t>
      </w:r>
      <w:r w:rsidRPr="00DB745E">
        <w:rPr>
          <w:rFonts w:hint="eastAsia"/>
        </w:rPr>
        <w:t>формули</w:t>
      </w:r>
      <w:r w:rsidRPr="00DB745E">
        <w:rPr>
          <w:lang w:val="en-US"/>
        </w:rPr>
        <w:t></w:t>
      </w:r>
    </w:p>
    <w:p w:rsidR="00DB745E" w:rsidRPr="00DB745E" w:rsidRDefault="00DB745E" w:rsidP="00DB745E">
      <w:r w:rsidRPr="00DB745E">
        <w:rPr>
          <w:rFonts w:hint="eastAsia"/>
        </w:rPr>
        <w:t>короткі</w:t>
      </w:r>
      <w:r w:rsidRPr="00DB745E">
        <w:rPr>
          <w:lang w:val="en-US"/>
        </w:rPr>
        <w:t></w:t>
      </w:r>
      <w:r w:rsidRPr="00DB745E">
        <w:rPr>
          <w:rFonts w:hint="eastAsia"/>
        </w:rPr>
        <w:t>зрозумілі</w:t>
      </w:r>
      <w:r w:rsidRPr="00DB745E">
        <w:rPr>
          <w:lang w:val="en-US"/>
        </w:rPr>
        <w:t></w:t>
      </w:r>
      <w:r w:rsidRPr="00DB745E">
        <w:rPr>
          <w:rFonts w:hint="eastAsia"/>
        </w:rPr>
        <w:t>заголовки</w:t>
      </w:r>
      <w:r w:rsidRPr="00DB745E">
        <w:rPr>
          <w:lang w:val="en-US"/>
        </w:rPr>
        <w:t></w:t>
      </w:r>
      <w:r w:rsidRPr="00DB745E">
        <w:rPr>
          <w:lang w:val="en-US"/>
        </w:rPr>
        <w:t></w:t>
      </w:r>
      <w:r w:rsidRPr="00DB745E">
        <w:rPr>
          <w:rFonts w:hint="eastAsia"/>
        </w:rPr>
        <w:t>віршовані</w:t>
      </w:r>
      <w:r w:rsidRPr="00DB745E">
        <w:rPr>
          <w:lang w:val="en-US"/>
        </w:rPr>
        <w:t></w:t>
      </w:r>
      <w:r w:rsidRPr="00DB745E">
        <w:rPr>
          <w:rFonts w:hint="eastAsia"/>
        </w:rPr>
        <w:t>вкраплення</w:t>
      </w:r>
      <w:r w:rsidRPr="00DB745E">
        <w:rPr>
          <w:lang w:val="en-US"/>
        </w:rPr>
        <w:t></w:t>
      </w:r>
      <w:r w:rsidRPr="00DB745E">
        <w:rPr>
          <w:lang w:val="en-US"/>
        </w:rPr>
        <w:t></w:t>
      </w:r>
      <w:r w:rsidRPr="00DB745E">
        <w:rPr>
          <w:rFonts w:hint="eastAsia"/>
        </w:rPr>
        <w:t>авторські</w:t>
      </w:r>
      <w:r w:rsidRPr="00DB745E">
        <w:rPr>
          <w:lang w:val="en-US"/>
        </w:rPr>
        <w:t></w:t>
      </w:r>
      <w:r w:rsidRPr="00DB745E">
        <w:rPr>
          <w:rFonts w:hint="eastAsia"/>
        </w:rPr>
        <w:t>звертання</w:t>
      </w:r>
      <w:r w:rsidRPr="00DB745E">
        <w:rPr>
          <w:lang w:val="en-US"/>
        </w:rPr>
        <w:t></w:t>
      </w:r>
      <w:r w:rsidRPr="00DB745E">
        <w:rPr>
          <w:rFonts w:hint="eastAsia"/>
        </w:rPr>
        <w:t>та</w:t>
      </w:r>
    </w:p>
    <w:p w:rsidR="00DB745E" w:rsidRPr="00DB745E" w:rsidRDefault="00DB745E" w:rsidP="00DB745E">
      <w:r w:rsidRPr="00DB745E">
        <w:rPr>
          <w:rFonts w:hint="eastAsia"/>
        </w:rPr>
        <w:t>коментарі</w:t>
      </w:r>
      <w:r w:rsidRPr="00DB745E">
        <w:rPr>
          <w:lang w:val="en-US"/>
        </w:rPr>
        <w:t></w:t>
      </w:r>
      <w:r w:rsidRPr="00DB745E">
        <w:rPr>
          <w:lang w:val="en-US"/>
        </w:rPr>
        <w:t></w:t>
      </w:r>
      <w:r w:rsidRPr="00DB745E">
        <w:rPr>
          <w:rFonts w:hint="eastAsia"/>
        </w:rPr>
        <w:t>перекладено</w:t>
      </w:r>
      <w:r w:rsidRPr="00DB745E">
        <w:rPr>
          <w:lang w:val="en-US"/>
        </w:rPr>
        <w:t></w:t>
      </w:r>
      <w:r w:rsidRPr="00DB745E">
        <w:rPr>
          <w:rFonts w:hint="eastAsia"/>
        </w:rPr>
        <w:t>українською</w:t>
      </w:r>
      <w:r w:rsidRPr="00DB745E">
        <w:rPr>
          <w:lang w:val="en-US"/>
        </w:rPr>
        <w:t></w:t>
      </w:r>
      <w:r w:rsidRPr="00DB745E">
        <w:rPr>
          <w:rFonts w:hint="eastAsia"/>
        </w:rPr>
        <w:t>мовою</w:t>
      </w:r>
      <w:r w:rsidRPr="00DB745E">
        <w:rPr>
          <w:lang w:val="en-US"/>
        </w:rPr>
        <w:t></w:t>
      </w:r>
      <w:r w:rsidRPr="00DB745E">
        <w:rPr>
          <w:rFonts w:hint="eastAsia"/>
        </w:rPr>
        <w:t>точно</w:t>
      </w:r>
      <w:r w:rsidRPr="00DB745E">
        <w:rPr>
          <w:lang w:val="en-US"/>
        </w:rPr>
        <w:t></w:t>
      </w:r>
      <w:r w:rsidRPr="00DB745E">
        <w:rPr>
          <w:rFonts w:hint="eastAsia"/>
        </w:rPr>
        <w:t>або</w:t>
      </w:r>
      <w:r w:rsidRPr="00DB745E">
        <w:rPr>
          <w:lang w:val="en-US"/>
        </w:rPr>
        <w:t></w:t>
      </w:r>
      <w:r w:rsidRPr="00DB745E">
        <w:rPr>
          <w:rFonts w:hint="eastAsia"/>
        </w:rPr>
        <w:t>близько</w:t>
      </w:r>
      <w:r w:rsidRPr="00DB745E">
        <w:rPr>
          <w:lang w:val="en-US"/>
        </w:rPr>
        <w:t></w:t>
      </w:r>
      <w:r w:rsidRPr="00DB745E">
        <w:rPr>
          <w:rFonts w:hint="eastAsia"/>
        </w:rPr>
        <w:t>до</w:t>
      </w:r>
      <w:r w:rsidRPr="00DB745E">
        <w:rPr>
          <w:lang w:val="en-US"/>
        </w:rPr>
        <w:t></w:t>
      </w:r>
      <w:r w:rsidRPr="00DB745E">
        <w:rPr>
          <w:rFonts w:hint="eastAsia"/>
        </w:rPr>
        <w:t>оригіналу</w:t>
      </w:r>
      <w:r w:rsidRPr="00DB745E">
        <w:rPr>
          <w:lang w:val="en-US"/>
        </w:rPr>
        <w:t></w:t>
      </w:r>
    </w:p>
    <w:p w:rsidR="00DB745E" w:rsidRPr="00DB745E" w:rsidRDefault="00DB745E" w:rsidP="00DB745E">
      <w:r w:rsidRPr="00DB745E">
        <w:rPr>
          <w:rFonts w:hint="eastAsia"/>
        </w:rPr>
        <w:t>Проте</w:t>
      </w:r>
      <w:r w:rsidRPr="00DB745E">
        <w:rPr>
          <w:lang w:val="en-US"/>
        </w:rPr>
        <w:t></w:t>
      </w:r>
      <w:r w:rsidRPr="00DB745E">
        <w:rPr>
          <w:lang w:val="en-US"/>
        </w:rPr>
        <w:t></w:t>
      </w:r>
      <w:r w:rsidRPr="00DB745E">
        <w:rPr>
          <w:rFonts w:hint="eastAsia"/>
        </w:rPr>
        <w:t>особливо</w:t>
      </w:r>
      <w:r w:rsidRPr="00DB745E">
        <w:rPr>
          <w:lang w:val="en-US"/>
        </w:rPr>
        <w:t></w:t>
      </w:r>
      <w:r w:rsidRPr="00DB745E">
        <w:rPr>
          <w:rFonts w:hint="eastAsia"/>
        </w:rPr>
        <w:t>в</w:t>
      </w:r>
      <w:r w:rsidRPr="00DB745E">
        <w:rPr>
          <w:lang w:val="en-US"/>
        </w:rPr>
        <w:t></w:t>
      </w:r>
      <w:r w:rsidRPr="00DB745E">
        <w:rPr>
          <w:rFonts w:hint="eastAsia"/>
        </w:rPr>
        <w:t>україномовних</w:t>
      </w:r>
      <w:r w:rsidRPr="00DB745E">
        <w:rPr>
          <w:lang w:val="en-US"/>
        </w:rPr>
        <w:t></w:t>
      </w:r>
      <w:r w:rsidRPr="00DB745E">
        <w:rPr>
          <w:rFonts w:hint="eastAsia"/>
        </w:rPr>
        <w:t>перекладах</w:t>
      </w:r>
      <w:r w:rsidRPr="00DB745E">
        <w:rPr>
          <w:lang w:val="en-US"/>
        </w:rPr>
        <w:t></w:t>
      </w:r>
      <w:r w:rsidRPr="00DB745E">
        <w:rPr>
          <w:rFonts w:hint="eastAsia"/>
        </w:rPr>
        <w:t>циклів</w:t>
      </w:r>
      <w:r w:rsidRPr="00DB745E">
        <w:rPr>
          <w:lang w:val="en-US"/>
        </w:rPr>
        <w:t></w:t>
      </w:r>
      <w:r w:rsidRPr="00DB745E">
        <w:rPr>
          <w:rFonts w:hint="eastAsia"/>
        </w:rPr>
        <w:t>казок</w:t>
      </w:r>
      <w:r w:rsidRPr="00DB745E">
        <w:rPr>
          <w:lang w:val="en-US"/>
        </w:rPr>
        <w:t></w:t>
      </w:r>
      <w:r w:rsidRPr="00DB745E">
        <w:rPr>
          <w:rFonts w:hint="eastAsia"/>
        </w:rPr>
        <w:t>В</w:t>
      </w:r>
      <w:r w:rsidRPr="00DB745E">
        <w:rPr>
          <w:lang w:val="en-US"/>
        </w:rPr>
        <w:t></w:t>
      </w:r>
      <w:r w:rsidRPr="00DB745E">
        <w:rPr>
          <w:lang w:val="en-US"/>
        </w:rPr>
        <w:t></w:t>
      </w:r>
      <w:r w:rsidRPr="00DB745E">
        <w:rPr>
          <w:rFonts w:hint="eastAsia"/>
        </w:rPr>
        <w:t>Гауфа</w:t>
      </w:r>
      <w:r w:rsidRPr="00DB745E">
        <w:rPr>
          <w:lang w:val="en-US"/>
        </w:rPr>
        <w:t></w:t>
      </w:r>
    </w:p>
    <w:p w:rsidR="00DB745E" w:rsidRPr="00DB745E" w:rsidRDefault="00DB745E" w:rsidP="00DB745E">
      <w:r w:rsidRPr="00DB745E">
        <w:rPr>
          <w:rFonts w:hint="eastAsia"/>
        </w:rPr>
        <w:t>подеколи</w:t>
      </w:r>
      <w:r w:rsidRPr="00DB745E">
        <w:rPr>
          <w:lang w:val="en-US"/>
        </w:rPr>
        <w:t></w:t>
      </w:r>
      <w:r w:rsidRPr="00DB745E">
        <w:rPr>
          <w:rFonts w:hint="eastAsia"/>
        </w:rPr>
        <w:t>зовсім</w:t>
      </w:r>
      <w:r w:rsidRPr="00DB745E">
        <w:rPr>
          <w:lang w:val="en-US"/>
        </w:rPr>
        <w:t></w:t>
      </w:r>
      <w:r w:rsidRPr="00DB745E">
        <w:rPr>
          <w:rFonts w:hint="eastAsia"/>
        </w:rPr>
        <w:t>вилучалася</w:t>
      </w:r>
      <w:r w:rsidRPr="00DB745E">
        <w:rPr>
          <w:lang w:val="en-US"/>
        </w:rPr>
        <w:t></w:t>
      </w:r>
      <w:r w:rsidRPr="00DB745E">
        <w:rPr>
          <w:rFonts w:hint="eastAsia"/>
        </w:rPr>
        <w:t>одна</w:t>
      </w:r>
      <w:r w:rsidRPr="00DB745E">
        <w:rPr>
          <w:lang w:val="en-US"/>
        </w:rPr>
        <w:t></w:t>
      </w:r>
      <w:r w:rsidRPr="00DB745E">
        <w:rPr>
          <w:rFonts w:hint="eastAsia"/>
        </w:rPr>
        <w:t>сюжетна</w:t>
      </w:r>
      <w:r w:rsidRPr="00DB745E">
        <w:rPr>
          <w:lang w:val="en-US"/>
        </w:rPr>
        <w:t></w:t>
      </w:r>
      <w:r w:rsidRPr="00DB745E">
        <w:rPr>
          <w:rFonts w:hint="eastAsia"/>
        </w:rPr>
        <w:t>лінія</w:t>
      </w:r>
      <w:r w:rsidRPr="00DB745E">
        <w:rPr>
          <w:lang w:val="en-US"/>
        </w:rPr>
        <w:t></w:t>
      </w:r>
      <w:r w:rsidRPr="00DB745E">
        <w:rPr>
          <w:rFonts w:hint="eastAsia"/>
        </w:rPr>
        <w:t>–</w:t>
      </w:r>
      <w:r w:rsidRPr="00DB745E">
        <w:rPr>
          <w:lang w:val="en-US"/>
        </w:rPr>
        <w:t></w:t>
      </w:r>
      <w:r w:rsidRPr="00DB745E">
        <w:rPr>
          <w:rFonts w:hint="eastAsia"/>
        </w:rPr>
        <w:t>лінія</w:t>
      </w:r>
      <w:r w:rsidRPr="00DB745E">
        <w:rPr>
          <w:lang w:val="en-US"/>
        </w:rPr>
        <w:t></w:t>
      </w:r>
      <w:r w:rsidRPr="00DB745E">
        <w:rPr>
          <w:rFonts w:hint="eastAsia"/>
        </w:rPr>
        <w:t>наратора</w:t>
      </w:r>
      <w:r w:rsidRPr="00DB745E">
        <w:rPr>
          <w:lang w:val="en-US"/>
        </w:rPr>
        <w:t></w:t>
      </w:r>
      <w:r w:rsidRPr="00DB745E">
        <w:rPr>
          <w:lang w:val="en-US"/>
        </w:rPr>
        <w:t></w:t>
      </w:r>
      <w:r w:rsidRPr="00DB745E">
        <w:rPr>
          <w:rFonts w:hint="eastAsia"/>
        </w:rPr>
        <w:t>або</w:t>
      </w:r>
    </w:p>
    <w:p w:rsidR="00DB745E" w:rsidRPr="00DB745E" w:rsidRDefault="00DB745E" w:rsidP="00DB745E">
      <w:r w:rsidRPr="00DB745E">
        <w:rPr>
          <w:rFonts w:hint="eastAsia"/>
        </w:rPr>
        <w:t>опускалися</w:t>
      </w:r>
      <w:r w:rsidRPr="00DB745E">
        <w:rPr>
          <w:lang w:val="en-US"/>
        </w:rPr>
        <w:t></w:t>
      </w:r>
      <w:r w:rsidRPr="00DB745E">
        <w:rPr>
          <w:rFonts w:hint="eastAsia"/>
        </w:rPr>
        <w:t>деякі</w:t>
      </w:r>
      <w:r w:rsidRPr="00DB745E">
        <w:rPr>
          <w:lang w:val="en-US"/>
        </w:rPr>
        <w:t></w:t>
      </w:r>
      <w:r w:rsidRPr="00DB745E">
        <w:rPr>
          <w:rFonts w:hint="eastAsia"/>
        </w:rPr>
        <w:t>сцени</w:t>
      </w:r>
      <w:r w:rsidRPr="00DB745E">
        <w:rPr>
          <w:lang w:val="en-US"/>
        </w:rPr>
        <w:t></w:t>
      </w:r>
      <w:r w:rsidRPr="00DB745E">
        <w:rPr>
          <w:lang w:val="en-US"/>
        </w:rPr>
        <w:t></w:t>
      </w:r>
      <w:r w:rsidRPr="00DB745E">
        <w:rPr>
          <w:rFonts w:hint="eastAsia"/>
        </w:rPr>
        <w:t>що</w:t>
      </w:r>
      <w:r w:rsidRPr="00DB745E">
        <w:rPr>
          <w:lang w:val="en-US"/>
        </w:rPr>
        <w:t></w:t>
      </w:r>
      <w:r w:rsidRPr="00DB745E">
        <w:rPr>
          <w:rFonts w:hint="eastAsia"/>
        </w:rPr>
        <w:t>пов’язано</w:t>
      </w:r>
      <w:r w:rsidRPr="00DB745E">
        <w:rPr>
          <w:lang w:val="en-US"/>
        </w:rPr>
        <w:t></w:t>
      </w:r>
      <w:r w:rsidRPr="00DB745E">
        <w:rPr>
          <w:rFonts w:hint="eastAsia"/>
        </w:rPr>
        <w:t>з</w:t>
      </w:r>
      <w:r w:rsidRPr="00DB745E">
        <w:rPr>
          <w:lang w:val="en-US"/>
        </w:rPr>
        <w:t></w:t>
      </w:r>
      <w:r w:rsidRPr="00DB745E">
        <w:rPr>
          <w:rFonts w:hint="eastAsia"/>
        </w:rPr>
        <w:t>вибірковістю</w:t>
      </w:r>
      <w:r w:rsidRPr="00DB745E">
        <w:rPr>
          <w:lang w:val="en-US"/>
        </w:rPr>
        <w:t></w:t>
      </w:r>
      <w:r w:rsidRPr="00DB745E">
        <w:rPr>
          <w:rFonts w:hint="eastAsia"/>
        </w:rPr>
        <w:t>перекладів</w:t>
      </w:r>
      <w:r w:rsidRPr="00DB745E">
        <w:rPr>
          <w:lang w:val="en-US"/>
        </w:rPr>
        <w:t></w:t>
      </w:r>
      <w:r w:rsidRPr="00DB745E">
        <w:rPr>
          <w:rFonts w:hint="eastAsia"/>
        </w:rPr>
        <w:t>казок</w:t>
      </w:r>
      <w:r w:rsidRPr="00DB745E">
        <w:rPr>
          <w:lang w:val="en-US"/>
        </w:rPr>
        <w:t></w:t>
      </w:r>
    </w:p>
    <w:p w:rsidR="00DB745E" w:rsidRPr="00DB745E" w:rsidRDefault="00DB745E" w:rsidP="00DB745E">
      <w:r w:rsidRPr="00DB745E">
        <w:rPr>
          <w:rFonts w:hint="eastAsia"/>
        </w:rPr>
        <w:t>Структурно</w:t>
      </w:r>
      <w:r w:rsidRPr="00DB745E">
        <w:rPr>
          <w:lang w:val="en-US"/>
        </w:rPr>
        <w:t></w:t>
      </w:r>
      <w:r w:rsidRPr="00DB745E">
        <w:rPr>
          <w:rFonts w:hint="eastAsia"/>
        </w:rPr>
        <w:t>композиційна</w:t>
      </w:r>
      <w:r w:rsidRPr="00DB745E">
        <w:rPr>
          <w:lang w:val="en-US"/>
        </w:rPr>
        <w:t></w:t>
      </w:r>
      <w:r w:rsidRPr="00DB745E">
        <w:rPr>
          <w:rFonts w:hint="eastAsia"/>
        </w:rPr>
        <w:t>побудова</w:t>
      </w:r>
      <w:r w:rsidRPr="00DB745E">
        <w:rPr>
          <w:lang w:val="en-US"/>
        </w:rPr>
        <w:t></w:t>
      </w:r>
      <w:r w:rsidRPr="00DB745E">
        <w:rPr>
          <w:rFonts w:hint="eastAsia"/>
        </w:rPr>
        <w:t>аналізованих</w:t>
      </w:r>
      <w:r w:rsidRPr="00DB745E">
        <w:rPr>
          <w:lang w:val="en-US"/>
        </w:rPr>
        <w:t></w:t>
      </w:r>
      <w:r w:rsidRPr="00DB745E">
        <w:rPr>
          <w:rFonts w:hint="eastAsia"/>
        </w:rPr>
        <w:t>казок</w:t>
      </w:r>
      <w:r w:rsidRPr="00DB745E">
        <w:rPr>
          <w:lang w:val="en-US"/>
        </w:rPr>
        <w:t></w:t>
      </w:r>
      <w:r w:rsidRPr="00DB745E">
        <w:rPr>
          <w:rFonts w:hint="eastAsia"/>
        </w:rPr>
        <w:t>в</w:t>
      </w:r>
    </w:p>
    <w:p w:rsidR="00DB745E" w:rsidRPr="00DB745E" w:rsidRDefault="00DB745E" w:rsidP="00DB745E">
      <w:r w:rsidRPr="00DB745E">
        <w:rPr>
          <w:rFonts w:hint="eastAsia"/>
        </w:rPr>
        <w:t>україномовних</w:t>
      </w:r>
      <w:r w:rsidRPr="00DB745E">
        <w:rPr>
          <w:lang w:val="en-US"/>
        </w:rPr>
        <w:t></w:t>
      </w:r>
      <w:r w:rsidRPr="00DB745E">
        <w:rPr>
          <w:rFonts w:hint="eastAsia"/>
        </w:rPr>
        <w:t>перекладах</w:t>
      </w:r>
      <w:r w:rsidRPr="00DB745E">
        <w:rPr>
          <w:lang w:val="en-US"/>
        </w:rPr>
        <w:t></w:t>
      </w:r>
      <w:r w:rsidRPr="00DB745E">
        <w:rPr>
          <w:rFonts w:hint="eastAsia"/>
        </w:rPr>
        <w:t>відтворюється</w:t>
      </w:r>
      <w:r w:rsidRPr="00DB745E">
        <w:rPr>
          <w:lang w:val="en-US"/>
        </w:rPr>
        <w:t></w:t>
      </w:r>
      <w:r w:rsidRPr="00DB745E">
        <w:rPr>
          <w:rFonts w:hint="eastAsia"/>
        </w:rPr>
        <w:t>таким</w:t>
      </w:r>
      <w:r w:rsidRPr="00DB745E">
        <w:rPr>
          <w:lang w:val="en-US"/>
        </w:rPr>
        <w:t></w:t>
      </w:r>
      <w:r w:rsidRPr="00DB745E">
        <w:rPr>
          <w:rFonts w:hint="eastAsia"/>
        </w:rPr>
        <w:t>чином</w:t>
      </w:r>
      <w:r w:rsidRPr="00DB745E">
        <w:rPr>
          <w:lang w:val="en-US"/>
        </w:rPr>
        <w:t></w:t>
      </w:r>
      <w:r w:rsidRPr="00DB745E">
        <w:rPr>
          <w:lang w:val="en-US"/>
        </w:rPr>
        <w:t></w:t>
      </w:r>
      <w:r w:rsidRPr="00DB745E">
        <w:rPr>
          <w:rFonts w:hint="eastAsia"/>
        </w:rPr>
        <w:t>при</w:t>
      </w:r>
      <w:r w:rsidRPr="00DB745E">
        <w:rPr>
          <w:lang w:val="en-US"/>
        </w:rPr>
        <w:t></w:t>
      </w:r>
      <w:r w:rsidRPr="00DB745E">
        <w:rPr>
          <w:rFonts w:hint="eastAsia"/>
        </w:rPr>
        <w:t>перекладі</w:t>
      </w:r>
    </w:p>
    <w:p w:rsidR="00DB745E" w:rsidRPr="00DB745E" w:rsidRDefault="00DB745E" w:rsidP="00DB745E">
      <w:r w:rsidRPr="00DB745E">
        <w:rPr>
          <w:rFonts w:hint="eastAsia"/>
        </w:rPr>
        <w:t>заголовків</w:t>
      </w:r>
      <w:r w:rsidRPr="00DB745E">
        <w:rPr>
          <w:lang w:val="en-US"/>
        </w:rPr>
        <w:t></w:t>
      </w:r>
      <w:r w:rsidRPr="00DB745E">
        <w:rPr>
          <w:rFonts w:hint="eastAsia"/>
        </w:rPr>
        <w:t>казок</w:t>
      </w:r>
      <w:r w:rsidRPr="00DB745E">
        <w:rPr>
          <w:lang w:val="en-US"/>
        </w:rPr>
        <w:t></w:t>
      </w:r>
      <w:r w:rsidRPr="00DB745E">
        <w:rPr>
          <w:rFonts w:hint="eastAsia"/>
        </w:rPr>
        <w:t>Е</w:t>
      </w:r>
      <w:r w:rsidRPr="00DB745E">
        <w:rPr>
          <w:lang w:val="en-US"/>
        </w:rPr>
        <w:t></w:t>
      </w:r>
      <w:r w:rsidRPr="00DB745E">
        <w:rPr>
          <w:rFonts w:hint="eastAsia"/>
        </w:rPr>
        <w:t>Т</w:t>
      </w:r>
      <w:r w:rsidRPr="00DB745E">
        <w:rPr>
          <w:lang w:val="en-US"/>
        </w:rPr>
        <w:t></w:t>
      </w:r>
      <w:r w:rsidRPr="00DB745E">
        <w:rPr>
          <w:rFonts w:hint="eastAsia"/>
        </w:rPr>
        <w:t>А</w:t>
      </w:r>
      <w:r w:rsidRPr="00DB745E">
        <w:rPr>
          <w:lang w:val="en-US"/>
        </w:rPr>
        <w:t></w:t>
      </w:r>
      <w:r w:rsidRPr="00DB745E">
        <w:rPr>
          <w:lang w:val="en-US"/>
        </w:rPr>
        <w:t></w:t>
      </w:r>
      <w:r w:rsidRPr="00DB745E">
        <w:rPr>
          <w:rFonts w:hint="eastAsia"/>
        </w:rPr>
        <w:t>Гофмана</w:t>
      </w:r>
      <w:r w:rsidRPr="00DB745E">
        <w:rPr>
          <w:lang w:val="en-US"/>
        </w:rPr>
        <w:t></w:t>
      </w:r>
      <w:r w:rsidRPr="00DB745E">
        <w:rPr>
          <w:rFonts w:hint="eastAsia"/>
        </w:rPr>
        <w:t>українською</w:t>
      </w:r>
      <w:r w:rsidRPr="00DB745E">
        <w:rPr>
          <w:lang w:val="en-US"/>
        </w:rPr>
        <w:t></w:t>
      </w:r>
      <w:r w:rsidRPr="00DB745E">
        <w:rPr>
          <w:rFonts w:hint="eastAsia"/>
        </w:rPr>
        <w:t>мовою</w:t>
      </w:r>
      <w:r w:rsidRPr="00DB745E">
        <w:rPr>
          <w:lang w:val="en-US"/>
        </w:rPr>
        <w:t></w:t>
      </w:r>
      <w:r w:rsidRPr="00DB745E">
        <w:rPr>
          <w:rFonts w:hint="eastAsia"/>
        </w:rPr>
        <w:t>використовується</w:t>
      </w:r>
      <w:r w:rsidRPr="00DB745E">
        <w:rPr>
          <w:lang w:val="en-US"/>
        </w:rPr>
        <w:t></w:t>
      </w:r>
      <w:r w:rsidRPr="00DB745E">
        <w:rPr>
          <w:lang w:val="en-US"/>
        </w:rPr>
        <w:t></w:t>
      </w:r>
      <w:r w:rsidRPr="00DB745E">
        <w:rPr>
          <w:rFonts w:hint="eastAsia"/>
        </w:rPr>
        <w:t>в</w:t>
      </w:r>
    </w:p>
    <w:p w:rsidR="00DB745E" w:rsidRPr="00DB745E" w:rsidRDefault="00DB745E" w:rsidP="00DB745E">
      <w:r w:rsidRPr="00DB745E">
        <w:rPr>
          <w:rFonts w:hint="eastAsia"/>
        </w:rPr>
        <w:t>основному</w:t>
      </w:r>
      <w:r w:rsidRPr="00DB745E">
        <w:rPr>
          <w:lang w:val="en-US"/>
        </w:rPr>
        <w:t></w:t>
      </w:r>
      <w:r w:rsidRPr="00DB745E">
        <w:rPr>
          <w:lang w:val="en-US"/>
        </w:rPr>
        <w:t></w:t>
      </w:r>
      <w:r w:rsidRPr="00DB745E">
        <w:rPr>
          <w:rFonts w:hint="eastAsia"/>
        </w:rPr>
        <w:t>спосіб</w:t>
      </w:r>
      <w:r w:rsidRPr="00DB745E">
        <w:rPr>
          <w:lang w:val="en-US"/>
        </w:rPr>
        <w:t></w:t>
      </w:r>
      <w:r w:rsidRPr="00DB745E">
        <w:rPr>
          <w:rFonts w:hint="eastAsia"/>
        </w:rPr>
        <w:t>дослівного</w:t>
      </w:r>
      <w:r w:rsidRPr="00DB745E">
        <w:rPr>
          <w:lang w:val="en-US"/>
        </w:rPr>
        <w:t></w:t>
      </w:r>
      <w:r w:rsidRPr="00DB745E">
        <w:rPr>
          <w:rFonts w:hint="eastAsia"/>
        </w:rPr>
        <w:t>перекладу</w:t>
      </w:r>
      <w:r w:rsidRPr="00DB745E">
        <w:rPr>
          <w:lang w:val="en-US"/>
        </w:rPr>
        <w:t></w:t>
      </w:r>
      <w:r w:rsidRPr="00DB745E">
        <w:rPr>
          <w:rFonts w:hint="eastAsia"/>
        </w:rPr>
        <w:t>із</w:t>
      </w:r>
      <w:r w:rsidRPr="00DB745E">
        <w:rPr>
          <w:lang w:val="en-US"/>
        </w:rPr>
        <w:t></w:t>
      </w:r>
      <w:r w:rsidRPr="00DB745E">
        <w:rPr>
          <w:rFonts w:hint="eastAsia"/>
        </w:rPr>
        <w:t>збереженням</w:t>
      </w:r>
      <w:r w:rsidRPr="00DB745E">
        <w:rPr>
          <w:lang w:val="en-US"/>
        </w:rPr>
        <w:t></w:t>
      </w:r>
      <w:r w:rsidRPr="00DB745E">
        <w:rPr>
          <w:rFonts w:hint="eastAsia"/>
        </w:rPr>
        <w:t>структурного</w:t>
      </w:r>
      <w:r w:rsidRPr="00DB745E">
        <w:rPr>
          <w:lang w:val="en-US"/>
        </w:rPr>
        <w:t></w:t>
      </w:r>
      <w:r w:rsidRPr="00DB745E">
        <w:rPr>
          <w:rFonts w:hint="eastAsia"/>
        </w:rPr>
        <w:t>типу</w:t>
      </w:r>
    </w:p>
    <w:p w:rsidR="00DB745E" w:rsidRPr="00DB745E" w:rsidRDefault="00DB745E" w:rsidP="00DB745E">
      <w:r w:rsidRPr="00DB745E">
        <w:rPr>
          <w:rFonts w:hint="eastAsia"/>
        </w:rPr>
        <w:t>заголовка</w:t>
      </w:r>
      <w:r w:rsidRPr="00DB745E">
        <w:rPr>
          <w:lang w:val="en-US"/>
        </w:rPr>
        <w:t></w:t>
      </w:r>
      <w:r w:rsidRPr="00DB745E">
        <w:rPr>
          <w:lang w:val="en-US"/>
        </w:rPr>
        <w:t></w:t>
      </w:r>
      <w:r w:rsidRPr="00DB745E">
        <w:rPr>
          <w:rFonts w:hint="eastAsia"/>
        </w:rPr>
        <w:t>а</w:t>
      </w:r>
      <w:r w:rsidRPr="00DB745E">
        <w:rPr>
          <w:lang w:val="en-US"/>
        </w:rPr>
        <w:t></w:t>
      </w:r>
      <w:r w:rsidRPr="00DB745E">
        <w:rPr>
          <w:rFonts w:hint="eastAsia"/>
        </w:rPr>
        <w:t>також</w:t>
      </w:r>
      <w:r w:rsidRPr="00DB745E">
        <w:rPr>
          <w:lang w:val="en-US"/>
        </w:rPr>
        <w:t></w:t>
      </w:r>
      <w:r w:rsidRPr="00DB745E">
        <w:rPr>
          <w:rFonts w:hint="eastAsia"/>
        </w:rPr>
        <w:t>застосовуються</w:t>
      </w:r>
      <w:r w:rsidRPr="00DB745E">
        <w:rPr>
          <w:lang w:val="en-US"/>
        </w:rPr>
        <w:t></w:t>
      </w:r>
      <w:r w:rsidRPr="00DB745E">
        <w:rPr>
          <w:rFonts w:hint="eastAsia"/>
        </w:rPr>
        <w:t>заміни</w:t>
      </w:r>
      <w:r w:rsidRPr="00DB745E">
        <w:rPr>
          <w:lang w:val="en-US"/>
        </w:rPr>
        <w:t></w:t>
      </w:r>
      <w:r w:rsidRPr="00DB745E">
        <w:rPr>
          <w:lang w:val="en-US"/>
        </w:rPr>
        <w:t></w:t>
      </w:r>
      <w:r w:rsidRPr="00DB745E">
        <w:rPr>
          <w:rFonts w:hint="eastAsia"/>
        </w:rPr>
        <w:t>функціональні</w:t>
      </w:r>
      <w:r w:rsidRPr="00DB745E">
        <w:rPr>
          <w:lang w:val="en-US"/>
        </w:rPr>
        <w:t></w:t>
      </w:r>
      <w:r w:rsidRPr="00DB745E">
        <w:rPr>
          <w:rFonts w:hint="eastAsia"/>
        </w:rPr>
        <w:t>відповідники</w:t>
      </w:r>
      <w:r w:rsidRPr="00DB745E">
        <w:rPr>
          <w:lang w:val="en-US"/>
        </w:rPr>
        <w:t></w:t>
      </w:r>
    </w:p>
    <w:p w:rsidR="00DB745E" w:rsidRPr="00DB745E" w:rsidRDefault="00DB745E" w:rsidP="00DB745E">
      <w:r w:rsidRPr="00DB745E">
        <w:rPr>
          <w:rFonts w:hint="eastAsia"/>
        </w:rPr>
        <w:t>неологізми</w:t>
      </w:r>
      <w:r w:rsidRPr="00DB745E">
        <w:rPr>
          <w:lang w:val="en-US"/>
        </w:rPr>
        <w:t></w:t>
      </w:r>
      <w:r w:rsidRPr="00DB745E">
        <w:rPr>
          <w:lang w:val="en-US"/>
        </w:rPr>
        <w:t></w:t>
      </w:r>
      <w:r w:rsidRPr="00DB745E">
        <w:rPr>
          <w:rFonts w:hint="eastAsia"/>
        </w:rPr>
        <w:t>В</w:t>
      </w:r>
      <w:r w:rsidRPr="00DB745E">
        <w:rPr>
          <w:lang w:val="en-US"/>
        </w:rPr>
        <w:t></w:t>
      </w:r>
      <w:r w:rsidRPr="00DB745E">
        <w:rPr>
          <w:rFonts w:hint="eastAsia"/>
        </w:rPr>
        <w:t>україномовних</w:t>
      </w:r>
      <w:r w:rsidRPr="00DB745E">
        <w:rPr>
          <w:lang w:val="en-US"/>
        </w:rPr>
        <w:t></w:t>
      </w:r>
      <w:r w:rsidRPr="00DB745E">
        <w:rPr>
          <w:rFonts w:hint="eastAsia"/>
        </w:rPr>
        <w:t>заголовках</w:t>
      </w:r>
      <w:r w:rsidRPr="00DB745E">
        <w:rPr>
          <w:lang w:val="en-US"/>
        </w:rPr>
        <w:t></w:t>
      </w:r>
      <w:r w:rsidRPr="00DB745E">
        <w:rPr>
          <w:rFonts w:hint="eastAsia"/>
        </w:rPr>
        <w:t>казок</w:t>
      </w:r>
      <w:r w:rsidRPr="00DB745E">
        <w:rPr>
          <w:lang w:val="en-US"/>
        </w:rPr>
        <w:t></w:t>
      </w:r>
      <w:r w:rsidRPr="00DB745E">
        <w:rPr>
          <w:rFonts w:hint="eastAsia"/>
        </w:rPr>
        <w:t>В</w:t>
      </w:r>
      <w:r w:rsidRPr="00DB745E">
        <w:rPr>
          <w:lang w:val="en-US"/>
        </w:rPr>
        <w:t></w:t>
      </w:r>
      <w:r w:rsidRPr="00DB745E">
        <w:rPr>
          <w:lang w:val="en-US"/>
        </w:rPr>
        <w:t></w:t>
      </w:r>
      <w:r w:rsidRPr="00DB745E">
        <w:rPr>
          <w:rFonts w:hint="eastAsia"/>
        </w:rPr>
        <w:t>Гауфа</w:t>
      </w:r>
      <w:r w:rsidRPr="00DB745E">
        <w:rPr>
          <w:lang w:val="en-US"/>
        </w:rPr>
        <w:t></w:t>
      </w:r>
      <w:r w:rsidRPr="00DB745E">
        <w:rPr>
          <w:rFonts w:hint="eastAsia"/>
        </w:rPr>
        <w:t>використовуються</w:t>
      </w:r>
    </w:p>
    <w:p w:rsidR="00DB745E" w:rsidRPr="00DB745E" w:rsidRDefault="00DB745E" w:rsidP="00DB745E">
      <w:r w:rsidRPr="00DB745E">
        <w:rPr>
          <w:rFonts w:hint="eastAsia"/>
        </w:rPr>
        <w:t>трансформації</w:t>
      </w:r>
      <w:r w:rsidRPr="00DB745E">
        <w:rPr>
          <w:lang w:val="en-US"/>
        </w:rPr>
        <w:t></w:t>
      </w:r>
      <w:r w:rsidRPr="00DB745E">
        <w:rPr>
          <w:rFonts w:hint="eastAsia"/>
        </w:rPr>
        <w:t>без</w:t>
      </w:r>
      <w:r w:rsidRPr="00DB745E">
        <w:rPr>
          <w:lang w:val="en-US"/>
        </w:rPr>
        <w:t></w:t>
      </w:r>
      <w:r w:rsidRPr="00DB745E">
        <w:rPr>
          <w:rFonts w:hint="eastAsia"/>
        </w:rPr>
        <w:t>збереження</w:t>
      </w:r>
      <w:r w:rsidRPr="00DB745E">
        <w:rPr>
          <w:lang w:val="en-US"/>
        </w:rPr>
        <w:t></w:t>
      </w:r>
      <w:r w:rsidRPr="00DB745E">
        <w:rPr>
          <w:rFonts w:hint="eastAsia"/>
        </w:rPr>
        <w:t>структури</w:t>
      </w:r>
      <w:r w:rsidRPr="00DB745E">
        <w:rPr>
          <w:lang w:val="en-US"/>
        </w:rPr>
        <w:t></w:t>
      </w:r>
      <w:r w:rsidRPr="00DB745E">
        <w:rPr>
          <w:rFonts w:hint="eastAsia"/>
        </w:rPr>
        <w:t>оригінальних</w:t>
      </w:r>
      <w:r w:rsidRPr="00DB745E">
        <w:rPr>
          <w:lang w:val="en-US"/>
        </w:rPr>
        <w:t></w:t>
      </w:r>
      <w:r w:rsidRPr="00DB745E">
        <w:rPr>
          <w:rFonts w:hint="eastAsia"/>
        </w:rPr>
        <w:t>заголовків</w:t>
      </w:r>
      <w:r w:rsidRPr="00DB745E">
        <w:rPr>
          <w:lang w:val="en-US"/>
        </w:rPr>
        <w:t></w:t>
      </w:r>
      <w:r w:rsidRPr="00DB745E">
        <w:rPr>
          <w:lang w:val="en-US"/>
        </w:rPr>
        <w:t></w:t>
      </w:r>
      <w:r w:rsidRPr="00DB745E">
        <w:rPr>
          <w:lang w:val="en-US"/>
        </w:rPr>
        <w:t></w:t>
      </w:r>
      <w:r w:rsidRPr="00DB745E">
        <w:rPr>
          <w:lang w:val="en-US"/>
        </w:rPr>
        <w:t></w:t>
      </w:r>
      <w:r w:rsidRPr="00DB745E">
        <w:rPr>
          <w:lang w:val="en-US"/>
        </w:rPr>
        <w:t></w:t>
      </w:r>
      <w:r w:rsidRPr="00DB745E">
        <w:rPr>
          <w:lang w:val="en-US"/>
        </w:rPr>
        <w:t></w:t>
      </w:r>
    </w:p>
    <w:p w:rsidR="00DB745E" w:rsidRPr="00DB745E" w:rsidRDefault="00DB745E" w:rsidP="00DB745E">
      <w:r w:rsidRPr="00DB745E">
        <w:rPr>
          <w:rFonts w:hint="eastAsia"/>
        </w:rPr>
        <w:t>порівняно</w:t>
      </w:r>
      <w:r w:rsidRPr="00DB745E">
        <w:rPr>
          <w:lang w:val="en-US"/>
        </w:rPr>
        <w:t></w:t>
      </w:r>
      <w:r w:rsidRPr="00DB745E">
        <w:rPr>
          <w:rFonts w:hint="eastAsia"/>
        </w:rPr>
        <w:t>з</w:t>
      </w:r>
      <w:r w:rsidRPr="00DB745E">
        <w:rPr>
          <w:lang w:val="en-US"/>
        </w:rPr>
        <w:t></w:t>
      </w:r>
      <w:r w:rsidRPr="00DB745E">
        <w:rPr>
          <w:rFonts w:hint="eastAsia"/>
        </w:rPr>
        <w:t>дослівним</w:t>
      </w:r>
      <w:r w:rsidRPr="00DB745E">
        <w:rPr>
          <w:lang w:val="en-US"/>
        </w:rPr>
        <w:t></w:t>
      </w:r>
      <w:r w:rsidRPr="00DB745E">
        <w:rPr>
          <w:rFonts w:hint="eastAsia"/>
        </w:rPr>
        <w:t>перекладом</w:t>
      </w:r>
      <w:r w:rsidRPr="00DB745E">
        <w:rPr>
          <w:lang w:val="en-US"/>
        </w:rPr>
        <w:t></w:t>
      </w:r>
      <w:r w:rsidRPr="00DB745E">
        <w:rPr>
          <w:rFonts w:hint="eastAsia"/>
        </w:rPr>
        <w:t>з</w:t>
      </w:r>
      <w:r w:rsidRPr="00DB745E">
        <w:rPr>
          <w:lang w:val="en-US"/>
        </w:rPr>
        <w:t></w:t>
      </w:r>
      <w:r w:rsidRPr="00DB745E">
        <w:rPr>
          <w:rFonts w:hint="eastAsia"/>
        </w:rPr>
        <w:t>повним</w:t>
      </w:r>
      <w:r w:rsidRPr="00DB745E">
        <w:rPr>
          <w:lang w:val="en-US"/>
        </w:rPr>
        <w:t></w:t>
      </w:r>
      <w:r w:rsidRPr="00DB745E">
        <w:rPr>
          <w:rFonts w:hint="eastAsia"/>
        </w:rPr>
        <w:t>збереженням</w:t>
      </w:r>
      <w:r w:rsidRPr="00DB745E">
        <w:rPr>
          <w:lang w:val="en-US"/>
        </w:rPr>
        <w:t></w:t>
      </w:r>
      <w:r w:rsidRPr="00DB745E">
        <w:rPr>
          <w:rFonts w:hint="eastAsia"/>
        </w:rPr>
        <w:t>структури</w:t>
      </w:r>
    </w:p>
    <w:p w:rsidR="00DB745E" w:rsidRPr="00DB745E" w:rsidRDefault="00DB745E" w:rsidP="00DB745E">
      <w:r w:rsidRPr="00DB745E">
        <w:rPr>
          <w:rFonts w:hint="eastAsia"/>
        </w:rPr>
        <w:t>заголовків</w:t>
      </w:r>
      <w:r w:rsidRPr="00DB745E">
        <w:rPr>
          <w:lang w:val="en-US"/>
        </w:rPr>
        <w:t></w:t>
      </w:r>
      <w:r w:rsidRPr="00DB745E">
        <w:rPr>
          <w:lang w:val="en-US"/>
        </w:rPr>
        <w:t></w:t>
      </w:r>
      <w:r w:rsidRPr="00DB745E">
        <w:rPr>
          <w:lang w:val="en-US"/>
        </w:rPr>
        <w:t></w:t>
      </w:r>
      <w:r w:rsidRPr="00DB745E">
        <w:rPr>
          <w:lang w:val="en-US"/>
        </w:rPr>
        <w:t></w:t>
      </w:r>
      <w:r w:rsidRPr="00DB745E">
        <w:rPr>
          <w:lang w:val="en-US"/>
        </w:rPr>
        <w:t></w:t>
      </w:r>
      <w:r w:rsidRPr="00DB745E">
        <w:rPr>
          <w:lang w:val="en-US"/>
        </w:rPr>
        <w:t></w:t>
      </w:r>
      <w:r w:rsidRPr="00DB745E">
        <w:rPr>
          <w:lang w:val="en-US"/>
        </w:rPr>
        <w:t></w:t>
      </w:r>
      <w:r w:rsidRPr="00DB745E">
        <w:rPr>
          <w:lang w:val="en-US"/>
        </w:rPr>
        <w:t></w:t>
      </w:r>
      <w:r w:rsidRPr="00DB745E">
        <w:rPr>
          <w:rFonts w:hint="eastAsia"/>
        </w:rPr>
        <w:t>що</w:t>
      </w:r>
      <w:r w:rsidRPr="00DB745E">
        <w:rPr>
          <w:lang w:val="en-US"/>
        </w:rPr>
        <w:t></w:t>
      </w:r>
      <w:r w:rsidRPr="00DB745E">
        <w:rPr>
          <w:rFonts w:hint="eastAsia"/>
        </w:rPr>
        <w:t>пояснюється</w:t>
      </w:r>
      <w:r w:rsidRPr="00DB745E">
        <w:rPr>
          <w:lang w:val="en-US"/>
        </w:rPr>
        <w:t></w:t>
      </w:r>
      <w:r w:rsidRPr="00DB745E">
        <w:rPr>
          <w:rFonts w:hint="eastAsia"/>
        </w:rPr>
        <w:t>об’єктивними</w:t>
      </w:r>
      <w:r w:rsidRPr="00DB745E">
        <w:rPr>
          <w:lang w:val="en-US"/>
        </w:rPr>
        <w:t></w:t>
      </w:r>
      <w:r w:rsidRPr="00DB745E">
        <w:rPr>
          <w:rFonts w:hint="eastAsia"/>
        </w:rPr>
        <w:t>причинами</w:t>
      </w:r>
      <w:r w:rsidRPr="00DB745E">
        <w:rPr>
          <w:lang w:val="en-US"/>
        </w:rPr>
        <w:t></w:t>
      </w:r>
      <w:r w:rsidRPr="00DB745E">
        <w:rPr>
          <w:lang w:val="en-US"/>
        </w:rPr>
        <w:t></w:t>
      </w:r>
      <w:r w:rsidRPr="00DB745E">
        <w:rPr>
          <w:rFonts w:hint="eastAsia"/>
        </w:rPr>
        <w:t>дотриманням</w:t>
      </w:r>
    </w:p>
    <w:p w:rsidR="00DB745E" w:rsidRPr="00DB745E" w:rsidRDefault="00DB745E" w:rsidP="00DB745E">
      <w:r w:rsidRPr="00DB745E">
        <w:rPr>
          <w:rFonts w:hint="eastAsia"/>
        </w:rPr>
        <w:t>правил</w:t>
      </w:r>
      <w:r w:rsidRPr="00DB745E">
        <w:rPr>
          <w:lang w:val="en-US"/>
        </w:rPr>
        <w:t></w:t>
      </w:r>
      <w:r w:rsidRPr="00DB745E">
        <w:rPr>
          <w:rFonts w:hint="eastAsia"/>
        </w:rPr>
        <w:t>перекладу</w:t>
      </w:r>
      <w:r w:rsidRPr="00DB745E">
        <w:rPr>
          <w:lang w:val="en-US"/>
        </w:rPr>
        <w:t></w:t>
      </w:r>
      <w:r w:rsidRPr="00DB745E">
        <w:rPr>
          <w:rFonts w:hint="eastAsia"/>
        </w:rPr>
        <w:t>з</w:t>
      </w:r>
      <w:r w:rsidRPr="00DB745E">
        <w:rPr>
          <w:lang w:val="en-US"/>
        </w:rPr>
        <w:t></w:t>
      </w:r>
      <w:r w:rsidRPr="00DB745E">
        <w:rPr>
          <w:rFonts w:hint="eastAsia"/>
        </w:rPr>
        <w:t>німецької</w:t>
      </w:r>
      <w:r w:rsidRPr="00DB745E">
        <w:rPr>
          <w:lang w:val="en-US"/>
        </w:rPr>
        <w:t></w:t>
      </w:r>
      <w:r w:rsidRPr="00DB745E">
        <w:rPr>
          <w:rFonts w:hint="eastAsia"/>
        </w:rPr>
        <w:t>мови</w:t>
      </w:r>
      <w:r w:rsidRPr="00DB745E">
        <w:rPr>
          <w:lang w:val="en-US"/>
        </w:rPr>
        <w:t></w:t>
      </w:r>
      <w:r w:rsidRPr="00DB745E">
        <w:rPr>
          <w:lang w:val="en-US"/>
        </w:rPr>
        <w:t></w:t>
      </w:r>
      <w:r w:rsidRPr="00DB745E">
        <w:rPr>
          <w:rFonts w:hint="eastAsia"/>
        </w:rPr>
        <w:t>норм</w:t>
      </w:r>
      <w:r w:rsidRPr="00DB745E">
        <w:rPr>
          <w:lang w:val="en-US"/>
        </w:rPr>
        <w:t></w:t>
      </w:r>
      <w:r w:rsidRPr="00DB745E">
        <w:rPr>
          <w:rFonts w:hint="eastAsia"/>
        </w:rPr>
        <w:t>української</w:t>
      </w:r>
      <w:r w:rsidRPr="00DB745E">
        <w:rPr>
          <w:lang w:val="en-US"/>
        </w:rPr>
        <w:t></w:t>
      </w:r>
      <w:r w:rsidRPr="00DB745E">
        <w:rPr>
          <w:rFonts w:hint="eastAsia"/>
        </w:rPr>
        <w:t>мови</w:t>
      </w:r>
      <w:r w:rsidRPr="00DB745E">
        <w:rPr>
          <w:lang w:val="en-US"/>
        </w:rPr>
        <w:t></w:t>
      </w:r>
      <w:r w:rsidRPr="00DB745E">
        <w:rPr>
          <w:rFonts w:hint="eastAsia"/>
        </w:rPr>
        <w:t>та</w:t>
      </w:r>
      <w:r w:rsidRPr="00DB745E">
        <w:rPr>
          <w:lang w:val="en-US"/>
        </w:rPr>
        <w:t></w:t>
      </w:r>
      <w:r w:rsidRPr="00DB745E">
        <w:rPr>
          <w:rFonts w:hint="eastAsia"/>
        </w:rPr>
        <w:t>вибірковістю</w:t>
      </w:r>
    </w:p>
    <w:p w:rsidR="00DB745E" w:rsidRPr="00DB745E" w:rsidRDefault="00DB745E" w:rsidP="00DB745E">
      <w:r w:rsidRPr="00DB745E">
        <w:rPr>
          <w:rFonts w:hint="eastAsia"/>
        </w:rPr>
        <w:t>перекладу</w:t>
      </w:r>
      <w:r w:rsidRPr="00DB745E">
        <w:rPr>
          <w:lang w:val="en-US"/>
        </w:rPr>
        <w:t></w:t>
      </w:r>
      <w:r w:rsidRPr="00DB745E">
        <w:rPr>
          <w:rFonts w:hint="eastAsia"/>
        </w:rPr>
        <w:t>та</w:t>
      </w:r>
      <w:r w:rsidRPr="00DB745E">
        <w:rPr>
          <w:lang w:val="en-US"/>
        </w:rPr>
        <w:t></w:t>
      </w:r>
      <w:r w:rsidRPr="00DB745E">
        <w:rPr>
          <w:rFonts w:hint="eastAsia"/>
        </w:rPr>
        <w:t>публікації</w:t>
      </w:r>
      <w:r w:rsidRPr="00DB745E">
        <w:rPr>
          <w:lang w:val="en-US"/>
        </w:rPr>
        <w:t></w:t>
      </w:r>
      <w:r w:rsidRPr="00DB745E">
        <w:rPr>
          <w:rFonts w:hint="eastAsia"/>
        </w:rPr>
        <w:t>казок</w:t>
      </w:r>
      <w:r w:rsidRPr="00DB745E">
        <w:rPr>
          <w:lang w:val="en-US"/>
        </w:rPr>
        <w:t></w:t>
      </w:r>
      <w:r w:rsidRPr="00DB745E">
        <w:rPr>
          <w:lang w:val="en-US"/>
        </w:rPr>
        <w:t></w:t>
      </w:r>
      <w:r w:rsidRPr="00DB745E">
        <w:rPr>
          <w:rFonts w:hint="eastAsia"/>
        </w:rPr>
        <w:t>Традиційні</w:t>
      </w:r>
      <w:r w:rsidRPr="00DB745E">
        <w:rPr>
          <w:lang w:val="en-US"/>
        </w:rPr>
        <w:t></w:t>
      </w:r>
      <w:r w:rsidRPr="00DB745E">
        <w:rPr>
          <w:rFonts w:hint="eastAsia"/>
        </w:rPr>
        <w:t>для</w:t>
      </w:r>
      <w:r w:rsidRPr="00DB745E">
        <w:rPr>
          <w:lang w:val="en-US"/>
        </w:rPr>
        <w:t></w:t>
      </w:r>
      <w:r w:rsidRPr="00DB745E">
        <w:rPr>
          <w:rFonts w:hint="eastAsia"/>
        </w:rPr>
        <w:t>казкового</w:t>
      </w:r>
      <w:r w:rsidRPr="00DB745E">
        <w:rPr>
          <w:lang w:val="en-US"/>
        </w:rPr>
        <w:t></w:t>
      </w:r>
      <w:r w:rsidRPr="00DB745E">
        <w:rPr>
          <w:rFonts w:hint="eastAsia"/>
        </w:rPr>
        <w:t>тексту</w:t>
      </w:r>
      <w:r w:rsidRPr="00DB745E">
        <w:rPr>
          <w:lang w:val="en-US"/>
        </w:rPr>
        <w:t></w:t>
      </w:r>
      <w:r w:rsidRPr="00DB745E">
        <w:rPr>
          <w:rFonts w:hint="eastAsia"/>
        </w:rPr>
        <w:t>ініціальні</w:t>
      </w:r>
      <w:r w:rsidRPr="00DB745E">
        <w:rPr>
          <w:lang w:val="en-US"/>
        </w:rPr>
        <w:t></w:t>
      </w:r>
      <w:r w:rsidRPr="00DB745E">
        <w:rPr>
          <w:rFonts w:hint="eastAsia"/>
        </w:rPr>
        <w:t>та</w:t>
      </w:r>
    </w:p>
    <w:p w:rsidR="00DB745E" w:rsidRPr="00DB745E" w:rsidRDefault="00DB745E" w:rsidP="00DB745E">
      <w:r w:rsidRPr="00DB745E">
        <w:rPr>
          <w:rFonts w:hint="eastAsia"/>
        </w:rPr>
        <w:t>фінальні</w:t>
      </w:r>
      <w:r w:rsidRPr="00DB745E">
        <w:rPr>
          <w:lang w:val="en-US"/>
        </w:rPr>
        <w:t></w:t>
      </w:r>
      <w:r w:rsidRPr="00DB745E">
        <w:rPr>
          <w:rFonts w:hint="eastAsia"/>
        </w:rPr>
        <w:t>формули</w:t>
      </w:r>
      <w:r w:rsidRPr="00DB745E">
        <w:rPr>
          <w:lang w:val="en-US"/>
        </w:rPr>
        <w:t></w:t>
      </w:r>
      <w:r w:rsidRPr="00DB745E">
        <w:rPr>
          <w:rFonts w:hint="eastAsia"/>
        </w:rPr>
        <w:t>в</w:t>
      </w:r>
      <w:r w:rsidRPr="00DB745E">
        <w:rPr>
          <w:lang w:val="en-US"/>
        </w:rPr>
        <w:t></w:t>
      </w:r>
      <w:r w:rsidRPr="00DB745E">
        <w:rPr>
          <w:rFonts w:hint="eastAsia"/>
        </w:rPr>
        <w:t>україномовних</w:t>
      </w:r>
      <w:r w:rsidRPr="00DB745E">
        <w:rPr>
          <w:lang w:val="en-US"/>
        </w:rPr>
        <w:t></w:t>
      </w:r>
      <w:r w:rsidRPr="00DB745E">
        <w:rPr>
          <w:rFonts w:hint="eastAsia"/>
        </w:rPr>
        <w:t>перекладах</w:t>
      </w:r>
      <w:r w:rsidRPr="00DB745E">
        <w:rPr>
          <w:lang w:val="en-US"/>
        </w:rPr>
        <w:t></w:t>
      </w:r>
      <w:r w:rsidRPr="00DB745E">
        <w:rPr>
          <w:rFonts w:hint="eastAsia"/>
        </w:rPr>
        <w:t>відтворюються</w:t>
      </w:r>
      <w:r w:rsidRPr="00DB745E">
        <w:rPr>
          <w:lang w:val="en-US"/>
        </w:rPr>
        <w:t></w:t>
      </w:r>
      <w:r w:rsidRPr="00DB745E">
        <w:rPr>
          <w:lang w:val="en-US"/>
        </w:rPr>
        <w:t></w:t>
      </w:r>
      <w:r w:rsidRPr="00DB745E">
        <w:rPr>
          <w:rFonts w:hint="eastAsia"/>
        </w:rPr>
        <w:t>в</w:t>
      </w:r>
      <w:r w:rsidRPr="00DB745E">
        <w:rPr>
          <w:lang w:val="en-US"/>
        </w:rPr>
        <w:t></w:t>
      </w:r>
      <w:r w:rsidRPr="00DB745E">
        <w:rPr>
          <w:rFonts w:hint="eastAsia"/>
        </w:rPr>
        <w:t>основному</w:t>
      </w:r>
      <w:r w:rsidRPr="00DB745E">
        <w:rPr>
          <w:lang w:val="en-US"/>
        </w:rPr>
        <w:t></w:t>
      </w:r>
    </w:p>
    <w:p w:rsidR="00DB745E" w:rsidRPr="00DB745E" w:rsidRDefault="00DB745E" w:rsidP="00DB745E">
      <w:r w:rsidRPr="00DB745E">
        <w:rPr>
          <w:rFonts w:hint="eastAsia"/>
        </w:rPr>
        <w:t>дослівно</w:t>
      </w:r>
      <w:r w:rsidRPr="00DB745E">
        <w:rPr>
          <w:lang w:val="en-US"/>
        </w:rPr>
        <w:t></w:t>
      </w:r>
      <w:r w:rsidRPr="00DB745E">
        <w:rPr>
          <w:lang w:val="en-US"/>
        </w:rPr>
        <w:t></w:t>
      </w:r>
      <w:r w:rsidRPr="00DB745E">
        <w:rPr>
          <w:rFonts w:hint="eastAsia"/>
        </w:rPr>
        <w:t>інколи</w:t>
      </w:r>
      <w:r w:rsidRPr="00DB745E">
        <w:rPr>
          <w:lang w:val="en-US"/>
        </w:rPr>
        <w:t></w:t>
      </w:r>
      <w:r w:rsidRPr="00DB745E">
        <w:rPr>
          <w:rFonts w:hint="eastAsia"/>
        </w:rPr>
        <w:t>з</w:t>
      </w:r>
      <w:r w:rsidRPr="00DB745E">
        <w:rPr>
          <w:lang w:val="en-US"/>
        </w:rPr>
        <w:t></w:t>
      </w:r>
      <w:r w:rsidRPr="00DB745E">
        <w:rPr>
          <w:rFonts w:hint="eastAsia"/>
        </w:rPr>
        <w:t>пристосуванням</w:t>
      </w:r>
      <w:r w:rsidRPr="00DB745E">
        <w:rPr>
          <w:lang w:val="en-US"/>
        </w:rPr>
        <w:t></w:t>
      </w:r>
      <w:r w:rsidRPr="00DB745E">
        <w:rPr>
          <w:rFonts w:hint="eastAsia"/>
        </w:rPr>
        <w:t>до</w:t>
      </w:r>
      <w:r w:rsidRPr="00DB745E">
        <w:rPr>
          <w:lang w:val="en-US"/>
        </w:rPr>
        <w:t></w:t>
      </w:r>
      <w:r w:rsidRPr="00DB745E">
        <w:rPr>
          <w:rFonts w:hint="eastAsia"/>
        </w:rPr>
        <w:t>відповідних</w:t>
      </w:r>
      <w:r w:rsidRPr="00DB745E">
        <w:rPr>
          <w:lang w:val="en-US"/>
        </w:rPr>
        <w:t></w:t>
      </w:r>
      <w:r w:rsidRPr="00DB745E">
        <w:rPr>
          <w:rFonts w:hint="eastAsia"/>
        </w:rPr>
        <w:t>казкових</w:t>
      </w:r>
      <w:r w:rsidRPr="00DB745E">
        <w:rPr>
          <w:lang w:val="en-US"/>
        </w:rPr>
        <w:t></w:t>
      </w:r>
      <w:r w:rsidRPr="00DB745E">
        <w:rPr>
          <w:rFonts w:hint="eastAsia"/>
        </w:rPr>
        <w:t>формул</w:t>
      </w:r>
    </w:p>
    <w:p w:rsidR="00DB745E" w:rsidRPr="00DB745E" w:rsidRDefault="00DB745E" w:rsidP="00DB745E">
      <w:r w:rsidRPr="00DB745E">
        <w:rPr>
          <w:rFonts w:hint="eastAsia"/>
        </w:rPr>
        <w:t>української</w:t>
      </w:r>
      <w:r w:rsidRPr="00DB745E">
        <w:rPr>
          <w:lang w:val="en-US"/>
        </w:rPr>
        <w:t></w:t>
      </w:r>
      <w:r w:rsidRPr="00DB745E">
        <w:rPr>
          <w:rFonts w:hint="eastAsia"/>
        </w:rPr>
        <w:t>культури</w:t>
      </w:r>
      <w:r w:rsidRPr="00DB745E">
        <w:rPr>
          <w:lang w:val="en-US"/>
        </w:rPr>
        <w:t></w:t>
      </w:r>
      <w:r w:rsidRPr="00DB745E">
        <w:rPr>
          <w:lang w:val="en-US"/>
        </w:rPr>
        <w:t></w:t>
      </w:r>
      <w:r w:rsidRPr="00DB745E">
        <w:rPr>
          <w:rFonts w:hint="eastAsia"/>
        </w:rPr>
        <w:t>Авторські</w:t>
      </w:r>
      <w:r w:rsidRPr="00DB745E">
        <w:rPr>
          <w:lang w:val="en-US"/>
        </w:rPr>
        <w:t></w:t>
      </w:r>
      <w:r w:rsidRPr="00DB745E">
        <w:rPr>
          <w:rFonts w:hint="eastAsia"/>
        </w:rPr>
        <w:t>звертання</w:t>
      </w:r>
      <w:r w:rsidRPr="00DB745E">
        <w:rPr>
          <w:lang w:val="en-US"/>
        </w:rPr>
        <w:t></w:t>
      </w:r>
      <w:r w:rsidRPr="00DB745E">
        <w:rPr>
          <w:rFonts w:hint="eastAsia"/>
        </w:rPr>
        <w:t>і</w:t>
      </w:r>
      <w:r w:rsidRPr="00DB745E">
        <w:rPr>
          <w:lang w:val="en-US"/>
        </w:rPr>
        <w:t></w:t>
      </w:r>
      <w:r w:rsidRPr="00DB745E">
        <w:rPr>
          <w:rFonts w:hint="eastAsia"/>
        </w:rPr>
        <w:t>коментарі</w:t>
      </w:r>
      <w:r w:rsidRPr="00DB745E">
        <w:rPr>
          <w:lang w:val="en-US"/>
        </w:rPr>
        <w:t></w:t>
      </w:r>
      <w:r w:rsidRPr="00DB745E">
        <w:rPr>
          <w:rFonts w:hint="eastAsia"/>
        </w:rPr>
        <w:t>в</w:t>
      </w:r>
      <w:r w:rsidRPr="00DB745E">
        <w:rPr>
          <w:lang w:val="en-US"/>
        </w:rPr>
        <w:t></w:t>
      </w:r>
      <w:r w:rsidRPr="00DB745E">
        <w:rPr>
          <w:rFonts w:hint="eastAsia"/>
        </w:rPr>
        <w:t>україномовних</w:t>
      </w:r>
    </w:p>
    <w:p w:rsidR="00DB745E" w:rsidRPr="00DB745E" w:rsidRDefault="00DB745E" w:rsidP="00DB745E">
      <w:r w:rsidRPr="00DB745E">
        <w:rPr>
          <w:lang w:val="en-US"/>
        </w:rPr>
        <w:t></w:t>
      </w:r>
      <w:r w:rsidRPr="00DB745E">
        <w:rPr>
          <w:lang w:val="en-US"/>
        </w:rPr>
        <w:t></w:t>
      </w:r>
      <w:r w:rsidRPr="00DB745E">
        <w:rPr>
          <w:lang w:val="en-US"/>
        </w:rPr>
        <w:t></w:t>
      </w:r>
    </w:p>
    <w:p w:rsidR="00DB745E" w:rsidRPr="00DB745E" w:rsidRDefault="00DB745E" w:rsidP="00DB745E">
      <w:r w:rsidRPr="00DB745E">
        <w:rPr>
          <w:rFonts w:hint="eastAsia"/>
        </w:rPr>
        <w:t>перекладах</w:t>
      </w:r>
      <w:r w:rsidRPr="00DB745E">
        <w:rPr>
          <w:lang w:val="en-US"/>
        </w:rPr>
        <w:t></w:t>
      </w:r>
      <w:r w:rsidRPr="00DB745E">
        <w:rPr>
          <w:rFonts w:hint="eastAsia"/>
        </w:rPr>
        <w:t>відтворюються</w:t>
      </w:r>
      <w:r w:rsidRPr="00DB745E">
        <w:rPr>
          <w:lang w:val="en-US"/>
        </w:rPr>
        <w:t></w:t>
      </w:r>
      <w:r w:rsidRPr="00DB745E">
        <w:rPr>
          <w:rFonts w:hint="eastAsia"/>
        </w:rPr>
        <w:t>відповідно</w:t>
      </w:r>
      <w:r w:rsidRPr="00DB745E">
        <w:rPr>
          <w:lang w:val="en-US"/>
        </w:rPr>
        <w:t></w:t>
      </w:r>
      <w:r w:rsidRPr="00DB745E">
        <w:rPr>
          <w:rFonts w:hint="eastAsia"/>
        </w:rPr>
        <w:t>до</w:t>
      </w:r>
      <w:r w:rsidRPr="00DB745E">
        <w:rPr>
          <w:lang w:val="en-US"/>
        </w:rPr>
        <w:t></w:t>
      </w:r>
      <w:r w:rsidRPr="00DB745E">
        <w:rPr>
          <w:rFonts w:hint="eastAsia"/>
        </w:rPr>
        <w:t>оригіналу</w:t>
      </w:r>
      <w:r w:rsidRPr="00DB745E">
        <w:rPr>
          <w:lang w:val="en-US"/>
        </w:rPr>
        <w:t></w:t>
      </w:r>
      <w:r w:rsidRPr="00DB745E">
        <w:rPr>
          <w:lang w:val="en-US"/>
        </w:rPr>
        <w:t></w:t>
      </w:r>
      <w:r w:rsidRPr="00DB745E">
        <w:rPr>
          <w:rFonts w:hint="eastAsia"/>
        </w:rPr>
        <w:t>інколи</w:t>
      </w:r>
      <w:r w:rsidRPr="00DB745E">
        <w:rPr>
          <w:lang w:val="en-US"/>
        </w:rPr>
        <w:t></w:t>
      </w:r>
      <w:r w:rsidRPr="00DB745E">
        <w:rPr>
          <w:rFonts w:hint="eastAsia"/>
        </w:rPr>
        <w:t>з</w:t>
      </w:r>
      <w:r w:rsidRPr="00DB745E">
        <w:rPr>
          <w:lang w:val="en-US"/>
        </w:rPr>
        <w:t></w:t>
      </w:r>
      <w:r w:rsidRPr="00DB745E">
        <w:rPr>
          <w:rFonts w:hint="eastAsia"/>
        </w:rPr>
        <w:t>незначними</w:t>
      </w:r>
    </w:p>
    <w:p w:rsidR="00DB745E" w:rsidRPr="00DB745E" w:rsidRDefault="00DB745E" w:rsidP="00DB745E">
      <w:r w:rsidRPr="00DB745E">
        <w:rPr>
          <w:rFonts w:hint="eastAsia"/>
        </w:rPr>
        <w:t>змінами</w:t>
      </w:r>
      <w:r w:rsidRPr="00DB745E">
        <w:rPr>
          <w:lang w:val="en-US"/>
        </w:rPr>
        <w:t></w:t>
      </w:r>
      <w:r w:rsidRPr="00DB745E">
        <w:rPr>
          <w:lang w:val="en-US"/>
        </w:rPr>
        <w:t></w:t>
      </w:r>
      <w:r w:rsidRPr="00DB745E">
        <w:rPr>
          <w:rFonts w:hint="eastAsia"/>
        </w:rPr>
        <w:t>Віршована</w:t>
      </w:r>
      <w:r w:rsidRPr="00DB745E">
        <w:rPr>
          <w:lang w:val="en-US"/>
        </w:rPr>
        <w:t></w:t>
      </w:r>
      <w:r w:rsidRPr="00DB745E">
        <w:rPr>
          <w:rFonts w:hint="eastAsia"/>
        </w:rPr>
        <w:t>мова</w:t>
      </w:r>
      <w:r w:rsidRPr="00DB745E">
        <w:rPr>
          <w:lang w:val="en-US"/>
        </w:rPr>
        <w:t></w:t>
      </w:r>
      <w:r w:rsidRPr="00DB745E">
        <w:rPr>
          <w:lang w:val="en-US"/>
        </w:rPr>
        <w:t></w:t>
      </w:r>
      <w:r w:rsidRPr="00DB745E">
        <w:rPr>
          <w:rFonts w:hint="eastAsia"/>
        </w:rPr>
        <w:t>що</w:t>
      </w:r>
      <w:r w:rsidRPr="00DB745E">
        <w:rPr>
          <w:lang w:val="en-US"/>
        </w:rPr>
        <w:t></w:t>
      </w:r>
      <w:r w:rsidRPr="00DB745E">
        <w:rPr>
          <w:rFonts w:hint="eastAsia"/>
        </w:rPr>
        <w:t>є</w:t>
      </w:r>
      <w:r w:rsidRPr="00DB745E">
        <w:rPr>
          <w:lang w:val="en-US"/>
        </w:rPr>
        <w:t></w:t>
      </w:r>
      <w:r w:rsidRPr="00DB745E">
        <w:rPr>
          <w:rFonts w:hint="eastAsia"/>
        </w:rPr>
        <w:t>типовою</w:t>
      </w:r>
      <w:r w:rsidRPr="00DB745E">
        <w:rPr>
          <w:lang w:val="en-US"/>
        </w:rPr>
        <w:t></w:t>
      </w:r>
      <w:r w:rsidRPr="00DB745E">
        <w:rPr>
          <w:rFonts w:hint="eastAsia"/>
        </w:rPr>
        <w:t>для</w:t>
      </w:r>
      <w:r w:rsidRPr="00DB745E">
        <w:rPr>
          <w:lang w:val="en-US"/>
        </w:rPr>
        <w:t></w:t>
      </w:r>
      <w:r w:rsidRPr="00DB745E">
        <w:rPr>
          <w:rFonts w:hint="eastAsia"/>
        </w:rPr>
        <w:t>персонажів</w:t>
      </w:r>
      <w:r w:rsidRPr="00DB745E">
        <w:rPr>
          <w:lang w:val="en-US"/>
        </w:rPr>
        <w:t></w:t>
      </w:r>
      <w:r w:rsidRPr="00DB745E">
        <w:rPr>
          <w:rFonts w:hint="eastAsia"/>
        </w:rPr>
        <w:t>казки</w:t>
      </w:r>
      <w:r w:rsidRPr="00DB745E">
        <w:rPr>
          <w:lang w:val="en-US"/>
        </w:rPr>
        <w:t></w:t>
      </w:r>
      <w:r w:rsidRPr="00DB745E">
        <w:rPr>
          <w:rFonts w:hint="eastAsia"/>
        </w:rPr>
        <w:t>фантастичного</w:t>
      </w:r>
    </w:p>
    <w:p w:rsidR="00DB745E" w:rsidRPr="00DB745E" w:rsidRDefault="00DB745E" w:rsidP="00DB745E">
      <w:pPr>
        <w:rPr>
          <w:lang w:val="en-US"/>
        </w:rPr>
      </w:pPr>
      <w:r w:rsidRPr="00DB745E">
        <w:rPr>
          <w:rFonts w:hint="eastAsia"/>
          <w:lang w:val="en-US"/>
        </w:rPr>
        <w:t>світу</w:t>
      </w:r>
      <w:r w:rsidRPr="00DB745E">
        <w:rPr>
          <w:lang w:val="en-US"/>
        </w:rPr>
        <w:t></w:t>
      </w:r>
      <w:r w:rsidRPr="00DB745E">
        <w:rPr>
          <w:rFonts w:hint="eastAsia"/>
          <w:lang w:val="en-US"/>
        </w:rPr>
        <w:t>і</w:t>
      </w:r>
      <w:r w:rsidRPr="00DB745E">
        <w:rPr>
          <w:lang w:val="en-US"/>
        </w:rPr>
        <w:t></w:t>
      </w:r>
      <w:r w:rsidRPr="00DB745E">
        <w:rPr>
          <w:rFonts w:hint="eastAsia"/>
          <w:lang w:val="en-US"/>
        </w:rPr>
        <w:t>відсутньою</w:t>
      </w:r>
      <w:r w:rsidRPr="00DB745E">
        <w:rPr>
          <w:lang w:val="en-US"/>
        </w:rPr>
        <w:t></w:t>
      </w:r>
      <w:r w:rsidRPr="00DB745E">
        <w:rPr>
          <w:rFonts w:hint="eastAsia"/>
          <w:lang w:val="en-US"/>
        </w:rPr>
        <w:t>у</w:t>
      </w:r>
      <w:r w:rsidRPr="00DB745E">
        <w:rPr>
          <w:lang w:val="en-US"/>
        </w:rPr>
        <w:t></w:t>
      </w:r>
      <w:r w:rsidRPr="00DB745E">
        <w:rPr>
          <w:rFonts w:hint="eastAsia"/>
          <w:lang w:val="en-US"/>
        </w:rPr>
        <w:t>авторській</w:t>
      </w:r>
      <w:r w:rsidRPr="00DB745E">
        <w:rPr>
          <w:lang w:val="en-US"/>
        </w:rPr>
        <w:t></w:t>
      </w:r>
      <w:r w:rsidRPr="00DB745E">
        <w:rPr>
          <w:rFonts w:hint="eastAsia"/>
          <w:lang w:val="en-US"/>
        </w:rPr>
        <w:t>оповіді</w:t>
      </w:r>
      <w:r w:rsidRPr="00DB745E">
        <w:rPr>
          <w:lang w:val="en-US"/>
        </w:rPr>
        <w:t></w:t>
      </w:r>
      <w:r w:rsidRPr="00DB745E">
        <w:rPr>
          <w:lang w:val="en-US"/>
        </w:rPr>
        <w:t></w:t>
      </w:r>
      <w:r w:rsidRPr="00DB745E">
        <w:rPr>
          <w:rFonts w:hint="eastAsia"/>
          <w:lang w:val="en-US"/>
        </w:rPr>
        <w:t>в</w:t>
      </w:r>
      <w:r w:rsidRPr="00DB745E">
        <w:rPr>
          <w:lang w:val="en-US"/>
        </w:rPr>
        <w:t></w:t>
      </w:r>
      <w:r w:rsidRPr="00DB745E">
        <w:rPr>
          <w:rFonts w:hint="eastAsia"/>
          <w:lang w:val="en-US"/>
        </w:rPr>
        <w:t>україномовних</w:t>
      </w:r>
      <w:r w:rsidRPr="00DB745E">
        <w:rPr>
          <w:lang w:val="en-US"/>
        </w:rPr>
        <w:t></w:t>
      </w:r>
      <w:r w:rsidRPr="00DB745E">
        <w:rPr>
          <w:rFonts w:hint="eastAsia"/>
          <w:lang w:val="en-US"/>
        </w:rPr>
        <w:t>перекладах</w:t>
      </w:r>
    </w:p>
    <w:p w:rsidR="00DB745E" w:rsidRPr="00DB745E" w:rsidRDefault="00DB745E" w:rsidP="00DB745E">
      <w:pPr>
        <w:rPr>
          <w:lang w:val="en-US"/>
        </w:rPr>
      </w:pPr>
      <w:r w:rsidRPr="00DB745E">
        <w:rPr>
          <w:rFonts w:hint="eastAsia"/>
          <w:lang w:val="en-US"/>
        </w:rPr>
        <w:t>відтворюється</w:t>
      </w:r>
      <w:r w:rsidRPr="00DB745E">
        <w:rPr>
          <w:lang w:val="en-US"/>
        </w:rPr>
        <w:t></w:t>
      </w:r>
      <w:r w:rsidRPr="00DB745E">
        <w:rPr>
          <w:rFonts w:hint="eastAsia"/>
          <w:lang w:val="en-US"/>
        </w:rPr>
        <w:t>зі</w:t>
      </w:r>
      <w:r w:rsidRPr="00DB745E">
        <w:rPr>
          <w:lang w:val="en-US"/>
        </w:rPr>
        <w:t></w:t>
      </w:r>
      <w:r w:rsidRPr="00DB745E">
        <w:rPr>
          <w:rFonts w:hint="eastAsia"/>
          <w:lang w:val="en-US"/>
        </w:rPr>
        <w:t>збереженням</w:t>
      </w:r>
      <w:r w:rsidRPr="00DB745E">
        <w:rPr>
          <w:lang w:val="en-US"/>
        </w:rPr>
        <w:t></w:t>
      </w:r>
      <w:r w:rsidRPr="00DB745E">
        <w:rPr>
          <w:rFonts w:hint="eastAsia"/>
          <w:lang w:val="en-US"/>
        </w:rPr>
        <w:t>розміру</w:t>
      </w:r>
      <w:r w:rsidRPr="00DB745E">
        <w:rPr>
          <w:lang w:val="en-US"/>
        </w:rPr>
        <w:t></w:t>
      </w:r>
      <w:r w:rsidRPr="00DB745E">
        <w:rPr>
          <w:lang w:val="en-US"/>
        </w:rPr>
        <w:t></w:t>
      </w:r>
      <w:r w:rsidRPr="00DB745E">
        <w:rPr>
          <w:rFonts w:hint="eastAsia"/>
          <w:lang w:val="en-US"/>
        </w:rPr>
        <w:t>ритму</w:t>
      </w:r>
      <w:r w:rsidRPr="00DB745E">
        <w:rPr>
          <w:lang w:val="en-US"/>
        </w:rPr>
        <w:t></w:t>
      </w:r>
      <w:r w:rsidRPr="00DB745E">
        <w:rPr>
          <w:rFonts w:hint="eastAsia"/>
          <w:lang w:val="en-US"/>
        </w:rPr>
        <w:t>оригінального</w:t>
      </w:r>
      <w:r w:rsidRPr="00DB745E">
        <w:rPr>
          <w:lang w:val="en-US"/>
        </w:rPr>
        <w:t></w:t>
      </w:r>
      <w:r w:rsidRPr="00DB745E">
        <w:rPr>
          <w:rFonts w:hint="eastAsia"/>
          <w:lang w:val="en-US"/>
        </w:rPr>
        <w:t>вірша</w:t>
      </w:r>
      <w:r w:rsidRPr="00DB745E">
        <w:rPr>
          <w:lang w:val="en-US"/>
        </w:rPr>
        <w:t></w:t>
      </w:r>
      <w:r w:rsidRPr="00DB745E">
        <w:rPr>
          <w:lang w:val="en-US"/>
        </w:rPr>
        <w:t></w:t>
      </w:r>
      <w:r w:rsidRPr="00DB745E">
        <w:rPr>
          <w:rFonts w:hint="eastAsia"/>
          <w:lang w:val="en-US"/>
        </w:rPr>
        <w:t>зміст</w:t>
      </w:r>
    </w:p>
    <w:p w:rsidR="00DB745E" w:rsidRPr="00DB745E" w:rsidRDefault="00DB745E" w:rsidP="00DB745E">
      <w:pPr>
        <w:rPr>
          <w:lang w:val="en-US"/>
        </w:rPr>
      </w:pPr>
      <w:r w:rsidRPr="00DB745E">
        <w:rPr>
          <w:rFonts w:hint="eastAsia"/>
          <w:lang w:val="en-US"/>
        </w:rPr>
        <w:t>оригіналу</w:t>
      </w:r>
      <w:r w:rsidRPr="00DB745E">
        <w:rPr>
          <w:lang w:val="en-US"/>
        </w:rPr>
        <w:t></w:t>
      </w:r>
      <w:r w:rsidRPr="00DB745E">
        <w:rPr>
          <w:rFonts w:hint="eastAsia"/>
          <w:lang w:val="en-US"/>
        </w:rPr>
        <w:t>та</w:t>
      </w:r>
      <w:r w:rsidRPr="00DB745E">
        <w:rPr>
          <w:lang w:val="en-US"/>
        </w:rPr>
        <w:t></w:t>
      </w:r>
      <w:r w:rsidRPr="00DB745E">
        <w:rPr>
          <w:rFonts w:hint="eastAsia"/>
          <w:lang w:val="en-US"/>
        </w:rPr>
        <w:t>його</w:t>
      </w:r>
      <w:r w:rsidRPr="00DB745E">
        <w:rPr>
          <w:lang w:val="en-US"/>
        </w:rPr>
        <w:t></w:t>
      </w:r>
      <w:r w:rsidRPr="00DB745E">
        <w:rPr>
          <w:rFonts w:hint="eastAsia"/>
          <w:lang w:val="en-US"/>
        </w:rPr>
        <w:t>функція</w:t>
      </w:r>
      <w:r w:rsidRPr="00DB745E">
        <w:rPr>
          <w:lang w:val="en-US"/>
        </w:rPr>
        <w:t></w:t>
      </w:r>
      <w:r w:rsidRPr="00DB745E">
        <w:rPr>
          <w:rFonts w:hint="eastAsia"/>
          <w:lang w:val="en-US"/>
        </w:rPr>
        <w:t>у</w:t>
      </w:r>
      <w:r w:rsidRPr="00DB745E">
        <w:rPr>
          <w:lang w:val="en-US"/>
        </w:rPr>
        <w:t></w:t>
      </w:r>
      <w:r w:rsidRPr="00DB745E">
        <w:rPr>
          <w:rFonts w:hint="eastAsia"/>
          <w:lang w:val="en-US"/>
        </w:rPr>
        <w:t>тексті</w:t>
      </w:r>
      <w:r w:rsidRPr="00DB745E">
        <w:rPr>
          <w:lang w:val="en-US"/>
        </w:rPr>
        <w:t></w:t>
      </w:r>
      <w:r w:rsidRPr="00DB745E">
        <w:rPr>
          <w:rFonts w:hint="eastAsia"/>
          <w:lang w:val="en-US"/>
        </w:rPr>
        <w:t>передається</w:t>
      </w:r>
      <w:r w:rsidRPr="00DB745E">
        <w:rPr>
          <w:lang w:val="en-US"/>
        </w:rPr>
        <w:t></w:t>
      </w:r>
      <w:r w:rsidRPr="00DB745E">
        <w:rPr>
          <w:rFonts w:hint="eastAsia"/>
          <w:lang w:val="en-US"/>
        </w:rPr>
        <w:t>шляхом</w:t>
      </w:r>
      <w:r w:rsidRPr="00DB745E">
        <w:rPr>
          <w:lang w:val="en-US"/>
        </w:rPr>
        <w:t></w:t>
      </w:r>
      <w:r w:rsidRPr="00DB745E">
        <w:rPr>
          <w:rFonts w:hint="eastAsia"/>
          <w:lang w:val="en-US"/>
        </w:rPr>
        <w:t>використання</w:t>
      </w:r>
    </w:p>
    <w:p w:rsidR="00DB745E" w:rsidRPr="00DB745E" w:rsidRDefault="00DB745E" w:rsidP="00DB745E">
      <w:pPr>
        <w:rPr>
          <w:lang w:val="en-US"/>
        </w:rPr>
      </w:pPr>
      <w:r w:rsidRPr="00DB745E">
        <w:rPr>
          <w:rFonts w:hint="eastAsia"/>
          <w:lang w:val="en-US"/>
        </w:rPr>
        <w:t>відповідних</w:t>
      </w:r>
      <w:r w:rsidRPr="00DB745E">
        <w:rPr>
          <w:lang w:val="en-US"/>
        </w:rPr>
        <w:t></w:t>
      </w:r>
      <w:r w:rsidRPr="00DB745E">
        <w:rPr>
          <w:rFonts w:hint="eastAsia"/>
          <w:lang w:val="en-US"/>
        </w:rPr>
        <w:t>мовних</w:t>
      </w:r>
      <w:r w:rsidRPr="00DB745E">
        <w:rPr>
          <w:lang w:val="en-US"/>
        </w:rPr>
        <w:t></w:t>
      </w:r>
      <w:r w:rsidRPr="00DB745E">
        <w:rPr>
          <w:rFonts w:hint="eastAsia"/>
          <w:lang w:val="en-US"/>
        </w:rPr>
        <w:t>засобів</w:t>
      </w:r>
      <w:r w:rsidRPr="00DB745E">
        <w:rPr>
          <w:lang w:val="en-US"/>
        </w:rPr>
        <w:t></w:t>
      </w:r>
    </w:p>
    <w:p w:rsidR="00DB745E" w:rsidRPr="00DB745E" w:rsidRDefault="00DB745E" w:rsidP="00DB745E">
      <w:pPr>
        <w:rPr>
          <w:lang w:val="en-US"/>
        </w:rPr>
      </w:pPr>
      <w:r w:rsidRPr="00DB745E">
        <w:rPr>
          <w:rFonts w:hint="eastAsia"/>
          <w:lang w:val="en-US"/>
        </w:rPr>
        <w:t>Переклад</w:t>
      </w:r>
      <w:r w:rsidRPr="00DB745E">
        <w:rPr>
          <w:lang w:val="en-US"/>
        </w:rPr>
        <w:t></w:t>
      </w:r>
      <w:r w:rsidRPr="00DB745E">
        <w:rPr>
          <w:rFonts w:hint="eastAsia"/>
          <w:lang w:val="en-US"/>
        </w:rPr>
        <w:t>літературної</w:t>
      </w:r>
      <w:r w:rsidRPr="00DB745E">
        <w:rPr>
          <w:lang w:val="en-US"/>
        </w:rPr>
        <w:t></w:t>
      </w:r>
      <w:r w:rsidRPr="00DB745E">
        <w:rPr>
          <w:rFonts w:hint="eastAsia"/>
          <w:lang w:val="en-US"/>
        </w:rPr>
        <w:t>казки</w:t>
      </w:r>
      <w:r w:rsidRPr="00DB745E">
        <w:rPr>
          <w:lang w:val="en-US"/>
        </w:rPr>
        <w:t></w:t>
      </w:r>
      <w:r w:rsidRPr="00DB745E">
        <w:rPr>
          <w:lang w:val="en-US"/>
        </w:rPr>
        <w:t></w:t>
      </w:r>
      <w:r w:rsidRPr="00DB745E">
        <w:rPr>
          <w:rFonts w:hint="eastAsia"/>
          <w:lang w:val="en-US"/>
        </w:rPr>
        <w:t>крім</w:t>
      </w:r>
      <w:r w:rsidRPr="00DB745E">
        <w:rPr>
          <w:lang w:val="en-US"/>
        </w:rPr>
        <w:t></w:t>
      </w:r>
      <w:r w:rsidRPr="00DB745E">
        <w:rPr>
          <w:rFonts w:hint="eastAsia"/>
          <w:lang w:val="en-US"/>
        </w:rPr>
        <w:t>лінгвопрагматичного</w:t>
      </w:r>
      <w:r w:rsidRPr="00DB745E">
        <w:rPr>
          <w:lang w:val="en-US"/>
        </w:rPr>
        <w:t></w:t>
      </w:r>
      <w:r w:rsidRPr="00DB745E">
        <w:rPr>
          <w:lang w:val="en-US"/>
        </w:rPr>
        <w:t></w:t>
      </w:r>
      <w:r w:rsidRPr="00DB745E">
        <w:rPr>
          <w:rFonts w:hint="eastAsia"/>
          <w:lang w:val="en-US"/>
        </w:rPr>
        <w:t>має</w:t>
      </w:r>
      <w:r w:rsidRPr="00DB745E">
        <w:rPr>
          <w:lang w:val="en-US"/>
        </w:rPr>
        <w:t></w:t>
      </w:r>
      <w:r w:rsidRPr="00DB745E">
        <w:rPr>
          <w:rFonts w:hint="eastAsia"/>
          <w:lang w:val="en-US"/>
        </w:rPr>
        <w:t>також</w:t>
      </w:r>
    </w:p>
    <w:p w:rsidR="00DB745E" w:rsidRPr="00DB745E" w:rsidRDefault="00DB745E" w:rsidP="00DB745E">
      <w:pPr>
        <w:rPr>
          <w:lang w:val="en-US"/>
        </w:rPr>
      </w:pPr>
      <w:r w:rsidRPr="00DB745E">
        <w:rPr>
          <w:rFonts w:hint="eastAsia"/>
          <w:lang w:val="en-US"/>
        </w:rPr>
        <w:t>враховувати</w:t>
      </w:r>
      <w:r w:rsidRPr="00DB745E">
        <w:rPr>
          <w:lang w:val="en-US"/>
        </w:rPr>
        <w:t></w:t>
      </w:r>
      <w:r w:rsidRPr="00DB745E">
        <w:rPr>
          <w:rFonts w:hint="eastAsia"/>
          <w:lang w:val="en-US"/>
        </w:rPr>
        <w:t>лінгвокультурологічний</w:t>
      </w:r>
      <w:r w:rsidRPr="00DB745E">
        <w:rPr>
          <w:lang w:val="en-US"/>
        </w:rPr>
        <w:t></w:t>
      </w:r>
      <w:r w:rsidRPr="00DB745E">
        <w:rPr>
          <w:rFonts w:hint="eastAsia"/>
          <w:lang w:val="en-US"/>
        </w:rPr>
        <w:t>аспект</w:t>
      </w:r>
      <w:r w:rsidRPr="00DB745E">
        <w:rPr>
          <w:lang w:val="en-US"/>
        </w:rPr>
        <w:t></w:t>
      </w:r>
      <w:r w:rsidRPr="00DB745E">
        <w:rPr>
          <w:lang w:val="en-US"/>
        </w:rPr>
        <w:t></w:t>
      </w:r>
      <w:r w:rsidRPr="00DB745E">
        <w:rPr>
          <w:rFonts w:hint="eastAsia"/>
          <w:lang w:val="en-US"/>
        </w:rPr>
        <w:t>адже</w:t>
      </w:r>
      <w:r w:rsidRPr="00DB745E">
        <w:rPr>
          <w:lang w:val="en-US"/>
        </w:rPr>
        <w:t></w:t>
      </w:r>
      <w:r w:rsidRPr="00DB745E">
        <w:rPr>
          <w:rFonts w:hint="eastAsia"/>
          <w:lang w:val="en-US"/>
        </w:rPr>
        <w:t>мова</w:t>
      </w:r>
      <w:r w:rsidRPr="00DB745E">
        <w:rPr>
          <w:lang w:val="en-US"/>
        </w:rPr>
        <w:t></w:t>
      </w:r>
      <w:r w:rsidRPr="00DB745E">
        <w:rPr>
          <w:rFonts w:hint="eastAsia"/>
          <w:lang w:val="en-US"/>
        </w:rPr>
        <w:t>і</w:t>
      </w:r>
      <w:r w:rsidRPr="00DB745E">
        <w:rPr>
          <w:lang w:val="en-US"/>
        </w:rPr>
        <w:t></w:t>
      </w:r>
      <w:r w:rsidRPr="00DB745E">
        <w:rPr>
          <w:rFonts w:hint="eastAsia"/>
          <w:lang w:val="en-US"/>
        </w:rPr>
        <w:t>культура</w:t>
      </w:r>
      <w:r w:rsidRPr="00DB745E">
        <w:rPr>
          <w:lang w:val="en-US"/>
        </w:rPr>
        <w:t></w:t>
      </w:r>
      <w:r w:rsidRPr="00DB745E">
        <w:rPr>
          <w:rFonts w:hint="eastAsia"/>
          <w:lang w:val="en-US"/>
        </w:rPr>
        <w:t>існують</w:t>
      </w:r>
      <w:r w:rsidRPr="00DB745E">
        <w:rPr>
          <w:lang w:val="en-US"/>
        </w:rPr>
        <w:t></w:t>
      </w:r>
      <w:r w:rsidRPr="00DB745E">
        <w:rPr>
          <w:rFonts w:hint="eastAsia"/>
          <w:lang w:val="en-US"/>
        </w:rPr>
        <w:t>в</w:t>
      </w:r>
    </w:p>
    <w:p w:rsidR="00DB745E" w:rsidRPr="00DB745E" w:rsidRDefault="00DB745E" w:rsidP="00DB745E">
      <w:pPr>
        <w:rPr>
          <w:lang w:val="en-US"/>
        </w:rPr>
      </w:pPr>
      <w:r w:rsidRPr="00DB745E">
        <w:rPr>
          <w:rFonts w:hint="eastAsia"/>
          <w:lang w:val="en-US"/>
        </w:rPr>
        <w:t>нерозривній</w:t>
      </w:r>
      <w:r w:rsidRPr="00DB745E">
        <w:rPr>
          <w:lang w:val="en-US"/>
        </w:rPr>
        <w:t></w:t>
      </w:r>
      <w:r w:rsidRPr="00DB745E">
        <w:rPr>
          <w:rFonts w:hint="eastAsia"/>
          <w:lang w:val="en-US"/>
        </w:rPr>
        <w:t>єдності</w:t>
      </w:r>
      <w:r w:rsidRPr="00DB745E">
        <w:rPr>
          <w:lang w:val="en-US"/>
        </w:rPr>
        <w:t></w:t>
      </w:r>
      <w:r w:rsidRPr="00DB745E">
        <w:rPr>
          <w:lang w:val="en-US"/>
        </w:rPr>
        <w:t></w:t>
      </w:r>
      <w:r w:rsidRPr="00DB745E">
        <w:rPr>
          <w:rFonts w:hint="eastAsia"/>
          <w:lang w:val="en-US"/>
        </w:rPr>
        <w:t>мова</w:t>
      </w:r>
      <w:r w:rsidRPr="00DB745E">
        <w:rPr>
          <w:lang w:val="en-US"/>
        </w:rPr>
        <w:t></w:t>
      </w:r>
      <w:r w:rsidRPr="00DB745E">
        <w:rPr>
          <w:rFonts w:hint="eastAsia"/>
          <w:lang w:val="en-US"/>
        </w:rPr>
        <w:t>розвивається</w:t>
      </w:r>
      <w:r w:rsidRPr="00DB745E">
        <w:rPr>
          <w:lang w:val="en-US"/>
        </w:rPr>
        <w:t></w:t>
      </w:r>
      <w:r w:rsidRPr="00DB745E">
        <w:rPr>
          <w:rFonts w:hint="eastAsia"/>
          <w:lang w:val="en-US"/>
        </w:rPr>
        <w:t>всередині</w:t>
      </w:r>
      <w:r w:rsidRPr="00DB745E">
        <w:rPr>
          <w:lang w:val="en-US"/>
        </w:rPr>
        <w:t></w:t>
      </w:r>
      <w:r w:rsidRPr="00DB745E">
        <w:rPr>
          <w:rFonts w:hint="eastAsia"/>
          <w:lang w:val="en-US"/>
        </w:rPr>
        <w:t>культури</w:t>
      </w:r>
      <w:r w:rsidRPr="00DB745E">
        <w:rPr>
          <w:lang w:val="en-US"/>
        </w:rPr>
        <w:t></w:t>
      </w:r>
      <w:r w:rsidRPr="00DB745E">
        <w:rPr>
          <w:rFonts w:hint="eastAsia"/>
          <w:lang w:val="en-US"/>
        </w:rPr>
        <w:t>і</w:t>
      </w:r>
      <w:r w:rsidRPr="00DB745E">
        <w:rPr>
          <w:lang w:val="en-US"/>
        </w:rPr>
        <w:t></w:t>
      </w:r>
      <w:r w:rsidRPr="00DB745E">
        <w:rPr>
          <w:rFonts w:hint="eastAsia"/>
          <w:lang w:val="en-US"/>
        </w:rPr>
        <w:t>експлікує</w:t>
      </w:r>
      <w:r w:rsidRPr="00DB745E">
        <w:rPr>
          <w:lang w:val="en-US"/>
        </w:rPr>
        <w:t></w:t>
      </w:r>
      <w:r w:rsidRPr="00DB745E">
        <w:rPr>
          <w:rFonts w:hint="eastAsia"/>
          <w:lang w:val="en-US"/>
        </w:rPr>
        <w:t>її</w:t>
      </w:r>
      <w:r w:rsidRPr="00DB745E">
        <w:rPr>
          <w:lang w:val="en-US"/>
        </w:rPr>
        <w:t></w:t>
      </w:r>
    </w:p>
    <w:p w:rsidR="00DB745E" w:rsidRPr="00DB745E" w:rsidRDefault="00DB745E" w:rsidP="00DB745E">
      <w:pPr>
        <w:rPr>
          <w:lang w:val="en-US"/>
        </w:rPr>
      </w:pPr>
      <w:r w:rsidRPr="00DB745E">
        <w:rPr>
          <w:rFonts w:hint="eastAsia"/>
          <w:lang w:val="en-US"/>
        </w:rPr>
        <w:t>мова</w:t>
      </w:r>
      <w:r w:rsidRPr="00DB745E">
        <w:rPr>
          <w:lang w:val="en-US"/>
        </w:rPr>
        <w:t></w:t>
      </w:r>
      <w:r w:rsidRPr="00DB745E">
        <w:rPr>
          <w:rFonts w:hint="eastAsia"/>
          <w:lang w:val="en-US"/>
        </w:rPr>
        <w:t>є</w:t>
      </w:r>
      <w:r w:rsidRPr="00DB745E">
        <w:rPr>
          <w:lang w:val="en-US"/>
        </w:rPr>
        <w:t></w:t>
      </w:r>
      <w:r w:rsidRPr="00DB745E">
        <w:rPr>
          <w:rFonts w:hint="eastAsia"/>
          <w:lang w:val="en-US"/>
        </w:rPr>
        <w:t>умовою</w:t>
      </w:r>
      <w:r w:rsidRPr="00DB745E">
        <w:rPr>
          <w:lang w:val="en-US"/>
        </w:rPr>
        <w:t></w:t>
      </w:r>
      <w:r w:rsidRPr="00DB745E">
        <w:rPr>
          <w:rFonts w:hint="eastAsia"/>
          <w:lang w:val="en-US"/>
        </w:rPr>
        <w:t>існування</w:t>
      </w:r>
      <w:r w:rsidRPr="00DB745E">
        <w:rPr>
          <w:lang w:val="en-US"/>
        </w:rPr>
        <w:t></w:t>
      </w:r>
      <w:r w:rsidRPr="00DB745E">
        <w:rPr>
          <w:rFonts w:hint="eastAsia"/>
          <w:lang w:val="en-US"/>
        </w:rPr>
        <w:t>культури</w:t>
      </w:r>
      <w:r w:rsidRPr="00DB745E">
        <w:rPr>
          <w:lang w:val="en-US"/>
        </w:rPr>
        <w:t></w:t>
      </w:r>
      <w:r w:rsidRPr="00DB745E">
        <w:rPr>
          <w:lang w:val="en-US"/>
        </w:rPr>
        <w:t></w:t>
      </w:r>
      <w:r w:rsidRPr="00DB745E">
        <w:rPr>
          <w:rFonts w:hint="eastAsia"/>
          <w:lang w:val="en-US"/>
        </w:rPr>
        <w:t>її</w:t>
      </w:r>
      <w:r w:rsidRPr="00DB745E">
        <w:rPr>
          <w:lang w:val="en-US"/>
        </w:rPr>
        <w:t></w:t>
      </w:r>
      <w:r w:rsidRPr="00DB745E">
        <w:rPr>
          <w:rFonts w:hint="eastAsia"/>
          <w:lang w:val="en-US"/>
        </w:rPr>
        <w:t>складовою</w:t>
      </w:r>
      <w:r w:rsidRPr="00DB745E">
        <w:rPr>
          <w:lang w:val="en-US"/>
        </w:rPr>
        <w:t></w:t>
      </w:r>
      <w:r w:rsidRPr="00DB745E">
        <w:rPr>
          <w:rFonts w:hint="eastAsia"/>
          <w:lang w:val="en-US"/>
        </w:rPr>
        <w:t>частиною</w:t>
      </w:r>
      <w:r w:rsidRPr="00DB745E">
        <w:rPr>
          <w:lang w:val="en-US"/>
        </w:rPr>
        <w:t></w:t>
      </w:r>
      <w:r w:rsidRPr="00DB745E">
        <w:rPr>
          <w:rFonts w:hint="eastAsia"/>
          <w:lang w:val="en-US"/>
        </w:rPr>
        <w:t>і</w:t>
      </w:r>
      <w:r w:rsidRPr="00DB745E">
        <w:rPr>
          <w:lang w:val="en-US"/>
        </w:rPr>
        <w:t></w:t>
      </w:r>
      <w:r w:rsidRPr="00DB745E">
        <w:rPr>
          <w:rFonts w:hint="eastAsia"/>
          <w:lang w:val="en-US"/>
        </w:rPr>
        <w:t>разом</w:t>
      </w:r>
      <w:r w:rsidRPr="00DB745E">
        <w:rPr>
          <w:lang w:val="en-US"/>
        </w:rPr>
        <w:t></w:t>
      </w:r>
      <w:r w:rsidRPr="00DB745E">
        <w:rPr>
          <w:rFonts w:hint="eastAsia"/>
          <w:lang w:val="en-US"/>
        </w:rPr>
        <w:t>з</w:t>
      </w:r>
      <w:r w:rsidRPr="00DB745E">
        <w:rPr>
          <w:lang w:val="en-US"/>
        </w:rPr>
        <w:t></w:t>
      </w:r>
      <w:r w:rsidRPr="00DB745E">
        <w:rPr>
          <w:rFonts w:hint="eastAsia"/>
          <w:lang w:val="en-US"/>
        </w:rPr>
        <w:t>тим</w:t>
      </w:r>
    </w:p>
    <w:p w:rsidR="00DB745E" w:rsidRPr="00DB745E" w:rsidRDefault="00DB745E" w:rsidP="00DB745E">
      <w:pPr>
        <w:rPr>
          <w:lang w:val="en-US"/>
        </w:rPr>
      </w:pPr>
      <w:r w:rsidRPr="00DB745E">
        <w:rPr>
          <w:rFonts w:hint="eastAsia"/>
          <w:lang w:val="en-US"/>
        </w:rPr>
        <w:t>продуктом</w:t>
      </w:r>
      <w:r w:rsidRPr="00DB745E">
        <w:rPr>
          <w:lang w:val="en-US"/>
        </w:rPr>
        <w:t></w:t>
      </w:r>
      <w:r w:rsidRPr="00DB745E">
        <w:rPr>
          <w:rFonts w:hint="eastAsia"/>
          <w:lang w:val="en-US"/>
        </w:rPr>
        <w:t>культури</w:t>
      </w:r>
      <w:r w:rsidRPr="00DB745E">
        <w:rPr>
          <w:lang w:val="en-US"/>
        </w:rPr>
        <w:t></w:t>
      </w:r>
      <w:r w:rsidRPr="00DB745E">
        <w:rPr>
          <w:lang w:val="en-US"/>
        </w:rPr>
        <w:t></w:t>
      </w:r>
      <w:r w:rsidRPr="00DB745E">
        <w:rPr>
          <w:rFonts w:hint="eastAsia"/>
          <w:lang w:val="en-US"/>
        </w:rPr>
        <w:t>Переклад</w:t>
      </w:r>
      <w:r w:rsidRPr="00DB745E">
        <w:rPr>
          <w:lang w:val="en-US"/>
        </w:rPr>
        <w:t></w:t>
      </w:r>
      <w:r w:rsidRPr="00DB745E">
        <w:rPr>
          <w:rFonts w:hint="eastAsia"/>
          <w:lang w:val="en-US"/>
        </w:rPr>
        <w:t>літературної</w:t>
      </w:r>
      <w:r w:rsidRPr="00DB745E">
        <w:rPr>
          <w:lang w:val="en-US"/>
        </w:rPr>
        <w:t></w:t>
      </w:r>
      <w:r w:rsidRPr="00DB745E">
        <w:rPr>
          <w:rFonts w:hint="eastAsia"/>
          <w:lang w:val="en-US"/>
        </w:rPr>
        <w:t>казки</w:t>
      </w:r>
      <w:r w:rsidRPr="00DB745E">
        <w:rPr>
          <w:lang w:val="en-US"/>
        </w:rPr>
        <w:t></w:t>
      </w:r>
      <w:r w:rsidRPr="00DB745E">
        <w:rPr>
          <w:rFonts w:hint="eastAsia"/>
          <w:lang w:val="en-US"/>
        </w:rPr>
        <w:t>може</w:t>
      </w:r>
      <w:r w:rsidRPr="00DB745E">
        <w:rPr>
          <w:lang w:val="en-US"/>
        </w:rPr>
        <w:t></w:t>
      </w:r>
      <w:r w:rsidRPr="00DB745E">
        <w:rPr>
          <w:rFonts w:hint="eastAsia"/>
          <w:lang w:val="en-US"/>
        </w:rPr>
        <w:t>тяжіти</w:t>
      </w:r>
      <w:r w:rsidRPr="00DB745E">
        <w:rPr>
          <w:lang w:val="en-US"/>
        </w:rPr>
        <w:t></w:t>
      </w:r>
      <w:r w:rsidRPr="00DB745E">
        <w:rPr>
          <w:rFonts w:hint="eastAsia"/>
          <w:lang w:val="en-US"/>
        </w:rPr>
        <w:t>до</w:t>
      </w:r>
      <w:r w:rsidRPr="00DB745E">
        <w:rPr>
          <w:lang w:val="en-US"/>
        </w:rPr>
        <w:t></w:t>
      </w:r>
      <w:r w:rsidRPr="00DB745E">
        <w:rPr>
          <w:rFonts w:hint="eastAsia"/>
          <w:lang w:val="en-US"/>
        </w:rPr>
        <w:t>її</w:t>
      </w:r>
    </w:p>
    <w:p w:rsidR="00DB745E" w:rsidRPr="00DB745E" w:rsidRDefault="00DB745E" w:rsidP="00DB745E">
      <w:pPr>
        <w:rPr>
          <w:lang w:val="en-US"/>
        </w:rPr>
      </w:pPr>
      <w:r w:rsidRPr="00DB745E">
        <w:rPr>
          <w:rFonts w:hint="eastAsia"/>
          <w:lang w:val="en-US"/>
        </w:rPr>
        <w:t>“одомашнення”</w:t>
      </w:r>
      <w:r w:rsidRPr="00DB745E">
        <w:rPr>
          <w:lang w:val="en-US"/>
        </w:rPr>
        <w:t></w:t>
      </w:r>
      <w:r w:rsidRPr="00DB745E">
        <w:rPr>
          <w:lang w:val="en-US"/>
        </w:rPr>
        <w:t></w:t>
      </w:r>
      <w:r w:rsidRPr="00DB745E">
        <w:rPr>
          <w:rFonts w:hint="eastAsia"/>
          <w:lang w:val="en-US"/>
        </w:rPr>
        <w:t>тобто</w:t>
      </w:r>
      <w:r w:rsidRPr="00DB745E">
        <w:rPr>
          <w:lang w:val="en-US"/>
        </w:rPr>
        <w:t></w:t>
      </w:r>
      <w:r w:rsidRPr="00DB745E">
        <w:rPr>
          <w:rFonts w:hint="eastAsia"/>
          <w:lang w:val="en-US"/>
        </w:rPr>
        <w:t>пристосування</w:t>
      </w:r>
      <w:r w:rsidRPr="00DB745E">
        <w:rPr>
          <w:lang w:val="en-US"/>
        </w:rPr>
        <w:t></w:t>
      </w:r>
      <w:r w:rsidRPr="00DB745E">
        <w:rPr>
          <w:rFonts w:hint="eastAsia"/>
          <w:lang w:val="en-US"/>
        </w:rPr>
        <w:t>тексту</w:t>
      </w:r>
      <w:r w:rsidRPr="00DB745E">
        <w:rPr>
          <w:lang w:val="en-US"/>
        </w:rPr>
        <w:t></w:t>
      </w:r>
      <w:r w:rsidRPr="00DB745E">
        <w:rPr>
          <w:rFonts w:hint="eastAsia"/>
          <w:lang w:val="en-US"/>
        </w:rPr>
        <w:t>до</w:t>
      </w:r>
      <w:r w:rsidRPr="00DB745E">
        <w:rPr>
          <w:lang w:val="en-US"/>
        </w:rPr>
        <w:t></w:t>
      </w:r>
      <w:r w:rsidRPr="00DB745E">
        <w:rPr>
          <w:rFonts w:hint="eastAsia"/>
          <w:lang w:val="en-US"/>
        </w:rPr>
        <w:t>культури</w:t>
      </w:r>
      <w:r w:rsidRPr="00DB745E">
        <w:rPr>
          <w:lang w:val="en-US"/>
        </w:rPr>
        <w:t></w:t>
      </w:r>
      <w:r w:rsidRPr="00DB745E">
        <w:rPr>
          <w:rFonts w:hint="eastAsia"/>
          <w:lang w:val="en-US"/>
        </w:rPr>
        <w:t>сприймача</w:t>
      </w:r>
      <w:r w:rsidRPr="00DB745E">
        <w:rPr>
          <w:lang w:val="en-US"/>
        </w:rPr>
        <w:t></w:t>
      </w:r>
      <w:r w:rsidRPr="00DB745E">
        <w:rPr>
          <w:lang w:val="en-US"/>
        </w:rPr>
        <w:t></w:t>
      </w:r>
      <w:r w:rsidRPr="00DB745E">
        <w:rPr>
          <w:rFonts w:hint="eastAsia"/>
          <w:lang w:val="en-US"/>
        </w:rPr>
        <w:t>або</w:t>
      </w:r>
      <w:r w:rsidRPr="00DB745E">
        <w:rPr>
          <w:lang w:val="en-US"/>
        </w:rPr>
        <w:t></w:t>
      </w:r>
      <w:r w:rsidRPr="00DB745E">
        <w:rPr>
          <w:rFonts w:hint="eastAsia"/>
          <w:lang w:val="en-US"/>
        </w:rPr>
        <w:t>до</w:t>
      </w:r>
    </w:p>
    <w:p w:rsidR="00DB745E" w:rsidRPr="00DB745E" w:rsidRDefault="00DB745E" w:rsidP="00DB745E">
      <w:pPr>
        <w:rPr>
          <w:lang w:val="en-US"/>
        </w:rPr>
      </w:pPr>
      <w:r w:rsidRPr="00DB745E">
        <w:rPr>
          <w:rFonts w:hint="eastAsia"/>
          <w:lang w:val="en-US"/>
        </w:rPr>
        <w:t>“очуження”</w:t>
      </w:r>
      <w:r w:rsidRPr="00DB745E">
        <w:rPr>
          <w:lang w:val="en-US"/>
        </w:rPr>
        <w:t></w:t>
      </w:r>
      <w:r w:rsidRPr="00DB745E">
        <w:rPr>
          <w:lang w:val="en-US"/>
        </w:rPr>
        <w:t></w:t>
      </w:r>
      <w:r w:rsidRPr="00DB745E">
        <w:rPr>
          <w:rFonts w:hint="eastAsia"/>
          <w:lang w:val="en-US"/>
        </w:rPr>
        <w:t>тобто</w:t>
      </w:r>
      <w:r w:rsidRPr="00DB745E">
        <w:rPr>
          <w:lang w:val="en-US"/>
        </w:rPr>
        <w:t></w:t>
      </w:r>
      <w:r w:rsidRPr="00DB745E">
        <w:rPr>
          <w:rFonts w:hint="eastAsia"/>
          <w:lang w:val="en-US"/>
        </w:rPr>
        <w:t>внесення</w:t>
      </w:r>
      <w:r w:rsidRPr="00DB745E">
        <w:rPr>
          <w:lang w:val="en-US"/>
        </w:rPr>
        <w:t></w:t>
      </w:r>
      <w:r w:rsidRPr="00DB745E">
        <w:rPr>
          <w:rFonts w:hint="eastAsia"/>
          <w:lang w:val="en-US"/>
        </w:rPr>
        <w:t>в</w:t>
      </w:r>
      <w:r w:rsidRPr="00DB745E">
        <w:rPr>
          <w:lang w:val="en-US"/>
        </w:rPr>
        <w:t></w:t>
      </w:r>
      <w:r w:rsidRPr="00DB745E">
        <w:rPr>
          <w:rFonts w:hint="eastAsia"/>
          <w:lang w:val="en-US"/>
        </w:rPr>
        <w:t>текст</w:t>
      </w:r>
      <w:r w:rsidRPr="00DB745E">
        <w:rPr>
          <w:lang w:val="en-US"/>
        </w:rPr>
        <w:t></w:t>
      </w:r>
      <w:r w:rsidRPr="00DB745E">
        <w:rPr>
          <w:rFonts w:hint="eastAsia"/>
          <w:lang w:val="en-US"/>
        </w:rPr>
        <w:t>перекладу</w:t>
      </w:r>
      <w:r w:rsidRPr="00DB745E">
        <w:rPr>
          <w:lang w:val="en-US"/>
        </w:rPr>
        <w:t></w:t>
      </w:r>
      <w:r w:rsidRPr="00DB745E">
        <w:rPr>
          <w:rFonts w:hint="eastAsia"/>
          <w:lang w:val="en-US"/>
        </w:rPr>
        <w:t>таких</w:t>
      </w:r>
      <w:r w:rsidRPr="00DB745E">
        <w:rPr>
          <w:lang w:val="en-US"/>
        </w:rPr>
        <w:t></w:t>
      </w:r>
      <w:r w:rsidRPr="00DB745E">
        <w:rPr>
          <w:rFonts w:hint="eastAsia"/>
          <w:lang w:val="en-US"/>
        </w:rPr>
        <w:t>мовних</w:t>
      </w:r>
      <w:r w:rsidRPr="00DB745E">
        <w:rPr>
          <w:lang w:val="en-US"/>
        </w:rPr>
        <w:t></w:t>
      </w:r>
      <w:r w:rsidRPr="00DB745E">
        <w:rPr>
          <w:rFonts w:hint="eastAsia"/>
          <w:lang w:val="en-US"/>
        </w:rPr>
        <w:t>одиниць</w:t>
      </w:r>
      <w:r w:rsidRPr="00DB745E">
        <w:rPr>
          <w:lang w:val="en-US"/>
        </w:rPr>
        <w:t></w:t>
      </w:r>
      <w:r w:rsidRPr="00DB745E">
        <w:rPr>
          <w:lang w:val="en-US"/>
        </w:rPr>
        <w:t></w:t>
      </w:r>
      <w:r w:rsidRPr="00DB745E">
        <w:rPr>
          <w:rFonts w:hint="eastAsia"/>
          <w:lang w:val="en-US"/>
        </w:rPr>
        <w:t>що</w:t>
      </w:r>
    </w:p>
    <w:p w:rsidR="00DB745E" w:rsidRPr="00DB745E" w:rsidRDefault="00DB745E" w:rsidP="00DB745E">
      <w:pPr>
        <w:rPr>
          <w:lang w:val="en-US"/>
        </w:rPr>
      </w:pPr>
      <w:r w:rsidRPr="00DB745E">
        <w:rPr>
          <w:rFonts w:hint="eastAsia"/>
          <w:lang w:val="en-US"/>
        </w:rPr>
        <w:t>позначають</w:t>
      </w:r>
      <w:r w:rsidRPr="00DB745E">
        <w:rPr>
          <w:lang w:val="en-US"/>
        </w:rPr>
        <w:t></w:t>
      </w:r>
      <w:r w:rsidRPr="00DB745E">
        <w:rPr>
          <w:rFonts w:hint="eastAsia"/>
          <w:lang w:val="en-US"/>
        </w:rPr>
        <w:t>іншу</w:t>
      </w:r>
      <w:r w:rsidRPr="00DB745E">
        <w:rPr>
          <w:lang w:val="en-US"/>
        </w:rPr>
        <w:t></w:t>
      </w:r>
      <w:r w:rsidRPr="00DB745E">
        <w:rPr>
          <w:rFonts w:hint="eastAsia"/>
          <w:lang w:val="en-US"/>
        </w:rPr>
        <w:t>культуру</w:t>
      </w:r>
      <w:r w:rsidRPr="00DB745E">
        <w:rPr>
          <w:lang w:val="en-US"/>
        </w:rPr>
        <w:t></w:t>
      </w:r>
    </w:p>
    <w:p w:rsidR="00DB745E" w:rsidRPr="00DB745E" w:rsidRDefault="00DB745E" w:rsidP="00DB745E">
      <w:pPr>
        <w:rPr>
          <w:lang w:val="en-US"/>
        </w:rPr>
      </w:pPr>
      <w:r w:rsidRPr="00DB745E">
        <w:rPr>
          <w:rFonts w:hint="eastAsia"/>
          <w:lang w:val="en-US"/>
        </w:rPr>
        <w:t>Елементи</w:t>
      </w:r>
      <w:r w:rsidRPr="00DB745E">
        <w:rPr>
          <w:lang w:val="en-US"/>
        </w:rPr>
        <w:t></w:t>
      </w:r>
      <w:r w:rsidRPr="00DB745E">
        <w:rPr>
          <w:rFonts w:hint="eastAsia"/>
          <w:lang w:val="en-US"/>
        </w:rPr>
        <w:t>художнього</w:t>
      </w:r>
      <w:r w:rsidRPr="00DB745E">
        <w:rPr>
          <w:lang w:val="en-US"/>
        </w:rPr>
        <w:t></w:t>
      </w:r>
      <w:r w:rsidRPr="00DB745E">
        <w:rPr>
          <w:rFonts w:hint="eastAsia"/>
          <w:lang w:val="en-US"/>
        </w:rPr>
        <w:t>тексту</w:t>
      </w:r>
      <w:r w:rsidRPr="00DB745E">
        <w:rPr>
          <w:lang w:val="en-US"/>
        </w:rPr>
        <w:t></w:t>
      </w:r>
      <w:r w:rsidRPr="00DB745E">
        <w:rPr>
          <w:rFonts w:hint="eastAsia"/>
          <w:lang w:val="en-US"/>
        </w:rPr>
        <w:t>з</w:t>
      </w:r>
      <w:r w:rsidRPr="00DB745E">
        <w:rPr>
          <w:lang w:val="en-US"/>
        </w:rPr>
        <w:t></w:t>
      </w:r>
      <w:r w:rsidRPr="00DB745E">
        <w:rPr>
          <w:rFonts w:hint="eastAsia"/>
          <w:lang w:val="en-US"/>
        </w:rPr>
        <w:t>лінгвокультурним</w:t>
      </w:r>
      <w:r w:rsidRPr="00DB745E">
        <w:rPr>
          <w:lang w:val="en-US"/>
        </w:rPr>
        <w:t></w:t>
      </w:r>
      <w:r w:rsidRPr="00DB745E">
        <w:rPr>
          <w:rFonts w:hint="eastAsia"/>
          <w:lang w:val="en-US"/>
        </w:rPr>
        <w:t>компонентом</w:t>
      </w:r>
    </w:p>
    <w:p w:rsidR="00DB745E" w:rsidRPr="00DB745E" w:rsidRDefault="00DB745E" w:rsidP="00DB745E">
      <w:pPr>
        <w:rPr>
          <w:lang w:val="en-US"/>
        </w:rPr>
      </w:pPr>
      <w:r w:rsidRPr="00DB745E">
        <w:rPr>
          <w:rFonts w:hint="eastAsia"/>
          <w:lang w:val="en-US"/>
        </w:rPr>
        <w:t>розглядаються</w:t>
      </w:r>
      <w:r w:rsidRPr="00DB745E">
        <w:rPr>
          <w:lang w:val="en-US"/>
        </w:rPr>
        <w:t></w:t>
      </w:r>
      <w:r w:rsidRPr="00DB745E">
        <w:rPr>
          <w:rFonts w:hint="eastAsia"/>
          <w:lang w:val="en-US"/>
        </w:rPr>
        <w:t>у</w:t>
      </w:r>
      <w:r w:rsidRPr="00DB745E">
        <w:rPr>
          <w:lang w:val="en-US"/>
        </w:rPr>
        <w:t></w:t>
      </w:r>
      <w:r w:rsidRPr="00DB745E">
        <w:rPr>
          <w:rFonts w:hint="eastAsia"/>
          <w:lang w:val="en-US"/>
        </w:rPr>
        <w:t>дисертаційному</w:t>
      </w:r>
      <w:r w:rsidRPr="00DB745E">
        <w:rPr>
          <w:lang w:val="en-US"/>
        </w:rPr>
        <w:t></w:t>
      </w:r>
      <w:r w:rsidRPr="00DB745E">
        <w:rPr>
          <w:rFonts w:hint="eastAsia"/>
          <w:lang w:val="en-US"/>
        </w:rPr>
        <w:t>дослідженні</w:t>
      </w:r>
      <w:r w:rsidRPr="00DB745E">
        <w:rPr>
          <w:lang w:val="en-US"/>
        </w:rPr>
        <w:t></w:t>
      </w:r>
      <w:r w:rsidRPr="00DB745E">
        <w:rPr>
          <w:rFonts w:hint="eastAsia"/>
          <w:lang w:val="en-US"/>
        </w:rPr>
        <w:t>як</w:t>
      </w:r>
      <w:r w:rsidRPr="00DB745E">
        <w:rPr>
          <w:lang w:val="en-US"/>
        </w:rPr>
        <w:t></w:t>
      </w:r>
      <w:r w:rsidRPr="00DB745E">
        <w:rPr>
          <w:rFonts w:hint="eastAsia"/>
          <w:lang w:val="en-US"/>
        </w:rPr>
        <w:t>лінгвокультуреми</w:t>
      </w:r>
      <w:r w:rsidRPr="00DB745E">
        <w:rPr>
          <w:lang w:val="en-US"/>
        </w:rPr>
        <w:t></w:t>
      </w:r>
      <w:r w:rsidRPr="00DB745E">
        <w:rPr>
          <w:lang w:val="en-US"/>
        </w:rPr>
        <w:t></w:t>
      </w:r>
      <w:r w:rsidRPr="00DB745E">
        <w:rPr>
          <w:rFonts w:hint="eastAsia"/>
          <w:lang w:val="en-US"/>
        </w:rPr>
        <w:t>тобто</w:t>
      </w:r>
      <w:r w:rsidRPr="00DB745E">
        <w:rPr>
          <w:lang w:val="en-US"/>
        </w:rPr>
        <w:t></w:t>
      </w:r>
      <w:r w:rsidRPr="00DB745E">
        <w:rPr>
          <w:rFonts w:hint="eastAsia"/>
          <w:lang w:val="en-US"/>
        </w:rPr>
        <w:t>як</w:t>
      </w:r>
    </w:p>
    <w:p w:rsidR="00DB745E" w:rsidRPr="00DB745E" w:rsidRDefault="00DB745E" w:rsidP="00DB745E">
      <w:pPr>
        <w:rPr>
          <w:lang w:val="en-US"/>
        </w:rPr>
      </w:pPr>
      <w:r w:rsidRPr="00DB745E">
        <w:rPr>
          <w:rFonts w:hint="eastAsia"/>
          <w:lang w:val="en-US"/>
        </w:rPr>
        <w:t>одиниці</w:t>
      </w:r>
      <w:r w:rsidRPr="00DB745E">
        <w:rPr>
          <w:lang w:val="en-US"/>
        </w:rPr>
        <w:t></w:t>
      </w:r>
      <w:r w:rsidRPr="00DB745E">
        <w:rPr>
          <w:rFonts w:hint="eastAsia"/>
          <w:lang w:val="en-US"/>
        </w:rPr>
        <w:t>мовної</w:t>
      </w:r>
      <w:r w:rsidRPr="00DB745E">
        <w:rPr>
          <w:lang w:val="en-US"/>
        </w:rPr>
        <w:t></w:t>
      </w:r>
      <w:r w:rsidRPr="00DB745E">
        <w:rPr>
          <w:rFonts w:hint="eastAsia"/>
          <w:lang w:val="en-US"/>
        </w:rPr>
        <w:t>свідомості</w:t>
      </w:r>
      <w:r w:rsidRPr="00DB745E">
        <w:rPr>
          <w:lang w:val="en-US"/>
        </w:rPr>
        <w:t></w:t>
      </w:r>
      <w:r w:rsidRPr="00DB745E">
        <w:rPr>
          <w:rFonts w:hint="eastAsia"/>
          <w:lang w:val="en-US"/>
        </w:rPr>
        <w:t>і</w:t>
      </w:r>
      <w:r w:rsidRPr="00DB745E">
        <w:rPr>
          <w:lang w:val="en-US"/>
        </w:rPr>
        <w:t></w:t>
      </w:r>
      <w:r w:rsidRPr="00DB745E">
        <w:rPr>
          <w:rFonts w:hint="eastAsia"/>
          <w:lang w:val="en-US"/>
        </w:rPr>
        <w:t>мовлення</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мають</w:t>
      </w:r>
      <w:r w:rsidRPr="00DB745E">
        <w:rPr>
          <w:lang w:val="en-US"/>
        </w:rPr>
        <w:t></w:t>
      </w:r>
      <w:r w:rsidRPr="00DB745E">
        <w:rPr>
          <w:rFonts w:hint="eastAsia"/>
          <w:lang w:val="en-US"/>
        </w:rPr>
        <w:t>як</w:t>
      </w:r>
      <w:r w:rsidRPr="00DB745E">
        <w:rPr>
          <w:lang w:val="en-US"/>
        </w:rPr>
        <w:t></w:t>
      </w:r>
      <w:r w:rsidRPr="00DB745E">
        <w:rPr>
          <w:rFonts w:hint="eastAsia"/>
          <w:lang w:val="en-US"/>
        </w:rPr>
        <w:t>власне</w:t>
      </w:r>
      <w:r w:rsidRPr="00DB745E">
        <w:rPr>
          <w:lang w:val="en-US"/>
        </w:rPr>
        <w:t></w:t>
      </w:r>
      <w:r w:rsidRPr="00DB745E">
        <w:rPr>
          <w:rFonts w:hint="eastAsia"/>
          <w:lang w:val="en-US"/>
        </w:rPr>
        <w:t>мовне</w:t>
      </w:r>
      <w:r w:rsidRPr="00DB745E">
        <w:rPr>
          <w:lang w:val="en-US"/>
        </w:rPr>
        <w:t></w:t>
      </w:r>
      <w:r w:rsidRPr="00DB745E">
        <w:rPr>
          <w:rFonts w:hint="eastAsia"/>
          <w:lang w:val="en-US"/>
        </w:rPr>
        <w:t>вираження</w:t>
      </w:r>
      <w:r w:rsidRPr="00DB745E">
        <w:rPr>
          <w:lang w:val="en-US"/>
        </w:rPr>
        <w:t></w:t>
      </w:r>
    </w:p>
    <w:p w:rsidR="00DB745E" w:rsidRPr="00DB745E" w:rsidRDefault="00DB745E" w:rsidP="00DB745E">
      <w:pPr>
        <w:rPr>
          <w:lang w:val="en-US"/>
        </w:rPr>
      </w:pPr>
      <w:r w:rsidRPr="00DB745E">
        <w:rPr>
          <w:rFonts w:hint="eastAsia"/>
          <w:lang w:val="en-US"/>
        </w:rPr>
        <w:t>так</w:t>
      </w:r>
      <w:r w:rsidRPr="00DB745E">
        <w:rPr>
          <w:lang w:val="en-US"/>
        </w:rPr>
        <w:t></w:t>
      </w:r>
      <w:r w:rsidRPr="00DB745E">
        <w:rPr>
          <w:rFonts w:hint="eastAsia"/>
          <w:lang w:val="en-US"/>
        </w:rPr>
        <w:t>і</w:t>
      </w:r>
      <w:r w:rsidRPr="00DB745E">
        <w:rPr>
          <w:lang w:val="en-US"/>
        </w:rPr>
        <w:t></w:t>
      </w:r>
      <w:r w:rsidRPr="00DB745E">
        <w:rPr>
          <w:rFonts w:hint="eastAsia"/>
          <w:lang w:val="en-US"/>
        </w:rPr>
        <w:t>нерозривно</w:t>
      </w:r>
      <w:r w:rsidRPr="00DB745E">
        <w:rPr>
          <w:lang w:val="en-US"/>
        </w:rPr>
        <w:t></w:t>
      </w:r>
      <w:r w:rsidRPr="00DB745E">
        <w:rPr>
          <w:rFonts w:hint="eastAsia"/>
          <w:lang w:val="en-US"/>
        </w:rPr>
        <w:t>пов’язане</w:t>
      </w:r>
      <w:r w:rsidRPr="00DB745E">
        <w:rPr>
          <w:lang w:val="en-US"/>
        </w:rPr>
        <w:t></w:t>
      </w:r>
      <w:r w:rsidRPr="00DB745E">
        <w:rPr>
          <w:rFonts w:hint="eastAsia"/>
          <w:lang w:val="en-US"/>
        </w:rPr>
        <w:t>з</w:t>
      </w:r>
      <w:r w:rsidRPr="00DB745E">
        <w:rPr>
          <w:lang w:val="en-US"/>
        </w:rPr>
        <w:t></w:t>
      </w:r>
      <w:r w:rsidRPr="00DB745E">
        <w:rPr>
          <w:rFonts w:hint="eastAsia"/>
          <w:lang w:val="en-US"/>
        </w:rPr>
        <w:t>ним</w:t>
      </w:r>
      <w:r w:rsidRPr="00DB745E">
        <w:rPr>
          <w:lang w:val="en-US"/>
        </w:rPr>
        <w:t></w:t>
      </w:r>
      <w:r w:rsidRPr="00DB745E">
        <w:rPr>
          <w:rFonts w:hint="eastAsia"/>
          <w:lang w:val="en-US"/>
        </w:rPr>
        <w:t>позамовне</w:t>
      </w:r>
      <w:r w:rsidRPr="00DB745E">
        <w:rPr>
          <w:lang w:val="en-US"/>
        </w:rPr>
        <w:t></w:t>
      </w:r>
      <w:r w:rsidRPr="00DB745E">
        <w:rPr>
          <w:lang w:val="en-US"/>
        </w:rPr>
        <w:t></w:t>
      </w:r>
      <w:r w:rsidRPr="00DB745E">
        <w:rPr>
          <w:rFonts w:hint="eastAsia"/>
          <w:lang w:val="en-US"/>
        </w:rPr>
        <w:t>культурне</w:t>
      </w:r>
      <w:r w:rsidRPr="00DB745E">
        <w:rPr>
          <w:lang w:val="en-US"/>
        </w:rPr>
        <w:t></w:t>
      </w:r>
      <w:r w:rsidRPr="00DB745E">
        <w:rPr>
          <w:rFonts w:hint="eastAsia"/>
          <w:lang w:val="en-US"/>
        </w:rPr>
        <w:t>середовище</w:t>
      </w:r>
      <w:r w:rsidRPr="00DB745E">
        <w:rPr>
          <w:lang w:val="en-US"/>
        </w:rPr>
        <w:t></w:t>
      </w:r>
      <w:r w:rsidRPr="00DB745E">
        <w:rPr>
          <w:lang w:val="en-US"/>
        </w:rPr>
        <w:t></w:t>
      </w:r>
      <w:r w:rsidRPr="00DB745E">
        <w:rPr>
          <w:rFonts w:hint="eastAsia"/>
          <w:lang w:val="en-US"/>
        </w:rPr>
        <w:t>і</w:t>
      </w:r>
    </w:p>
    <w:p w:rsidR="00DB745E" w:rsidRPr="00DB745E" w:rsidRDefault="00DB745E" w:rsidP="00DB745E">
      <w:pPr>
        <w:rPr>
          <w:lang w:val="en-US"/>
        </w:rPr>
      </w:pPr>
      <w:r w:rsidRPr="00DB745E">
        <w:rPr>
          <w:rFonts w:hint="eastAsia"/>
          <w:lang w:val="en-US"/>
        </w:rPr>
        <w:t>вимагають</w:t>
      </w:r>
      <w:r w:rsidRPr="00DB745E">
        <w:rPr>
          <w:lang w:val="en-US"/>
        </w:rPr>
        <w:t></w:t>
      </w:r>
      <w:r w:rsidRPr="00DB745E">
        <w:rPr>
          <w:rFonts w:hint="eastAsia"/>
          <w:lang w:val="en-US"/>
        </w:rPr>
        <w:t>від</w:t>
      </w:r>
      <w:r w:rsidRPr="00DB745E">
        <w:rPr>
          <w:lang w:val="en-US"/>
        </w:rPr>
        <w:t></w:t>
      </w:r>
      <w:r w:rsidRPr="00DB745E">
        <w:rPr>
          <w:rFonts w:hint="eastAsia"/>
          <w:lang w:val="en-US"/>
        </w:rPr>
        <w:t>перекладача</w:t>
      </w:r>
      <w:r w:rsidRPr="00DB745E">
        <w:rPr>
          <w:lang w:val="en-US"/>
        </w:rPr>
        <w:t></w:t>
      </w:r>
      <w:r w:rsidRPr="00DB745E">
        <w:rPr>
          <w:rFonts w:hint="eastAsia"/>
          <w:lang w:val="en-US"/>
        </w:rPr>
        <w:t>володіння</w:t>
      </w:r>
      <w:r w:rsidRPr="00DB745E">
        <w:rPr>
          <w:lang w:val="en-US"/>
        </w:rPr>
        <w:t></w:t>
      </w:r>
      <w:r w:rsidRPr="00DB745E">
        <w:rPr>
          <w:rFonts w:hint="eastAsia"/>
          <w:lang w:val="en-US"/>
        </w:rPr>
        <w:t>лінгвокультурологічною</w:t>
      </w:r>
    </w:p>
    <w:p w:rsidR="00DB745E" w:rsidRPr="00DB745E" w:rsidRDefault="00DB745E" w:rsidP="00DB745E">
      <w:pPr>
        <w:rPr>
          <w:lang w:val="en-US"/>
        </w:rPr>
      </w:pPr>
      <w:r w:rsidRPr="00DB745E">
        <w:rPr>
          <w:rFonts w:hint="eastAsia"/>
          <w:lang w:val="en-US"/>
        </w:rPr>
        <w:t>компетенцією</w:t>
      </w:r>
      <w:r w:rsidRPr="00DB745E">
        <w:rPr>
          <w:lang w:val="en-US"/>
        </w:rPr>
        <w:t></w:t>
      </w:r>
      <w:r w:rsidRPr="00DB745E">
        <w:rPr>
          <w:lang w:val="en-US"/>
        </w:rPr>
        <w:t></w:t>
      </w:r>
      <w:r w:rsidRPr="00DB745E">
        <w:rPr>
          <w:rFonts w:hint="eastAsia"/>
          <w:lang w:val="en-US"/>
        </w:rPr>
        <w:t>тобто</w:t>
      </w:r>
      <w:r w:rsidRPr="00DB745E">
        <w:rPr>
          <w:lang w:val="en-US"/>
        </w:rPr>
        <w:t></w:t>
      </w:r>
      <w:r w:rsidRPr="00DB745E">
        <w:rPr>
          <w:rFonts w:hint="eastAsia"/>
          <w:lang w:val="en-US"/>
        </w:rPr>
        <w:t>сукупністю</w:t>
      </w:r>
      <w:r w:rsidRPr="00DB745E">
        <w:rPr>
          <w:lang w:val="en-US"/>
        </w:rPr>
        <w:t></w:t>
      </w:r>
      <w:r w:rsidRPr="00DB745E">
        <w:rPr>
          <w:rFonts w:hint="eastAsia"/>
          <w:lang w:val="en-US"/>
        </w:rPr>
        <w:t>лінгвістичних</w:t>
      </w:r>
      <w:r w:rsidRPr="00DB745E">
        <w:rPr>
          <w:lang w:val="en-US"/>
        </w:rPr>
        <w:t></w:t>
      </w:r>
      <w:r w:rsidRPr="00DB745E">
        <w:rPr>
          <w:rFonts w:hint="eastAsia"/>
          <w:lang w:val="en-US"/>
        </w:rPr>
        <w:t>і</w:t>
      </w:r>
      <w:r w:rsidRPr="00DB745E">
        <w:rPr>
          <w:lang w:val="en-US"/>
        </w:rPr>
        <w:t></w:t>
      </w:r>
      <w:r w:rsidRPr="00DB745E">
        <w:rPr>
          <w:rFonts w:hint="eastAsia"/>
          <w:lang w:val="en-US"/>
        </w:rPr>
        <w:t>культурологічних</w:t>
      </w:r>
      <w:r w:rsidRPr="00DB745E">
        <w:rPr>
          <w:lang w:val="en-US"/>
        </w:rPr>
        <w:t></w:t>
      </w:r>
      <w:r w:rsidRPr="00DB745E">
        <w:rPr>
          <w:rFonts w:hint="eastAsia"/>
          <w:lang w:val="en-US"/>
        </w:rPr>
        <w:t>знань</w:t>
      </w:r>
      <w:r w:rsidRPr="00DB745E">
        <w:rPr>
          <w:lang w:val="en-US"/>
        </w:rPr>
        <w:t></w:t>
      </w:r>
    </w:p>
    <w:p w:rsidR="00DB745E" w:rsidRPr="00DB745E" w:rsidRDefault="00DB745E" w:rsidP="00DB745E">
      <w:pPr>
        <w:rPr>
          <w:lang w:val="en-US"/>
        </w:rPr>
      </w:pPr>
      <w:r w:rsidRPr="00DB745E">
        <w:rPr>
          <w:rFonts w:hint="eastAsia"/>
          <w:lang w:val="en-US"/>
        </w:rPr>
        <w:t>виявляти</w:t>
      </w:r>
      <w:r w:rsidRPr="00DB745E">
        <w:rPr>
          <w:lang w:val="en-US"/>
        </w:rPr>
        <w:t></w:t>
      </w:r>
      <w:r w:rsidRPr="00DB745E">
        <w:rPr>
          <w:rFonts w:hint="eastAsia"/>
          <w:lang w:val="en-US"/>
        </w:rPr>
        <w:t>здатність</w:t>
      </w:r>
      <w:r w:rsidRPr="00DB745E">
        <w:rPr>
          <w:lang w:val="en-US"/>
        </w:rPr>
        <w:t></w:t>
      </w:r>
      <w:r w:rsidRPr="00DB745E">
        <w:rPr>
          <w:rFonts w:hint="eastAsia"/>
          <w:lang w:val="en-US"/>
        </w:rPr>
        <w:t>до</w:t>
      </w:r>
      <w:r w:rsidRPr="00DB745E">
        <w:rPr>
          <w:lang w:val="en-US"/>
        </w:rPr>
        <w:t></w:t>
      </w:r>
      <w:r w:rsidRPr="00DB745E">
        <w:rPr>
          <w:rFonts w:hint="eastAsia"/>
          <w:lang w:val="en-US"/>
        </w:rPr>
        <w:t>сприйняття</w:t>
      </w:r>
      <w:r w:rsidRPr="00DB745E">
        <w:rPr>
          <w:lang w:val="en-US"/>
        </w:rPr>
        <w:t></w:t>
      </w:r>
      <w:r w:rsidRPr="00DB745E">
        <w:rPr>
          <w:rFonts w:hint="eastAsia"/>
          <w:lang w:val="en-US"/>
        </w:rPr>
        <w:t>і</w:t>
      </w:r>
      <w:r w:rsidRPr="00DB745E">
        <w:rPr>
          <w:lang w:val="en-US"/>
        </w:rPr>
        <w:t></w:t>
      </w:r>
      <w:r w:rsidRPr="00DB745E">
        <w:rPr>
          <w:rFonts w:hint="eastAsia"/>
          <w:lang w:val="en-US"/>
        </w:rPr>
        <w:t>адекватного</w:t>
      </w:r>
      <w:r w:rsidRPr="00DB745E">
        <w:rPr>
          <w:lang w:val="en-US"/>
        </w:rPr>
        <w:t></w:t>
      </w:r>
      <w:r w:rsidRPr="00DB745E">
        <w:rPr>
          <w:rFonts w:hint="eastAsia"/>
          <w:lang w:val="en-US"/>
        </w:rPr>
        <w:t>відтворення</w:t>
      </w:r>
      <w:r w:rsidRPr="00DB745E">
        <w:rPr>
          <w:lang w:val="en-US"/>
        </w:rPr>
        <w:t></w:t>
      </w:r>
      <w:r w:rsidRPr="00DB745E">
        <w:rPr>
          <w:rFonts w:hint="eastAsia"/>
          <w:lang w:val="en-US"/>
        </w:rPr>
        <w:t>у</w:t>
      </w:r>
      <w:r w:rsidRPr="00DB745E">
        <w:rPr>
          <w:lang w:val="en-US"/>
        </w:rPr>
        <w:t></w:t>
      </w:r>
      <w:r w:rsidRPr="00DB745E">
        <w:rPr>
          <w:rFonts w:hint="eastAsia"/>
          <w:lang w:val="en-US"/>
        </w:rPr>
        <w:t>перекладі</w:t>
      </w:r>
    </w:p>
    <w:p w:rsidR="00DB745E" w:rsidRPr="00DB745E" w:rsidRDefault="00DB745E" w:rsidP="00DB745E">
      <w:pPr>
        <w:rPr>
          <w:lang w:val="en-US"/>
        </w:rPr>
      </w:pPr>
      <w:r w:rsidRPr="00DB745E">
        <w:rPr>
          <w:rFonts w:hint="eastAsia"/>
          <w:lang w:val="en-US"/>
        </w:rPr>
        <w:t>фонової</w:t>
      </w:r>
      <w:r w:rsidRPr="00DB745E">
        <w:rPr>
          <w:lang w:val="en-US"/>
        </w:rPr>
        <w:t></w:t>
      </w:r>
      <w:r w:rsidRPr="00DB745E">
        <w:rPr>
          <w:rFonts w:hint="eastAsia"/>
          <w:lang w:val="en-US"/>
        </w:rPr>
        <w:t>асоціативної</w:t>
      </w:r>
      <w:r w:rsidRPr="00DB745E">
        <w:rPr>
          <w:lang w:val="en-US"/>
        </w:rPr>
        <w:t></w:t>
      </w:r>
      <w:r w:rsidRPr="00DB745E">
        <w:rPr>
          <w:rFonts w:hint="eastAsia"/>
          <w:lang w:val="en-US"/>
        </w:rPr>
        <w:t>культурологічної</w:t>
      </w:r>
      <w:r w:rsidRPr="00DB745E">
        <w:rPr>
          <w:lang w:val="en-US"/>
        </w:rPr>
        <w:t></w:t>
      </w:r>
      <w:r w:rsidRPr="00DB745E">
        <w:rPr>
          <w:rFonts w:hint="eastAsia"/>
          <w:lang w:val="en-US"/>
        </w:rPr>
        <w:t>інформації</w:t>
      </w:r>
      <w:r w:rsidRPr="00DB745E">
        <w:rPr>
          <w:lang w:val="en-US"/>
        </w:rPr>
        <w:t></w:t>
      </w:r>
    </w:p>
    <w:p w:rsidR="00DB745E" w:rsidRPr="00DB745E" w:rsidRDefault="00DB745E" w:rsidP="00DB745E">
      <w:pPr>
        <w:rPr>
          <w:lang w:val="en-US"/>
        </w:rPr>
      </w:pPr>
      <w:r w:rsidRPr="00DB745E">
        <w:rPr>
          <w:rFonts w:hint="eastAsia"/>
          <w:lang w:val="en-US"/>
        </w:rPr>
        <w:t>Лінгвокультурним</w:t>
      </w:r>
      <w:r w:rsidRPr="00DB745E">
        <w:rPr>
          <w:lang w:val="en-US"/>
        </w:rPr>
        <w:t></w:t>
      </w:r>
      <w:r w:rsidRPr="00DB745E">
        <w:rPr>
          <w:rFonts w:hint="eastAsia"/>
          <w:lang w:val="en-US"/>
        </w:rPr>
        <w:t>компонентом</w:t>
      </w:r>
      <w:r w:rsidRPr="00DB745E">
        <w:rPr>
          <w:lang w:val="en-US"/>
        </w:rPr>
        <w:t></w:t>
      </w:r>
      <w:r w:rsidRPr="00DB745E">
        <w:rPr>
          <w:rFonts w:hint="eastAsia"/>
          <w:lang w:val="en-US"/>
        </w:rPr>
        <w:t>у</w:t>
      </w:r>
      <w:r w:rsidRPr="00DB745E">
        <w:rPr>
          <w:lang w:val="en-US"/>
        </w:rPr>
        <w:t></w:t>
      </w:r>
      <w:r w:rsidRPr="00DB745E">
        <w:rPr>
          <w:rFonts w:hint="eastAsia"/>
          <w:lang w:val="en-US"/>
        </w:rPr>
        <w:t>межах</w:t>
      </w:r>
      <w:r w:rsidRPr="00DB745E">
        <w:rPr>
          <w:lang w:val="en-US"/>
        </w:rPr>
        <w:t></w:t>
      </w:r>
      <w:r w:rsidRPr="00DB745E">
        <w:rPr>
          <w:rFonts w:hint="eastAsia"/>
          <w:lang w:val="en-US"/>
        </w:rPr>
        <w:t>дисертаційного</w:t>
      </w:r>
      <w:r w:rsidRPr="00DB745E">
        <w:rPr>
          <w:lang w:val="en-US"/>
        </w:rPr>
        <w:t></w:t>
      </w:r>
      <w:r w:rsidRPr="00DB745E">
        <w:rPr>
          <w:rFonts w:hint="eastAsia"/>
          <w:lang w:val="en-US"/>
        </w:rPr>
        <w:t>дослідження</w:t>
      </w:r>
      <w:r w:rsidRPr="00DB745E">
        <w:rPr>
          <w:lang w:val="en-US"/>
        </w:rPr>
        <w:t></w:t>
      </w:r>
      <w:r w:rsidRPr="00DB745E">
        <w:rPr>
          <w:rFonts w:hint="eastAsia"/>
          <w:lang w:val="en-US"/>
        </w:rPr>
        <w:t>є</w:t>
      </w:r>
    </w:p>
    <w:p w:rsidR="00DB745E" w:rsidRPr="00DB745E" w:rsidRDefault="00DB745E" w:rsidP="00DB745E">
      <w:pPr>
        <w:rPr>
          <w:lang w:val="en-US"/>
        </w:rPr>
      </w:pPr>
      <w:r w:rsidRPr="00DB745E">
        <w:rPr>
          <w:rFonts w:hint="eastAsia"/>
          <w:lang w:val="en-US"/>
        </w:rPr>
        <w:t>специфічні</w:t>
      </w:r>
      <w:r w:rsidRPr="00DB745E">
        <w:rPr>
          <w:lang w:val="en-US"/>
        </w:rPr>
        <w:t></w:t>
      </w:r>
      <w:r w:rsidRPr="00DB745E">
        <w:rPr>
          <w:rFonts w:hint="eastAsia"/>
          <w:lang w:val="en-US"/>
        </w:rPr>
        <w:t>і</w:t>
      </w:r>
      <w:r w:rsidRPr="00DB745E">
        <w:rPr>
          <w:lang w:val="en-US"/>
        </w:rPr>
        <w:t></w:t>
      </w:r>
      <w:r w:rsidRPr="00DB745E">
        <w:rPr>
          <w:rFonts w:hint="eastAsia"/>
          <w:lang w:val="en-US"/>
        </w:rPr>
        <w:t>характерні</w:t>
      </w:r>
      <w:r w:rsidRPr="00DB745E">
        <w:rPr>
          <w:lang w:val="en-US"/>
        </w:rPr>
        <w:t></w:t>
      </w:r>
      <w:r w:rsidRPr="00DB745E">
        <w:rPr>
          <w:rFonts w:hint="eastAsia"/>
          <w:lang w:val="en-US"/>
        </w:rPr>
        <w:t>явища</w:t>
      </w:r>
      <w:r w:rsidRPr="00DB745E">
        <w:rPr>
          <w:lang w:val="en-US"/>
        </w:rPr>
        <w:t></w:t>
      </w:r>
      <w:r w:rsidRPr="00DB745E">
        <w:rPr>
          <w:rFonts w:hint="eastAsia"/>
          <w:lang w:val="en-US"/>
        </w:rPr>
        <w:t>як</w:t>
      </w:r>
      <w:r w:rsidRPr="00DB745E">
        <w:rPr>
          <w:lang w:val="en-US"/>
        </w:rPr>
        <w:t></w:t>
      </w:r>
      <w:r w:rsidRPr="00DB745E">
        <w:rPr>
          <w:rFonts w:hint="eastAsia"/>
          <w:lang w:val="en-US"/>
        </w:rPr>
        <w:t>для</w:t>
      </w:r>
      <w:r w:rsidRPr="00DB745E">
        <w:rPr>
          <w:lang w:val="en-US"/>
        </w:rPr>
        <w:t></w:t>
      </w:r>
      <w:r w:rsidRPr="00DB745E">
        <w:rPr>
          <w:rFonts w:hint="eastAsia"/>
          <w:lang w:val="en-US"/>
        </w:rPr>
        <w:t>німецького</w:t>
      </w:r>
      <w:r w:rsidRPr="00DB745E">
        <w:rPr>
          <w:lang w:val="en-US"/>
        </w:rPr>
        <w:t></w:t>
      </w:r>
      <w:r w:rsidRPr="00DB745E">
        <w:rPr>
          <w:rFonts w:hint="eastAsia"/>
          <w:lang w:val="en-US"/>
        </w:rPr>
        <w:t>етносу</w:t>
      </w:r>
      <w:r w:rsidRPr="00DB745E">
        <w:rPr>
          <w:lang w:val="en-US"/>
        </w:rPr>
        <w:t></w:t>
      </w:r>
      <w:r w:rsidRPr="00DB745E">
        <w:rPr>
          <w:lang w:val="en-US"/>
        </w:rPr>
        <w:t></w:t>
      </w:r>
      <w:r w:rsidRPr="00DB745E">
        <w:rPr>
          <w:rFonts w:hint="eastAsia"/>
          <w:lang w:val="en-US"/>
        </w:rPr>
        <w:t>так</w:t>
      </w:r>
      <w:r w:rsidRPr="00DB745E">
        <w:rPr>
          <w:lang w:val="en-US"/>
        </w:rPr>
        <w:t></w:t>
      </w:r>
      <w:r w:rsidRPr="00DB745E">
        <w:rPr>
          <w:rFonts w:hint="eastAsia"/>
          <w:lang w:val="en-US"/>
        </w:rPr>
        <w:t>і</w:t>
      </w:r>
      <w:r w:rsidRPr="00DB745E">
        <w:rPr>
          <w:lang w:val="en-US"/>
        </w:rPr>
        <w:t></w:t>
      </w:r>
      <w:r w:rsidRPr="00DB745E">
        <w:rPr>
          <w:rFonts w:hint="eastAsia"/>
          <w:lang w:val="en-US"/>
        </w:rPr>
        <w:t>для</w:t>
      </w:r>
      <w:r w:rsidRPr="00DB745E">
        <w:rPr>
          <w:lang w:val="en-US"/>
        </w:rPr>
        <w:t></w:t>
      </w:r>
      <w:r w:rsidRPr="00DB745E">
        <w:rPr>
          <w:rFonts w:hint="eastAsia"/>
          <w:lang w:val="en-US"/>
        </w:rPr>
        <w:t>інших</w:t>
      </w:r>
    </w:p>
    <w:p w:rsidR="00DB745E" w:rsidRPr="00DB745E" w:rsidRDefault="00DB745E" w:rsidP="00DB745E">
      <w:pPr>
        <w:rPr>
          <w:lang w:val="en-US"/>
        </w:rPr>
      </w:pPr>
      <w:r w:rsidRPr="00DB745E">
        <w:rPr>
          <w:rFonts w:hint="eastAsia"/>
          <w:lang w:val="en-US"/>
        </w:rPr>
        <w:t>народів</w:t>
      </w:r>
      <w:r w:rsidRPr="00DB745E">
        <w:rPr>
          <w:lang w:val="en-US"/>
        </w:rPr>
        <w:t></w:t>
      </w:r>
      <w:r w:rsidRPr="00DB745E">
        <w:rPr>
          <w:rFonts w:hint="eastAsia"/>
          <w:lang w:val="en-US"/>
        </w:rPr>
        <w:t>і</w:t>
      </w:r>
      <w:r w:rsidRPr="00DB745E">
        <w:rPr>
          <w:lang w:val="en-US"/>
        </w:rPr>
        <w:t></w:t>
      </w:r>
      <w:r w:rsidRPr="00DB745E">
        <w:rPr>
          <w:rFonts w:hint="eastAsia"/>
          <w:lang w:val="en-US"/>
        </w:rPr>
        <w:t>культур</w:t>
      </w:r>
      <w:r w:rsidRPr="00DB745E">
        <w:rPr>
          <w:lang w:val="en-US"/>
        </w:rPr>
        <w:t></w:t>
      </w:r>
      <w:r w:rsidRPr="00DB745E">
        <w:rPr>
          <w:lang w:val="en-US"/>
        </w:rPr>
        <w:t></w:t>
      </w:r>
      <w:r w:rsidRPr="00DB745E">
        <w:rPr>
          <w:rFonts w:hint="eastAsia"/>
          <w:lang w:val="en-US"/>
        </w:rPr>
        <w:t>представлених</w:t>
      </w:r>
      <w:r w:rsidRPr="00DB745E">
        <w:rPr>
          <w:lang w:val="en-US"/>
        </w:rPr>
        <w:t></w:t>
      </w:r>
      <w:r w:rsidRPr="00DB745E">
        <w:rPr>
          <w:rFonts w:hint="eastAsia"/>
          <w:lang w:val="en-US"/>
        </w:rPr>
        <w:t>у</w:t>
      </w:r>
      <w:r w:rsidRPr="00DB745E">
        <w:rPr>
          <w:lang w:val="en-US"/>
        </w:rPr>
        <w:t></w:t>
      </w:r>
      <w:r w:rsidRPr="00DB745E">
        <w:rPr>
          <w:rFonts w:hint="eastAsia"/>
          <w:lang w:val="en-US"/>
        </w:rPr>
        <w:t>практичному</w:t>
      </w:r>
      <w:r w:rsidRPr="00DB745E">
        <w:rPr>
          <w:lang w:val="en-US"/>
        </w:rPr>
        <w:t></w:t>
      </w:r>
      <w:r w:rsidRPr="00DB745E">
        <w:rPr>
          <w:rFonts w:hint="eastAsia"/>
          <w:lang w:val="en-US"/>
        </w:rPr>
        <w:t>матеріалі</w:t>
      </w:r>
      <w:r w:rsidRPr="00DB745E">
        <w:rPr>
          <w:lang w:val="en-US"/>
        </w:rPr>
        <w:t></w:t>
      </w:r>
      <w:r w:rsidRPr="00DB745E">
        <w:rPr>
          <w:rFonts w:hint="eastAsia"/>
          <w:lang w:val="en-US"/>
        </w:rPr>
        <w:t>дослідження</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є</w:t>
      </w:r>
    </w:p>
    <w:p w:rsidR="00DB745E" w:rsidRPr="00DB745E" w:rsidRDefault="00DB745E" w:rsidP="00DB745E">
      <w:pPr>
        <w:rPr>
          <w:lang w:val="en-US"/>
        </w:rPr>
      </w:pPr>
      <w:r w:rsidRPr="00DB745E">
        <w:rPr>
          <w:rFonts w:hint="eastAsia"/>
          <w:lang w:val="en-US"/>
        </w:rPr>
        <w:t>відмінними</w:t>
      </w:r>
      <w:r w:rsidRPr="00DB745E">
        <w:rPr>
          <w:lang w:val="en-US"/>
        </w:rPr>
        <w:t></w:t>
      </w:r>
      <w:r w:rsidRPr="00DB745E">
        <w:rPr>
          <w:rFonts w:hint="eastAsia"/>
          <w:lang w:val="en-US"/>
        </w:rPr>
        <w:t>від</w:t>
      </w:r>
      <w:r w:rsidRPr="00DB745E">
        <w:rPr>
          <w:lang w:val="en-US"/>
        </w:rPr>
        <w:t></w:t>
      </w:r>
      <w:r w:rsidRPr="00DB745E">
        <w:rPr>
          <w:rFonts w:hint="eastAsia"/>
          <w:lang w:val="en-US"/>
        </w:rPr>
        <w:t>культури</w:t>
      </w:r>
      <w:r w:rsidRPr="00DB745E">
        <w:rPr>
          <w:lang w:val="en-US"/>
        </w:rPr>
        <w:t></w:t>
      </w:r>
      <w:r w:rsidRPr="00DB745E">
        <w:rPr>
          <w:rFonts w:hint="eastAsia"/>
          <w:lang w:val="en-US"/>
        </w:rPr>
        <w:t>українського</w:t>
      </w:r>
      <w:r w:rsidRPr="00DB745E">
        <w:rPr>
          <w:lang w:val="en-US"/>
        </w:rPr>
        <w:t></w:t>
      </w:r>
      <w:r w:rsidRPr="00DB745E">
        <w:rPr>
          <w:rFonts w:hint="eastAsia"/>
          <w:lang w:val="en-US"/>
        </w:rPr>
        <w:t>народу</w:t>
      </w:r>
      <w:r w:rsidRPr="00DB745E">
        <w:rPr>
          <w:lang w:val="en-US"/>
        </w:rPr>
        <w:t></w:t>
      </w:r>
      <w:r w:rsidRPr="00DB745E">
        <w:rPr>
          <w:lang w:val="en-US"/>
        </w:rPr>
        <w:t></w:t>
      </w:r>
      <w:r w:rsidRPr="00DB745E">
        <w:rPr>
          <w:rFonts w:hint="eastAsia"/>
          <w:lang w:val="en-US"/>
        </w:rPr>
        <w:t>а</w:t>
      </w:r>
      <w:r w:rsidRPr="00DB745E">
        <w:rPr>
          <w:lang w:val="en-US"/>
        </w:rPr>
        <w:t></w:t>
      </w:r>
      <w:r w:rsidRPr="00DB745E">
        <w:rPr>
          <w:rFonts w:hint="eastAsia"/>
          <w:lang w:val="en-US"/>
        </w:rPr>
        <w:t>також</w:t>
      </w:r>
      <w:r w:rsidRPr="00DB745E">
        <w:rPr>
          <w:lang w:val="en-US"/>
        </w:rPr>
        <w:t></w:t>
      </w:r>
      <w:r w:rsidRPr="00DB745E">
        <w:rPr>
          <w:rFonts w:hint="eastAsia"/>
          <w:lang w:val="en-US"/>
        </w:rPr>
        <w:t>ті</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представляють</w:t>
      </w:r>
    </w:p>
    <w:p w:rsidR="00DB745E" w:rsidRPr="00DB745E" w:rsidRDefault="00DB745E" w:rsidP="00DB745E">
      <w:pPr>
        <w:rPr>
          <w:lang w:val="en-US"/>
        </w:rPr>
      </w:pPr>
      <w:r w:rsidRPr="00DB745E">
        <w:rPr>
          <w:rFonts w:hint="eastAsia"/>
          <w:lang w:val="en-US"/>
        </w:rPr>
        <w:t>явища</w:t>
      </w:r>
      <w:r w:rsidRPr="00DB745E">
        <w:rPr>
          <w:lang w:val="en-US"/>
        </w:rPr>
        <w:t></w:t>
      </w:r>
      <w:r w:rsidRPr="00DB745E">
        <w:rPr>
          <w:rFonts w:hint="eastAsia"/>
          <w:lang w:val="en-US"/>
        </w:rPr>
        <w:t>загальнолюдської</w:t>
      </w:r>
      <w:r w:rsidRPr="00DB745E">
        <w:rPr>
          <w:lang w:val="en-US"/>
        </w:rPr>
        <w:t></w:t>
      </w:r>
      <w:r w:rsidRPr="00DB745E">
        <w:rPr>
          <w:rFonts w:hint="eastAsia"/>
          <w:lang w:val="en-US"/>
        </w:rPr>
        <w:t>культури</w:t>
      </w:r>
      <w:r w:rsidRPr="00DB745E">
        <w:rPr>
          <w:lang w:val="en-US"/>
        </w:rPr>
        <w:t></w:t>
      </w:r>
      <w:r w:rsidRPr="00DB745E">
        <w:rPr>
          <w:lang w:val="en-US"/>
        </w:rPr>
        <w:t></w:t>
      </w:r>
      <w:r w:rsidRPr="00DB745E">
        <w:rPr>
          <w:rFonts w:hint="eastAsia"/>
          <w:lang w:val="en-US"/>
        </w:rPr>
        <w:t>Такими</w:t>
      </w:r>
      <w:r w:rsidRPr="00DB745E">
        <w:rPr>
          <w:lang w:val="en-US"/>
        </w:rPr>
        <w:t></w:t>
      </w:r>
      <w:r w:rsidRPr="00DB745E">
        <w:rPr>
          <w:rFonts w:hint="eastAsia"/>
          <w:lang w:val="en-US"/>
        </w:rPr>
        <w:t>лінгвокультуремами</w:t>
      </w:r>
    </w:p>
    <w:p w:rsidR="00DB745E" w:rsidRPr="00DB745E" w:rsidRDefault="00DB745E" w:rsidP="00DB745E">
      <w:pPr>
        <w:rPr>
          <w:lang w:val="en-US"/>
        </w:rPr>
      </w:pPr>
      <w:r w:rsidRPr="00DB745E">
        <w:rPr>
          <w:rFonts w:hint="eastAsia"/>
          <w:lang w:val="en-US"/>
        </w:rPr>
        <w:t>аналізованого</w:t>
      </w:r>
      <w:r w:rsidRPr="00DB745E">
        <w:rPr>
          <w:lang w:val="en-US"/>
        </w:rPr>
        <w:t></w:t>
      </w:r>
      <w:r w:rsidRPr="00DB745E">
        <w:rPr>
          <w:rFonts w:hint="eastAsia"/>
          <w:lang w:val="en-US"/>
        </w:rPr>
        <w:t>казкового</w:t>
      </w:r>
      <w:r w:rsidRPr="00DB745E">
        <w:rPr>
          <w:lang w:val="en-US"/>
        </w:rPr>
        <w:t></w:t>
      </w:r>
      <w:r w:rsidRPr="00DB745E">
        <w:rPr>
          <w:rFonts w:hint="eastAsia"/>
          <w:lang w:val="en-US"/>
        </w:rPr>
        <w:t>простору</w:t>
      </w:r>
      <w:r w:rsidRPr="00DB745E">
        <w:rPr>
          <w:lang w:val="en-US"/>
        </w:rPr>
        <w:t></w:t>
      </w:r>
      <w:r w:rsidRPr="00DB745E">
        <w:rPr>
          <w:rFonts w:hint="eastAsia"/>
          <w:lang w:val="en-US"/>
        </w:rPr>
        <w:t>є</w:t>
      </w:r>
      <w:r w:rsidRPr="00DB745E">
        <w:rPr>
          <w:lang w:val="en-US"/>
        </w:rPr>
        <w:t></w:t>
      </w:r>
      <w:r w:rsidRPr="00DB745E">
        <w:rPr>
          <w:rFonts w:hint="eastAsia"/>
          <w:lang w:val="en-US"/>
        </w:rPr>
        <w:t>слова</w:t>
      </w:r>
      <w:r w:rsidRPr="00DB745E">
        <w:rPr>
          <w:lang w:val="en-US"/>
        </w:rPr>
        <w:t></w:t>
      </w:r>
      <w:r w:rsidRPr="00DB745E">
        <w:rPr>
          <w:rFonts w:hint="eastAsia"/>
          <w:lang w:val="en-US"/>
        </w:rPr>
        <w:t>реалії</w:t>
      </w:r>
      <w:r w:rsidRPr="00DB745E">
        <w:rPr>
          <w:lang w:val="en-US"/>
        </w:rPr>
        <w:t></w:t>
      </w:r>
      <w:r w:rsidRPr="00DB745E">
        <w:rPr>
          <w:lang w:val="en-US"/>
        </w:rPr>
        <w:t></w:t>
      </w:r>
      <w:r w:rsidRPr="00DB745E">
        <w:rPr>
          <w:rFonts w:hint="eastAsia"/>
          <w:lang w:val="en-US"/>
        </w:rPr>
        <w:t>фразеологізми</w:t>
      </w:r>
      <w:r w:rsidRPr="00DB745E">
        <w:rPr>
          <w:lang w:val="en-US"/>
        </w:rPr>
        <w:t></w:t>
      </w:r>
      <w:r w:rsidRPr="00DB745E">
        <w:rPr>
          <w:lang w:val="en-US"/>
        </w:rPr>
        <w:t></w:t>
      </w:r>
      <w:r w:rsidRPr="00DB745E">
        <w:rPr>
          <w:rFonts w:hint="eastAsia"/>
          <w:lang w:val="en-US"/>
        </w:rPr>
        <w:t>прислів’я</w:t>
      </w:r>
      <w:r w:rsidRPr="00DB745E">
        <w:rPr>
          <w:lang w:val="en-US"/>
        </w:rPr>
        <w:t></w:t>
      </w:r>
      <w:r w:rsidRPr="00DB745E">
        <w:rPr>
          <w:rFonts w:hint="eastAsia"/>
          <w:lang w:val="en-US"/>
        </w:rPr>
        <w:t>і</w:t>
      </w:r>
    </w:p>
    <w:p w:rsidR="00DB745E" w:rsidRPr="00DB745E" w:rsidRDefault="00DB745E" w:rsidP="00DB745E">
      <w:pPr>
        <w:rPr>
          <w:lang w:val="en-US"/>
        </w:rPr>
      </w:pPr>
      <w:r w:rsidRPr="00DB745E">
        <w:rPr>
          <w:rFonts w:hint="eastAsia"/>
          <w:lang w:val="en-US"/>
        </w:rPr>
        <w:t>приказки</w:t>
      </w:r>
      <w:r w:rsidRPr="00DB745E">
        <w:rPr>
          <w:lang w:val="en-US"/>
        </w:rPr>
        <w:t></w:t>
      </w:r>
      <w:r w:rsidRPr="00DB745E">
        <w:rPr>
          <w:lang w:val="en-US"/>
        </w:rPr>
        <w:t></w:t>
      </w:r>
      <w:r w:rsidRPr="00DB745E">
        <w:rPr>
          <w:rFonts w:hint="eastAsia"/>
          <w:lang w:val="en-US"/>
        </w:rPr>
        <w:t>які</w:t>
      </w:r>
      <w:r w:rsidRPr="00DB745E">
        <w:rPr>
          <w:lang w:val="en-US"/>
        </w:rPr>
        <w:t></w:t>
      </w:r>
      <w:r w:rsidRPr="00DB745E">
        <w:rPr>
          <w:rFonts w:hint="eastAsia"/>
          <w:lang w:val="en-US"/>
        </w:rPr>
        <w:t>акумулюють</w:t>
      </w:r>
      <w:r w:rsidRPr="00DB745E">
        <w:rPr>
          <w:lang w:val="en-US"/>
        </w:rPr>
        <w:t></w:t>
      </w:r>
      <w:r w:rsidRPr="00DB745E">
        <w:rPr>
          <w:rFonts w:hint="eastAsia"/>
          <w:lang w:val="en-US"/>
        </w:rPr>
        <w:t>в</w:t>
      </w:r>
      <w:r w:rsidRPr="00DB745E">
        <w:rPr>
          <w:lang w:val="en-US"/>
        </w:rPr>
        <w:t></w:t>
      </w:r>
      <w:r w:rsidRPr="00DB745E">
        <w:rPr>
          <w:rFonts w:hint="eastAsia"/>
          <w:lang w:val="en-US"/>
        </w:rPr>
        <w:t>собі</w:t>
      </w:r>
      <w:r w:rsidRPr="00DB745E">
        <w:rPr>
          <w:lang w:val="en-US"/>
        </w:rPr>
        <w:t></w:t>
      </w:r>
      <w:r w:rsidRPr="00DB745E">
        <w:rPr>
          <w:rFonts w:hint="eastAsia"/>
          <w:lang w:val="en-US"/>
        </w:rPr>
        <w:t>народну</w:t>
      </w:r>
      <w:r w:rsidRPr="00DB745E">
        <w:rPr>
          <w:lang w:val="en-US"/>
        </w:rPr>
        <w:t></w:t>
      </w:r>
      <w:r w:rsidRPr="00DB745E">
        <w:rPr>
          <w:rFonts w:hint="eastAsia"/>
          <w:lang w:val="en-US"/>
        </w:rPr>
        <w:t>мудрість</w:t>
      </w:r>
      <w:r w:rsidRPr="00DB745E">
        <w:rPr>
          <w:lang w:val="en-US"/>
        </w:rPr>
        <w:t></w:t>
      </w:r>
    </w:p>
    <w:p w:rsidR="00DB745E" w:rsidRPr="00DB745E" w:rsidRDefault="00DB745E" w:rsidP="00DB745E">
      <w:pPr>
        <w:rPr>
          <w:lang w:val="en-US"/>
        </w:rPr>
      </w:pPr>
      <w:r w:rsidRPr="00DB745E">
        <w:rPr>
          <w:lang w:val="en-US"/>
        </w:rPr>
        <w:t></w:t>
      </w:r>
      <w:r w:rsidRPr="00DB745E">
        <w:rPr>
          <w:lang w:val="en-US"/>
        </w:rPr>
        <w:t></w:t>
      </w:r>
      <w:r w:rsidRPr="00DB745E">
        <w:rPr>
          <w:lang w:val="en-US"/>
        </w:rPr>
        <w:t></w:t>
      </w:r>
    </w:p>
    <w:p w:rsidR="00DB745E" w:rsidRPr="00DB745E" w:rsidRDefault="00DB745E" w:rsidP="00DB745E">
      <w:pPr>
        <w:rPr>
          <w:lang w:val="en-US"/>
        </w:rPr>
      </w:pPr>
      <w:r w:rsidRPr="00DB745E">
        <w:rPr>
          <w:rFonts w:hint="eastAsia"/>
          <w:lang w:val="en-US"/>
        </w:rPr>
        <w:t>В</w:t>
      </w:r>
      <w:r w:rsidRPr="00DB745E">
        <w:rPr>
          <w:lang w:val="en-US"/>
        </w:rPr>
        <w:t></w:t>
      </w:r>
      <w:r w:rsidRPr="00DB745E">
        <w:rPr>
          <w:rFonts w:hint="eastAsia"/>
          <w:lang w:val="en-US"/>
        </w:rPr>
        <w:t>україномовних</w:t>
      </w:r>
      <w:r w:rsidRPr="00DB745E">
        <w:rPr>
          <w:lang w:val="en-US"/>
        </w:rPr>
        <w:t></w:t>
      </w:r>
      <w:r w:rsidRPr="00DB745E">
        <w:rPr>
          <w:rFonts w:hint="eastAsia"/>
          <w:lang w:val="en-US"/>
        </w:rPr>
        <w:t>перекладах</w:t>
      </w:r>
      <w:r w:rsidRPr="00DB745E">
        <w:rPr>
          <w:lang w:val="en-US"/>
        </w:rPr>
        <w:t></w:t>
      </w:r>
      <w:r w:rsidRPr="00DB745E">
        <w:rPr>
          <w:rFonts w:hint="eastAsia"/>
          <w:lang w:val="en-US"/>
        </w:rPr>
        <w:t>казок</w:t>
      </w:r>
      <w:r w:rsidRPr="00DB745E">
        <w:rPr>
          <w:lang w:val="en-US"/>
        </w:rPr>
        <w:t></w:t>
      </w:r>
      <w:r w:rsidRPr="00DB745E">
        <w:rPr>
          <w:rFonts w:hint="eastAsia"/>
          <w:lang w:val="en-US"/>
        </w:rPr>
        <w:t>В</w:t>
      </w:r>
      <w:r w:rsidRPr="00DB745E">
        <w:rPr>
          <w:lang w:val="en-US"/>
        </w:rPr>
        <w:t></w:t>
      </w:r>
      <w:r w:rsidRPr="00DB745E">
        <w:rPr>
          <w:lang w:val="en-US"/>
        </w:rPr>
        <w:t></w:t>
      </w:r>
      <w:r w:rsidRPr="00DB745E">
        <w:rPr>
          <w:rFonts w:hint="eastAsia"/>
          <w:lang w:val="en-US"/>
        </w:rPr>
        <w:t>Гауфа</w:t>
      </w:r>
      <w:r w:rsidRPr="00DB745E">
        <w:rPr>
          <w:lang w:val="en-US"/>
        </w:rPr>
        <w:t></w:t>
      </w:r>
      <w:r w:rsidRPr="00DB745E">
        <w:rPr>
          <w:rFonts w:hint="eastAsia"/>
          <w:lang w:val="en-US"/>
        </w:rPr>
        <w:t>і</w:t>
      </w:r>
      <w:r w:rsidRPr="00DB745E">
        <w:rPr>
          <w:lang w:val="en-US"/>
        </w:rPr>
        <w:t></w:t>
      </w:r>
      <w:r w:rsidRPr="00DB745E">
        <w:rPr>
          <w:rFonts w:hint="eastAsia"/>
          <w:lang w:val="en-US"/>
        </w:rPr>
        <w:t>Е</w:t>
      </w:r>
      <w:r w:rsidRPr="00DB745E">
        <w:rPr>
          <w:lang w:val="en-US"/>
        </w:rPr>
        <w:t></w:t>
      </w:r>
      <w:r w:rsidRPr="00DB745E">
        <w:rPr>
          <w:rFonts w:hint="eastAsia"/>
          <w:lang w:val="en-US"/>
        </w:rPr>
        <w:t>Т</w:t>
      </w:r>
      <w:r w:rsidRPr="00DB745E">
        <w:rPr>
          <w:lang w:val="en-US"/>
        </w:rPr>
        <w:t></w:t>
      </w:r>
      <w:r w:rsidRPr="00DB745E">
        <w:rPr>
          <w:rFonts w:hint="eastAsia"/>
          <w:lang w:val="en-US"/>
        </w:rPr>
        <w:t>А</w:t>
      </w:r>
      <w:r w:rsidRPr="00DB745E">
        <w:rPr>
          <w:lang w:val="en-US"/>
        </w:rPr>
        <w:t></w:t>
      </w:r>
      <w:r w:rsidRPr="00DB745E">
        <w:rPr>
          <w:lang w:val="en-US"/>
        </w:rPr>
        <w:t></w:t>
      </w:r>
      <w:r w:rsidRPr="00DB745E">
        <w:rPr>
          <w:rFonts w:hint="eastAsia"/>
          <w:lang w:val="en-US"/>
        </w:rPr>
        <w:t>Гофмана</w:t>
      </w:r>
      <w:r w:rsidRPr="00DB745E">
        <w:rPr>
          <w:lang w:val="en-US"/>
        </w:rPr>
        <w:t></w:t>
      </w:r>
      <w:r w:rsidRPr="00DB745E">
        <w:rPr>
          <w:rFonts w:hint="eastAsia"/>
          <w:lang w:val="en-US"/>
        </w:rPr>
        <w:t>для</w:t>
      </w:r>
    </w:p>
    <w:p w:rsidR="00DB745E" w:rsidRPr="00DB745E" w:rsidRDefault="00DB745E" w:rsidP="00DB745E">
      <w:pPr>
        <w:rPr>
          <w:lang w:val="en-US"/>
        </w:rPr>
      </w:pPr>
      <w:r w:rsidRPr="00DB745E">
        <w:rPr>
          <w:rFonts w:hint="eastAsia"/>
          <w:lang w:val="en-US"/>
        </w:rPr>
        <w:t>перекладу</w:t>
      </w:r>
      <w:r w:rsidRPr="00DB745E">
        <w:rPr>
          <w:lang w:val="en-US"/>
        </w:rPr>
        <w:t></w:t>
      </w:r>
      <w:r w:rsidRPr="00DB745E">
        <w:rPr>
          <w:rFonts w:hint="eastAsia"/>
          <w:lang w:val="en-US"/>
        </w:rPr>
        <w:t>лінгвокультурем</w:t>
      </w:r>
      <w:r w:rsidRPr="00DB745E">
        <w:rPr>
          <w:lang w:val="en-US"/>
        </w:rPr>
        <w:t></w:t>
      </w:r>
      <w:r w:rsidRPr="00DB745E">
        <w:rPr>
          <w:rFonts w:hint="eastAsia"/>
          <w:lang w:val="en-US"/>
        </w:rPr>
        <w:t>реалій</w:t>
      </w:r>
      <w:r w:rsidRPr="00DB745E">
        <w:rPr>
          <w:lang w:val="en-US"/>
        </w:rPr>
        <w:t></w:t>
      </w:r>
      <w:r w:rsidRPr="00DB745E">
        <w:rPr>
          <w:rFonts w:hint="eastAsia"/>
          <w:lang w:val="en-US"/>
        </w:rPr>
        <w:t>найчастіше</w:t>
      </w:r>
      <w:r w:rsidRPr="00DB745E">
        <w:rPr>
          <w:lang w:val="en-US"/>
        </w:rPr>
        <w:t></w:t>
      </w:r>
      <w:r w:rsidRPr="00DB745E">
        <w:rPr>
          <w:rFonts w:hint="eastAsia"/>
          <w:lang w:val="en-US"/>
        </w:rPr>
        <w:t>використовуються</w:t>
      </w:r>
    </w:p>
    <w:p w:rsidR="00DB745E" w:rsidRPr="00DB745E" w:rsidRDefault="00DB745E" w:rsidP="00DB745E">
      <w:pPr>
        <w:rPr>
          <w:lang w:val="en-US"/>
        </w:rPr>
      </w:pPr>
      <w:r w:rsidRPr="00DB745E">
        <w:rPr>
          <w:rFonts w:hint="eastAsia"/>
          <w:lang w:val="en-US"/>
        </w:rPr>
        <w:t>транскрипція</w:t>
      </w:r>
      <w:r w:rsidRPr="00DB745E">
        <w:rPr>
          <w:lang w:val="en-US"/>
        </w:rPr>
        <w:t></w:t>
      </w:r>
      <w:r w:rsidRPr="00DB745E">
        <w:rPr>
          <w:rFonts w:hint="eastAsia"/>
          <w:lang w:val="en-US"/>
        </w:rPr>
        <w:t>і</w:t>
      </w:r>
      <w:r w:rsidRPr="00DB745E">
        <w:rPr>
          <w:lang w:val="en-US"/>
        </w:rPr>
        <w:t></w:t>
      </w:r>
      <w:r w:rsidRPr="00DB745E">
        <w:rPr>
          <w:rFonts w:hint="eastAsia"/>
          <w:lang w:val="en-US"/>
        </w:rPr>
        <w:t>транслітерація</w:t>
      </w:r>
      <w:r w:rsidRPr="00DB745E">
        <w:rPr>
          <w:lang w:val="en-US"/>
        </w:rPr>
        <w:t></w:t>
      </w:r>
      <w:r w:rsidRPr="00DB745E">
        <w:rPr>
          <w:lang w:val="en-US"/>
        </w:rPr>
        <w:t></w:t>
      </w:r>
      <w:r w:rsidRPr="00DB745E">
        <w:rPr>
          <w:rFonts w:hint="eastAsia"/>
          <w:lang w:val="en-US"/>
        </w:rPr>
        <w:t>гіперонімічне</w:t>
      </w:r>
      <w:r w:rsidRPr="00DB745E">
        <w:rPr>
          <w:lang w:val="en-US"/>
        </w:rPr>
        <w:t></w:t>
      </w:r>
      <w:r w:rsidRPr="00DB745E">
        <w:rPr>
          <w:rFonts w:hint="eastAsia"/>
          <w:lang w:val="en-US"/>
        </w:rPr>
        <w:t>перейменування</w:t>
      </w:r>
      <w:r w:rsidRPr="00DB745E">
        <w:rPr>
          <w:lang w:val="en-US"/>
        </w:rPr>
        <w:t></w:t>
      </w:r>
      <w:r w:rsidRPr="00DB745E">
        <w:rPr>
          <w:lang w:val="en-US"/>
        </w:rPr>
        <w:t></w:t>
      </w:r>
      <w:r w:rsidRPr="00DB745E">
        <w:rPr>
          <w:rFonts w:hint="eastAsia"/>
          <w:lang w:val="en-US"/>
        </w:rPr>
        <w:t>калькування</w:t>
      </w:r>
      <w:r w:rsidRPr="00DB745E">
        <w:rPr>
          <w:lang w:val="en-US"/>
        </w:rPr>
        <w:t></w:t>
      </w:r>
    </w:p>
    <w:p w:rsidR="00DB745E" w:rsidRPr="00DB745E" w:rsidRDefault="00DB745E" w:rsidP="00DB745E">
      <w:pPr>
        <w:rPr>
          <w:lang w:val="en-US"/>
        </w:rPr>
      </w:pPr>
      <w:r w:rsidRPr="00DB745E">
        <w:rPr>
          <w:rFonts w:hint="eastAsia"/>
          <w:lang w:val="en-US"/>
        </w:rPr>
        <w:t>наближений</w:t>
      </w:r>
      <w:r w:rsidRPr="00DB745E">
        <w:rPr>
          <w:lang w:val="en-US"/>
        </w:rPr>
        <w:t></w:t>
      </w:r>
      <w:r w:rsidRPr="00DB745E">
        <w:rPr>
          <w:rFonts w:hint="eastAsia"/>
          <w:lang w:val="en-US"/>
        </w:rPr>
        <w:t>переклад</w:t>
      </w:r>
      <w:r w:rsidRPr="00DB745E">
        <w:rPr>
          <w:lang w:val="en-US"/>
        </w:rPr>
        <w:t></w:t>
      </w:r>
      <w:r w:rsidRPr="00DB745E">
        <w:rPr>
          <w:lang w:val="en-US"/>
        </w:rPr>
        <w:t></w:t>
      </w:r>
      <w:r w:rsidRPr="00DB745E">
        <w:rPr>
          <w:rFonts w:hint="eastAsia"/>
          <w:lang w:val="en-US"/>
        </w:rPr>
        <w:t>описовий</w:t>
      </w:r>
      <w:r w:rsidRPr="00DB745E">
        <w:rPr>
          <w:lang w:val="en-US"/>
        </w:rPr>
        <w:t></w:t>
      </w:r>
      <w:r w:rsidRPr="00DB745E">
        <w:rPr>
          <w:rFonts w:hint="eastAsia"/>
          <w:lang w:val="en-US"/>
        </w:rPr>
        <w:t>переклад</w:t>
      </w:r>
      <w:r w:rsidRPr="00DB745E">
        <w:rPr>
          <w:lang w:val="en-US"/>
        </w:rPr>
        <w:t></w:t>
      </w:r>
      <w:r w:rsidRPr="00DB745E">
        <w:rPr>
          <w:lang w:val="en-US"/>
        </w:rPr>
        <w:t></w:t>
      </w:r>
      <w:r w:rsidRPr="00DB745E">
        <w:rPr>
          <w:rFonts w:hint="eastAsia"/>
          <w:lang w:val="en-US"/>
        </w:rPr>
        <w:t>уподібнення</w:t>
      </w:r>
      <w:r w:rsidRPr="00DB745E">
        <w:rPr>
          <w:lang w:val="en-US"/>
        </w:rPr>
        <w:t></w:t>
      </w:r>
      <w:r w:rsidRPr="00DB745E">
        <w:rPr>
          <w:lang w:val="en-US"/>
        </w:rPr>
        <w:t></w:t>
      </w:r>
      <w:r w:rsidRPr="00DB745E">
        <w:rPr>
          <w:rFonts w:hint="eastAsia"/>
          <w:lang w:val="en-US"/>
        </w:rPr>
        <w:t>При</w:t>
      </w:r>
      <w:r w:rsidRPr="00DB745E">
        <w:rPr>
          <w:lang w:val="en-US"/>
        </w:rPr>
        <w:t></w:t>
      </w:r>
      <w:r w:rsidRPr="00DB745E">
        <w:rPr>
          <w:rFonts w:hint="eastAsia"/>
          <w:lang w:val="en-US"/>
        </w:rPr>
        <w:t>неможливості</w:t>
      </w:r>
    </w:p>
    <w:p w:rsidR="00DB745E" w:rsidRPr="00DB745E" w:rsidRDefault="00DB745E" w:rsidP="00DB745E">
      <w:pPr>
        <w:rPr>
          <w:lang w:val="en-US"/>
        </w:rPr>
      </w:pPr>
      <w:r w:rsidRPr="00DB745E">
        <w:rPr>
          <w:rFonts w:hint="eastAsia"/>
          <w:lang w:val="en-US"/>
        </w:rPr>
        <w:t>відтворити</w:t>
      </w:r>
      <w:r w:rsidRPr="00DB745E">
        <w:rPr>
          <w:lang w:val="en-US"/>
        </w:rPr>
        <w:t></w:t>
      </w:r>
      <w:r w:rsidRPr="00DB745E">
        <w:rPr>
          <w:rFonts w:hint="eastAsia"/>
          <w:lang w:val="en-US"/>
        </w:rPr>
        <w:t>явища</w:t>
      </w:r>
      <w:r w:rsidRPr="00DB745E">
        <w:rPr>
          <w:lang w:val="en-US"/>
        </w:rPr>
        <w:t></w:t>
      </w:r>
      <w:r w:rsidRPr="00DB745E">
        <w:rPr>
          <w:rFonts w:hint="eastAsia"/>
          <w:lang w:val="en-US"/>
        </w:rPr>
        <w:t>іншої</w:t>
      </w:r>
      <w:r w:rsidRPr="00DB745E">
        <w:rPr>
          <w:lang w:val="en-US"/>
        </w:rPr>
        <w:t></w:t>
      </w:r>
      <w:r w:rsidRPr="00DB745E">
        <w:rPr>
          <w:rFonts w:hint="eastAsia"/>
          <w:lang w:val="en-US"/>
        </w:rPr>
        <w:t>культури</w:t>
      </w:r>
      <w:r w:rsidRPr="00DB745E">
        <w:rPr>
          <w:lang w:val="en-US"/>
        </w:rPr>
        <w:t></w:t>
      </w:r>
      <w:r w:rsidRPr="00DB745E">
        <w:rPr>
          <w:rFonts w:hint="eastAsia"/>
          <w:lang w:val="en-US"/>
        </w:rPr>
        <w:t>засобами</w:t>
      </w:r>
      <w:r w:rsidRPr="00DB745E">
        <w:rPr>
          <w:lang w:val="en-US"/>
        </w:rPr>
        <w:t></w:t>
      </w:r>
      <w:r w:rsidRPr="00DB745E">
        <w:rPr>
          <w:rFonts w:hint="eastAsia"/>
          <w:lang w:val="en-US"/>
        </w:rPr>
        <w:t>рідної</w:t>
      </w:r>
      <w:r w:rsidRPr="00DB745E">
        <w:rPr>
          <w:lang w:val="en-US"/>
        </w:rPr>
        <w:t></w:t>
      </w:r>
      <w:r w:rsidRPr="00DB745E">
        <w:rPr>
          <w:rFonts w:hint="eastAsia"/>
          <w:lang w:val="en-US"/>
        </w:rPr>
        <w:t>мови</w:t>
      </w:r>
      <w:r w:rsidRPr="00DB745E">
        <w:rPr>
          <w:lang w:val="en-US"/>
        </w:rPr>
        <w:t></w:t>
      </w:r>
      <w:r w:rsidRPr="00DB745E">
        <w:rPr>
          <w:rFonts w:hint="eastAsia"/>
          <w:lang w:val="en-US"/>
        </w:rPr>
        <w:t>перекладачі</w:t>
      </w:r>
      <w:r w:rsidRPr="00DB745E">
        <w:rPr>
          <w:lang w:val="en-US"/>
        </w:rPr>
        <w:t></w:t>
      </w:r>
      <w:r w:rsidRPr="00DB745E">
        <w:rPr>
          <w:rFonts w:hint="eastAsia"/>
          <w:lang w:val="en-US"/>
        </w:rPr>
        <w:t>вдаються</w:t>
      </w:r>
    </w:p>
    <w:p w:rsidR="00DB745E" w:rsidRPr="00DB745E" w:rsidRDefault="00DB745E" w:rsidP="00DB745E">
      <w:pPr>
        <w:rPr>
          <w:lang w:val="en-US"/>
        </w:rPr>
      </w:pPr>
      <w:r w:rsidRPr="00DB745E">
        <w:rPr>
          <w:rFonts w:hint="eastAsia"/>
          <w:lang w:val="en-US"/>
        </w:rPr>
        <w:t>до</w:t>
      </w:r>
      <w:r w:rsidRPr="00DB745E">
        <w:rPr>
          <w:lang w:val="en-US"/>
        </w:rPr>
        <w:t></w:t>
      </w:r>
      <w:r w:rsidRPr="00DB745E">
        <w:rPr>
          <w:rFonts w:hint="eastAsia"/>
          <w:lang w:val="en-US"/>
        </w:rPr>
        <w:t>лінгвокультурної</w:t>
      </w:r>
      <w:r w:rsidRPr="00DB745E">
        <w:rPr>
          <w:lang w:val="en-US"/>
        </w:rPr>
        <w:t></w:t>
      </w:r>
      <w:r w:rsidRPr="00DB745E">
        <w:rPr>
          <w:rFonts w:hint="eastAsia"/>
          <w:lang w:val="en-US"/>
        </w:rPr>
        <w:t>адаптації</w:t>
      </w:r>
      <w:r w:rsidRPr="00DB745E">
        <w:rPr>
          <w:lang w:val="en-US"/>
        </w:rPr>
        <w:t></w:t>
      </w:r>
      <w:r w:rsidRPr="00DB745E">
        <w:rPr>
          <w:lang w:val="en-US"/>
        </w:rPr>
        <w:t></w:t>
      </w:r>
      <w:r w:rsidRPr="00DB745E">
        <w:rPr>
          <w:rFonts w:hint="eastAsia"/>
          <w:lang w:val="en-US"/>
        </w:rPr>
        <w:t>тобто</w:t>
      </w:r>
      <w:r w:rsidRPr="00DB745E">
        <w:rPr>
          <w:lang w:val="en-US"/>
        </w:rPr>
        <w:t></w:t>
      </w:r>
      <w:r w:rsidRPr="00DB745E">
        <w:rPr>
          <w:rFonts w:hint="eastAsia"/>
          <w:lang w:val="en-US"/>
        </w:rPr>
        <w:t>до</w:t>
      </w:r>
      <w:r w:rsidRPr="00DB745E">
        <w:rPr>
          <w:lang w:val="en-US"/>
        </w:rPr>
        <w:t></w:t>
      </w:r>
      <w:r w:rsidRPr="00DB745E">
        <w:rPr>
          <w:rFonts w:hint="eastAsia"/>
          <w:lang w:val="en-US"/>
        </w:rPr>
        <w:t>пристосування</w:t>
      </w:r>
      <w:r w:rsidRPr="00DB745E">
        <w:rPr>
          <w:lang w:val="en-US"/>
        </w:rPr>
        <w:t></w:t>
      </w:r>
      <w:r w:rsidRPr="00DB745E">
        <w:rPr>
          <w:rFonts w:hint="eastAsia"/>
          <w:lang w:val="en-US"/>
        </w:rPr>
        <w:t>тексту</w:t>
      </w:r>
      <w:r w:rsidRPr="00DB745E">
        <w:rPr>
          <w:lang w:val="en-US"/>
        </w:rPr>
        <w:t></w:t>
      </w:r>
      <w:r w:rsidRPr="00DB745E">
        <w:rPr>
          <w:rFonts w:hint="eastAsia"/>
          <w:lang w:val="en-US"/>
        </w:rPr>
        <w:t>або</w:t>
      </w:r>
      <w:r w:rsidRPr="00DB745E">
        <w:rPr>
          <w:lang w:val="en-US"/>
        </w:rPr>
        <w:t></w:t>
      </w:r>
      <w:r w:rsidRPr="00DB745E">
        <w:rPr>
          <w:rFonts w:hint="eastAsia"/>
          <w:lang w:val="en-US"/>
        </w:rPr>
        <w:t>його</w:t>
      </w:r>
    </w:p>
    <w:p w:rsidR="00DB745E" w:rsidRPr="00DB745E" w:rsidRDefault="00DB745E" w:rsidP="00DB745E">
      <w:pPr>
        <w:rPr>
          <w:lang w:val="en-US"/>
        </w:rPr>
      </w:pPr>
      <w:r w:rsidRPr="00DB745E">
        <w:rPr>
          <w:rFonts w:hint="eastAsia"/>
          <w:lang w:val="en-US"/>
        </w:rPr>
        <w:t>елементів</w:t>
      </w:r>
      <w:r w:rsidRPr="00DB745E">
        <w:rPr>
          <w:lang w:val="en-US"/>
        </w:rPr>
        <w:t></w:t>
      </w:r>
      <w:r w:rsidRPr="00DB745E">
        <w:rPr>
          <w:rFonts w:hint="eastAsia"/>
          <w:lang w:val="en-US"/>
        </w:rPr>
        <w:t>до</w:t>
      </w:r>
      <w:r w:rsidRPr="00DB745E">
        <w:rPr>
          <w:lang w:val="en-US"/>
        </w:rPr>
        <w:t></w:t>
      </w:r>
      <w:r w:rsidRPr="00DB745E">
        <w:rPr>
          <w:rFonts w:hint="eastAsia"/>
          <w:lang w:val="en-US"/>
        </w:rPr>
        <w:t>норм</w:t>
      </w:r>
      <w:r w:rsidRPr="00DB745E">
        <w:rPr>
          <w:lang w:val="en-US"/>
        </w:rPr>
        <w:t></w:t>
      </w:r>
      <w:r w:rsidRPr="00DB745E">
        <w:rPr>
          <w:rFonts w:hint="eastAsia"/>
          <w:lang w:val="en-US"/>
        </w:rPr>
        <w:t>культури</w:t>
      </w:r>
      <w:r w:rsidRPr="00DB745E">
        <w:rPr>
          <w:lang w:val="en-US"/>
        </w:rPr>
        <w:t></w:t>
      </w:r>
      <w:r w:rsidRPr="00DB745E">
        <w:rPr>
          <w:rFonts w:hint="eastAsia"/>
          <w:lang w:val="en-US"/>
        </w:rPr>
        <w:t>перекладу</w:t>
      </w:r>
      <w:r w:rsidRPr="00DB745E">
        <w:rPr>
          <w:lang w:val="en-US"/>
        </w:rPr>
        <w:t></w:t>
      </w:r>
      <w:r w:rsidRPr="00DB745E">
        <w:rPr>
          <w:rFonts w:hint="eastAsia"/>
          <w:lang w:val="en-US"/>
        </w:rPr>
        <w:t>з</w:t>
      </w:r>
      <w:r w:rsidRPr="00DB745E">
        <w:rPr>
          <w:lang w:val="en-US"/>
        </w:rPr>
        <w:t></w:t>
      </w:r>
      <w:r w:rsidRPr="00DB745E">
        <w:rPr>
          <w:rFonts w:hint="eastAsia"/>
          <w:lang w:val="en-US"/>
        </w:rPr>
        <w:t>метою</w:t>
      </w:r>
      <w:r w:rsidRPr="00DB745E">
        <w:rPr>
          <w:lang w:val="en-US"/>
        </w:rPr>
        <w:t></w:t>
      </w:r>
      <w:r w:rsidRPr="00DB745E">
        <w:rPr>
          <w:rFonts w:hint="eastAsia"/>
          <w:lang w:val="en-US"/>
        </w:rPr>
        <w:t>елімінації</w:t>
      </w:r>
      <w:r w:rsidRPr="00DB745E">
        <w:rPr>
          <w:lang w:val="en-US"/>
        </w:rPr>
        <w:t></w:t>
      </w:r>
      <w:r w:rsidRPr="00DB745E">
        <w:rPr>
          <w:rFonts w:hint="eastAsia"/>
          <w:lang w:val="en-US"/>
        </w:rPr>
        <w:t>міжкультурної</w:t>
      </w:r>
    </w:p>
    <w:p w:rsidR="00DB745E" w:rsidRPr="00DB745E" w:rsidRDefault="00DB745E" w:rsidP="00DB745E">
      <w:pPr>
        <w:rPr>
          <w:lang w:val="en-US"/>
        </w:rPr>
      </w:pPr>
      <w:r w:rsidRPr="00DB745E">
        <w:rPr>
          <w:rFonts w:hint="eastAsia"/>
          <w:lang w:val="en-US"/>
        </w:rPr>
        <w:t>асиметрії</w:t>
      </w:r>
      <w:r w:rsidRPr="00DB745E">
        <w:rPr>
          <w:lang w:val="en-US"/>
        </w:rPr>
        <w:t></w:t>
      </w:r>
      <w:r w:rsidRPr="00DB745E">
        <w:rPr>
          <w:rFonts w:hint="eastAsia"/>
          <w:lang w:val="en-US"/>
        </w:rPr>
        <w:t>шляхом</w:t>
      </w:r>
      <w:r w:rsidRPr="00DB745E">
        <w:rPr>
          <w:lang w:val="en-US"/>
        </w:rPr>
        <w:t></w:t>
      </w:r>
      <w:r w:rsidRPr="00DB745E">
        <w:rPr>
          <w:rFonts w:hint="eastAsia"/>
          <w:lang w:val="en-US"/>
        </w:rPr>
        <w:t>заміни</w:t>
      </w:r>
      <w:r w:rsidRPr="00DB745E">
        <w:rPr>
          <w:lang w:val="en-US"/>
        </w:rPr>
        <w:t></w:t>
      </w:r>
      <w:r w:rsidRPr="00DB745E">
        <w:rPr>
          <w:lang w:val="en-US"/>
        </w:rPr>
        <w:t></w:t>
      </w:r>
      <w:r w:rsidRPr="00DB745E">
        <w:rPr>
          <w:rFonts w:hint="eastAsia"/>
          <w:lang w:val="en-US"/>
        </w:rPr>
        <w:t>генералізації</w:t>
      </w:r>
      <w:r w:rsidRPr="00DB745E">
        <w:rPr>
          <w:lang w:val="en-US"/>
        </w:rPr>
        <w:t></w:t>
      </w:r>
      <w:r w:rsidRPr="00DB745E">
        <w:rPr>
          <w:lang w:val="en-US"/>
        </w:rPr>
        <w:t></w:t>
      </w:r>
      <w:r w:rsidRPr="00DB745E">
        <w:rPr>
          <w:rFonts w:hint="eastAsia"/>
          <w:lang w:val="en-US"/>
        </w:rPr>
        <w:t>уподібнення</w:t>
      </w:r>
      <w:r w:rsidRPr="00DB745E">
        <w:rPr>
          <w:lang w:val="en-US"/>
        </w:rPr>
        <w:t></w:t>
      </w:r>
      <w:r w:rsidRPr="00DB745E">
        <w:rPr>
          <w:lang w:val="en-US"/>
        </w:rPr>
        <w:t></w:t>
      </w:r>
      <w:r w:rsidRPr="00DB745E">
        <w:rPr>
          <w:rFonts w:hint="eastAsia"/>
          <w:lang w:val="en-US"/>
        </w:rPr>
        <w:t>Зловживання</w:t>
      </w:r>
    </w:p>
    <w:p w:rsidR="00DB745E" w:rsidRPr="00DB745E" w:rsidRDefault="00DB745E" w:rsidP="00DB745E">
      <w:pPr>
        <w:rPr>
          <w:lang w:val="en-US"/>
        </w:rPr>
      </w:pPr>
      <w:r w:rsidRPr="00DB745E">
        <w:rPr>
          <w:rFonts w:hint="eastAsia"/>
          <w:lang w:val="en-US"/>
        </w:rPr>
        <w:t>лінгвокультурною</w:t>
      </w:r>
      <w:r w:rsidRPr="00DB745E">
        <w:rPr>
          <w:lang w:val="en-US"/>
        </w:rPr>
        <w:t></w:t>
      </w:r>
      <w:r w:rsidRPr="00DB745E">
        <w:rPr>
          <w:rFonts w:hint="eastAsia"/>
          <w:lang w:val="en-US"/>
        </w:rPr>
        <w:t>адаптацією</w:t>
      </w:r>
      <w:r w:rsidRPr="00DB745E">
        <w:rPr>
          <w:lang w:val="en-US"/>
        </w:rPr>
        <w:t></w:t>
      </w:r>
      <w:r w:rsidRPr="00DB745E">
        <w:rPr>
          <w:rFonts w:hint="eastAsia"/>
          <w:lang w:val="en-US"/>
        </w:rPr>
        <w:t>призводить</w:t>
      </w:r>
      <w:r w:rsidRPr="00DB745E">
        <w:rPr>
          <w:lang w:val="en-US"/>
        </w:rPr>
        <w:t></w:t>
      </w:r>
      <w:r w:rsidRPr="00DB745E">
        <w:rPr>
          <w:rFonts w:hint="eastAsia"/>
          <w:lang w:val="en-US"/>
        </w:rPr>
        <w:t>до</w:t>
      </w:r>
      <w:r w:rsidRPr="00DB745E">
        <w:rPr>
          <w:lang w:val="en-US"/>
        </w:rPr>
        <w:t></w:t>
      </w:r>
      <w:r w:rsidRPr="00DB745E">
        <w:rPr>
          <w:rFonts w:hint="eastAsia"/>
          <w:lang w:val="en-US"/>
        </w:rPr>
        <w:t>небезпеки</w:t>
      </w:r>
      <w:r w:rsidRPr="00DB745E">
        <w:rPr>
          <w:lang w:val="en-US"/>
        </w:rPr>
        <w:t></w:t>
      </w:r>
      <w:r w:rsidRPr="00DB745E">
        <w:rPr>
          <w:rFonts w:hint="eastAsia"/>
          <w:lang w:val="en-US"/>
        </w:rPr>
        <w:t>втрати</w:t>
      </w:r>
      <w:r w:rsidRPr="00DB745E">
        <w:rPr>
          <w:lang w:val="en-US"/>
        </w:rPr>
        <w:t></w:t>
      </w:r>
      <w:r w:rsidRPr="00DB745E">
        <w:rPr>
          <w:rFonts w:hint="eastAsia"/>
          <w:lang w:val="en-US"/>
        </w:rPr>
        <w:t>автентичності</w:t>
      </w:r>
    </w:p>
    <w:p w:rsidR="00DB745E" w:rsidRPr="00DB745E" w:rsidRDefault="00DB745E" w:rsidP="00DB745E">
      <w:pPr>
        <w:rPr>
          <w:lang w:val="en-US"/>
        </w:rPr>
      </w:pPr>
      <w:r w:rsidRPr="00DB745E">
        <w:rPr>
          <w:rFonts w:hint="eastAsia"/>
          <w:lang w:val="en-US"/>
        </w:rPr>
        <w:t>твору</w:t>
      </w:r>
      <w:r w:rsidRPr="00DB745E">
        <w:rPr>
          <w:lang w:val="en-US"/>
        </w:rPr>
        <w:t></w:t>
      </w:r>
      <w:r w:rsidRPr="00DB745E">
        <w:rPr>
          <w:rFonts w:hint="eastAsia"/>
          <w:lang w:val="en-US"/>
        </w:rPr>
        <w:t>через</w:t>
      </w:r>
      <w:r w:rsidRPr="00DB745E">
        <w:rPr>
          <w:lang w:val="en-US"/>
        </w:rPr>
        <w:t></w:t>
      </w:r>
      <w:r w:rsidRPr="00DB745E">
        <w:rPr>
          <w:rFonts w:hint="eastAsia"/>
          <w:lang w:val="en-US"/>
        </w:rPr>
        <w:t>ігнорування</w:t>
      </w:r>
      <w:r w:rsidRPr="00DB745E">
        <w:rPr>
          <w:lang w:val="en-US"/>
        </w:rPr>
        <w:t></w:t>
      </w:r>
      <w:r w:rsidRPr="00DB745E">
        <w:rPr>
          <w:rFonts w:hint="eastAsia"/>
          <w:lang w:val="en-US"/>
        </w:rPr>
        <w:t>національно</w:t>
      </w:r>
      <w:r w:rsidRPr="00DB745E">
        <w:rPr>
          <w:lang w:val="en-US"/>
        </w:rPr>
        <w:t></w:t>
      </w:r>
      <w:r w:rsidRPr="00DB745E">
        <w:rPr>
          <w:rFonts w:hint="eastAsia"/>
          <w:lang w:val="en-US"/>
        </w:rPr>
        <w:t>культурного</w:t>
      </w:r>
      <w:r w:rsidRPr="00DB745E">
        <w:rPr>
          <w:lang w:val="en-US"/>
        </w:rPr>
        <w:t></w:t>
      </w:r>
      <w:r w:rsidRPr="00DB745E">
        <w:rPr>
          <w:rFonts w:hint="eastAsia"/>
          <w:lang w:val="en-US"/>
        </w:rPr>
        <w:t>колориту</w:t>
      </w:r>
      <w:r w:rsidRPr="00DB745E">
        <w:rPr>
          <w:lang w:val="en-US"/>
        </w:rPr>
        <w:t></w:t>
      </w:r>
      <w:r w:rsidRPr="00DB745E">
        <w:rPr>
          <w:lang w:val="en-US"/>
        </w:rPr>
        <w:t></w:t>
      </w:r>
      <w:r w:rsidRPr="00DB745E">
        <w:rPr>
          <w:rFonts w:hint="eastAsia"/>
          <w:lang w:val="en-US"/>
        </w:rPr>
        <w:t>наближення</w:t>
      </w:r>
    </w:p>
    <w:p w:rsidR="00DB745E" w:rsidRPr="00DB745E" w:rsidRDefault="00DB745E" w:rsidP="00DB745E">
      <w:pPr>
        <w:rPr>
          <w:lang w:val="en-US"/>
        </w:rPr>
      </w:pPr>
      <w:r w:rsidRPr="00DB745E">
        <w:rPr>
          <w:rFonts w:hint="eastAsia"/>
          <w:lang w:val="en-US"/>
        </w:rPr>
        <w:t>тексту</w:t>
      </w:r>
      <w:r w:rsidRPr="00DB745E">
        <w:rPr>
          <w:lang w:val="en-US"/>
        </w:rPr>
        <w:t></w:t>
      </w:r>
      <w:r w:rsidRPr="00DB745E">
        <w:rPr>
          <w:rFonts w:hint="eastAsia"/>
          <w:lang w:val="en-US"/>
        </w:rPr>
        <w:t>до</w:t>
      </w:r>
      <w:r w:rsidRPr="00DB745E">
        <w:rPr>
          <w:lang w:val="en-US"/>
        </w:rPr>
        <w:t></w:t>
      </w:r>
      <w:r w:rsidRPr="00DB745E">
        <w:rPr>
          <w:rFonts w:hint="eastAsia"/>
          <w:lang w:val="en-US"/>
        </w:rPr>
        <w:t>рідної</w:t>
      </w:r>
      <w:r w:rsidRPr="00DB745E">
        <w:rPr>
          <w:lang w:val="en-US"/>
        </w:rPr>
        <w:t></w:t>
      </w:r>
      <w:r w:rsidRPr="00DB745E">
        <w:rPr>
          <w:rFonts w:hint="eastAsia"/>
          <w:lang w:val="en-US"/>
        </w:rPr>
        <w:t>читачеві</w:t>
      </w:r>
      <w:r w:rsidRPr="00DB745E">
        <w:rPr>
          <w:lang w:val="en-US"/>
        </w:rPr>
        <w:t></w:t>
      </w:r>
      <w:r w:rsidRPr="00DB745E">
        <w:rPr>
          <w:rFonts w:hint="eastAsia"/>
          <w:lang w:val="en-US"/>
        </w:rPr>
        <w:t>культури</w:t>
      </w:r>
      <w:r w:rsidRPr="00DB745E">
        <w:rPr>
          <w:lang w:val="en-US"/>
        </w:rPr>
        <w:t></w:t>
      </w:r>
      <w:r w:rsidRPr="00DB745E">
        <w:rPr>
          <w:rFonts w:hint="eastAsia"/>
          <w:lang w:val="en-US"/>
        </w:rPr>
        <w:t>шляхом</w:t>
      </w:r>
      <w:r w:rsidRPr="00DB745E">
        <w:rPr>
          <w:lang w:val="en-US"/>
        </w:rPr>
        <w:t></w:t>
      </w:r>
      <w:r w:rsidRPr="00DB745E">
        <w:rPr>
          <w:rFonts w:hint="eastAsia"/>
          <w:lang w:val="en-US"/>
        </w:rPr>
        <w:t>заміни</w:t>
      </w:r>
      <w:r w:rsidRPr="00DB745E">
        <w:rPr>
          <w:lang w:val="en-US"/>
        </w:rPr>
        <w:t></w:t>
      </w:r>
      <w:r w:rsidRPr="00DB745E">
        <w:rPr>
          <w:rFonts w:hint="eastAsia"/>
          <w:lang w:val="en-US"/>
        </w:rPr>
        <w:t>реалій</w:t>
      </w:r>
      <w:r w:rsidRPr="00DB745E">
        <w:rPr>
          <w:lang w:val="en-US"/>
        </w:rPr>
        <w:t></w:t>
      </w:r>
      <w:r w:rsidRPr="00DB745E">
        <w:rPr>
          <w:rFonts w:hint="eastAsia"/>
          <w:lang w:val="en-US"/>
        </w:rPr>
        <w:t>оригінального</w:t>
      </w:r>
    </w:p>
    <w:p w:rsidR="00DB745E" w:rsidRPr="00DB745E" w:rsidRDefault="00DB745E" w:rsidP="00DB745E">
      <w:pPr>
        <w:rPr>
          <w:lang w:val="en-US"/>
        </w:rPr>
      </w:pPr>
      <w:r w:rsidRPr="00DB745E">
        <w:rPr>
          <w:rFonts w:hint="eastAsia"/>
          <w:lang w:val="en-US"/>
        </w:rPr>
        <w:t>тексту</w:t>
      </w:r>
      <w:r w:rsidRPr="00DB745E">
        <w:rPr>
          <w:lang w:val="en-US"/>
        </w:rPr>
        <w:t></w:t>
      </w:r>
      <w:r w:rsidRPr="00DB745E">
        <w:rPr>
          <w:rFonts w:hint="eastAsia"/>
          <w:lang w:val="en-US"/>
        </w:rPr>
        <w:t>реаліями</w:t>
      </w:r>
      <w:r w:rsidRPr="00DB745E">
        <w:rPr>
          <w:lang w:val="en-US"/>
        </w:rPr>
        <w:t></w:t>
      </w:r>
      <w:r w:rsidRPr="00DB745E">
        <w:rPr>
          <w:rFonts w:hint="eastAsia"/>
          <w:lang w:val="en-US"/>
        </w:rPr>
        <w:t>цієї</w:t>
      </w:r>
      <w:r w:rsidRPr="00DB745E">
        <w:rPr>
          <w:lang w:val="en-US"/>
        </w:rPr>
        <w:t></w:t>
      </w:r>
      <w:r w:rsidRPr="00DB745E">
        <w:rPr>
          <w:rFonts w:hint="eastAsia"/>
          <w:lang w:val="en-US"/>
        </w:rPr>
        <w:t>культури</w:t>
      </w:r>
      <w:r w:rsidRPr="00DB745E">
        <w:rPr>
          <w:lang w:val="en-US"/>
        </w:rPr>
        <w:t></w:t>
      </w:r>
      <w:r w:rsidRPr="00DB745E">
        <w:rPr>
          <w:lang w:val="en-US"/>
        </w:rPr>
        <w:t></w:t>
      </w:r>
      <w:r w:rsidRPr="00DB745E">
        <w:rPr>
          <w:rFonts w:hint="eastAsia"/>
          <w:lang w:val="en-US"/>
        </w:rPr>
        <w:t>Явище</w:t>
      </w:r>
      <w:r w:rsidRPr="00DB745E">
        <w:rPr>
          <w:lang w:val="en-US"/>
        </w:rPr>
        <w:t></w:t>
      </w:r>
      <w:r w:rsidRPr="00DB745E">
        <w:rPr>
          <w:rFonts w:hint="eastAsia"/>
          <w:lang w:val="en-US"/>
        </w:rPr>
        <w:t>лінгвокультурної</w:t>
      </w:r>
      <w:r w:rsidRPr="00DB745E">
        <w:rPr>
          <w:lang w:val="en-US"/>
        </w:rPr>
        <w:t></w:t>
      </w:r>
      <w:r w:rsidRPr="00DB745E">
        <w:rPr>
          <w:rFonts w:hint="eastAsia"/>
          <w:lang w:val="en-US"/>
        </w:rPr>
        <w:t>адаптації</w:t>
      </w:r>
      <w:r w:rsidRPr="00DB745E">
        <w:rPr>
          <w:lang w:val="en-US"/>
        </w:rPr>
        <w:t></w:t>
      </w:r>
      <w:r w:rsidRPr="00DB745E">
        <w:rPr>
          <w:rFonts w:hint="eastAsia"/>
          <w:lang w:val="en-US"/>
        </w:rPr>
        <w:t>мало</w:t>
      </w:r>
      <w:r w:rsidRPr="00DB745E">
        <w:rPr>
          <w:lang w:val="en-US"/>
        </w:rPr>
        <w:t></w:t>
      </w:r>
      <w:r w:rsidRPr="00DB745E">
        <w:rPr>
          <w:rFonts w:hint="eastAsia"/>
          <w:lang w:val="en-US"/>
        </w:rPr>
        <w:t>місце</w:t>
      </w:r>
    </w:p>
    <w:p w:rsidR="00DB745E" w:rsidRPr="00DB745E" w:rsidRDefault="00DB745E" w:rsidP="00DB745E">
      <w:pPr>
        <w:rPr>
          <w:lang w:val="en-US"/>
        </w:rPr>
      </w:pPr>
      <w:r w:rsidRPr="00DB745E">
        <w:rPr>
          <w:rFonts w:hint="eastAsia"/>
          <w:lang w:val="en-US"/>
        </w:rPr>
        <w:t>особливо</w:t>
      </w:r>
      <w:r w:rsidRPr="00DB745E">
        <w:rPr>
          <w:lang w:val="en-US"/>
        </w:rPr>
        <w:t></w:t>
      </w:r>
      <w:r w:rsidRPr="00DB745E">
        <w:rPr>
          <w:rFonts w:hint="eastAsia"/>
          <w:lang w:val="en-US"/>
        </w:rPr>
        <w:t>у</w:t>
      </w:r>
      <w:r w:rsidRPr="00DB745E">
        <w:rPr>
          <w:lang w:val="en-US"/>
        </w:rPr>
        <w:t></w:t>
      </w:r>
      <w:r w:rsidRPr="00DB745E">
        <w:rPr>
          <w:rFonts w:hint="eastAsia"/>
          <w:lang w:val="en-US"/>
        </w:rPr>
        <w:t>ранніх</w:t>
      </w:r>
      <w:r w:rsidRPr="00DB745E">
        <w:rPr>
          <w:lang w:val="en-US"/>
        </w:rPr>
        <w:t></w:t>
      </w:r>
      <w:r w:rsidRPr="00DB745E">
        <w:rPr>
          <w:rFonts w:hint="eastAsia"/>
          <w:lang w:val="en-US"/>
        </w:rPr>
        <w:t>україномовних</w:t>
      </w:r>
      <w:r w:rsidRPr="00DB745E">
        <w:rPr>
          <w:lang w:val="en-US"/>
        </w:rPr>
        <w:t></w:t>
      </w:r>
      <w:r w:rsidRPr="00DB745E">
        <w:rPr>
          <w:rFonts w:hint="eastAsia"/>
          <w:lang w:val="en-US"/>
        </w:rPr>
        <w:t>перекладах</w:t>
      </w:r>
      <w:r w:rsidRPr="00DB745E">
        <w:rPr>
          <w:lang w:val="en-US"/>
        </w:rPr>
        <w:t></w:t>
      </w:r>
      <w:r w:rsidRPr="00DB745E">
        <w:rPr>
          <w:rFonts w:hint="eastAsia"/>
          <w:lang w:val="en-US"/>
        </w:rPr>
        <w:t>казок</w:t>
      </w:r>
      <w:r w:rsidRPr="00DB745E">
        <w:rPr>
          <w:lang w:val="en-US"/>
        </w:rPr>
        <w:t></w:t>
      </w:r>
      <w:r w:rsidRPr="00DB745E">
        <w:rPr>
          <w:rFonts w:hint="eastAsia"/>
          <w:lang w:val="en-US"/>
        </w:rPr>
        <w:t>В</w:t>
      </w:r>
      <w:r w:rsidRPr="00DB745E">
        <w:rPr>
          <w:lang w:val="en-US"/>
        </w:rPr>
        <w:t></w:t>
      </w:r>
      <w:r w:rsidRPr="00DB745E">
        <w:rPr>
          <w:lang w:val="en-US"/>
        </w:rPr>
        <w:t></w:t>
      </w:r>
      <w:r w:rsidRPr="00DB745E">
        <w:rPr>
          <w:rFonts w:hint="eastAsia"/>
          <w:lang w:val="en-US"/>
        </w:rPr>
        <w:t>Гауфа</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виявлялося</w:t>
      </w:r>
    </w:p>
    <w:p w:rsidR="00DB745E" w:rsidRPr="00DB745E" w:rsidRDefault="00DB745E" w:rsidP="00DB745E">
      <w:pPr>
        <w:rPr>
          <w:lang w:val="en-US"/>
        </w:rPr>
      </w:pPr>
      <w:r w:rsidRPr="00DB745E">
        <w:rPr>
          <w:rFonts w:hint="eastAsia"/>
          <w:lang w:val="en-US"/>
        </w:rPr>
        <w:t>у</w:t>
      </w:r>
      <w:r w:rsidRPr="00DB745E">
        <w:rPr>
          <w:lang w:val="en-US"/>
        </w:rPr>
        <w:t></w:t>
      </w:r>
      <w:r w:rsidRPr="00DB745E">
        <w:rPr>
          <w:rFonts w:hint="eastAsia"/>
          <w:lang w:val="en-US"/>
        </w:rPr>
        <w:t>внесенні</w:t>
      </w:r>
      <w:r w:rsidRPr="00DB745E">
        <w:rPr>
          <w:lang w:val="en-US"/>
        </w:rPr>
        <w:t></w:t>
      </w:r>
      <w:r w:rsidRPr="00DB745E">
        <w:rPr>
          <w:rFonts w:hint="eastAsia"/>
          <w:lang w:val="en-US"/>
        </w:rPr>
        <w:t>перекладачами</w:t>
      </w:r>
      <w:r w:rsidRPr="00DB745E">
        <w:rPr>
          <w:lang w:val="en-US"/>
        </w:rPr>
        <w:t></w:t>
      </w:r>
      <w:r w:rsidRPr="00DB745E">
        <w:rPr>
          <w:rFonts w:hint="eastAsia"/>
          <w:lang w:val="en-US"/>
        </w:rPr>
        <w:t>в</w:t>
      </w:r>
      <w:r w:rsidRPr="00DB745E">
        <w:rPr>
          <w:lang w:val="en-US"/>
        </w:rPr>
        <w:t></w:t>
      </w:r>
      <w:r w:rsidRPr="00DB745E">
        <w:rPr>
          <w:rFonts w:hint="eastAsia"/>
          <w:lang w:val="en-US"/>
        </w:rPr>
        <w:t>перекладений</w:t>
      </w:r>
      <w:r w:rsidRPr="00DB745E">
        <w:rPr>
          <w:lang w:val="en-US"/>
        </w:rPr>
        <w:t></w:t>
      </w:r>
      <w:r w:rsidRPr="00DB745E">
        <w:rPr>
          <w:rFonts w:hint="eastAsia"/>
          <w:lang w:val="en-US"/>
        </w:rPr>
        <w:t>текст</w:t>
      </w:r>
      <w:r w:rsidRPr="00DB745E">
        <w:rPr>
          <w:lang w:val="en-US"/>
        </w:rPr>
        <w:t></w:t>
      </w:r>
      <w:r w:rsidRPr="00DB745E">
        <w:rPr>
          <w:rFonts w:hint="eastAsia"/>
          <w:lang w:val="en-US"/>
        </w:rPr>
        <w:t>реалій</w:t>
      </w:r>
      <w:r w:rsidRPr="00DB745E">
        <w:rPr>
          <w:lang w:val="en-US"/>
        </w:rPr>
        <w:t></w:t>
      </w:r>
      <w:r w:rsidRPr="00DB745E">
        <w:rPr>
          <w:rFonts w:hint="eastAsia"/>
          <w:lang w:val="en-US"/>
        </w:rPr>
        <w:t>своєї</w:t>
      </w:r>
      <w:r w:rsidRPr="00DB745E">
        <w:rPr>
          <w:lang w:val="en-US"/>
        </w:rPr>
        <w:t></w:t>
      </w:r>
      <w:r w:rsidRPr="00DB745E">
        <w:rPr>
          <w:rFonts w:hint="eastAsia"/>
          <w:lang w:val="en-US"/>
        </w:rPr>
        <w:t>культури</w:t>
      </w:r>
      <w:r w:rsidRPr="00DB745E">
        <w:rPr>
          <w:lang w:val="en-US"/>
        </w:rPr>
        <w:t></w:t>
      </w:r>
      <w:r w:rsidRPr="00DB745E">
        <w:rPr>
          <w:rFonts w:hint="eastAsia"/>
          <w:lang w:val="en-US"/>
        </w:rPr>
        <w:t>та</w:t>
      </w:r>
    </w:p>
    <w:p w:rsidR="00DB745E" w:rsidRPr="00DB745E" w:rsidRDefault="00DB745E" w:rsidP="00DB745E">
      <w:pPr>
        <w:rPr>
          <w:lang w:val="en-US"/>
        </w:rPr>
      </w:pPr>
      <w:r w:rsidRPr="00DB745E">
        <w:rPr>
          <w:rFonts w:hint="eastAsia"/>
          <w:lang w:val="en-US"/>
        </w:rPr>
        <w:t>заміни</w:t>
      </w:r>
      <w:r w:rsidRPr="00DB745E">
        <w:rPr>
          <w:lang w:val="en-US"/>
        </w:rPr>
        <w:t></w:t>
      </w:r>
      <w:r w:rsidRPr="00DB745E">
        <w:rPr>
          <w:rFonts w:hint="eastAsia"/>
          <w:lang w:val="en-US"/>
        </w:rPr>
        <w:t>оригінальних</w:t>
      </w:r>
      <w:r w:rsidRPr="00DB745E">
        <w:rPr>
          <w:lang w:val="en-US"/>
        </w:rPr>
        <w:t></w:t>
      </w:r>
      <w:r w:rsidRPr="00DB745E">
        <w:rPr>
          <w:rFonts w:hint="eastAsia"/>
          <w:lang w:val="en-US"/>
        </w:rPr>
        <w:t>власних</w:t>
      </w:r>
      <w:r w:rsidRPr="00DB745E">
        <w:rPr>
          <w:lang w:val="en-US"/>
        </w:rPr>
        <w:t></w:t>
      </w:r>
      <w:r w:rsidRPr="00DB745E">
        <w:rPr>
          <w:rFonts w:hint="eastAsia"/>
          <w:lang w:val="en-US"/>
        </w:rPr>
        <w:t>імен</w:t>
      </w:r>
      <w:r w:rsidRPr="00DB745E">
        <w:rPr>
          <w:lang w:val="en-US"/>
        </w:rPr>
        <w:t></w:t>
      </w:r>
      <w:r w:rsidRPr="00DB745E">
        <w:rPr>
          <w:rFonts w:hint="eastAsia"/>
          <w:lang w:val="en-US"/>
        </w:rPr>
        <w:t>відповідними</w:t>
      </w:r>
      <w:r w:rsidRPr="00DB745E">
        <w:rPr>
          <w:lang w:val="en-US"/>
        </w:rPr>
        <w:t></w:t>
      </w:r>
      <w:r w:rsidRPr="00DB745E">
        <w:rPr>
          <w:rFonts w:hint="eastAsia"/>
          <w:lang w:val="en-US"/>
        </w:rPr>
        <w:t>власними</w:t>
      </w:r>
      <w:r w:rsidRPr="00DB745E">
        <w:rPr>
          <w:lang w:val="en-US"/>
        </w:rPr>
        <w:t></w:t>
      </w:r>
      <w:r w:rsidRPr="00DB745E">
        <w:rPr>
          <w:rFonts w:hint="eastAsia"/>
          <w:lang w:val="en-US"/>
        </w:rPr>
        <w:t>іменами</w:t>
      </w:r>
      <w:r w:rsidRPr="00DB745E">
        <w:rPr>
          <w:lang w:val="en-US"/>
        </w:rPr>
        <w:t></w:t>
      </w:r>
    </w:p>
    <w:p w:rsidR="00DB745E" w:rsidRPr="00DB745E" w:rsidRDefault="00DB745E" w:rsidP="00DB745E">
      <w:pPr>
        <w:rPr>
          <w:lang w:val="en-US"/>
        </w:rPr>
      </w:pPr>
      <w:r w:rsidRPr="00DB745E">
        <w:rPr>
          <w:rFonts w:hint="eastAsia"/>
          <w:lang w:val="en-US"/>
        </w:rPr>
        <w:t>характерними</w:t>
      </w:r>
      <w:r w:rsidRPr="00DB745E">
        <w:rPr>
          <w:lang w:val="en-US"/>
        </w:rPr>
        <w:t></w:t>
      </w:r>
      <w:r w:rsidRPr="00DB745E">
        <w:rPr>
          <w:rFonts w:hint="eastAsia"/>
          <w:lang w:val="en-US"/>
        </w:rPr>
        <w:t>для</w:t>
      </w:r>
      <w:r w:rsidRPr="00DB745E">
        <w:rPr>
          <w:lang w:val="en-US"/>
        </w:rPr>
        <w:t></w:t>
      </w:r>
      <w:r w:rsidRPr="00DB745E">
        <w:rPr>
          <w:rFonts w:hint="eastAsia"/>
          <w:lang w:val="en-US"/>
        </w:rPr>
        <w:t>українського</w:t>
      </w:r>
      <w:r w:rsidRPr="00DB745E">
        <w:rPr>
          <w:lang w:val="en-US"/>
        </w:rPr>
        <w:t></w:t>
      </w:r>
      <w:r w:rsidRPr="00DB745E">
        <w:rPr>
          <w:rFonts w:hint="eastAsia"/>
          <w:lang w:val="en-US"/>
        </w:rPr>
        <w:t>народу</w:t>
      </w:r>
      <w:r w:rsidRPr="00DB745E">
        <w:rPr>
          <w:lang w:val="en-US"/>
        </w:rPr>
        <w:t></w:t>
      </w:r>
    </w:p>
    <w:p w:rsidR="00DB745E" w:rsidRPr="00DB745E" w:rsidRDefault="00DB745E" w:rsidP="00DB745E">
      <w:pPr>
        <w:rPr>
          <w:lang w:val="en-US"/>
        </w:rPr>
      </w:pPr>
      <w:r w:rsidRPr="00DB745E">
        <w:rPr>
          <w:rFonts w:hint="eastAsia"/>
          <w:lang w:val="en-US"/>
        </w:rPr>
        <w:t>Власні</w:t>
      </w:r>
      <w:r w:rsidRPr="00DB745E">
        <w:rPr>
          <w:lang w:val="en-US"/>
        </w:rPr>
        <w:t></w:t>
      </w:r>
      <w:r w:rsidRPr="00DB745E">
        <w:rPr>
          <w:rFonts w:hint="eastAsia"/>
          <w:lang w:val="en-US"/>
        </w:rPr>
        <w:t>назви</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є</w:t>
      </w:r>
      <w:r w:rsidRPr="00DB745E">
        <w:rPr>
          <w:lang w:val="en-US"/>
        </w:rPr>
        <w:t></w:t>
      </w:r>
      <w:r w:rsidRPr="00DB745E">
        <w:rPr>
          <w:rFonts w:hint="eastAsia"/>
          <w:lang w:val="en-US"/>
        </w:rPr>
        <w:t>ономастичними</w:t>
      </w:r>
      <w:r w:rsidRPr="00DB745E">
        <w:rPr>
          <w:lang w:val="en-US"/>
        </w:rPr>
        <w:t></w:t>
      </w:r>
      <w:r w:rsidRPr="00DB745E">
        <w:rPr>
          <w:rFonts w:hint="eastAsia"/>
          <w:lang w:val="en-US"/>
        </w:rPr>
        <w:t>реаліями</w:t>
      </w:r>
      <w:r w:rsidRPr="00DB745E">
        <w:rPr>
          <w:lang w:val="en-US"/>
        </w:rPr>
        <w:t></w:t>
      </w:r>
      <w:r w:rsidRPr="00DB745E">
        <w:rPr>
          <w:lang w:val="en-US"/>
        </w:rPr>
        <w:t></w:t>
      </w:r>
      <w:r w:rsidRPr="00DB745E">
        <w:rPr>
          <w:rFonts w:hint="eastAsia"/>
          <w:lang w:val="en-US"/>
        </w:rPr>
        <w:t>складають</w:t>
      </w:r>
      <w:r w:rsidRPr="00DB745E">
        <w:rPr>
          <w:lang w:val="en-US"/>
        </w:rPr>
        <w:t></w:t>
      </w:r>
      <w:r w:rsidRPr="00DB745E">
        <w:rPr>
          <w:rFonts w:hint="eastAsia"/>
          <w:lang w:val="en-US"/>
        </w:rPr>
        <w:t>ономастичний</w:t>
      </w:r>
    </w:p>
    <w:p w:rsidR="00DB745E" w:rsidRPr="00DB745E" w:rsidRDefault="00DB745E" w:rsidP="00DB745E">
      <w:pPr>
        <w:rPr>
          <w:lang w:val="en-US"/>
        </w:rPr>
      </w:pPr>
      <w:r w:rsidRPr="00DB745E">
        <w:rPr>
          <w:rFonts w:hint="eastAsia"/>
          <w:lang w:val="en-US"/>
        </w:rPr>
        <w:t>простір</w:t>
      </w:r>
      <w:r w:rsidRPr="00DB745E">
        <w:rPr>
          <w:lang w:val="en-US"/>
        </w:rPr>
        <w:t></w:t>
      </w:r>
      <w:r w:rsidRPr="00DB745E">
        <w:rPr>
          <w:rFonts w:hint="eastAsia"/>
          <w:lang w:val="en-US"/>
        </w:rPr>
        <w:t>казкового</w:t>
      </w:r>
      <w:r w:rsidRPr="00DB745E">
        <w:rPr>
          <w:lang w:val="en-US"/>
        </w:rPr>
        <w:t></w:t>
      </w:r>
      <w:r w:rsidRPr="00DB745E">
        <w:rPr>
          <w:rFonts w:hint="eastAsia"/>
          <w:lang w:val="en-US"/>
        </w:rPr>
        <w:t>тексту</w:t>
      </w:r>
      <w:r w:rsidRPr="00DB745E">
        <w:rPr>
          <w:lang w:val="en-US"/>
        </w:rPr>
        <w:t></w:t>
      </w:r>
      <w:r w:rsidRPr="00DB745E">
        <w:rPr>
          <w:rFonts w:hint="eastAsia"/>
          <w:lang w:val="en-US"/>
        </w:rPr>
        <w:t>і</w:t>
      </w:r>
      <w:r w:rsidRPr="00DB745E">
        <w:rPr>
          <w:lang w:val="en-US"/>
        </w:rPr>
        <w:t></w:t>
      </w:r>
      <w:r w:rsidRPr="00DB745E">
        <w:rPr>
          <w:rFonts w:hint="eastAsia"/>
          <w:lang w:val="en-US"/>
        </w:rPr>
        <w:t>є</w:t>
      </w:r>
      <w:r w:rsidRPr="00DB745E">
        <w:rPr>
          <w:lang w:val="en-US"/>
        </w:rPr>
        <w:t></w:t>
      </w:r>
      <w:r w:rsidRPr="00DB745E">
        <w:rPr>
          <w:rFonts w:hint="eastAsia"/>
          <w:lang w:val="en-US"/>
        </w:rPr>
        <w:t>лінгвокультурними</w:t>
      </w:r>
      <w:r w:rsidRPr="00DB745E">
        <w:rPr>
          <w:lang w:val="en-US"/>
        </w:rPr>
        <w:t></w:t>
      </w:r>
      <w:r w:rsidRPr="00DB745E">
        <w:rPr>
          <w:rFonts w:hint="eastAsia"/>
          <w:lang w:val="en-US"/>
        </w:rPr>
        <w:t>маркерами</w:t>
      </w:r>
      <w:r w:rsidRPr="00DB745E">
        <w:rPr>
          <w:lang w:val="en-US"/>
        </w:rPr>
        <w:t></w:t>
      </w:r>
      <w:r w:rsidRPr="00DB745E">
        <w:rPr>
          <w:rFonts w:hint="eastAsia"/>
          <w:lang w:val="en-US"/>
        </w:rPr>
        <w:t>тексту</w:t>
      </w:r>
      <w:r w:rsidRPr="00DB745E">
        <w:rPr>
          <w:lang w:val="en-US"/>
        </w:rPr>
        <w:t></w:t>
      </w:r>
      <w:r w:rsidRPr="00DB745E">
        <w:rPr>
          <w:rFonts w:hint="eastAsia"/>
          <w:lang w:val="en-US"/>
        </w:rPr>
        <w:t>казки</w:t>
      </w:r>
      <w:r w:rsidRPr="00DB745E">
        <w:rPr>
          <w:lang w:val="en-US"/>
        </w:rPr>
        <w:t></w:t>
      </w:r>
    </w:p>
    <w:p w:rsidR="00DB745E" w:rsidRPr="00DB745E" w:rsidRDefault="00DB745E" w:rsidP="00DB745E">
      <w:pPr>
        <w:rPr>
          <w:lang w:val="en-US"/>
        </w:rPr>
      </w:pPr>
      <w:r w:rsidRPr="00DB745E">
        <w:rPr>
          <w:rFonts w:hint="eastAsia"/>
          <w:lang w:val="en-US"/>
        </w:rPr>
        <w:t>тобто</w:t>
      </w:r>
      <w:r w:rsidRPr="00DB745E">
        <w:rPr>
          <w:lang w:val="en-US"/>
        </w:rPr>
        <w:t></w:t>
      </w:r>
      <w:r w:rsidRPr="00DB745E">
        <w:rPr>
          <w:rFonts w:hint="eastAsia"/>
          <w:lang w:val="en-US"/>
        </w:rPr>
        <w:t>є</w:t>
      </w:r>
      <w:r w:rsidRPr="00DB745E">
        <w:rPr>
          <w:lang w:val="en-US"/>
        </w:rPr>
        <w:t></w:t>
      </w:r>
      <w:r w:rsidRPr="00DB745E">
        <w:rPr>
          <w:rFonts w:hint="eastAsia"/>
          <w:lang w:val="en-US"/>
        </w:rPr>
        <w:t>характерними</w:t>
      </w:r>
      <w:r w:rsidRPr="00DB745E">
        <w:rPr>
          <w:lang w:val="en-US"/>
        </w:rPr>
        <w:t></w:t>
      </w:r>
      <w:r w:rsidRPr="00DB745E">
        <w:rPr>
          <w:rFonts w:hint="eastAsia"/>
          <w:lang w:val="en-US"/>
        </w:rPr>
        <w:t>для</w:t>
      </w:r>
      <w:r w:rsidRPr="00DB745E">
        <w:rPr>
          <w:lang w:val="en-US"/>
        </w:rPr>
        <w:t></w:t>
      </w:r>
      <w:r w:rsidRPr="00DB745E">
        <w:rPr>
          <w:rFonts w:hint="eastAsia"/>
          <w:lang w:val="en-US"/>
        </w:rPr>
        <w:t>певної</w:t>
      </w:r>
      <w:r w:rsidRPr="00DB745E">
        <w:rPr>
          <w:lang w:val="en-US"/>
        </w:rPr>
        <w:t></w:t>
      </w:r>
      <w:r w:rsidRPr="00DB745E">
        <w:rPr>
          <w:rFonts w:hint="eastAsia"/>
          <w:lang w:val="en-US"/>
        </w:rPr>
        <w:t>національної</w:t>
      </w:r>
      <w:r w:rsidRPr="00DB745E">
        <w:rPr>
          <w:lang w:val="en-US"/>
        </w:rPr>
        <w:t></w:t>
      </w:r>
      <w:r w:rsidRPr="00DB745E">
        <w:rPr>
          <w:rFonts w:hint="eastAsia"/>
          <w:lang w:val="en-US"/>
        </w:rPr>
        <w:t>спільноти</w:t>
      </w:r>
      <w:r w:rsidRPr="00DB745E">
        <w:rPr>
          <w:lang w:val="en-US"/>
        </w:rPr>
        <w:t></w:t>
      </w:r>
      <w:r w:rsidRPr="00DB745E">
        <w:rPr>
          <w:rFonts w:hint="eastAsia"/>
          <w:lang w:val="en-US"/>
        </w:rPr>
        <w:t>і</w:t>
      </w:r>
      <w:r w:rsidRPr="00DB745E">
        <w:rPr>
          <w:lang w:val="en-US"/>
        </w:rPr>
        <w:t></w:t>
      </w:r>
      <w:r w:rsidRPr="00DB745E">
        <w:rPr>
          <w:rFonts w:hint="eastAsia"/>
          <w:lang w:val="en-US"/>
        </w:rPr>
        <w:t>несуть</w:t>
      </w:r>
      <w:r w:rsidRPr="00DB745E">
        <w:rPr>
          <w:lang w:val="en-US"/>
        </w:rPr>
        <w:t></w:t>
      </w:r>
      <w:r w:rsidRPr="00DB745E">
        <w:rPr>
          <w:rFonts w:hint="eastAsia"/>
          <w:lang w:val="en-US"/>
        </w:rPr>
        <w:t>певну</w:t>
      </w:r>
    </w:p>
    <w:p w:rsidR="00DB745E" w:rsidRPr="00DB745E" w:rsidRDefault="00DB745E" w:rsidP="00DB745E">
      <w:pPr>
        <w:rPr>
          <w:lang w:val="en-US"/>
        </w:rPr>
      </w:pPr>
      <w:r w:rsidRPr="00DB745E">
        <w:rPr>
          <w:rFonts w:hint="eastAsia"/>
          <w:lang w:val="en-US"/>
        </w:rPr>
        <w:t>інформацію</w:t>
      </w:r>
      <w:r w:rsidRPr="00DB745E">
        <w:rPr>
          <w:lang w:val="en-US"/>
        </w:rPr>
        <w:t></w:t>
      </w:r>
      <w:r w:rsidRPr="00DB745E">
        <w:rPr>
          <w:rFonts w:hint="eastAsia"/>
          <w:lang w:val="en-US"/>
        </w:rPr>
        <w:t>про</w:t>
      </w:r>
      <w:r w:rsidRPr="00DB745E">
        <w:rPr>
          <w:lang w:val="en-US"/>
        </w:rPr>
        <w:t></w:t>
      </w:r>
      <w:r w:rsidRPr="00DB745E">
        <w:rPr>
          <w:rFonts w:hint="eastAsia"/>
          <w:lang w:val="en-US"/>
        </w:rPr>
        <w:t>іншу</w:t>
      </w:r>
      <w:r w:rsidRPr="00DB745E">
        <w:rPr>
          <w:lang w:val="en-US"/>
        </w:rPr>
        <w:t></w:t>
      </w:r>
      <w:r w:rsidRPr="00DB745E">
        <w:rPr>
          <w:rFonts w:hint="eastAsia"/>
          <w:lang w:val="en-US"/>
        </w:rPr>
        <w:t>культуру</w:t>
      </w:r>
      <w:r w:rsidRPr="00DB745E">
        <w:rPr>
          <w:lang w:val="en-US"/>
        </w:rPr>
        <w:t></w:t>
      </w:r>
      <w:r w:rsidRPr="00DB745E">
        <w:rPr>
          <w:lang w:val="en-US"/>
        </w:rPr>
        <w:t></w:t>
      </w:r>
      <w:r w:rsidRPr="00DB745E">
        <w:rPr>
          <w:rFonts w:hint="eastAsia"/>
          <w:lang w:val="en-US"/>
        </w:rPr>
        <w:t>Антропоніми</w:t>
      </w:r>
      <w:r w:rsidRPr="00DB745E">
        <w:rPr>
          <w:lang w:val="en-US"/>
        </w:rPr>
        <w:t></w:t>
      </w:r>
      <w:r w:rsidRPr="00DB745E">
        <w:rPr>
          <w:rFonts w:hint="eastAsia"/>
          <w:lang w:val="en-US"/>
        </w:rPr>
        <w:t>досліджуваних</w:t>
      </w:r>
      <w:r w:rsidRPr="00DB745E">
        <w:rPr>
          <w:lang w:val="en-US"/>
        </w:rPr>
        <w:t></w:t>
      </w:r>
      <w:r w:rsidRPr="00DB745E">
        <w:rPr>
          <w:rFonts w:hint="eastAsia"/>
          <w:lang w:val="en-US"/>
        </w:rPr>
        <w:t>казок</w:t>
      </w:r>
    </w:p>
    <w:p w:rsidR="00DB745E" w:rsidRPr="00DB745E" w:rsidRDefault="00DB745E" w:rsidP="00DB745E">
      <w:pPr>
        <w:rPr>
          <w:lang w:val="en-US"/>
        </w:rPr>
      </w:pPr>
      <w:r w:rsidRPr="00DB745E">
        <w:rPr>
          <w:rFonts w:hint="eastAsia"/>
          <w:lang w:val="en-US"/>
        </w:rPr>
        <w:t>перекладаються</w:t>
      </w:r>
      <w:r w:rsidRPr="00DB745E">
        <w:rPr>
          <w:lang w:val="en-US"/>
        </w:rPr>
        <w:t></w:t>
      </w:r>
      <w:r w:rsidRPr="00DB745E">
        <w:rPr>
          <w:rFonts w:hint="eastAsia"/>
          <w:lang w:val="en-US"/>
        </w:rPr>
        <w:t>українською</w:t>
      </w:r>
      <w:r w:rsidRPr="00DB745E">
        <w:rPr>
          <w:lang w:val="en-US"/>
        </w:rPr>
        <w:t></w:t>
      </w:r>
      <w:r w:rsidRPr="00DB745E">
        <w:rPr>
          <w:rFonts w:hint="eastAsia"/>
          <w:lang w:val="en-US"/>
        </w:rPr>
        <w:t>мовою</w:t>
      </w:r>
      <w:r w:rsidRPr="00DB745E">
        <w:rPr>
          <w:lang w:val="en-US"/>
        </w:rPr>
        <w:t></w:t>
      </w:r>
      <w:r w:rsidRPr="00DB745E">
        <w:rPr>
          <w:lang w:val="en-US"/>
        </w:rPr>
        <w:t></w:t>
      </w:r>
      <w:r w:rsidRPr="00DB745E">
        <w:rPr>
          <w:rFonts w:hint="eastAsia"/>
          <w:lang w:val="en-US"/>
        </w:rPr>
        <w:t>в</w:t>
      </w:r>
      <w:r w:rsidRPr="00DB745E">
        <w:rPr>
          <w:lang w:val="en-US"/>
        </w:rPr>
        <w:t></w:t>
      </w:r>
      <w:r w:rsidRPr="00DB745E">
        <w:rPr>
          <w:rFonts w:hint="eastAsia"/>
          <w:lang w:val="en-US"/>
        </w:rPr>
        <w:t>основному</w:t>
      </w:r>
      <w:r w:rsidRPr="00DB745E">
        <w:rPr>
          <w:lang w:val="en-US"/>
        </w:rPr>
        <w:t></w:t>
      </w:r>
      <w:r w:rsidRPr="00DB745E">
        <w:rPr>
          <w:lang w:val="en-US"/>
        </w:rPr>
        <w:t></w:t>
      </w:r>
      <w:r w:rsidRPr="00DB745E">
        <w:rPr>
          <w:rFonts w:hint="eastAsia"/>
          <w:lang w:val="en-US"/>
        </w:rPr>
        <w:t>за</w:t>
      </w:r>
      <w:r w:rsidRPr="00DB745E">
        <w:rPr>
          <w:lang w:val="en-US"/>
        </w:rPr>
        <w:t></w:t>
      </w:r>
      <w:r w:rsidRPr="00DB745E">
        <w:rPr>
          <w:rFonts w:hint="eastAsia"/>
          <w:lang w:val="en-US"/>
        </w:rPr>
        <w:t>допомогою</w:t>
      </w:r>
    </w:p>
    <w:p w:rsidR="00DB745E" w:rsidRPr="00DB745E" w:rsidRDefault="00DB745E" w:rsidP="00DB745E">
      <w:pPr>
        <w:rPr>
          <w:lang w:val="en-US"/>
        </w:rPr>
      </w:pPr>
      <w:r w:rsidRPr="00DB745E">
        <w:rPr>
          <w:rFonts w:hint="eastAsia"/>
          <w:lang w:val="en-US"/>
        </w:rPr>
        <w:t>транскрипції</w:t>
      </w:r>
      <w:r w:rsidRPr="00DB745E">
        <w:rPr>
          <w:lang w:val="en-US"/>
        </w:rPr>
        <w:t></w:t>
      </w:r>
      <w:r w:rsidRPr="00DB745E">
        <w:rPr>
          <w:lang w:val="en-US"/>
        </w:rPr>
        <w:t></w:t>
      </w:r>
      <w:r w:rsidRPr="00DB745E">
        <w:rPr>
          <w:rFonts w:hint="eastAsia"/>
          <w:lang w:val="en-US"/>
        </w:rPr>
        <w:t>як</w:t>
      </w:r>
      <w:r w:rsidRPr="00DB745E">
        <w:rPr>
          <w:lang w:val="en-US"/>
        </w:rPr>
        <w:t></w:t>
      </w:r>
      <w:r w:rsidRPr="00DB745E">
        <w:rPr>
          <w:rFonts w:hint="eastAsia"/>
          <w:lang w:val="en-US"/>
        </w:rPr>
        <w:t>повної</w:t>
      </w:r>
      <w:r w:rsidRPr="00DB745E">
        <w:rPr>
          <w:lang w:val="en-US"/>
        </w:rPr>
        <w:t></w:t>
      </w:r>
      <w:r w:rsidRPr="00DB745E">
        <w:rPr>
          <w:rFonts w:hint="eastAsia"/>
          <w:lang w:val="en-US"/>
        </w:rPr>
        <w:t>так</w:t>
      </w:r>
      <w:r w:rsidRPr="00DB745E">
        <w:rPr>
          <w:lang w:val="en-US"/>
        </w:rPr>
        <w:t></w:t>
      </w:r>
      <w:r w:rsidRPr="00DB745E">
        <w:rPr>
          <w:rFonts w:hint="eastAsia"/>
          <w:lang w:val="en-US"/>
        </w:rPr>
        <w:t>і</w:t>
      </w:r>
      <w:r w:rsidRPr="00DB745E">
        <w:rPr>
          <w:lang w:val="en-US"/>
        </w:rPr>
        <w:t></w:t>
      </w:r>
      <w:r w:rsidRPr="00DB745E">
        <w:rPr>
          <w:rFonts w:hint="eastAsia"/>
          <w:lang w:val="en-US"/>
        </w:rPr>
        <w:t>часткової</w:t>
      </w:r>
      <w:r w:rsidRPr="00DB745E">
        <w:rPr>
          <w:lang w:val="en-US"/>
        </w:rPr>
        <w:t></w:t>
      </w:r>
      <w:r w:rsidRPr="00DB745E">
        <w:rPr>
          <w:rFonts w:hint="eastAsia"/>
          <w:lang w:val="en-US"/>
        </w:rPr>
        <w:t>з</w:t>
      </w:r>
      <w:r w:rsidRPr="00DB745E">
        <w:rPr>
          <w:lang w:val="en-US"/>
        </w:rPr>
        <w:t></w:t>
      </w:r>
      <w:r w:rsidRPr="00DB745E">
        <w:rPr>
          <w:rFonts w:hint="eastAsia"/>
          <w:lang w:val="en-US"/>
        </w:rPr>
        <w:t>пристосуванням</w:t>
      </w:r>
      <w:r w:rsidRPr="00DB745E">
        <w:rPr>
          <w:lang w:val="en-US"/>
        </w:rPr>
        <w:t></w:t>
      </w:r>
      <w:r w:rsidRPr="00DB745E">
        <w:rPr>
          <w:rFonts w:hint="eastAsia"/>
          <w:lang w:val="en-US"/>
        </w:rPr>
        <w:t>до</w:t>
      </w:r>
      <w:r w:rsidRPr="00DB745E">
        <w:rPr>
          <w:lang w:val="en-US"/>
        </w:rPr>
        <w:t></w:t>
      </w:r>
      <w:r w:rsidRPr="00DB745E">
        <w:rPr>
          <w:rFonts w:hint="eastAsia"/>
          <w:lang w:val="en-US"/>
        </w:rPr>
        <w:t>мовних</w:t>
      </w:r>
      <w:r w:rsidRPr="00DB745E">
        <w:rPr>
          <w:lang w:val="en-US"/>
        </w:rPr>
        <w:t></w:t>
      </w:r>
      <w:r w:rsidRPr="00DB745E">
        <w:rPr>
          <w:rFonts w:hint="eastAsia"/>
          <w:lang w:val="en-US"/>
        </w:rPr>
        <w:t>норм</w:t>
      </w:r>
    </w:p>
    <w:p w:rsidR="00DB745E" w:rsidRPr="00DB745E" w:rsidRDefault="00DB745E" w:rsidP="00DB745E">
      <w:pPr>
        <w:rPr>
          <w:lang w:val="en-US"/>
        </w:rPr>
      </w:pPr>
      <w:r w:rsidRPr="00DB745E">
        <w:rPr>
          <w:rFonts w:hint="eastAsia"/>
          <w:lang w:val="en-US"/>
        </w:rPr>
        <w:t>української</w:t>
      </w:r>
      <w:r w:rsidRPr="00DB745E">
        <w:rPr>
          <w:lang w:val="en-US"/>
        </w:rPr>
        <w:t></w:t>
      </w:r>
      <w:r w:rsidRPr="00DB745E">
        <w:rPr>
          <w:rFonts w:hint="eastAsia"/>
          <w:lang w:val="en-US"/>
        </w:rPr>
        <w:t>мови</w:t>
      </w:r>
      <w:r w:rsidRPr="00DB745E">
        <w:rPr>
          <w:lang w:val="en-US"/>
        </w:rPr>
        <w:t></w:t>
      </w:r>
      <w:r w:rsidRPr="00DB745E">
        <w:rPr>
          <w:lang w:val="en-US"/>
        </w:rPr>
        <w:t></w:t>
      </w:r>
      <w:r w:rsidRPr="00DB745E">
        <w:rPr>
          <w:rFonts w:hint="eastAsia"/>
          <w:lang w:val="en-US"/>
        </w:rPr>
        <w:t>Смислові</w:t>
      </w:r>
      <w:r w:rsidRPr="00DB745E">
        <w:rPr>
          <w:lang w:val="en-US"/>
        </w:rPr>
        <w:t></w:t>
      </w:r>
      <w:r w:rsidRPr="00DB745E">
        <w:rPr>
          <w:rFonts w:hint="eastAsia"/>
          <w:lang w:val="en-US"/>
        </w:rPr>
        <w:t>імена</w:t>
      </w:r>
      <w:r w:rsidRPr="00DB745E">
        <w:rPr>
          <w:lang w:val="en-US"/>
        </w:rPr>
        <w:t></w:t>
      </w:r>
      <w:r w:rsidRPr="00DB745E">
        <w:rPr>
          <w:rFonts w:hint="eastAsia"/>
          <w:lang w:val="en-US"/>
        </w:rPr>
        <w:t>відтворюються</w:t>
      </w:r>
      <w:r w:rsidRPr="00DB745E">
        <w:rPr>
          <w:lang w:val="en-US"/>
        </w:rPr>
        <w:t></w:t>
      </w:r>
      <w:r w:rsidRPr="00DB745E">
        <w:rPr>
          <w:rFonts w:hint="eastAsia"/>
          <w:lang w:val="en-US"/>
        </w:rPr>
        <w:t>засобами</w:t>
      </w:r>
      <w:r w:rsidRPr="00DB745E">
        <w:rPr>
          <w:lang w:val="en-US"/>
        </w:rPr>
        <w:t></w:t>
      </w:r>
      <w:r w:rsidRPr="00DB745E">
        <w:rPr>
          <w:rFonts w:hint="eastAsia"/>
          <w:lang w:val="en-US"/>
        </w:rPr>
        <w:t>української</w:t>
      </w:r>
      <w:r w:rsidRPr="00DB745E">
        <w:rPr>
          <w:lang w:val="en-US"/>
        </w:rPr>
        <w:t></w:t>
      </w:r>
      <w:r w:rsidRPr="00DB745E">
        <w:rPr>
          <w:rFonts w:hint="eastAsia"/>
          <w:lang w:val="en-US"/>
        </w:rPr>
        <w:t>мови</w:t>
      </w:r>
    </w:p>
    <w:p w:rsidR="00DB745E" w:rsidRPr="00DB745E" w:rsidRDefault="00DB745E" w:rsidP="00DB745E">
      <w:pPr>
        <w:rPr>
          <w:lang w:val="en-US"/>
        </w:rPr>
      </w:pPr>
      <w:r w:rsidRPr="00DB745E">
        <w:rPr>
          <w:rFonts w:hint="eastAsia"/>
          <w:lang w:val="en-US"/>
        </w:rPr>
        <w:t>шляхом</w:t>
      </w:r>
      <w:r w:rsidRPr="00DB745E">
        <w:rPr>
          <w:lang w:val="en-US"/>
        </w:rPr>
        <w:t></w:t>
      </w:r>
      <w:r w:rsidRPr="00DB745E">
        <w:rPr>
          <w:rFonts w:hint="eastAsia"/>
          <w:lang w:val="en-US"/>
        </w:rPr>
        <w:t>транскрибування</w:t>
      </w:r>
      <w:r w:rsidRPr="00DB745E">
        <w:rPr>
          <w:lang w:val="en-US"/>
        </w:rPr>
        <w:t></w:t>
      </w:r>
      <w:r w:rsidRPr="00DB745E">
        <w:rPr>
          <w:rFonts w:hint="eastAsia"/>
          <w:lang w:val="en-US"/>
        </w:rPr>
        <w:t>і</w:t>
      </w:r>
      <w:r w:rsidRPr="00DB745E">
        <w:rPr>
          <w:lang w:val="en-US"/>
        </w:rPr>
        <w:t></w:t>
      </w:r>
      <w:r w:rsidRPr="00DB745E">
        <w:rPr>
          <w:rFonts w:hint="eastAsia"/>
          <w:lang w:val="en-US"/>
        </w:rPr>
        <w:t>калькування</w:t>
      </w:r>
      <w:r w:rsidRPr="00DB745E">
        <w:rPr>
          <w:lang w:val="en-US"/>
        </w:rPr>
        <w:t></w:t>
      </w:r>
      <w:r w:rsidRPr="00DB745E">
        <w:rPr>
          <w:lang w:val="en-US"/>
        </w:rPr>
        <w:t></w:t>
      </w:r>
      <w:r w:rsidRPr="00DB745E">
        <w:rPr>
          <w:rFonts w:hint="eastAsia"/>
          <w:lang w:val="en-US"/>
        </w:rPr>
        <w:t>При</w:t>
      </w:r>
      <w:r w:rsidRPr="00DB745E">
        <w:rPr>
          <w:lang w:val="en-US"/>
        </w:rPr>
        <w:t></w:t>
      </w:r>
      <w:r w:rsidRPr="00DB745E">
        <w:rPr>
          <w:rFonts w:hint="eastAsia"/>
          <w:lang w:val="en-US"/>
        </w:rPr>
        <w:t>перекладі</w:t>
      </w:r>
      <w:r w:rsidRPr="00DB745E">
        <w:rPr>
          <w:lang w:val="en-US"/>
        </w:rPr>
        <w:t></w:t>
      </w:r>
      <w:r w:rsidRPr="00DB745E">
        <w:rPr>
          <w:rFonts w:hint="eastAsia"/>
          <w:lang w:val="en-US"/>
        </w:rPr>
        <w:t>промовистих</w:t>
      </w:r>
      <w:r w:rsidRPr="00DB745E">
        <w:rPr>
          <w:lang w:val="en-US"/>
        </w:rPr>
        <w:t></w:t>
      </w:r>
      <w:r w:rsidRPr="00DB745E">
        <w:rPr>
          <w:rFonts w:hint="eastAsia"/>
          <w:lang w:val="en-US"/>
        </w:rPr>
        <w:t>іменнеологізмів</w:t>
      </w:r>
      <w:r w:rsidRPr="00DB745E">
        <w:rPr>
          <w:lang w:val="en-US"/>
        </w:rPr>
        <w:t></w:t>
      </w:r>
      <w:r w:rsidRPr="00DB745E">
        <w:rPr>
          <w:rFonts w:hint="eastAsia"/>
          <w:lang w:val="en-US"/>
        </w:rPr>
        <w:t>найбільш</w:t>
      </w:r>
      <w:r w:rsidRPr="00DB745E">
        <w:rPr>
          <w:lang w:val="en-US"/>
        </w:rPr>
        <w:t></w:t>
      </w:r>
      <w:r w:rsidRPr="00DB745E">
        <w:rPr>
          <w:rFonts w:hint="eastAsia"/>
          <w:lang w:val="en-US"/>
        </w:rPr>
        <w:t>ефективним</w:t>
      </w:r>
      <w:r w:rsidRPr="00DB745E">
        <w:rPr>
          <w:lang w:val="en-US"/>
        </w:rPr>
        <w:t></w:t>
      </w:r>
      <w:r w:rsidRPr="00DB745E">
        <w:rPr>
          <w:rFonts w:hint="eastAsia"/>
          <w:lang w:val="en-US"/>
        </w:rPr>
        <w:t>прийомом</w:t>
      </w:r>
      <w:r w:rsidRPr="00DB745E">
        <w:rPr>
          <w:lang w:val="en-US"/>
        </w:rPr>
        <w:t></w:t>
      </w:r>
      <w:r w:rsidRPr="00DB745E">
        <w:rPr>
          <w:rFonts w:hint="eastAsia"/>
          <w:lang w:val="en-US"/>
        </w:rPr>
        <w:t>є</w:t>
      </w:r>
      <w:r w:rsidRPr="00DB745E">
        <w:rPr>
          <w:lang w:val="en-US"/>
        </w:rPr>
        <w:t></w:t>
      </w:r>
      <w:r w:rsidRPr="00DB745E">
        <w:rPr>
          <w:rFonts w:hint="eastAsia"/>
          <w:lang w:val="en-US"/>
        </w:rPr>
        <w:t>створення</w:t>
      </w:r>
      <w:r w:rsidRPr="00DB745E">
        <w:rPr>
          <w:lang w:val="en-US"/>
        </w:rPr>
        <w:t></w:t>
      </w:r>
      <w:r w:rsidRPr="00DB745E">
        <w:rPr>
          <w:rFonts w:hint="eastAsia"/>
          <w:lang w:val="en-US"/>
        </w:rPr>
        <w:t>перекладацьких</w:t>
      </w:r>
    </w:p>
    <w:p w:rsidR="00DB745E" w:rsidRPr="00DB745E" w:rsidRDefault="00DB745E" w:rsidP="00DB745E">
      <w:pPr>
        <w:rPr>
          <w:lang w:val="en-US"/>
        </w:rPr>
      </w:pPr>
      <w:r w:rsidRPr="00DB745E">
        <w:rPr>
          <w:rFonts w:hint="eastAsia"/>
          <w:lang w:val="en-US"/>
        </w:rPr>
        <w:t>неологізмів</w:t>
      </w:r>
      <w:r w:rsidRPr="00DB745E">
        <w:rPr>
          <w:lang w:val="en-US"/>
        </w:rPr>
        <w:t></w:t>
      </w:r>
      <w:r w:rsidRPr="00DB745E">
        <w:rPr>
          <w:lang w:val="en-US"/>
        </w:rPr>
        <w:t></w:t>
      </w:r>
      <w:r w:rsidRPr="00DB745E">
        <w:rPr>
          <w:rFonts w:hint="eastAsia"/>
          <w:lang w:val="en-US"/>
        </w:rPr>
        <w:t>Реальні</w:t>
      </w:r>
      <w:r w:rsidRPr="00DB745E">
        <w:rPr>
          <w:lang w:val="en-US"/>
        </w:rPr>
        <w:t></w:t>
      </w:r>
      <w:r w:rsidRPr="00DB745E">
        <w:rPr>
          <w:rFonts w:hint="eastAsia"/>
          <w:lang w:val="en-US"/>
        </w:rPr>
        <w:t>топоніми</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представлені</w:t>
      </w:r>
      <w:r w:rsidRPr="00DB745E">
        <w:rPr>
          <w:lang w:val="en-US"/>
        </w:rPr>
        <w:t></w:t>
      </w:r>
      <w:r w:rsidRPr="00DB745E">
        <w:rPr>
          <w:rFonts w:hint="eastAsia"/>
          <w:lang w:val="en-US"/>
        </w:rPr>
        <w:t>у</w:t>
      </w:r>
      <w:r w:rsidRPr="00DB745E">
        <w:rPr>
          <w:lang w:val="en-US"/>
        </w:rPr>
        <w:t></w:t>
      </w:r>
      <w:r w:rsidRPr="00DB745E">
        <w:rPr>
          <w:rFonts w:hint="eastAsia"/>
          <w:lang w:val="en-US"/>
        </w:rPr>
        <w:t>аналізованих</w:t>
      </w:r>
      <w:r w:rsidRPr="00DB745E">
        <w:rPr>
          <w:lang w:val="en-US"/>
        </w:rPr>
        <w:t></w:t>
      </w:r>
      <w:r w:rsidRPr="00DB745E">
        <w:rPr>
          <w:rFonts w:hint="eastAsia"/>
          <w:lang w:val="en-US"/>
        </w:rPr>
        <w:t>нами</w:t>
      </w:r>
      <w:r w:rsidRPr="00DB745E">
        <w:rPr>
          <w:lang w:val="en-US"/>
        </w:rPr>
        <w:t></w:t>
      </w:r>
      <w:r w:rsidRPr="00DB745E">
        <w:rPr>
          <w:rFonts w:hint="eastAsia"/>
          <w:lang w:val="en-US"/>
        </w:rPr>
        <w:t>текстах</w:t>
      </w:r>
    </w:p>
    <w:p w:rsidR="00DB745E" w:rsidRPr="00DB745E" w:rsidRDefault="00DB745E" w:rsidP="00DB745E">
      <w:pPr>
        <w:rPr>
          <w:lang w:val="en-US"/>
        </w:rPr>
      </w:pPr>
      <w:r w:rsidRPr="00DB745E">
        <w:rPr>
          <w:rFonts w:hint="eastAsia"/>
          <w:lang w:val="en-US"/>
        </w:rPr>
        <w:t>німецьких</w:t>
      </w:r>
      <w:r w:rsidRPr="00DB745E">
        <w:rPr>
          <w:lang w:val="en-US"/>
        </w:rPr>
        <w:t></w:t>
      </w:r>
      <w:r w:rsidRPr="00DB745E">
        <w:rPr>
          <w:rFonts w:hint="eastAsia"/>
          <w:lang w:val="en-US"/>
        </w:rPr>
        <w:t>літературних</w:t>
      </w:r>
      <w:r w:rsidRPr="00DB745E">
        <w:rPr>
          <w:lang w:val="en-US"/>
        </w:rPr>
        <w:t></w:t>
      </w:r>
      <w:r w:rsidRPr="00DB745E">
        <w:rPr>
          <w:rFonts w:hint="eastAsia"/>
          <w:lang w:val="en-US"/>
        </w:rPr>
        <w:t>романтичних</w:t>
      </w:r>
      <w:r w:rsidRPr="00DB745E">
        <w:rPr>
          <w:lang w:val="en-US"/>
        </w:rPr>
        <w:t></w:t>
      </w:r>
      <w:r w:rsidRPr="00DB745E">
        <w:rPr>
          <w:rFonts w:hint="eastAsia"/>
          <w:lang w:val="en-US"/>
        </w:rPr>
        <w:t>казок</w:t>
      </w:r>
      <w:r w:rsidRPr="00DB745E">
        <w:rPr>
          <w:lang w:val="en-US"/>
        </w:rPr>
        <w:t></w:t>
      </w:r>
      <w:r w:rsidRPr="00DB745E">
        <w:rPr>
          <w:rFonts w:hint="eastAsia"/>
          <w:lang w:val="en-US"/>
        </w:rPr>
        <w:t>В</w:t>
      </w:r>
      <w:r w:rsidRPr="00DB745E">
        <w:rPr>
          <w:lang w:val="en-US"/>
        </w:rPr>
        <w:t></w:t>
      </w:r>
      <w:r w:rsidRPr="00DB745E">
        <w:rPr>
          <w:lang w:val="en-US"/>
        </w:rPr>
        <w:t></w:t>
      </w:r>
      <w:r w:rsidRPr="00DB745E">
        <w:rPr>
          <w:rFonts w:hint="eastAsia"/>
          <w:lang w:val="en-US"/>
        </w:rPr>
        <w:t>Гауфа</w:t>
      </w:r>
      <w:r w:rsidRPr="00DB745E">
        <w:rPr>
          <w:lang w:val="en-US"/>
        </w:rPr>
        <w:t></w:t>
      </w:r>
      <w:r w:rsidRPr="00DB745E">
        <w:rPr>
          <w:rFonts w:hint="eastAsia"/>
          <w:lang w:val="en-US"/>
        </w:rPr>
        <w:t>та</w:t>
      </w:r>
      <w:r w:rsidRPr="00DB745E">
        <w:rPr>
          <w:lang w:val="en-US"/>
        </w:rPr>
        <w:t></w:t>
      </w:r>
      <w:r w:rsidRPr="00DB745E">
        <w:rPr>
          <w:rFonts w:hint="eastAsia"/>
          <w:lang w:val="en-US"/>
        </w:rPr>
        <w:t>Е</w:t>
      </w:r>
      <w:r w:rsidRPr="00DB745E">
        <w:rPr>
          <w:lang w:val="en-US"/>
        </w:rPr>
        <w:t></w:t>
      </w:r>
      <w:r w:rsidRPr="00DB745E">
        <w:rPr>
          <w:rFonts w:hint="eastAsia"/>
          <w:lang w:val="en-US"/>
        </w:rPr>
        <w:t>Т</w:t>
      </w:r>
      <w:r w:rsidRPr="00DB745E">
        <w:rPr>
          <w:lang w:val="en-US"/>
        </w:rPr>
        <w:t></w:t>
      </w:r>
      <w:r w:rsidRPr="00DB745E">
        <w:rPr>
          <w:rFonts w:hint="eastAsia"/>
          <w:lang w:val="en-US"/>
        </w:rPr>
        <w:t>А</w:t>
      </w:r>
      <w:r w:rsidRPr="00DB745E">
        <w:rPr>
          <w:lang w:val="en-US"/>
        </w:rPr>
        <w:t></w:t>
      </w:r>
      <w:r w:rsidRPr="00DB745E">
        <w:rPr>
          <w:lang w:val="en-US"/>
        </w:rPr>
        <w:t></w:t>
      </w:r>
      <w:r w:rsidRPr="00DB745E">
        <w:rPr>
          <w:rFonts w:hint="eastAsia"/>
          <w:lang w:val="en-US"/>
        </w:rPr>
        <w:t>Гофмана</w:t>
      </w:r>
    </w:p>
    <w:p w:rsidR="00DB745E" w:rsidRPr="00DB745E" w:rsidRDefault="00DB745E" w:rsidP="00DB745E">
      <w:pPr>
        <w:rPr>
          <w:lang w:val="en-US"/>
        </w:rPr>
      </w:pPr>
      <w:r w:rsidRPr="00DB745E">
        <w:rPr>
          <w:rFonts w:hint="eastAsia"/>
          <w:lang w:val="en-US"/>
        </w:rPr>
        <w:t>перекладаються</w:t>
      </w:r>
      <w:r w:rsidRPr="00DB745E">
        <w:rPr>
          <w:lang w:val="en-US"/>
        </w:rPr>
        <w:t></w:t>
      </w:r>
      <w:r w:rsidRPr="00DB745E">
        <w:rPr>
          <w:rFonts w:hint="eastAsia"/>
          <w:lang w:val="en-US"/>
        </w:rPr>
        <w:t>українською</w:t>
      </w:r>
      <w:r w:rsidRPr="00DB745E">
        <w:rPr>
          <w:lang w:val="en-US"/>
        </w:rPr>
        <w:t></w:t>
      </w:r>
      <w:r w:rsidRPr="00DB745E">
        <w:rPr>
          <w:rFonts w:hint="eastAsia"/>
          <w:lang w:val="en-US"/>
        </w:rPr>
        <w:t>мовою</w:t>
      </w:r>
      <w:r w:rsidRPr="00DB745E">
        <w:rPr>
          <w:lang w:val="en-US"/>
        </w:rPr>
        <w:t></w:t>
      </w:r>
      <w:r w:rsidRPr="00DB745E">
        <w:rPr>
          <w:rFonts w:hint="eastAsia"/>
          <w:lang w:val="en-US"/>
        </w:rPr>
        <w:t>за</w:t>
      </w:r>
      <w:r w:rsidRPr="00DB745E">
        <w:rPr>
          <w:lang w:val="en-US"/>
        </w:rPr>
        <w:t></w:t>
      </w:r>
      <w:r w:rsidRPr="00DB745E">
        <w:rPr>
          <w:rFonts w:hint="eastAsia"/>
          <w:lang w:val="en-US"/>
        </w:rPr>
        <w:t>усталеними</w:t>
      </w:r>
      <w:r w:rsidRPr="00DB745E">
        <w:rPr>
          <w:lang w:val="en-US"/>
        </w:rPr>
        <w:t></w:t>
      </w:r>
      <w:r w:rsidRPr="00DB745E">
        <w:rPr>
          <w:rFonts w:hint="eastAsia"/>
          <w:lang w:val="en-US"/>
        </w:rPr>
        <w:t>правилами</w:t>
      </w:r>
      <w:r w:rsidRPr="00DB745E">
        <w:rPr>
          <w:lang w:val="en-US"/>
        </w:rPr>
        <w:t></w:t>
      </w:r>
      <w:r w:rsidRPr="00DB745E">
        <w:rPr>
          <w:rFonts w:hint="eastAsia"/>
          <w:lang w:val="en-US"/>
        </w:rPr>
        <w:t>перекладу</w:t>
      </w:r>
    </w:p>
    <w:p w:rsidR="00DB745E" w:rsidRPr="00DB745E" w:rsidRDefault="00DB745E" w:rsidP="00DB745E">
      <w:pPr>
        <w:rPr>
          <w:lang w:val="en-US"/>
        </w:rPr>
      </w:pPr>
      <w:r w:rsidRPr="00DB745E">
        <w:rPr>
          <w:rFonts w:hint="eastAsia"/>
          <w:lang w:val="en-US"/>
        </w:rPr>
        <w:t>таких</w:t>
      </w:r>
      <w:r w:rsidRPr="00DB745E">
        <w:rPr>
          <w:lang w:val="en-US"/>
        </w:rPr>
        <w:t></w:t>
      </w:r>
      <w:r w:rsidRPr="00DB745E">
        <w:rPr>
          <w:rFonts w:hint="eastAsia"/>
          <w:lang w:val="en-US"/>
        </w:rPr>
        <w:t>власних</w:t>
      </w:r>
      <w:r w:rsidRPr="00DB745E">
        <w:rPr>
          <w:lang w:val="en-US"/>
        </w:rPr>
        <w:t></w:t>
      </w:r>
      <w:r w:rsidRPr="00DB745E">
        <w:rPr>
          <w:rFonts w:hint="eastAsia"/>
          <w:lang w:val="en-US"/>
        </w:rPr>
        <w:t>назв</w:t>
      </w:r>
      <w:r w:rsidRPr="00DB745E">
        <w:rPr>
          <w:lang w:val="en-US"/>
        </w:rPr>
        <w:t></w:t>
      </w:r>
      <w:r w:rsidRPr="00DB745E">
        <w:rPr>
          <w:rFonts w:hint="eastAsia"/>
          <w:lang w:val="en-US"/>
        </w:rPr>
        <w:t>із</w:t>
      </w:r>
      <w:r w:rsidRPr="00DB745E">
        <w:rPr>
          <w:lang w:val="en-US"/>
        </w:rPr>
        <w:t></w:t>
      </w:r>
      <w:r w:rsidRPr="00DB745E">
        <w:rPr>
          <w:rFonts w:hint="eastAsia"/>
          <w:lang w:val="en-US"/>
        </w:rPr>
        <w:t>використанням</w:t>
      </w:r>
      <w:r w:rsidRPr="00DB745E">
        <w:rPr>
          <w:lang w:val="en-US"/>
        </w:rPr>
        <w:t></w:t>
      </w:r>
      <w:r w:rsidRPr="00DB745E">
        <w:rPr>
          <w:rFonts w:hint="eastAsia"/>
          <w:lang w:val="en-US"/>
        </w:rPr>
        <w:t>їх</w:t>
      </w:r>
      <w:r w:rsidRPr="00DB745E">
        <w:rPr>
          <w:lang w:val="en-US"/>
        </w:rPr>
        <w:t></w:t>
      </w:r>
      <w:r w:rsidRPr="00DB745E">
        <w:rPr>
          <w:rFonts w:hint="eastAsia"/>
          <w:lang w:val="en-US"/>
        </w:rPr>
        <w:t>словникових</w:t>
      </w:r>
      <w:r w:rsidRPr="00DB745E">
        <w:rPr>
          <w:lang w:val="en-US"/>
        </w:rPr>
        <w:t></w:t>
      </w:r>
      <w:r w:rsidRPr="00DB745E">
        <w:rPr>
          <w:rFonts w:hint="eastAsia"/>
          <w:lang w:val="en-US"/>
        </w:rPr>
        <w:t>відповідників</w:t>
      </w:r>
      <w:r w:rsidRPr="00DB745E">
        <w:rPr>
          <w:lang w:val="en-US"/>
        </w:rPr>
        <w:t></w:t>
      </w:r>
    </w:p>
    <w:p w:rsidR="00DB745E" w:rsidRPr="00DB745E" w:rsidRDefault="00DB745E" w:rsidP="00DB745E">
      <w:pPr>
        <w:rPr>
          <w:lang w:val="en-US"/>
        </w:rPr>
      </w:pPr>
      <w:r w:rsidRPr="00DB745E">
        <w:rPr>
          <w:rFonts w:hint="eastAsia"/>
          <w:lang w:val="en-US"/>
        </w:rPr>
        <w:t>затверджених</w:t>
      </w:r>
      <w:r w:rsidRPr="00DB745E">
        <w:rPr>
          <w:lang w:val="en-US"/>
        </w:rPr>
        <w:t></w:t>
      </w:r>
      <w:r w:rsidRPr="00DB745E">
        <w:rPr>
          <w:rFonts w:hint="eastAsia"/>
          <w:lang w:val="en-US"/>
        </w:rPr>
        <w:t>у</w:t>
      </w:r>
      <w:r w:rsidRPr="00DB745E">
        <w:rPr>
          <w:lang w:val="en-US"/>
        </w:rPr>
        <w:t></w:t>
      </w:r>
      <w:r w:rsidRPr="00DB745E">
        <w:rPr>
          <w:rFonts w:hint="eastAsia"/>
          <w:lang w:val="en-US"/>
        </w:rPr>
        <w:t>практиці</w:t>
      </w:r>
      <w:r w:rsidRPr="00DB745E">
        <w:rPr>
          <w:lang w:val="en-US"/>
        </w:rPr>
        <w:t></w:t>
      </w:r>
      <w:r w:rsidRPr="00DB745E">
        <w:rPr>
          <w:rFonts w:hint="eastAsia"/>
          <w:lang w:val="en-US"/>
        </w:rPr>
        <w:t>перекладу</w:t>
      </w:r>
      <w:r w:rsidRPr="00DB745E">
        <w:rPr>
          <w:lang w:val="en-US"/>
        </w:rPr>
        <w:t></w:t>
      </w:r>
      <w:r w:rsidRPr="00DB745E">
        <w:rPr>
          <w:lang w:val="en-US"/>
        </w:rPr>
        <w:t></w:t>
      </w:r>
      <w:r w:rsidRPr="00DB745E">
        <w:rPr>
          <w:rFonts w:hint="eastAsia"/>
          <w:lang w:val="en-US"/>
        </w:rPr>
        <w:t>Основним</w:t>
      </w:r>
      <w:r w:rsidRPr="00DB745E">
        <w:rPr>
          <w:lang w:val="en-US"/>
        </w:rPr>
        <w:t></w:t>
      </w:r>
      <w:r w:rsidRPr="00DB745E">
        <w:rPr>
          <w:rFonts w:hint="eastAsia"/>
          <w:lang w:val="en-US"/>
        </w:rPr>
        <w:t>прийомом</w:t>
      </w:r>
      <w:r w:rsidRPr="00DB745E">
        <w:rPr>
          <w:lang w:val="en-US"/>
        </w:rPr>
        <w:t></w:t>
      </w:r>
      <w:r w:rsidRPr="00DB745E">
        <w:rPr>
          <w:rFonts w:hint="eastAsia"/>
          <w:lang w:val="en-US"/>
        </w:rPr>
        <w:t>перекладу</w:t>
      </w:r>
    </w:p>
    <w:p w:rsidR="00DB745E" w:rsidRPr="00DB745E" w:rsidRDefault="00DB745E" w:rsidP="00DB745E">
      <w:pPr>
        <w:rPr>
          <w:lang w:val="en-US"/>
        </w:rPr>
      </w:pPr>
      <w:r w:rsidRPr="00DB745E">
        <w:rPr>
          <w:lang w:val="en-US"/>
        </w:rPr>
        <w:t></w:t>
      </w:r>
      <w:r w:rsidRPr="00DB745E">
        <w:rPr>
          <w:lang w:val="en-US"/>
        </w:rPr>
        <w:t></w:t>
      </w:r>
      <w:r w:rsidRPr="00DB745E">
        <w:rPr>
          <w:lang w:val="en-US"/>
        </w:rPr>
        <w:t></w:t>
      </w:r>
    </w:p>
    <w:p w:rsidR="00DB745E" w:rsidRPr="00DB745E" w:rsidRDefault="00DB745E" w:rsidP="00DB745E">
      <w:pPr>
        <w:rPr>
          <w:lang w:val="en-US"/>
        </w:rPr>
      </w:pPr>
      <w:r w:rsidRPr="00DB745E">
        <w:rPr>
          <w:rFonts w:hint="eastAsia"/>
          <w:lang w:val="en-US"/>
        </w:rPr>
        <w:t>вигаданих</w:t>
      </w:r>
      <w:r w:rsidRPr="00DB745E">
        <w:rPr>
          <w:lang w:val="en-US"/>
        </w:rPr>
        <w:t></w:t>
      </w:r>
      <w:r w:rsidRPr="00DB745E">
        <w:rPr>
          <w:rFonts w:hint="eastAsia"/>
          <w:lang w:val="en-US"/>
        </w:rPr>
        <w:t>топонімів</w:t>
      </w:r>
      <w:r w:rsidRPr="00DB745E">
        <w:rPr>
          <w:lang w:val="en-US"/>
        </w:rPr>
        <w:t></w:t>
      </w:r>
      <w:r w:rsidRPr="00DB745E">
        <w:rPr>
          <w:lang w:val="en-US"/>
        </w:rPr>
        <w:t></w:t>
      </w:r>
      <w:r w:rsidRPr="00DB745E">
        <w:rPr>
          <w:rFonts w:hint="eastAsia"/>
          <w:lang w:val="en-US"/>
        </w:rPr>
        <w:t>створених</w:t>
      </w:r>
      <w:r w:rsidRPr="00DB745E">
        <w:rPr>
          <w:lang w:val="en-US"/>
        </w:rPr>
        <w:t></w:t>
      </w:r>
      <w:r w:rsidRPr="00DB745E">
        <w:rPr>
          <w:rFonts w:hint="eastAsia"/>
          <w:lang w:val="en-US"/>
        </w:rPr>
        <w:t>за</w:t>
      </w:r>
      <w:r w:rsidRPr="00DB745E">
        <w:rPr>
          <w:lang w:val="en-US"/>
        </w:rPr>
        <w:t></w:t>
      </w:r>
      <w:r w:rsidRPr="00DB745E">
        <w:rPr>
          <w:rFonts w:hint="eastAsia"/>
          <w:lang w:val="en-US"/>
        </w:rPr>
        <w:t>словотвірною</w:t>
      </w:r>
      <w:r w:rsidRPr="00DB745E">
        <w:rPr>
          <w:lang w:val="en-US"/>
        </w:rPr>
        <w:t></w:t>
      </w:r>
      <w:r w:rsidRPr="00DB745E">
        <w:rPr>
          <w:rFonts w:hint="eastAsia"/>
          <w:lang w:val="en-US"/>
        </w:rPr>
        <w:t>моделлю</w:t>
      </w:r>
      <w:r w:rsidRPr="00DB745E">
        <w:rPr>
          <w:lang w:val="en-US"/>
        </w:rPr>
        <w:t></w:t>
      </w:r>
      <w:r w:rsidRPr="00DB745E">
        <w:rPr>
          <w:rFonts w:hint="eastAsia"/>
          <w:lang w:val="en-US"/>
        </w:rPr>
        <w:t>реальних</w:t>
      </w:r>
    </w:p>
    <w:p w:rsidR="00DB745E" w:rsidRPr="00DB745E" w:rsidRDefault="00DB745E" w:rsidP="00DB745E">
      <w:pPr>
        <w:rPr>
          <w:lang w:val="en-US"/>
        </w:rPr>
      </w:pPr>
      <w:r w:rsidRPr="00DB745E">
        <w:rPr>
          <w:rFonts w:hint="eastAsia"/>
          <w:lang w:val="en-US"/>
        </w:rPr>
        <w:t>топонімів</w:t>
      </w:r>
      <w:r w:rsidRPr="00DB745E">
        <w:rPr>
          <w:lang w:val="en-US"/>
        </w:rPr>
        <w:t></w:t>
      </w:r>
      <w:r w:rsidRPr="00DB745E">
        <w:rPr>
          <w:rFonts w:hint="eastAsia"/>
          <w:lang w:val="en-US"/>
        </w:rPr>
        <w:t>є</w:t>
      </w:r>
      <w:r w:rsidRPr="00DB745E">
        <w:rPr>
          <w:lang w:val="en-US"/>
        </w:rPr>
        <w:t></w:t>
      </w:r>
      <w:r w:rsidRPr="00DB745E">
        <w:rPr>
          <w:rFonts w:hint="eastAsia"/>
          <w:lang w:val="en-US"/>
        </w:rPr>
        <w:t>транскрипція</w:t>
      </w:r>
      <w:r w:rsidRPr="00DB745E">
        <w:rPr>
          <w:lang w:val="en-US"/>
        </w:rPr>
        <w:t></w:t>
      </w:r>
      <w:r w:rsidRPr="00DB745E">
        <w:rPr>
          <w:lang w:val="en-US"/>
        </w:rPr>
        <w:t></w:t>
      </w:r>
      <w:r w:rsidRPr="00DB745E">
        <w:rPr>
          <w:rFonts w:hint="eastAsia"/>
          <w:lang w:val="en-US"/>
        </w:rPr>
        <w:t>Промовисті</w:t>
      </w:r>
      <w:r w:rsidRPr="00DB745E">
        <w:rPr>
          <w:lang w:val="en-US"/>
        </w:rPr>
        <w:t></w:t>
      </w:r>
      <w:r w:rsidRPr="00DB745E">
        <w:rPr>
          <w:rFonts w:hint="eastAsia"/>
          <w:lang w:val="en-US"/>
        </w:rPr>
        <w:t>топоніми</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є</w:t>
      </w:r>
      <w:r w:rsidRPr="00DB745E">
        <w:rPr>
          <w:lang w:val="en-US"/>
        </w:rPr>
        <w:t></w:t>
      </w:r>
      <w:r w:rsidRPr="00DB745E">
        <w:rPr>
          <w:rFonts w:hint="eastAsia"/>
          <w:lang w:val="en-US"/>
        </w:rPr>
        <w:t>назвами</w:t>
      </w:r>
      <w:r w:rsidRPr="00DB745E">
        <w:rPr>
          <w:lang w:val="en-US"/>
        </w:rPr>
        <w:t></w:t>
      </w:r>
      <w:r w:rsidRPr="00DB745E">
        <w:rPr>
          <w:rFonts w:hint="eastAsia"/>
          <w:lang w:val="en-US"/>
        </w:rPr>
        <w:t>об’єктів</w:t>
      </w:r>
    </w:p>
    <w:p w:rsidR="00DB745E" w:rsidRPr="00DB745E" w:rsidRDefault="00DB745E" w:rsidP="00DB745E">
      <w:pPr>
        <w:rPr>
          <w:lang w:val="en-US"/>
        </w:rPr>
      </w:pPr>
      <w:r w:rsidRPr="00DB745E">
        <w:rPr>
          <w:rFonts w:hint="eastAsia"/>
          <w:lang w:val="en-US"/>
        </w:rPr>
        <w:t>фантастичного</w:t>
      </w:r>
      <w:r w:rsidRPr="00DB745E">
        <w:rPr>
          <w:lang w:val="en-US"/>
        </w:rPr>
        <w:t></w:t>
      </w:r>
      <w:r w:rsidRPr="00DB745E">
        <w:rPr>
          <w:rFonts w:hint="eastAsia"/>
          <w:lang w:val="en-US"/>
        </w:rPr>
        <w:t>світу</w:t>
      </w:r>
      <w:r w:rsidRPr="00DB745E">
        <w:rPr>
          <w:lang w:val="en-US"/>
        </w:rPr>
        <w:t></w:t>
      </w:r>
      <w:r w:rsidRPr="00DB745E">
        <w:rPr>
          <w:lang w:val="en-US"/>
        </w:rPr>
        <w:t></w:t>
      </w:r>
      <w:r w:rsidRPr="00DB745E">
        <w:rPr>
          <w:rFonts w:hint="eastAsia"/>
          <w:lang w:val="en-US"/>
        </w:rPr>
        <w:t>відтворюються</w:t>
      </w:r>
      <w:r w:rsidRPr="00DB745E">
        <w:rPr>
          <w:lang w:val="en-US"/>
        </w:rPr>
        <w:t></w:t>
      </w:r>
      <w:r w:rsidRPr="00DB745E">
        <w:rPr>
          <w:rFonts w:hint="eastAsia"/>
          <w:lang w:val="en-US"/>
        </w:rPr>
        <w:t>засобами</w:t>
      </w:r>
      <w:r w:rsidRPr="00DB745E">
        <w:rPr>
          <w:lang w:val="en-US"/>
        </w:rPr>
        <w:t></w:t>
      </w:r>
      <w:r w:rsidRPr="00DB745E">
        <w:rPr>
          <w:rFonts w:hint="eastAsia"/>
          <w:lang w:val="en-US"/>
        </w:rPr>
        <w:t>української</w:t>
      </w:r>
      <w:r w:rsidRPr="00DB745E">
        <w:rPr>
          <w:lang w:val="en-US"/>
        </w:rPr>
        <w:t></w:t>
      </w:r>
      <w:r w:rsidRPr="00DB745E">
        <w:rPr>
          <w:rFonts w:hint="eastAsia"/>
          <w:lang w:val="en-US"/>
        </w:rPr>
        <w:t>мови</w:t>
      </w:r>
      <w:r w:rsidRPr="00DB745E">
        <w:rPr>
          <w:lang w:val="en-US"/>
        </w:rPr>
        <w:t></w:t>
      </w:r>
      <w:r w:rsidRPr="00DB745E">
        <w:rPr>
          <w:rFonts w:hint="eastAsia"/>
          <w:lang w:val="en-US"/>
        </w:rPr>
        <w:t>шляхом</w:t>
      </w:r>
    </w:p>
    <w:p w:rsidR="00DB745E" w:rsidRPr="00DB745E" w:rsidRDefault="00DB745E" w:rsidP="00DB745E">
      <w:pPr>
        <w:rPr>
          <w:lang w:val="en-US"/>
        </w:rPr>
      </w:pPr>
      <w:r w:rsidRPr="00DB745E">
        <w:rPr>
          <w:rFonts w:hint="eastAsia"/>
          <w:lang w:val="en-US"/>
        </w:rPr>
        <w:t>калькування</w:t>
      </w:r>
      <w:r w:rsidRPr="00DB745E">
        <w:rPr>
          <w:lang w:val="en-US"/>
        </w:rPr>
        <w:t></w:t>
      </w:r>
      <w:r w:rsidRPr="00DB745E">
        <w:rPr>
          <w:lang w:val="en-US"/>
        </w:rPr>
        <w:t></w:t>
      </w:r>
      <w:r w:rsidRPr="00DB745E">
        <w:rPr>
          <w:rFonts w:hint="eastAsia"/>
          <w:lang w:val="en-US"/>
        </w:rPr>
        <w:t>Інша</w:t>
      </w:r>
      <w:r w:rsidRPr="00DB745E">
        <w:rPr>
          <w:lang w:val="en-US"/>
        </w:rPr>
        <w:t></w:t>
      </w:r>
      <w:r w:rsidRPr="00DB745E">
        <w:rPr>
          <w:rFonts w:hint="eastAsia"/>
          <w:lang w:val="en-US"/>
        </w:rPr>
        <w:t>онімна</w:t>
      </w:r>
      <w:r w:rsidRPr="00DB745E">
        <w:rPr>
          <w:lang w:val="en-US"/>
        </w:rPr>
        <w:t></w:t>
      </w:r>
      <w:r w:rsidRPr="00DB745E">
        <w:rPr>
          <w:rFonts w:hint="eastAsia"/>
          <w:lang w:val="en-US"/>
        </w:rPr>
        <w:t>лексика</w:t>
      </w:r>
      <w:r w:rsidRPr="00DB745E">
        <w:rPr>
          <w:lang w:val="en-US"/>
        </w:rPr>
        <w:t></w:t>
      </w:r>
      <w:r w:rsidRPr="00DB745E">
        <w:rPr>
          <w:lang w:val="en-US"/>
        </w:rPr>
        <w:t></w:t>
      </w:r>
      <w:r w:rsidRPr="00DB745E">
        <w:rPr>
          <w:rFonts w:hint="eastAsia"/>
          <w:lang w:val="en-US"/>
        </w:rPr>
        <w:t>зоонімів</w:t>
      </w:r>
      <w:r w:rsidRPr="00DB745E">
        <w:rPr>
          <w:lang w:val="en-US"/>
        </w:rPr>
        <w:t></w:t>
      </w:r>
      <w:r w:rsidRPr="00DB745E">
        <w:rPr>
          <w:lang w:val="en-US"/>
        </w:rPr>
        <w:t></w:t>
      </w:r>
      <w:r w:rsidRPr="00DB745E">
        <w:rPr>
          <w:rFonts w:hint="eastAsia"/>
          <w:lang w:val="en-US"/>
        </w:rPr>
        <w:t>фітонімів</w:t>
      </w:r>
      <w:r w:rsidRPr="00DB745E">
        <w:rPr>
          <w:lang w:val="en-US"/>
        </w:rPr>
        <w:t></w:t>
      </w:r>
      <w:r w:rsidRPr="00DB745E">
        <w:rPr>
          <w:lang w:val="en-US"/>
        </w:rPr>
        <w:t></w:t>
      </w:r>
      <w:r w:rsidRPr="00DB745E">
        <w:rPr>
          <w:rFonts w:hint="eastAsia"/>
          <w:lang w:val="en-US"/>
        </w:rPr>
        <w:t>астронімів</w:t>
      </w:r>
      <w:r w:rsidRPr="00DB745E">
        <w:rPr>
          <w:lang w:val="en-US"/>
        </w:rPr>
        <w:t></w:t>
      </w:r>
    </w:p>
    <w:p w:rsidR="00DB745E" w:rsidRPr="00DB745E" w:rsidRDefault="00DB745E" w:rsidP="00DB745E">
      <w:pPr>
        <w:rPr>
          <w:lang w:val="en-US"/>
        </w:rPr>
      </w:pPr>
      <w:r w:rsidRPr="00DB745E">
        <w:rPr>
          <w:rFonts w:hint="eastAsia"/>
          <w:lang w:val="en-US"/>
        </w:rPr>
        <w:t>міфонімів</w:t>
      </w:r>
      <w:r w:rsidRPr="00DB745E">
        <w:rPr>
          <w:lang w:val="en-US"/>
        </w:rPr>
        <w:t></w:t>
      </w:r>
      <w:r w:rsidRPr="00DB745E">
        <w:rPr>
          <w:lang w:val="en-US"/>
        </w:rPr>
        <w:t></w:t>
      </w:r>
      <w:r w:rsidRPr="00DB745E">
        <w:rPr>
          <w:rFonts w:hint="eastAsia"/>
          <w:lang w:val="en-US"/>
        </w:rPr>
        <w:t>релігіонімів</w:t>
      </w:r>
      <w:r w:rsidRPr="00DB745E">
        <w:rPr>
          <w:lang w:val="en-US"/>
        </w:rPr>
        <w:t></w:t>
      </w:r>
      <w:r w:rsidRPr="00DB745E">
        <w:rPr>
          <w:rFonts w:hint="eastAsia"/>
          <w:lang w:val="en-US"/>
        </w:rPr>
        <w:t>і</w:t>
      </w:r>
      <w:r w:rsidRPr="00DB745E">
        <w:rPr>
          <w:lang w:val="en-US"/>
        </w:rPr>
        <w:t></w:t>
      </w:r>
      <w:r w:rsidRPr="00DB745E">
        <w:rPr>
          <w:rFonts w:hint="eastAsia"/>
          <w:lang w:val="en-US"/>
        </w:rPr>
        <w:t>т</w:t>
      </w:r>
      <w:r w:rsidRPr="00DB745E">
        <w:rPr>
          <w:lang w:val="en-US"/>
        </w:rPr>
        <w:t></w:t>
      </w:r>
      <w:r w:rsidRPr="00DB745E">
        <w:rPr>
          <w:rFonts w:hint="eastAsia"/>
          <w:lang w:val="en-US"/>
        </w:rPr>
        <w:t>д</w:t>
      </w:r>
      <w:r w:rsidRPr="00DB745E">
        <w:rPr>
          <w:lang w:val="en-US"/>
        </w:rPr>
        <w:t></w:t>
      </w:r>
      <w:r w:rsidRPr="00DB745E">
        <w:rPr>
          <w:lang w:val="en-US"/>
        </w:rPr>
        <w:t></w:t>
      </w:r>
      <w:r w:rsidRPr="00DB745E">
        <w:rPr>
          <w:lang w:val="en-US"/>
        </w:rPr>
        <w:t></w:t>
      </w:r>
      <w:r w:rsidRPr="00DB745E">
        <w:rPr>
          <w:rFonts w:hint="eastAsia"/>
          <w:lang w:val="en-US"/>
        </w:rPr>
        <w:t>перекладається</w:t>
      </w:r>
      <w:r w:rsidRPr="00DB745E">
        <w:rPr>
          <w:lang w:val="en-US"/>
        </w:rPr>
        <w:t></w:t>
      </w:r>
      <w:r w:rsidRPr="00DB745E">
        <w:rPr>
          <w:rFonts w:hint="eastAsia"/>
          <w:lang w:val="en-US"/>
        </w:rPr>
        <w:t>українською</w:t>
      </w:r>
      <w:r w:rsidRPr="00DB745E">
        <w:rPr>
          <w:lang w:val="en-US"/>
        </w:rPr>
        <w:t></w:t>
      </w:r>
      <w:r w:rsidRPr="00DB745E">
        <w:rPr>
          <w:rFonts w:hint="eastAsia"/>
          <w:lang w:val="en-US"/>
        </w:rPr>
        <w:t>мовою</w:t>
      </w:r>
      <w:r w:rsidRPr="00DB745E">
        <w:rPr>
          <w:lang w:val="en-US"/>
        </w:rPr>
        <w:t></w:t>
      </w:r>
      <w:r w:rsidRPr="00DB745E">
        <w:rPr>
          <w:rFonts w:hint="eastAsia"/>
          <w:lang w:val="en-US"/>
        </w:rPr>
        <w:t>за</w:t>
      </w:r>
    </w:p>
    <w:p w:rsidR="00DB745E" w:rsidRPr="00DB745E" w:rsidRDefault="00DB745E" w:rsidP="00DB745E">
      <w:pPr>
        <w:rPr>
          <w:lang w:val="en-US"/>
        </w:rPr>
      </w:pPr>
      <w:r w:rsidRPr="00DB745E">
        <w:rPr>
          <w:rFonts w:hint="eastAsia"/>
          <w:lang w:val="en-US"/>
        </w:rPr>
        <w:t>допомогою</w:t>
      </w:r>
      <w:r w:rsidRPr="00DB745E">
        <w:rPr>
          <w:lang w:val="en-US"/>
        </w:rPr>
        <w:t></w:t>
      </w:r>
      <w:r w:rsidRPr="00DB745E">
        <w:rPr>
          <w:rFonts w:hint="eastAsia"/>
          <w:lang w:val="en-US"/>
        </w:rPr>
        <w:t>пошуку</w:t>
      </w:r>
      <w:r w:rsidRPr="00DB745E">
        <w:rPr>
          <w:lang w:val="en-US"/>
        </w:rPr>
        <w:t></w:t>
      </w:r>
      <w:r w:rsidRPr="00DB745E">
        <w:rPr>
          <w:rFonts w:hint="eastAsia"/>
          <w:lang w:val="en-US"/>
        </w:rPr>
        <w:t>лексичних</w:t>
      </w:r>
      <w:r w:rsidRPr="00DB745E">
        <w:rPr>
          <w:lang w:val="en-US"/>
        </w:rPr>
        <w:t></w:t>
      </w:r>
      <w:r w:rsidRPr="00DB745E">
        <w:rPr>
          <w:rFonts w:hint="eastAsia"/>
          <w:lang w:val="en-US"/>
        </w:rPr>
        <w:t>відповідників</w:t>
      </w:r>
      <w:r w:rsidRPr="00DB745E">
        <w:rPr>
          <w:lang w:val="en-US"/>
        </w:rPr>
        <w:t></w:t>
      </w:r>
      <w:r w:rsidRPr="00DB745E">
        <w:rPr>
          <w:lang w:val="en-US"/>
        </w:rPr>
        <w:t></w:t>
      </w:r>
      <w:r w:rsidRPr="00DB745E">
        <w:rPr>
          <w:rFonts w:hint="eastAsia"/>
          <w:lang w:val="en-US"/>
        </w:rPr>
        <w:t>транскрипції</w:t>
      </w:r>
      <w:r w:rsidRPr="00DB745E">
        <w:rPr>
          <w:lang w:val="en-US"/>
        </w:rPr>
        <w:t></w:t>
      </w:r>
      <w:r w:rsidRPr="00DB745E">
        <w:rPr>
          <w:lang w:val="en-US"/>
        </w:rPr>
        <w:t></w:t>
      </w:r>
      <w:r w:rsidRPr="00DB745E">
        <w:rPr>
          <w:rFonts w:hint="eastAsia"/>
          <w:lang w:val="en-US"/>
        </w:rPr>
        <w:t>створення</w:t>
      </w:r>
    </w:p>
    <w:p w:rsidR="00DB745E" w:rsidRPr="00DB745E" w:rsidRDefault="00DB745E" w:rsidP="00DB745E">
      <w:pPr>
        <w:rPr>
          <w:lang w:val="en-US"/>
        </w:rPr>
      </w:pPr>
      <w:r w:rsidRPr="00DB745E">
        <w:rPr>
          <w:rFonts w:hint="eastAsia"/>
          <w:lang w:val="en-US"/>
        </w:rPr>
        <w:t>неологізмів</w:t>
      </w:r>
      <w:r w:rsidRPr="00DB745E">
        <w:rPr>
          <w:lang w:val="en-US"/>
        </w:rPr>
        <w:t></w:t>
      </w:r>
      <w:r w:rsidRPr="00DB745E">
        <w:rPr>
          <w:lang w:val="en-US"/>
        </w:rPr>
        <w:t></w:t>
      </w:r>
      <w:r w:rsidRPr="00DB745E">
        <w:rPr>
          <w:rFonts w:hint="eastAsia"/>
          <w:lang w:val="en-US"/>
        </w:rPr>
        <w:t>Побутові</w:t>
      </w:r>
      <w:r w:rsidRPr="00DB745E">
        <w:rPr>
          <w:lang w:val="en-US"/>
        </w:rPr>
        <w:t></w:t>
      </w:r>
      <w:r w:rsidRPr="00DB745E">
        <w:rPr>
          <w:rFonts w:hint="eastAsia"/>
          <w:lang w:val="en-US"/>
        </w:rPr>
        <w:t>реалії</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мають</w:t>
      </w:r>
      <w:r w:rsidRPr="00DB745E">
        <w:rPr>
          <w:lang w:val="en-US"/>
        </w:rPr>
        <w:t></w:t>
      </w:r>
      <w:r w:rsidRPr="00DB745E">
        <w:rPr>
          <w:rFonts w:hint="eastAsia"/>
          <w:lang w:val="en-US"/>
        </w:rPr>
        <w:t>місце</w:t>
      </w:r>
      <w:r w:rsidRPr="00DB745E">
        <w:rPr>
          <w:lang w:val="en-US"/>
        </w:rPr>
        <w:t></w:t>
      </w:r>
      <w:r w:rsidRPr="00DB745E">
        <w:rPr>
          <w:rFonts w:hint="eastAsia"/>
          <w:lang w:val="en-US"/>
        </w:rPr>
        <w:t>в</w:t>
      </w:r>
      <w:r w:rsidRPr="00DB745E">
        <w:rPr>
          <w:lang w:val="en-US"/>
        </w:rPr>
        <w:t></w:t>
      </w:r>
      <w:r w:rsidRPr="00DB745E">
        <w:rPr>
          <w:rFonts w:hint="eastAsia"/>
          <w:lang w:val="en-US"/>
        </w:rPr>
        <w:t>оригінальному</w:t>
      </w:r>
      <w:r w:rsidRPr="00DB745E">
        <w:rPr>
          <w:lang w:val="en-US"/>
        </w:rPr>
        <w:t></w:t>
      </w:r>
      <w:r w:rsidRPr="00DB745E">
        <w:rPr>
          <w:rFonts w:hint="eastAsia"/>
          <w:lang w:val="en-US"/>
        </w:rPr>
        <w:t>тексті</w:t>
      </w:r>
    </w:p>
    <w:p w:rsidR="00DB745E" w:rsidRPr="00DB745E" w:rsidRDefault="00DB745E" w:rsidP="00DB745E">
      <w:pPr>
        <w:rPr>
          <w:lang w:val="en-US"/>
        </w:rPr>
      </w:pPr>
      <w:r w:rsidRPr="00DB745E">
        <w:rPr>
          <w:rFonts w:hint="eastAsia"/>
          <w:lang w:val="en-US"/>
        </w:rPr>
        <w:t>аналізованих</w:t>
      </w:r>
      <w:r w:rsidRPr="00DB745E">
        <w:rPr>
          <w:lang w:val="en-US"/>
        </w:rPr>
        <w:t></w:t>
      </w:r>
      <w:r w:rsidRPr="00DB745E">
        <w:rPr>
          <w:rFonts w:hint="eastAsia"/>
          <w:lang w:val="en-US"/>
        </w:rPr>
        <w:t>нами</w:t>
      </w:r>
      <w:r w:rsidRPr="00DB745E">
        <w:rPr>
          <w:lang w:val="en-US"/>
        </w:rPr>
        <w:t></w:t>
      </w:r>
      <w:r w:rsidRPr="00DB745E">
        <w:rPr>
          <w:rFonts w:hint="eastAsia"/>
          <w:lang w:val="en-US"/>
        </w:rPr>
        <w:t>казок</w:t>
      </w:r>
      <w:r w:rsidRPr="00DB745E">
        <w:rPr>
          <w:lang w:val="en-US"/>
        </w:rPr>
        <w:t></w:t>
      </w:r>
      <w:r w:rsidRPr="00DB745E">
        <w:rPr>
          <w:rFonts w:hint="eastAsia"/>
          <w:lang w:val="en-US"/>
        </w:rPr>
        <w:t>та</w:t>
      </w:r>
      <w:r w:rsidRPr="00DB745E">
        <w:rPr>
          <w:lang w:val="en-US"/>
        </w:rPr>
        <w:t></w:t>
      </w:r>
      <w:r w:rsidRPr="00DB745E">
        <w:rPr>
          <w:rFonts w:hint="eastAsia"/>
          <w:lang w:val="en-US"/>
        </w:rPr>
        <w:t>їх</w:t>
      </w:r>
      <w:r w:rsidRPr="00DB745E">
        <w:rPr>
          <w:lang w:val="en-US"/>
        </w:rPr>
        <w:t></w:t>
      </w:r>
      <w:r w:rsidRPr="00DB745E">
        <w:rPr>
          <w:rFonts w:hint="eastAsia"/>
          <w:lang w:val="en-US"/>
        </w:rPr>
        <w:t>перекладів</w:t>
      </w:r>
      <w:r w:rsidRPr="00DB745E">
        <w:rPr>
          <w:lang w:val="en-US"/>
        </w:rPr>
        <w:t></w:t>
      </w:r>
      <w:r w:rsidRPr="00DB745E">
        <w:rPr>
          <w:lang w:val="en-US"/>
        </w:rPr>
        <w:t></w:t>
      </w:r>
      <w:r w:rsidRPr="00DB745E">
        <w:rPr>
          <w:rFonts w:hint="eastAsia"/>
          <w:lang w:val="en-US"/>
        </w:rPr>
        <w:t>відтворюються</w:t>
      </w:r>
      <w:r w:rsidRPr="00DB745E">
        <w:rPr>
          <w:lang w:val="en-US"/>
        </w:rPr>
        <w:t></w:t>
      </w:r>
      <w:r w:rsidRPr="00DB745E">
        <w:rPr>
          <w:rFonts w:hint="eastAsia"/>
          <w:lang w:val="en-US"/>
        </w:rPr>
        <w:t>українською</w:t>
      </w:r>
      <w:r w:rsidRPr="00DB745E">
        <w:rPr>
          <w:lang w:val="en-US"/>
        </w:rPr>
        <w:t></w:t>
      </w:r>
      <w:r w:rsidRPr="00DB745E">
        <w:rPr>
          <w:rFonts w:hint="eastAsia"/>
          <w:lang w:val="en-US"/>
        </w:rPr>
        <w:t>мовою</w:t>
      </w:r>
    </w:p>
    <w:p w:rsidR="00DB745E" w:rsidRPr="00DB745E" w:rsidRDefault="00DB745E" w:rsidP="00DB745E">
      <w:pPr>
        <w:rPr>
          <w:lang w:val="en-US"/>
        </w:rPr>
      </w:pPr>
      <w:r w:rsidRPr="00DB745E">
        <w:rPr>
          <w:rFonts w:hint="eastAsia"/>
          <w:lang w:val="en-US"/>
        </w:rPr>
        <w:t>за</w:t>
      </w:r>
      <w:r w:rsidRPr="00DB745E">
        <w:rPr>
          <w:lang w:val="en-US"/>
        </w:rPr>
        <w:t></w:t>
      </w:r>
      <w:r w:rsidRPr="00DB745E">
        <w:rPr>
          <w:rFonts w:hint="eastAsia"/>
          <w:lang w:val="en-US"/>
        </w:rPr>
        <w:t>допомогою</w:t>
      </w:r>
      <w:r w:rsidRPr="00DB745E">
        <w:rPr>
          <w:lang w:val="en-US"/>
        </w:rPr>
        <w:t></w:t>
      </w:r>
      <w:r w:rsidRPr="00DB745E">
        <w:rPr>
          <w:rFonts w:hint="eastAsia"/>
          <w:lang w:val="en-US"/>
        </w:rPr>
        <w:t>транскрипції</w:t>
      </w:r>
      <w:r w:rsidRPr="00DB745E">
        <w:rPr>
          <w:lang w:val="en-US"/>
        </w:rPr>
        <w:t></w:t>
      </w:r>
      <w:r w:rsidRPr="00DB745E">
        <w:rPr>
          <w:rFonts w:hint="eastAsia"/>
          <w:lang w:val="en-US"/>
        </w:rPr>
        <w:t>та</w:t>
      </w:r>
      <w:r w:rsidRPr="00DB745E">
        <w:rPr>
          <w:lang w:val="en-US"/>
        </w:rPr>
        <w:t></w:t>
      </w:r>
      <w:r w:rsidRPr="00DB745E">
        <w:rPr>
          <w:rFonts w:hint="eastAsia"/>
          <w:lang w:val="en-US"/>
        </w:rPr>
        <w:t>транслітерації</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ведуть</w:t>
      </w:r>
      <w:r w:rsidRPr="00DB745E">
        <w:rPr>
          <w:lang w:val="en-US"/>
        </w:rPr>
        <w:t></w:t>
      </w:r>
      <w:r w:rsidRPr="00DB745E">
        <w:rPr>
          <w:rFonts w:hint="eastAsia"/>
          <w:lang w:val="en-US"/>
        </w:rPr>
        <w:t>до</w:t>
      </w:r>
      <w:r w:rsidRPr="00DB745E">
        <w:rPr>
          <w:lang w:val="en-US"/>
        </w:rPr>
        <w:t></w:t>
      </w:r>
      <w:r w:rsidRPr="00DB745E">
        <w:rPr>
          <w:rFonts w:hint="eastAsia"/>
          <w:lang w:val="en-US"/>
        </w:rPr>
        <w:t>закріплення</w:t>
      </w:r>
      <w:r w:rsidRPr="00DB745E">
        <w:rPr>
          <w:lang w:val="en-US"/>
        </w:rPr>
        <w:t></w:t>
      </w:r>
      <w:r w:rsidRPr="00DB745E">
        <w:rPr>
          <w:rFonts w:hint="eastAsia"/>
          <w:lang w:val="en-US"/>
        </w:rPr>
        <w:t>в</w:t>
      </w:r>
    </w:p>
    <w:p w:rsidR="00DB745E" w:rsidRPr="00DB745E" w:rsidRDefault="00DB745E" w:rsidP="00DB745E">
      <w:pPr>
        <w:rPr>
          <w:lang w:val="en-US"/>
        </w:rPr>
      </w:pPr>
      <w:r w:rsidRPr="00DB745E">
        <w:rPr>
          <w:rFonts w:hint="eastAsia"/>
          <w:lang w:val="en-US"/>
        </w:rPr>
        <w:t>мові</w:t>
      </w:r>
      <w:r w:rsidRPr="00DB745E">
        <w:rPr>
          <w:lang w:val="en-US"/>
        </w:rPr>
        <w:t></w:t>
      </w:r>
      <w:r w:rsidRPr="00DB745E">
        <w:rPr>
          <w:rFonts w:hint="eastAsia"/>
          <w:lang w:val="en-US"/>
        </w:rPr>
        <w:t>перекладу</w:t>
      </w:r>
      <w:r w:rsidRPr="00DB745E">
        <w:rPr>
          <w:lang w:val="en-US"/>
        </w:rPr>
        <w:t></w:t>
      </w:r>
      <w:r w:rsidRPr="00DB745E">
        <w:rPr>
          <w:rFonts w:hint="eastAsia"/>
          <w:lang w:val="en-US"/>
        </w:rPr>
        <w:t>іншомовного</w:t>
      </w:r>
      <w:r w:rsidRPr="00DB745E">
        <w:rPr>
          <w:lang w:val="en-US"/>
        </w:rPr>
        <w:t></w:t>
      </w:r>
      <w:r w:rsidRPr="00DB745E">
        <w:rPr>
          <w:rFonts w:hint="eastAsia"/>
          <w:lang w:val="en-US"/>
        </w:rPr>
        <w:t>звучання</w:t>
      </w:r>
      <w:r w:rsidRPr="00DB745E">
        <w:rPr>
          <w:lang w:val="en-US"/>
        </w:rPr>
        <w:t></w:t>
      </w:r>
      <w:r w:rsidRPr="00DB745E">
        <w:rPr>
          <w:rFonts w:hint="eastAsia"/>
          <w:lang w:val="en-US"/>
        </w:rPr>
        <w:t>слова</w:t>
      </w:r>
      <w:r w:rsidRPr="00DB745E">
        <w:rPr>
          <w:lang w:val="en-US"/>
        </w:rPr>
        <w:t></w:t>
      </w:r>
      <w:r w:rsidRPr="00DB745E">
        <w:rPr>
          <w:rFonts w:hint="eastAsia"/>
          <w:lang w:val="en-US"/>
        </w:rPr>
        <w:t>і</w:t>
      </w:r>
      <w:r w:rsidRPr="00DB745E">
        <w:rPr>
          <w:lang w:val="en-US"/>
        </w:rPr>
        <w:t></w:t>
      </w:r>
      <w:r w:rsidRPr="00DB745E">
        <w:rPr>
          <w:rFonts w:hint="eastAsia"/>
          <w:lang w:val="en-US"/>
        </w:rPr>
        <w:t>можливо</w:t>
      </w:r>
      <w:r w:rsidRPr="00DB745E">
        <w:rPr>
          <w:lang w:val="en-US"/>
        </w:rPr>
        <w:t></w:t>
      </w:r>
      <w:r w:rsidRPr="00DB745E">
        <w:rPr>
          <w:rFonts w:hint="eastAsia"/>
          <w:lang w:val="en-US"/>
        </w:rPr>
        <w:t>нової</w:t>
      </w:r>
      <w:r w:rsidRPr="00DB745E">
        <w:rPr>
          <w:lang w:val="en-US"/>
        </w:rPr>
        <w:t></w:t>
      </w:r>
      <w:r w:rsidRPr="00DB745E">
        <w:rPr>
          <w:rFonts w:hint="eastAsia"/>
          <w:lang w:val="en-US"/>
        </w:rPr>
        <w:t>реалії</w:t>
      </w:r>
      <w:r w:rsidRPr="00DB745E">
        <w:rPr>
          <w:lang w:val="en-US"/>
        </w:rPr>
        <w:t></w:t>
      </w:r>
      <w:r w:rsidRPr="00DB745E">
        <w:rPr>
          <w:lang w:val="en-US"/>
        </w:rPr>
        <w:t></w:t>
      </w:r>
      <w:r w:rsidRPr="00DB745E">
        <w:rPr>
          <w:rFonts w:hint="eastAsia"/>
          <w:lang w:val="en-US"/>
        </w:rPr>
        <w:t>та</w:t>
      </w:r>
    </w:p>
    <w:p w:rsidR="00DB745E" w:rsidRPr="00DB745E" w:rsidRDefault="00DB745E" w:rsidP="00DB745E">
      <w:pPr>
        <w:rPr>
          <w:lang w:val="en-US"/>
        </w:rPr>
      </w:pPr>
      <w:r w:rsidRPr="00DB745E">
        <w:rPr>
          <w:rFonts w:hint="eastAsia"/>
          <w:lang w:val="en-US"/>
        </w:rPr>
        <w:t>калькування</w:t>
      </w:r>
      <w:r w:rsidRPr="00DB745E">
        <w:rPr>
          <w:lang w:val="en-US"/>
        </w:rPr>
        <w:t></w:t>
      </w:r>
      <w:r w:rsidRPr="00DB745E">
        <w:rPr>
          <w:lang w:val="en-US"/>
        </w:rPr>
        <w:t></w:t>
      </w:r>
      <w:r w:rsidRPr="00DB745E">
        <w:rPr>
          <w:rFonts w:hint="eastAsia"/>
          <w:lang w:val="en-US"/>
        </w:rPr>
        <w:t>гіпо</w:t>
      </w:r>
      <w:r w:rsidRPr="00DB745E">
        <w:rPr>
          <w:lang w:val="en-US"/>
        </w:rPr>
        <w:t></w:t>
      </w:r>
      <w:r w:rsidRPr="00DB745E">
        <w:rPr>
          <w:rFonts w:hint="eastAsia"/>
          <w:lang w:val="en-US"/>
        </w:rPr>
        <w:t>гіперонімічного</w:t>
      </w:r>
      <w:r w:rsidRPr="00DB745E">
        <w:rPr>
          <w:lang w:val="en-US"/>
        </w:rPr>
        <w:t></w:t>
      </w:r>
      <w:r w:rsidRPr="00DB745E">
        <w:rPr>
          <w:rFonts w:hint="eastAsia"/>
          <w:lang w:val="en-US"/>
        </w:rPr>
        <w:t>перекладу</w:t>
      </w:r>
      <w:r w:rsidRPr="00DB745E">
        <w:rPr>
          <w:lang w:val="en-US"/>
        </w:rPr>
        <w:t></w:t>
      </w:r>
      <w:r w:rsidRPr="00DB745E">
        <w:rPr>
          <w:rFonts w:hint="eastAsia"/>
          <w:lang w:val="en-US"/>
        </w:rPr>
        <w:t>та</w:t>
      </w:r>
      <w:r w:rsidRPr="00DB745E">
        <w:rPr>
          <w:lang w:val="en-US"/>
        </w:rPr>
        <w:t></w:t>
      </w:r>
      <w:r w:rsidRPr="00DB745E">
        <w:rPr>
          <w:rFonts w:hint="eastAsia"/>
          <w:lang w:val="en-US"/>
        </w:rPr>
        <w:t>денотативної</w:t>
      </w:r>
      <w:r w:rsidRPr="00DB745E">
        <w:rPr>
          <w:lang w:val="en-US"/>
        </w:rPr>
        <w:t></w:t>
      </w:r>
      <w:r w:rsidRPr="00DB745E">
        <w:rPr>
          <w:rFonts w:hint="eastAsia"/>
          <w:lang w:val="en-US"/>
        </w:rPr>
        <w:t>субституції</w:t>
      </w:r>
      <w:r w:rsidRPr="00DB745E">
        <w:rPr>
          <w:lang w:val="en-US"/>
        </w:rPr>
        <w:t></w:t>
      </w:r>
      <w:r w:rsidRPr="00DB745E">
        <w:rPr>
          <w:lang w:val="en-US"/>
        </w:rPr>
        <w:t></w:t>
      </w:r>
      <w:r w:rsidRPr="00DB745E">
        <w:rPr>
          <w:rFonts w:hint="eastAsia"/>
          <w:lang w:val="en-US"/>
        </w:rPr>
        <w:t>що</w:t>
      </w:r>
    </w:p>
    <w:p w:rsidR="00DB745E" w:rsidRPr="00DB745E" w:rsidRDefault="00DB745E" w:rsidP="00DB745E">
      <w:pPr>
        <w:rPr>
          <w:lang w:val="en-US"/>
        </w:rPr>
      </w:pPr>
      <w:r w:rsidRPr="00DB745E">
        <w:rPr>
          <w:rFonts w:hint="eastAsia"/>
          <w:lang w:val="en-US"/>
        </w:rPr>
        <w:t>наближають</w:t>
      </w:r>
      <w:r w:rsidRPr="00DB745E">
        <w:rPr>
          <w:lang w:val="en-US"/>
        </w:rPr>
        <w:t></w:t>
      </w:r>
      <w:r w:rsidRPr="00DB745E">
        <w:rPr>
          <w:rFonts w:hint="eastAsia"/>
          <w:lang w:val="en-US"/>
        </w:rPr>
        <w:t>текст</w:t>
      </w:r>
      <w:r w:rsidRPr="00DB745E">
        <w:rPr>
          <w:lang w:val="en-US"/>
        </w:rPr>
        <w:t></w:t>
      </w:r>
      <w:r w:rsidRPr="00DB745E">
        <w:rPr>
          <w:rFonts w:hint="eastAsia"/>
          <w:lang w:val="en-US"/>
        </w:rPr>
        <w:t>казки</w:t>
      </w:r>
      <w:r w:rsidRPr="00DB745E">
        <w:rPr>
          <w:lang w:val="en-US"/>
        </w:rPr>
        <w:t></w:t>
      </w:r>
      <w:r w:rsidRPr="00DB745E">
        <w:rPr>
          <w:rFonts w:hint="eastAsia"/>
          <w:lang w:val="en-US"/>
        </w:rPr>
        <w:t>до</w:t>
      </w:r>
      <w:r w:rsidRPr="00DB745E">
        <w:rPr>
          <w:lang w:val="en-US"/>
        </w:rPr>
        <w:t></w:t>
      </w:r>
      <w:r w:rsidRPr="00DB745E">
        <w:rPr>
          <w:rFonts w:hint="eastAsia"/>
          <w:lang w:val="en-US"/>
        </w:rPr>
        <w:t>культури</w:t>
      </w:r>
      <w:r w:rsidRPr="00DB745E">
        <w:rPr>
          <w:lang w:val="en-US"/>
        </w:rPr>
        <w:t></w:t>
      </w:r>
      <w:r w:rsidRPr="00DB745E">
        <w:rPr>
          <w:rFonts w:hint="eastAsia"/>
          <w:lang w:val="en-US"/>
        </w:rPr>
        <w:t>реципієнта</w:t>
      </w:r>
      <w:r w:rsidRPr="00DB745E">
        <w:rPr>
          <w:lang w:val="en-US"/>
        </w:rPr>
        <w:t></w:t>
      </w:r>
    </w:p>
    <w:p w:rsidR="00DB745E" w:rsidRPr="00DB745E" w:rsidRDefault="00DB745E" w:rsidP="00DB745E">
      <w:pPr>
        <w:rPr>
          <w:lang w:val="en-US"/>
        </w:rPr>
      </w:pPr>
      <w:r w:rsidRPr="00DB745E">
        <w:rPr>
          <w:rFonts w:hint="eastAsia"/>
          <w:lang w:val="en-US"/>
        </w:rPr>
        <w:t>У</w:t>
      </w:r>
      <w:r w:rsidRPr="00DB745E">
        <w:rPr>
          <w:lang w:val="en-US"/>
        </w:rPr>
        <w:t></w:t>
      </w:r>
      <w:r w:rsidRPr="00DB745E">
        <w:rPr>
          <w:rFonts w:hint="eastAsia"/>
          <w:lang w:val="en-US"/>
        </w:rPr>
        <w:t>німецьких</w:t>
      </w:r>
      <w:r w:rsidRPr="00DB745E">
        <w:rPr>
          <w:lang w:val="en-US"/>
        </w:rPr>
        <w:t></w:t>
      </w:r>
      <w:r w:rsidRPr="00DB745E">
        <w:rPr>
          <w:rFonts w:hint="eastAsia"/>
          <w:lang w:val="en-US"/>
        </w:rPr>
        <w:t>літературних</w:t>
      </w:r>
      <w:r w:rsidRPr="00DB745E">
        <w:rPr>
          <w:lang w:val="en-US"/>
        </w:rPr>
        <w:t></w:t>
      </w:r>
      <w:r w:rsidRPr="00DB745E">
        <w:rPr>
          <w:rFonts w:hint="eastAsia"/>
          <w:lang w:val="en-US"/>
        </w:rPr>
        <w:t>романтичних</w:t>
      </w:r>
      <w:r w:rsidRPr="00DB745E">
        <w:rPr>
          <w:lang w:val="en-US"/>
        </w:rPr>
        <w:t></w:t>
      </w:r>
      <w:r w:rsidRPr="00DB745E">
        <w:rPr>
          <w:rFonts w:hint="eastAsia"/>
          <w:lang w:val="en-US"/>
        </w:rPr>
        <w:t>казках</w:t>
      </w:r>
      <w:r w:rsidRPr="00DB745E">
        <w:rPr>
          <w:lang w:val="en-US"/>
        </w:rPr>
        <w:t></w:t>
      </w:r>
      <w:r w:rsidRPr="00DB745E">
        <w:rPr>
          <w:rFonts w:hint="eastAsia"/>
          <w:lang w:val="en-US"/>
        </w:rPr>
        <w:t>В</w:t>
      </w:r>
      <w:r w:rsidRPr="00DB745E">
        <w:rPr>
          <w:lang w:val="en-US"/>
        </w:rPr>
        <w:t></w:t>
      </w:r>
      <w:r w:rsidRPr="00DB745E">
        <w:rPr>
          <w:lang w:val="en-US"/>
        </w:rPr>
        <w:t></w:t>
      </w:r>
      <w:r w:rsidRPr="00DB745E">
        <w:rPr>
          <w:rFonts w:hint="eastAsia"/>
          <w:lang w:val="en-US"/>
        </w:rPr>
        <w:t>Гауфа</w:t>
      </w:r>
      <w:r w:rsidRPr="00DB745E">
        <w:rPr>
          <w:lang w:val="en-US"/>
        </w:rPr>
        <w:t></w:t>
      </w:r>
      <w:r w:rsidRPr="00DB745E">
        <w:rPr>
          <w:rFonts w:hint="eastAsia"/>
          <w:lang w:val="en-US"/>
        </w:rPr>
        <w:t>і</w:t>
      </w:r>
    </w:p>
    <w:p w:rsidR="00DB745E" w:rsidRPr="00DB745E" w:rsidRDefault="00DB745E" w:rsidP="00DB745E">
      <w:pPr>
        <w:rPr>
          <w:lang w:val="en-US"/>
        </w:rPr>
      </w:pPr>
      <w:r w:rsidRPr="00DB745E">
        <w:rPr>
          <w:rFonts w:hint="eastAsia"/>
          <w:lang w:val="en-US"/>
        </w:rPr>
        <w:t>Е</w:t>
      </w:r>
      <w:r w:rsidRPr="00DB745E">
        <w:rPr>
          <w:lang w:val="en-US"/>
        </w:rPr>
        <w:t></w:t>
      </w:r>
      <w:r w:rsidRPr="00DB745E">
        <w:rPr>
          <w:rFonts w:hint="eastAsia"/>
          <w:lang w:val="en-US"/>
        </w:rPr>
        <w:t>Т</w:t>
      </w:r>
      <w:r w:rsidRPr="00DB745E">
        <w:rPr>
          <w:lang w:val="en-US"/>
        </w:rPr>
        <w:t></w:t>
      </w:r>
      <w:r w:rsidRPr="00DB745E">
        <w:rPr>
          <w:rFonts w:hint="eastAsia"/>
          <w:lang w:val="en-US"/>
        </w:rPr>
        <w:t>А</w:t>
      </w:r>
      <w:r w:rsidRPr="00DB745E">
        <w:rPr>
          <w:lang w:val="en-US"/>
        </w:rPr>
        <w:t></w:t>
      </w:r>
      <w:r w:rsidRPr="00DB745E">
        <w:rPr>
          <w:lang w:val="en-US"/>
        </w:rPr>
        <w:t></w:t>
      </w:r>
      <w:r w:rsidRPr="00DB745E">
        <w:rPr>
          <w:rFonts w:hint="eastAsia"/>
          <w:lang w:val="en-US"/>
        </w:rPr>
        <w:t>Гофмана</w:t>
      </w:r>
      <w:r w:rsidRPr="00DB745E">
        <w:rPr>
          <w:lang w:val="en-US"/>
        </w:rPr>
        <w:t></w:t>
      </w:r>
      <w:r w:rsidRPr="00DB745E">
        <w:rPr>
          <w:rFonts w:hint="eastAsia"/>
          <w:lang w:val="en-US"/>
        </w:rPr>
        <w:t>широко</w:t>
      </w:r>
      <w:r w:rsidRPr="00DB745E">
        <w:rPr>
          <w:lang w:val="en-US"/>
        </w:rPr>
        <w:t></w:t>
      </w:r>
      <w:r w:rsidRPr="00DB745E">
        <w:rPr>
          <w:rFonts w:hint="eastAsia"/>
          <w:lang w:val="en-US"/>
        </w:rPr>
        <w:t>представлені</w:t>
      </w:r>
      <w:r w:rsidRPr="00DB745E">
        <w:rPr>
          <w:lang w:val="en-US"/>
        </w:rPr>
        <w:t></w:t>
      </w:r>
      <w:r w:rsidRPr="00DB745E">
        <w:rPr>
          <w:rFonts w:hint="eastAsia"/>
          <w:lang w:val="en-US"/>
        </w:rPr>
        <w:t>фразеологічні</w:t>
      </w:r>
      <w:r w:rsidRPr="00DB745E">
        <w:rPr>
          <w:lang w:val="en-US"/>
        </w:rPr>
        <w:t></w:t>
      </w:r>
      <w:r w:rsidRPr="00DB745E">
        <w:rPr>
          <w:rFonts w:hint="eastAsia"/>
          <w:lang w:val="en-US"/>
        </w:rPr>
        <w:t>лінгвокультуреми</w:t>
      </w:r>
      <w:r w:rsidRPr="00DB745E">
        <w:rPr>
          <w:lang w:val="en-US"/>
        </w:rPr>
        <w:t></w:t>
      </w:r>
      <w:r w:rsidRPr="00DB745E">
        <w:rPr>
          <w:lang w:val="en-US"/>
        </w:rPr>
        <w:t></w:t>
      </w:r>
      <w:r w:rsidRPr="00DB745E">
        <w:rPr>
          <w:rFonts w:hint="eastAsia"/>
          <w:lang w:val="en-US"/>
        </w:rPr>
        <w:t>що</w:t>
      </w:r>
    </w:p>
    <w:p w:rsidR="00DB745E" w:rsidRPr="00DB745E" w:rsidRDefault="00DB745E" w:rsidP="00DB745E">
      <w:pPr>
        <w:rPr>
          <w:lang w:val="en-US"/>
        </w:rPr>
      </w:pPr>
      <w:r w:rsidRPr="00DB745E">
        <w:rPr>
          <w:rFonts w:hint="eastAsia"/>
          <w:lang w:val="en-US"/>
        </w:rPr>
        <w:t>виражаються</w:t>
      </w:r>
      <w:r w:rsidRPr="00DB745E">
        <w:rPr>
          <w:lang w:val="en-US"/>
        </w:rPr>
        <w:t></w:t>
      </w:r>
      <w:r w:rsidRPr="00DB745E">
        <w:rPr>
          <w:rFonts w:hint="eastAsia"/>
          <w:lang w:val="en-US"/>
        </w:rPr>
        <w:t>за</w:t>
      </w:r>
      <w:r w:rsidRPr="00DB745E">
        <w:rPr>
          <w:lang w:val="en-US"/>
        </w:rPr>
        <w:t></w:t>
      </w:r>
      <w:r w:rsidRPr="00DB745E">
        <w:rPr>
          <w:rFonts w:hint="eastAsia"/>
          <w:lang w:val="en-US"/>
        </w:rPr>
        <w:t>допомогою</w:t>
      </w:r>
      <w:r w:rsidRPr="00DB745E">
        <w:rPr>
          <w:lang w:val="en-US"/>
        </w:rPr>
        <w:t></w:t>
      </w:r>
      <w:r w:rsidRPr="00DB745E">
        <w:rPr>
          <w:rFonts w:hint="eastAsia"/>
          <w:lang w:val="en-US"/>
        </w:rPr>
        <w:t>стійких</w:t>
      </w:r>
      <w:r w:rsidRPr="00DB745E">
        <w:rPr>
          <w:lang w:val="en-US"/>
        </w:rPr>
        <w:t></w:t>
      </w:r>
      <w:r w:rsidRPr="00DB745E">
        <w:rPr>
          <w:rFonts w:hint="eastAsia"/>
          <w:lang w:val="en-US"/>
        </w:rPr>
        <w:t>словосполучень</w:t>
      </w:r>
      <w:r w:rsidRPr="00DB745E">
        <w:rPr>
          <w:lang w:val="en-US"/>
        </w:rPr>
        <w:t></w:t>
      </w:r>
      <w:r w:rsidRPr="00DB745E">
        <w:rPr>
          <w:lang w:val="en-US"/>
        </w:rPr>
        <w:t></w:t>
      </w:r>
      <w:r w:rsidRPr="00DB745E">
        <w:rPr>
          <w:rFonts w:hint="eastAsia"/>
          <w:lang w:val="en-US"/>
        </w:rPr>
        <w:t>фразеологічних</w:t>
      </w:r>
      <w:r w:rsidRPr="00DB745E">
        <w:rPr>
          <w:lang w:val="en-US"/>
        </w:rPr>
        <w:t></w:t>
      </w:r>
      <w:r w:rsidRPr="00DB745E">
        <w:rPr>
          <w:rFonts w:hint="eastAsia"/>
          <w:lang w:val="en-US"/>
        </w:rPr>
        <w:t>виразів</w:t>
      </w:r>
      <w:r w:rsidRPr="00DB745E">
        <w:rPr>
          <w:lang w:val="en-US"/>
        </w:rPr>
        <w:t></w:t>
      </w:r>
    </w:p>
    <w:p w:rsidR="00DB745E" w:rsidRPr="00DB745E" w:rsidRDefault="00DB745E" w:rsidP="00DB745E">
      <w:pPr>
        <w:rPr>
          <w:lang w:val="en-US"/>
        </w:rPr>
      </w:pPr>
      <w:r w:rsidRPr="00DB745E">
        <w:rPr>
          <w:rFonts w:hint="eastAsia"/>
          <w:lang w:val="en-US"/>
        </w:rPr>
        <w:t>зворотів</w:t>
      </w:r>
      <w:r w:rsidRPr="00DB745E">
        <w:rPr>
          <w:lang w:val="en-US"/>
        </w:rPr>
        <w:t></w:t>
      </w:r>
      <w:r w:rsidRPr="00DB745E">
        <w:rPr>
          <w:lang w:val="en-US"/>
        </w:rPr>
        <w:t></w:t>
      </w:r>
      <w:r w:rsidRPr="00DB745E">
        <w:rPr>
          <w:rFonts w:hint="eastAsia"/>
          <w:lang w:val="en-US"/>
        </w:rPr>
        <w:t>прислів’їв</w:t>
      </w:r>
      <w:r w:rsidRPr="00DB745E">
        <w:rPr>
          <w:lang w:val="en-US"/>
        </w:rPr>
        <w:t></w:t>
      </w:r>
      <w:r w:rsidRPr="00DB745E">
        <w:rPr>
          <w:rFonts w:hint="eastAsia"/>
          <w:lang w:val="en-US"/>
        </w:rPr>
        <w:t>та</w:t>
      </w:r>
      <w:r w:rsidRPr="00DB745E">
        <w:rPr>
          <w:lang w:val="en-US"/>
        </w:rPr>
        <w:t></w:t>
      </w:r>
      <w:r w:rsidRPr="00DB745E">
        <w:rPr>
          <w:rFonts w:hint="eastAsia"/>
          <w:lang w:val="en-US"/>
        </w:rPr>
        <w:t>приказок</w:t>
      </w:r>
      <w:r w:rsidRPr="00DB745E">
        <w:rPr>
          <w:lang w:val="en-US"/>
        </w:rPr>
        <w:t></w:t>
      </w:r>
      <w:r w:rsidRPr="00DB745E">
        <w:rPr>
          <w:rFonts w:hint="eastAsia"/>
          <w:lang w:val="en-US"/>
        </w:rPr>
        <w:t>і</w:t>
      </w:r>
      <w:r w:rsidRPr="00DB745E">
        <w:rPr>
          <w:lang w:val="en-US"/>
        </w:rPr>
        <w:t></w:t>
      </w:r>
      <w:r w:rsidRPr="00DB745E">
        <w:rPr>
          <w:rFonts w:hint="eastAsia"/>
          <w:lang w:val="en-US"/>
        </w:rPr>
        <w:t>характеризують</w:t>
      </w:r>
      <w:r w:rsidRPr="00DB745E">
        <w:rPr>
          <w:lang w:val="en-US"/>
        </w:rPr>
        <w:t></w:t>
      </w:r>
      <w:r w:rsidRPr="00DB745E">
        <w:rPr>
          <w:rFonts w:hint="eastAsia"/>
          <w:lang w:val="en-US"/>
        </w:rPr>
        <w:t>німецьку</w:t>
      </w:r>
      <w:r w:rsidRPr="00DB745E">
        <w:rPr>
          <w:lang w:val="en-US"/>
        </w:rPr>
        <w:t></w:t>
      </w:r>
      <w:r w:rsidRPr="00DB745E">
        <w:rPr>
          <w:rFonts w:hint="eastAsia"/>
          <w:lang w:val="en-US"/>
        </w:rPr>
        <w:t>культуру</w:t>
      </w:r>
      <w:r w:rsidRPr="00DB745E">
        <w:rPr>
          <w:lang w:val="en-US"/>
        </w:rPr>
        <w:t></w:t>
      </w:r>
      <w:r w:rsidRPr="00DB745E">
        <w:rPr>
          <w:lang w:val="en-US"/>
        </w:rPr>
        <w:t></w:t>
      </w:r>
      <w:r w:rsidRPr="00DB745E">
        <w:rPr>
          <w:rFonts w:hint="eastAsia"/>
          <w:lang w:val="en-US"/>
        </w:rPr>
        <w:t>Такі</w:t>
      </w:r>
    </w:p>
    <w:p w:rsidR="00DB745E" w:rsidRPr="00DB745E" w:rsidRDefault="00DB745E" w:rsidP="00DB745E">
      <w:pPr>
        <w:rPr>
          <w:lang w:val="en-US"/>
        </w:rPr>
      </w:pPr>
      <w:r w:rsidRPr="00DB745E">
        <w:rPr>
          <w:rFonts w:hint="eastAsia"/>
          <w:lang w:val="en-US"/>
        </w:rPr>
        <w:t>лінгвокультуреми</w:t>
      </w:r>
      <w:r w:rsidRPr="00DB745E">
        <w:rPr>
          <w:lang w:val="en-US"/>
        </w:rPr>
        <w:t></w:t>
      </w:r>
      <w:r w:rsidRPr="00DB745E">
        <w:rPr>
          <w:rFonts w:hint="eastAsia"/>
          <w:lang w:val="en-US"/>
        </w:rPr>
        <w:t>українські</w:t>
      </w:r>
      <w:r w:rsidRPr="00DB745E">
        <w:rPr>
          <w:lang w:val="en-US"/>
        </w:rPr>
        <w:t></w:t>
      </w:r>
      <w:r w:rsidRPr="00DB745E">
        <w:rPr>
          <w:rFonts w:hint="eastAsia"/>
          <w:lang w:val="en-US"/>
        </w:rPr>
        <w:t>перекладачі</w:t>
      </w:r>
      <w:r w:rsidRPr="00DB745E">
        <w:rPr>
          <w:lang w:val="en-US"/>
        </w:rPr>
        <w:t></w:t>
      </w:r>
      <w:r w:rsidRPr="00DB745E">
        <w:rPr>
          <w:rFonts w:hint="eastAsia"/>
          <w:lang w:val="en-US"/>
        </w:rPr>
        <w:t>відтворюють</w:t>
      </w:r>
      <w:r w:rsidRPr="00DB745E">
        <w:rPr>
          <w:lang w:val="en-US"/>
        </w:rPr>
        <w:t></w:t>
      </w:r>
      <w:r w:rsidRPr="00DB745E">
        <w:rPr>
          <w:rFonts w:hint="eastAsia"/>
          <w:lang w:val="en-US"/>
        </w:rPr>
        <w:t>українською</w:t>
      </w:r>
      <w:r w:rsidRPr="00DB745E">
        <w:rPr>
          <w:lang w:val="en-US"/>
        </w:rPr>
        <w:t></w:t>
      </w:r>
      <w:r w:rsidRPr="00DB745E">
        <w:rPr>
          <w:rFonts w:hint="eastAsia"/>
          <w:lang w:val="en-US"/>
        </w:rPr>
        <w:t>мовою</w:t>
      </w:r>
    </w:p>
    <w:p w:rsidR="00DB745E" w:rsidRPr="00DB745E" w:rsidRDefault="00DB745E" w:rsidP="00DB745E">
      <w:pPr>
        <w:rPr>
          <w:lang w:val="en-US"/>
        </w:rPr>
      </w:pPr>
      <w:r w:rsidRPr="00DB745E">
        <w:rPr>
          <w:rFonts w:hint="eastAsia"/>
          <w:lang w:val="en-US"/>
        </w:rPr>
        <w:t>шляхом</w:t>
      </w:r>
      <w:r w:rsidRPr="00DB745E">
        <w:rPr>
          <w:lang w:val="en-US"/>
        </w:rPr>
        <w:t></w:t>
      </w:r>
      <w:r w:rsidRPr="00DB745E">
        <w:rPr>
          <w:rFonts w:hint="eastAsia"/>
          <w:lang w:val="en-US"/>
        </w:rPr>
        <w:t>добору</w:t>
      </w:r>
      <w:r w:rsidRPr="00DB745E">
        <w:rPr>
          <w:lang w:val="en-US"/>
        </w:rPr>
        <w:t></w:t>
      </w:r>
      <w:r w:rsidRPr="00DB745E">
        <w:rPr>
          <w:rFonts w:hint="eastAsia"/>
          <w:lang w:val="en-US"/>
        </w:rPr>
        <w:t>еквівалентів</w:t>
      </w:r>
      <w:r w:rsidRPr="00DB745E">
        <w:rPr>
          <w:lang w:val="en-US"/>
        </w:rPr>
        <w:t></w:t>
      </w:r>
      <w:r w:rsidRPr="00DB745E">
        <w:rPr>
          <w:lang w:val="en-US"/>
        </w:rPr>
        <w:t></w:t>
      </w:r>
      <w:r w:rsidRPr="00DB745E">
        <w:rPr>
          <w:rFonts w:hint="eastAsia"/>
          <w:lang w:val="en-US"/>
        </w:rPr>
        <w:t>пошуку</w:t>
      </w:r>
      <w:r w:rsidRPr="00DB745E">
        <w:rPr>
          <w:lang w:val="en-US"/>
        </w:rPr>
        <w:t></w:t>
      </w:r>
      <w:r w:rsidRPr="00DB745E">
        <w:rPr>
          <w:rFonts w:hint="eastAsia"/>
          <w:lang w:val="en-US"/>
        </w:rPr>
        <w:t>фразеологічних</w:t>
      </w:r>
      <w:r w:rsidRPr="00DB745E">
        <w:rPr>
          <w:lang w:val="en-US"/>
        </w:rPr>
        <w:t></w:t>
      </w:r>
      <w:r w:rsidRPr="00DB745E">
        <w:rPr>
          <w:rFonts w:hint="eastAsia"/>
          <w:lang w:val="en-US"/>
        </w:rPr>
        <w:t>аналогів</w:t>
      </w:r>
      <w:r w:rsidRPr="00DB745E">
        <w:rPr>
          <w:lang w:val="en-US"/>
        </w:rPr>
        <w:t></w:t>
      </w:r>
      <w:r w:rsidRPr="00DB745E">
        <w:rPr>
          <w:lang w:val="en-US"/>
        </w:rPr>
        <w:t></w:t>
      </w:r>
      <w:r w:rsidRPr="00DB745E">
        <w:rPr>
          <w:rFonts w:hint="eastAsia"/>
          <w:lang w:val="en-US"/>
        </w:rPr>
        <w:t>калькування</w:t>
      </w:r>
    </w:p>
    <w:p w:rsidR="00DB745E" w:rsidRPr="00DB745E" w:rsidRDefault="00DB745E" w:rsidP="00DB745E">
      <w:pPr>
        <w:rPr>
          <w:lang w:val="en-US"/>
        </w:rPr>
      </w:pPr>
      <w:r w:rsidRPr="00DB745E">
        <w:rPr>
          <w:rFonts w:hint="eastAsia"/>
          <w:lang w:val="en-US"/>
        </w:rPr>
        <w:t>та</w:t>
      </w:r>
      <w:r w:rsidRPr="00DB745E">
        <w:rPr>
          <w:lang w:val="en-US"/>
        </w:rPr>
        <w:t></w:t>
      </w:r>
      <w:r w:rsidRPr="00DB745E">
        <w:rPr>
          <w:rFonts w:hint="eastAsia"/>
          <w:lang w:val="en-US"/>
        </w:rPr>
        <w:t>описового</w:t>
      </w:r>
      <w:r w:rsidRPr="00DB745E">
        <w:rPr>
          <w:lang w:val="en-US"/>
        </w:rPr>
        <w:t></w:t>
      </w:r>
      <w:r w:rsidRPr="00DB745E">
        <w:rPr>
          <w:rFonts w:hint="eastAsia"/>
          <w:lang w:val="en-US"/>
        </w:rPr>
        <w:t>перекладу</w:t>
      </w:r>
      <w:r w:rsidRPr="00DB745E">
        <w:rPr>
          <w:lang w:val="en-US"/>
        </w:rPr>
        <w:t></w:t>
      </w:r>
      <w:r w:rsidRPr="00DB745E">
        <w:rPr>
          <w:lang w:val="en-US"/>
        </w:rPr>
        <w:t></w:t>
      </w:r>
      <w:r w:rsidRPr="00DB745E">
        <w:rPr>
          <w:rFonts w:hint="eastAsia"/>
          <w:lang w:val="en-US"/>
        </w:rPr>
        <w:t>має</w:t>
      </w:r>
      <w:r w:rsidRPr="00DB745E">
        <w:rPr>
          <w:lang w:val="en-US"/>
        </w:rPr>
        <w:t></w:t>
      </w:r>
      <w:r w:rsidRPr="00DB745E">
        <w:rPr>
          <w:rFonts w:hint="eastAsia"/>
          <w:lang w:val="en-US"/>
        </w:rPr>
        <w:t>місце</w:t>
      </w:r>
      <w:r w:rsidRPr="00DB745E">
        <w:rPr>
          <w:lang w:val="en-US"/>
        </w:rPr>
        <w:t></w:t>
      </w:r>
      <w:r w:rsidRPr="00DB745E">
        <w:rPr>
          <w:rFonts w:hint="eastAsia"/>
          <w:lang w:val="en-US"/>
        </w:rPr>
        <w:t>також</w:t>
      </w:r>
      <w:r w:rsidRPr="00DB745E">
        <w:rPr>
          <w:lang w:val="en-US"/>
        </w:rPr>
        <w:t></w:t>
      </w:r>
      <w:r w:rsidRPr="00DB745E">
        <w:rPr>
          <w:rFonts w:hint="eastAsia"/>
          <w:lang w:val="en-US"/>
        </w:rPr>
        <w:t>явище</w:t>
      </w:r>
      <w:r w:rsidRPr="00DB745E">
        <w:rPr>
          <w:lang w:val="en-US"/>
        </w:rPr>
        <w:t></w:t>
      </w:r>
      <w:r w:rsidRPr="00DB745E">
        <w:rPr>
          <w:rFonts w:hint="eastAsia"/>
          <w:lang w:val="en-US"/>
        </w:rPr>
        <w:t>компенсації</w:t>
      </w:r>
      <w:r w:rsidRPr="00DB745E">
        <w:rPr>
          <w:lang w:val="en-US"/>
        </w:rPr>
        <w:t></w:t>
      </w:r>
      <w:r w:rsidRPr="00DB745E">
        <w:rPr>
          <w:lang w:val="en-US"/>
        </w:rPr>
        <w:t></w:t>
      </w:r>
      <w:r w:rsidRPr="00DB745E">
        <w:rPr>
          <w:rFonts w:hint="eastAsia"/>
          <w:lang w:val="en-US"/>
        </w:rPr>
        <w:t>що</w:t>
      </w:r>
      <w:r w:rsidRPr="00DB745E">
        <w:rPr>
          <w:lang w:val="en-US"/>
        </w:rPr>
        <w:t></w:t>
      </w:r>
      <w:r w:rsidRPr="00DB745E">
        <w:rPr>
          <w:rFonts w:hint="eastAsia"/>
          <w:lang w:val="en-US"/>
        </w:rPr>
        <w:t>виявляється</w:t>
      </w:r>
    </w:p>
    <w:p w:rsidR="00DB745E" w:rsidRPr="00DB745E" w:rsidRDefault="00DB745E" w:rsidP="00DB745E">
      <w:pPr>
        <w:rPr>
          <w:lang w:val="en-US"/>
        </w:rPr>
      </w:pPr>
      <w:r w:rsidRPr="00DB745E">
        <w:rPr>
          <w:rFonts w:hint="eastAsia"/>
          <w:lang w:val="en-US"/>
        </w:rPr>
        <w:t>у</w:t>
      </w:r>
      <w:r w:rsidRPr="00DB745E">
        <w:rPr>
          <w:lang w:val="en-US"/>
        </w:rPr>
        <w:t></w:t>
      </w:r>
      <w:r w:rsidRPr="00DB745E">
        <w:rPr>
          <w:rFonts w:hint="eastAsia"/>
          <w:lang w:val="en-US"/>
        </w:rPr>
        <w:t>заміні</w:t>
      </w:r>
      <w:r w:rsidRPr="00DB745E">
        <w:rPr>
          <w:lang w:val="en-US"/>
        </w:rPr>
        <w:t></w:t>
      </w:r>
      <w:r w:rsidRPr="00DB745E">
        <w:rPr>
          <w:rFonts w:hint="eastAsia"/>
          <w:lang w:val="en-US"/>
        </w:rPr>
        <w:t>фразеологічних</w:t>
      </w:r>
      <w:r w:rsidRPr="00DB745E">
        <w:rPr>
          <w:lang w:val="en-US"/>
        </w:rPr>
        <w:t></w:t>
      </w:r>
      <w:r w:rsidRPr="00DB745E">
        <w:rPr>
          <w:rFonts w:hint="eastAsia"/>
          <w:lang w:val="en-US"/>
        </w:rPr>
        <w:t>одиниць</w:t>
      </w:r>
      <w:r w:rsidRPr="00DB745E">
        <w:rPr>
          <w:lang w:val="en-US"/>
        </w:rPr>
        <w:t></w:t>
      </w:r>
      <w:r w:rsidRPr="00DB745E">
        <w:rPr>
          <w:rFonts w:hint="eastAsia"/>
          <w:lang w:val="en-US"/>
        </w:rPr>
        <w:t>оригіналу</w:t>
      </w:r>
      <w:r w:rsidRPr="00DB745E">
        <w:rPr>
          <w:lang w:val="en-US"/>
        </w:rPr>
        <w:t></w:t>
      </w:r>
      <w:r w:rsidRPr="00DB745E">
        <w:rPr>
          <w:rFonts w:hint="eastAsia"/>
          <w:lang w:val="en-US"/>
        </w:rPr>
        <w:t>нейтральними</w:t>
      </w:r>
      <w:r w:rsidRPr="00DB745E">
        <w:rPr>
          <w:lang w:val="en-US"/>
        </w:rPr>
        <w:t></w:t>
      </w:r>
      <w:r w:rsidRPr="00DB745E">
        <w:rPr>
          <w:rFonts w:hint="eastAsia"/>
          <w:lang w:val="en-US"/>
        </w:rPr>
        <w:t>мовними</w:t>
      </w:r>
    </w:p>
    <w:p w:rsidR="00DB745E" w:rsidRPr="00DB745E" w:rsidRDefault="00DB745E" w:rsidP="00DB745E">
      <w:pPr>
        <w:rPr>
          <w:lang w:val="en-US"/>
        </w:rPr>
      </w:pPr>
      <w:r w:rsidRPr="00DB745E">
        <w:rPr>
          <w:rFonts w:hint="eastAsia"/>
          <w:lang w:val="en-US"/>
        </w:rPr>
        <w:t>одиницями</w:t>
      </w:r>
      <w:r w:rsidRPr="00DB745E">
        <w:rPr>
          <w:lang w:val="en-US"/>
        </w:rPr>
        <w:t></w:t>
      </w:r>
      <w:r w:rsidRPr="00DB745E">
        <w:rPr>
          <w:rFonts w:hint="eastAsia"/>
          <w:lang w:val="en-US"/>
        </w:rPr>
        <w:t>у</w:t>
      </w:r>
      <w:r w:rsidRPr="00DB745E">
        <w:rPr>
          <w:lang w:val="en-US"/>
        </w:rPr>
        <w:t></w:t>
      </w:r>
      <w:r w:rsidRPr="00DB745E">
        <w:rPr>
          <w:rFonts w:hint="eastAsia"/>
          <w:lang w:val="en-US"/>
        </w:rPr>
        <w:t>перекладі</w:t>
      </w:r>
      <w:r w:rsidRPr="00DB745E">
        <w:rPr>
          <w:lang w:val="en-US"/>
        </w:rPr>
        <w:t></w:t>
      </w:r>
      <w:r w:rsidRPr="00DB745E">
        <w:rPr>
          <w:rFonts w:hint="eastAsia"/>
          <w:lang w:val="en-US"/>
        </w:rPr>
        <w:t>і</w:t>
      </w:r>
      <w:r w:rsidRPr="00DB745E">
        <w:rPr>
          <w:lang w:val="en-US"/>
        </w:rPr>
        <w:t></w:t>
      </w:r>
      <w:r w:rsidRPr="00DB745E">
        <w:rPr>
          <w:rFonts w:hint="eastAsia"/>
          <w:lang w:val="en-US"/>
        </w:rPr>
        <w:t>навпаки</w:t>
      </w:r>
      <w:r w:rsidRPr="00DB745E">
        <w:rPr>
          <w:lang w:val="en-US"/>
        </w:rPr>
        <w:t></w:t>
      </w:r>
    </w:p>
    <w:p w:rsidR="00DB745E" w:rsidRPr="00DB745E" w:rsidRDefault="00DB745E" w:rsidP="00DB745E">
      <w:pPr>
        <w:rPr>
          <w:lang w:val="en-US"/>
        </w:rPr>
      </w:pPr>
      <w:r w:rsidRPr="00DB745E">
        <w:rPr>
          <w:rFonts w:hint="eastAsia"/>
          <w:lang w:val="en-US"/>
        </w:rPr>
        <w:t>Перспективним</w:t>
      </w:r>
      <w:r w:rsidRPr="00DB745E">
        <w:rPr>
          <w:lang w:val="en-US"/>
        </w:rPr>
        <w:t></w:t>
      </w:r>
      <w:r w:rsidRPr="00DB745E">
        <w:rPr>
          <w:rFonts w:hint="eastAsia"/>
          <w:lang w:val="en-US"/>
        </w:rPr>
        <w:t>напрямком</w:t>
      </w:r>
      <w:r w:rsidRPr="00DB745E">
        <w:rPr>
          <w:lang w:val="en-US"/>
        </w:rPr>
        <w:t></w:t>
      </w:r>
      <w:r w:rsidRPr="00DB745E">
        <w:rPr>
          <w:rFonts w:hint="eastAsia"/>
          <w:lang w:val="en-US"/>
        </w:rPr>
        <w:t>для</w:t>
      </w:r>
      <w:r w:rsidRPr="00DB745E">
        <w:rPr>
          <w:lang w:val="en-US"/>
        </w:rPr>
        <w:t></w:t>
      </w:r>
      <w:r w:rsidRPr="00DB745E">
        <w:rPr>
          <w:rFonts w:hint="eastAsia"/>
          <w:lang w:val="en-US"/>
        </w:rPr>
        <w:t>подальшого</w:t>
      </w:r>
      <w:r w:rsidRPr="00DB745E">
        <w:rPr>
          <w:lang w:val="en-US"/>
        </w:rPr>
        <w:t></w:t>
      </w:r>
      <w:r w:rsidRPr="00DB745E">
        <w:rPr>
          <w:rFonts w:hint="eastAsia"/>
          <w:lang w:val="en-US"/>
        </w:rPr>
        <w:t>дослідження</w:t>
      </w:r>
      <w:r w:rsidRPr="00DB745E">
        <w:rPr>
          <w:lang w:val="en-US"/>
        </w:rPr>
        <w:t></w:t>
      </w:r>
      <w:r w:rsidRPr="00DB745E">
        <w:rPr>
          <w:rFonts w:hint="eastAsia"/>
          <w:lang w:val="en-US"/>
        </w:rPr>
        <w:t>може</w:t>
      </w:r>
      <w:r w:rsidRPr="00DB745E">
        <w:rPr>
          <w:lang w:val="en-US"/>
        </w:rPr>
        <w:t></w:t>
      </w:r>
      <w:r w:rsidRPr="00DB745E">
        <w:rPr>
          <w:rFonts w:hint="eastAsia"/>
          <w:lang w:val="en-US"/>
        </w:rPr>
        <w:t>бути</w:t>
      </w:r>
    </w:p>
    <w:p w:rsidR="00DB745E" w:rsidRPr="00DB745E" w:rsidRDefault="00DB745E" w:rsidP="00DB745E">
      <w:pPr>
        <w:rPr>
          <w:lang w:val="en-US"/>
        </w:rPr>
      </w:pPr>
      <w:r w:rsidRPr="00DB745E">
        <w:rPr>
          <w:rFonts w:hint="eastAsia"/>
          <w:lang w:val="en-US"/>
        </w:rPr>
        <w:t>вивчення</w:t>
      </w:r>
      <w:r w:rsidRPr="00DB745E">
        <w:rPr>
          <w:lang w:val="en-US"/>
        </w:rPr>
        <w:t></w:t>
      </w:r>
      <w:r w:rsidRPr="00DB745E">
        <w:rPr>
          <w:rFonts w:hint="eastAsia"/>
          <w:lang w:val="en-US"/>
        </w:rPr>
        <w:t>відтворення</w:t>
      </w:r>
      <w:r w:rsidRPr="00DB745E">
        <w:rPr>
          <w:lang w:val="en-US"/>
        </w:rPr>
        <w:t></w:t>
      </w:r>
      <w:r w:rsidRPr="00DB745E">
        <w:rPr>
          <w:rFonts w:hint="eastAsia"/>
          <w:lang w:val="en-US"/>
        </w:rPr>
        <w:t>особливостей</w:t>
      </w:r>
      <w:r w:rsidRPr="00DB745E">
        <w:rPr>
          <w:lang w:val="en-US"/>
        </w:rPr>
        <w:t></w:t>
      </w:r>
      <w:r w:rsidRPr="00DB745E">
        <w:rPr>
          <w:rFonts w:hint="eastAsia"/>
          <w:lang w:val="en-US"/>
        </w:rPr>
        <w:t>літературної</w:t>
      </w:r>
      <w:r w:rsidRPr="00DB745E">
        <w:rPr>
          <w:lang w:val="en-US"/>
        </w:rPr>
        <w:t></w:t>
      </w:r>
      <w:r w:rsidRPr="00DB745E">
        <w:rPr>
          <w:rFonts w:hint="eastAsia"/>
          <w:lang w:val="en-US"/>
        </w:rPr>
        <w:t>казки</w:t>
      </w:r>
      <w:r w:rsidRPr="00DB745E">
        <w:rPr>
          <w:lang w:val="en-US"/>
        </w:rPr>
        <w:t></w:t>
      </w:r>
      <w:r w:rsidRPr="00DB745E">
        <w:rPr>
          <w:rFonts w:hint="eastAsia"/>
          <w:lang w:val="en-US"/>
        </w:rPr>
        <w:t>на</w:t>
      </w:r>
      <w:r w:rsidRPr="00DB745E">
        <w:rPr>
          <w:lang w:val="en-US"/>
        </w:rPr>
        <w:t></w:t>
      </w:r>
      <w:r w:rsidRPr="00DB745E">
        <w:rPr>
          <w:rFonts w:hint="eastAsia"/>
          <w:lang w:val="en-US"/>
        </w:rPr>
        <w:t>матеріалі</w:t>
      </w:r>
      <w:r w:rsidRPr="00DB745E">
        <w:rPr>
          <w:lang w:val="en-US"/>
        </w:rPr>
        <w:t></w:t>
      </w:r>
      <w:r w:rsidRPr="00DB745E">
        <w:rPr>
          <w:rFonts w:hint="eastAsia"/>
          <w:lang w:val="en-US"/>
        </w:rPr>
        <w:t>творів</w:t>
      </w:r>
    </w:p>
    <w:p w:rsidR="00DB745E" w:rsidRPr="00DB745E" w:rsidRDefault="00DB745E" w:rsidP="00DB745E">
      <w:pPr>
        <w:rPr>
          <w:lang w:val="en-US"/>
        </w:rPr>
      </w:pPr>
      <w:r w:rsidRPr="00DB745E">
        <w:rPr>
          <w:rFonts w:hint="eastAsia"/>
          <w:lang w:val="en-US"/>
        </w:rPr>
        <w:t>різних</w:t>
      </w:r>
      <w:r w:rsidRPr="00DB745E">
        <w:rPr>
          <w:lang w:val="en-US"/>
        </w:rPr>
        <w:t></w:t>
      </w:r>
      <w:r w:rsidRPr="00DB745E">
        <w:rPr>
          <w:rFonts w:hint="eastAsia"/>
          <w:lang w:val="en-US"/>
        </w:rPr>
        <w:t>письменників</w:t>
      </w:r>
      <w:r w:rsidRPr="00DB745E">
        <w:rPr>
          <w:lang w:val="en-US"/>
        </w:rPr>
        <w:t></w:t>
      </w:r>
      <w:r w:rsidRPr="00DB745E">
        <w:rPr>
          <w:rFonts w:hint="eastAsia"/>
          <w:lang w:val="en-US"/>
        </w:rPr>
        <w:t>у</w:t>
      </w:r>
      <w:r w:rsidRPr="00DB745E">
        <w:rPr>
          <w:lang w:val="en-US"/>
        </w:rPr>
        <w:t></w:t>
      </w:r>
      <w:r w:rsidRPr="00DB745E">
        <w:rPr>
          <w:rFonts w:hint="eastAsia"/>
          <w:lang w:val="en-US"/>
        </w:rPr>
        <w:t>діахронічному</w:t>
      </w:r>
      <w:r w:rsidRPr="00DB745E">
        <w:rPr>
          <w:lang w:val="en-US"/>
        </w:rPr>
        <w:t></w:t>
      </w:r>
      <w:r w:rsidRPr="00DB745E">
        <w:rPr>
          <w:rFonts w:hint="eastAsia"/>
          <w:lang w:val="en-US"/>
        </w:rPr>
        <w:t>розрізі</w:t>
      </w:r>
      <w:r w:rsidRPr="00DB745E">
        <w:rPr>
          <w:lang w:val="en-US"/>
        </w:rPr>
        <w:t></w:t>
      </w:r>
    </w:p>
    <w:sectPr w:rsidR="00DB745E" w:rsidRPr="00DB745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E6" w:rsidRDefault="000641E6">
      <w:pPr>
        <w:spacing w:after="0" w:line="240" w:lineRule="auto"/>
      </w:pPr>
      <w:r>
        <w:separator/>
      </w:r>
    </w:p>
  </w:endnote>
  <w:endnote w:type="continuationSeparator" w:id="0">
    <w:p w:rsidR="000641E6" w:rsidRDefault="0006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41E6" w:rsidRDefault="000641E6">
                <w:pPr>
                  <w:spacing w:line="240" w:lineRule="auto"/>
                </w:pPr>
                <w:fldSimple w:instr=" PAGE \* MERGEFORMAT ">
                  <w:r w:rsidR="00DB745E" w:rsidRPr="00DB745E">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E6" w:rsidRDefault="000641E6"/>
    <w:p w:rsidR="000641E6" w:rsidRDefault="000641E6"/>
    <w:p w:rsidR="000641E6" w:rsidRDefault="000641E6"/>
    <w:p w:rsidR="000641E6" w:rsidRDefault="000641E6"/>
    <w:p w:rsidR="000641E6" w:rsidRDefault="000641E6"/>
    <w:p w:rsidR="000641E6" w:rsidRDefault="000641E6"/>
    <w:p w:rsidR="000641E6" w:rsidRDefault="000641E6">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p w:rsidR="000641E6" w:rsidRDefault="000641E6"/>
    <w:p w:rsidR="000641E6" w:rsidRDefault="000641E6"/>
    <w:p w:rsidR="000641E6" w:rsidRDefault="000641E6">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41E6" w:rsidRDefault="000641E6"/>
                <w:p w:rsidR="000641E6" w:rsidRDefault="000641E6">
                  <w:pPr>
                    <w:pStyle w:val="1ffffff7"/>
                    <w:spacing w:line="240" w:lineRule="auto"/>
                  </w:pPr>
                  <w:fldSimple w:instr=" PAGE \* MERGEFORMAT ">
                    <w:r w:rsidRPr="00D56C03">
                      <w:rPr>
                        <w:rStyle w:val="3b"/>
                        <w:noProof/>
                      </w:rPr>
                      <w:t>6</w:t>
                    </w:r>
                  </w:fldSimple>
                </w:p>
              </w:txbxContent>
            </v:textbox>
            <w10:wrap anchorx="page" anchory="page"/>
          </v:shape>
        </w:pict>
      </w:r>
    </w:p>
    <w:p w:rsidR="000641E6" w:rsidRDefault="000641E6"/>
    <w:p w:rsidR="000641E6" w:rsidRDefault="000641E6">
      <w:pPr>
        <w:rPr>
          <w:sz w:val="2"/>
          <w:szCs w:val="2"/>
        </w:rPr>
      </w:pPr>
    </w:p>
    <w:p w:rsidR="000641E6" w:rsidRDefault="000641E6"/>
    <w:p w:rsidR="000641E6" w:rsidRDefault="000641E6">
      <w:pPr>
        <w:spacing w:after="0" w:line="240" w:lineRule="auto"/>
      </w:pPr>
    </w:p>
  </w:footnote>
  <w:footnote w:type="continuationSeparator" w:id="0">
    <w:p w:rsidR="000641E6" w:rsidRDefault="0006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Pr="005856C0" w:rsidRDefault="000641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DEE70-0212-4C39-88E5-46F42CF8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2022-05-01T11:48:00Z</dcterms:created>
  <dcterms:modified xsi:type="dcterms:W3CDTF">2022-05-01T12:01:00Z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