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4C4F7"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hint="eastAsia"/>
          <w:b/>
          <w:bCs/>
          <w:color w:val="222222"/>
          <w:sz w:val="21"/>
          <w:szCs w:val="21"/>
        </w:rPr>
        <w:t>Мальцева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Ольга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Васильевна</w:t>
      </w:r>
      <w:r w:rsidRPr="00290A84">
        <w:rPr>
          <w:rFonts w:ascii="Helvetica" w:hAnsi="Helvetica" w:cs="Helvetica"/>
          <w:b/>
          <w:bCs/>
          <w:color w:val="222222"/>
          <w:sz w:val="21"/>
          <w:szCs w:val="21"/>
        </w:rPr>
        <w:t>.</w:t>
      </w:r>
    </w:p>
    <w:p w14:paraId="14D4D6FB"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hint="eastAsia"/>
          <w:b/>
          <w:bCs/>
          <w:color w:val="222222"/>
          <w:sz w:val="21"/>
          <w:szCs w:val="21"/>
        </w:rPr>
        <w:t>Особенности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промежуточного</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метаболизма</w:t>
      </w:r>
      <w:r w:rsidRPr="00290A84">
        <w:rPr>
          <w:rFonts w:ascii="Helvetica" w:hAnsi="Helvetica" w:cs="Helvetica"/>
          <w:b/>
          <w:bCs/>
          <w:color w:val="222222"/>
          <w:sz w:val="21"/>
          <w:szCs w:val="21"/>
        </w:rPr>
        <w:t xml:space="preserve"> Pseudomonas aeruginosa, </w:t>
      </w:r>
      <w:r w:rsidRPr="00290A84">
        <w:rPr>
          <w:rFonts w:ascii="Helvetica" w:hAnsi="Helvetica" w:cs="Helvetica" w:hint="eastAsia"/>
          <w:b/>
          <w:bCs/>
          <w:color w:val="222222"/>
          <w:sz w:val="21"/>
          <w:szCs w:val="21"/>
        </w:rPr>
        <w:t>деградирующих</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чужеродные</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соединения</w:t>
      </w:r>
      <w:r w:rsidRPr="00290A84">
        <w:rPr>
          <w:rFonts w:ascii="Helvetica" w:hAnsi="Helvetica" w:cs="Helvetica"/>
          <w:b/>
          <w:bCs/>
          <w:color w:val="222222"/>
          <w:sz w:val="21"/>
          <w:szCs w:val="21"/>
        </w:rPr>
        <w:t xml:space="preserve"> : </w:t>
      </w:r>
      <w:r w:rsidRPr="00290A84">
        <w:rPr>
          <w:rFonts w:ascii="Helvetica" w:hAnsi="Helvetica" w:cs="Helvetica" w:hint="eastAsia"/>
          <w:b/>
          <w:bCs/>
          <w:color w:val="222222"/>
          <w:sz w:val="21"/>
          <w:szCs w:val="21"/>
        </w:rPr>
        <w:t>диссертация</w:t>
      </w:r>
      <w:r w:rsidRPr="00290A84">
        <w:rPr>
          <w:rFonts w:ascii="Helvetica" w:hAnsi="Helvetica" w:cs="Helvetica"/>
          <w:b/>
          <w:bCs/>
          <w:color w:val="222222"/>
          <w:sz w:val="21"/>
          <w:szCs w:val="21"/>
        </w:rPr>
        <w:t xml:space="preserve"> ... </w:t>
      </w:r>
      <w:r w:rsidRPr="00290A84">
        <w:rPr>
          <w:rFonts w:ascii="Helvetica" w:hAnsi="Helvetica" w:cs="Helvetica" w:hint="eastAsia"/>
          <w:b/>
          <w:bCs/>
          <w:color w:val="222222"/>
          <w:sz w:val="21"/>
          <w:szCs w:val="21"/>
        </w:rPr>
        <w:t>кандидата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биологических</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наук</w:t>
      </w:r>
      <w:r w:rsidRPr="00290A84">
        <w:rPr>
          <w:rFonts w:ascii="Helvetica" w:hAnsi="Helvetica" w:cs="Helvetica"/>
          <w:b/>
          <w:bCs/>
          <w:color w:val="222222"/>
          <w:sz w:val="21"/>
          <w:szCs w:val="21"/>
        </w:rPr>
        <w:t xml:space="preserve"> : 03.00.07. - </w:t>
      </w:r>
      <w:r w:rsidRPr="00290A84">
        <w:rPr>
          <w:rFonts w:ascii="Helvetica" w:hAnsi="Helvetica" w:cs="Helvetica" w:hint="eastAsia"/>
          <w:b/>
          <w:bCs/>
          <w:color w:val="222222"/>
          <w:sz w:val="21"/>
          <w:szCs w:val="21"/>
        </w:rPr>
        <w:t>Пущино</w:t>
      </w:r>
      <w:r w:rsidRPr="00290A84">
        <w:rPr>
          <w:rFonts w:ascii="Helvetica" w:hAnsi="Helvetica" w:cs="Helvetica"/>
          <w:b/>
          <w:bCs/>
          <w:color w:val="222222"/>
          <w:sz w:val="21"/>
          <w:szCs w:val="21"/>
        </w:rPr>
        <w:t xml:space="preserve">, 1983. - 160 </w:t>
      </w:r>
      <w:r w:rsidRPr="00290A84">
        <w:rPr>
          <w:rFonts w:ascii="Helvetica" w:hAnsi="Helvetica" w:cs="Helvetica" w:hint="eastAsia"/>
          <w:b/>
          <w:bCs/>
          <w:color w:val="222222"/>
          <w:sz w:val="21"/>
          <w:szCs w:val="21"/>
        </w:rPr>
        <w:t>с</w:t>
      </w:r>
      <w:r w:rsidRPr="00290A84">
        <w:rPr>
          <w:rFonts w:ascii="Helvetica" w:hAnsi="Helvetica" w:cs="Helvetica"/>
          <w:b/>
          <w:bCs/>
          <w:color w:val="222222"/>
          <w:sz w:val="21"/>
          <w:szCs w:val="21"/>
        </w:rPr>
        <w:t xml:space="preserve">. : </w:t>
      </w:r>
      <w:r w:rsidRPr="00290A84">
        <w:rPr>
          <w:rFonts w:ascii="Helvetica" w:hAnsi="Helvetica" w:cs="Helvetica" w:hint="eastAsia"/>
          <w:b/>
          <w:bCs/>
          <w:color w:val="222222"/>
          <w:sz w:val="21"/>
          <w:szCs w:val="21"/>
        </w:rPr>
        <w:t>ил</w:t>
      </w:r>
      <w:r w:rsidRPr="00290A84">
        <w:rPr>
          <w:rFonts w:ascii="Helvetica" w:hAnsi="Helvetica" w:cs="Helvetica"/>
          <w:b/>
          <w:bCs/>
          <w:color w:val="222222"/>
          <w:sz w:val="21"/>
          <w:szCs w:val="21"/>
        </w:rPr>
        <w:t>.</w:t>
      </w:r>
    </w:p>
    <w:p w14:paraId="444804D8"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hint="eastAsia"/>
          <w:b/>
          <w:bCs/>
          <w:color w:val="222222"/>
          <w:sz w:val="21"/>
          <w:szCs w:val="21"/>
        </w:rPr>
        <w:t>больше</w:t>
      </w:r>
    </w:p>
    <w:p w14:paraId="19EEB783"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hint="eastAsia"/>
          <w:b/>
          <w:bCs/>
          <w:color w:val="222222"/>
          <w:sz w:val="21"/>
          <w:szCs w:val="21"/>
        </w:rPr>
        <w:t>Цитаты</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из</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текста</w:t>
      </w:r>
      <w:r w:rsidRPr="00290A84">
        <w:rPr>
          <w:rFonts w:ascii="Helvetica" w:hAnsi="Helvetica" w:cs="Helvetica"/>
          <w:b/>
          <w:bCs/>
          <w:color w:val="222222"/>
          <w:sz w:val="21"/>
          <w:szCs w:val="21"/>
        </w:rPr>
        <w:t>:</w:t>
      </w:r>
    </w:p>
    <w:p w14:paraId="7602E112"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hint="eastAsia"/>
          <w:b/>
          <w:bCs/>
          <w:color w:val="222222"/>
          <w:sz w:val="21"/>
          <w:szCs w:val="21"/>
        </w:rPr>
        <w:t>стр</w:t>
      </w:r>
      <w:r w:rsidRPr="00290A84">
        <w:rPr>
          <w:rFonts w:ascii="Helvetica" w:hAnsi="Helvetica" w:cs="Helvetica"/>
          <w:b/>
          <w:bCs/>
          <w:color w:val="222222"/>
          <w:sz w:val="21"/>
          <w:szCs w:val="21"/>
        </w:rPr>
        <w:t>. 1</w:t>
      </w:r>
    </w:p>
    <w:p w14:paraId="6781707D"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hint="eastAsia"/>
          <w:b/>
          <w:bCs/>
          <w:color w:val="222222"/>
          <w:sz w:val="21"/>
          <w:szCs w:val="21"/>
        </w:rPr>
        <w:t>АКАДЕМИЯ</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НАУК</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СССР</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ИНСТИТУТ</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БИОШШИ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ФИЗИОЛОГИИ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МИКРООРГАНИЗМОВ</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МАЛЬЦЕВА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Ольга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Васильевна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уда</w:t>
      </w:r>
      <w:r w:rsidRPr="00290A84">
        <w:rPr>
          <w:rFonts w:ascii="Helvetica" w:hAnsi="Helvetica" w:cs="Helvetica"/>
          <w:b/>
          <w:bCs/>
          <w:color w:val="222222"/>
          <w:sz w:val="21"/>
          <w:szCs w:val="21"/>
        </w:rPr>
        <w:t xml:space="preserve"> 576.8.095.323 </w:t>
      </w:r>
      <w:r w:rsidRPr="00290A84">
        <w:rPr>
          <w:rFonts w:ascii="Helvetica" w:hAnsi="Helvetica" w:cs="Helvetica" w:hint="eastAsia"/>
          <w:b/>
          <w:bCs/>
          <w:color w:val="222222"/>
          <w:sz w:val="21"/>
          <w:szCs w:val="21"/>
        </w:rPr>
        <w:t>ОСОБЕННОСТИ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ПРОМЕ</w:t>
      </w:r>
      <w:r w:rsidRPr="00290A84">
        <w:rPr>
          <w:rFonts w:ascii="Helvetica" w:hAnsi="Helvetica" w:cs="Helvetica"/>
          <w:b/>
          <w:bCs/>
          <w:color w:val="222222"/>
          <w:sz w:val="21"/>
          <w:szCs w:val="21"/>
        </w:rPr>
        <w:t>)</w:t>
      </w:r>
      <w:r w:rsidRPr="00290A84">
        <w:rPr>
          <w:rFonts w:ascii="Helvetica" w:hAnsi="Helvetica" w:cs="Helvetica" w:hint="eastAsia"/>
          <w:b/>
          <w:bCs/>
          <w:color w:val="222222"/>
          <w:sz w:val="21"/>
          <w:szCs w:val="21"/>
        </w:rPr>
        <w:t>НУТОЧНОГО</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МЕТАБОЖЗМА</w:t>
      </w:r>
      <w:r w:rsidRPr="00290A84">
        <w:rPr>
          <w:rFonts w:ascii="Helvetica" w:hAnsi="Helvetica" w:cs="Helvetica"/>
          <w:b/>
          <w:bCs/>
          <w:color w:val="222222"/>
          <w:sz w:val="21"/>
          <w:szCs w:val="21"/>
        </w:rPr>
        <w:t xml:space="preserve"> PSEUDOMONAS AERUGINOSA, </w:t>
      </w:r>
      <w:r w:rsidRPr="00290A84">
        <w:rPr>
          <w:rFonts w:ascii="Helvetica" w:hAnsi="Helvetica" w:cs="Helvetica" w:hint="eastAsia"/>
          <w:b/>
          <w:bCs/>
          <w:color w:val="222222"/>
          <w:sz w:val="21"/>
          <w:szCs w:val="21"/>
        </w:rPr>
        <w:t>даГРА</w:t>
      </w:r>
      <w:r w:rsidRPr="00290A84">
        <w:rPr>
          <w:rFonts w:ascii="Helvetica" w:hAnsi="Helvetica" w:cs="Helvetica"/>
          <w:b/>
          <w:bCs/>
          <w:color w:val="222222"/>
          <w:sz w:val="21"/>
          <w:szCs w:val="21"/>
        </w:rPr>
        <w:t>^</w:t>
      </w:r>
      <w:r w:rsidRPr="00290A84">
        <w:rPr>
          <w:rFonts w:ascii="Helvetica" w:hAnsi="Helvetica" w:cs="Helvetica" w:hint="eastAsia"/>
          <w:b/>
          <w:bCs/>
          <w:color w:val="222222"/>
          <w:sz w:val="21"/>
          <w:szCs w:val="21"/>
        </w:rPr>
        <w:t>РУЮЩИХ</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ЧУЖЕРОДЩЕ</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СОЕ</w:t>
      </w:r>
      <w:r w:rsidRPr="00290A84">
        <w:rPr>
          <w:rFonts w:ascii="Helvetica" w:hAnsi="Helvetica" w:cs="Helvetica"/>
          <w:b/>
          <w:bCs/>
          <w:color w:val="222222"/>
          <w:sz w:val="21"/>
          <w:szCs w:val="21"/>
        </w:rPr>
        <w:t>^</w:t>
      </w:r>
      <w:r w:rsidRPr="00290A84">
        <w:rPr>
          <w:rFonts w:ascii="Helvetica" w:hAnsi="Helvetica" w:cs="Helvetica" w:hint="eastAsia"/>
          <w:b/>
          <w:bCs/>
          <w:color w:val="222222"/>
          <w:sz w:val="21"/>
          <w:szCs w:val="21"/>
        </w:rPr>
        <w:t>НЕНИЯ</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Специальность</w:t>
      </w:r>
      <w:r w:rsidRPr="00290A84">
        <w:rPr>
          <w:rFonts w:ascii="Helvetica" w:hAnsi="Helvetica" w:cs="Helvetica"/>
          <w:b/>
          <w:bCs/>
          <w:color w:val="222222"/>
          <w:sz w:val="21"/>
          <w:szCs w:val="21"/>
        </w:rPr>
        <w:t xml:space="preserve"> 03,00.07 - </w:t>
      </w:r>
      <w:r w:rsidRPr="00290A84">
        <w:rPr>
          <w:rFonts w:ascii="Helvetica" w:hAnsi="Helvetica" w:cs="Helvetica" w:hint="eastAsia"/>
          <w:b/>
          <w:bCs/>
          <w:color w:val="222222"/>
          <w:sz w:val="21"/>
          <w:szCs w:val="21"/>
        </w:rPr>
        <w:t>микробиология</w:t>
      </w:r>
      <w:r w:rsidRPr="00290A84">
        <w:rPr>
          <w:rFonts w:ascii="Helvetica" w:hAnsi="Helvetica" w:cs="Helvetica"/>
          <w:b/>
          <w:bCs/>
          <w:color w:val="222222"/>
          <w:sz w:val="21"/>
          <w:szCs w:val="21"/>
        </w:rPr>
        <w:t xml:space="preserve">) A </w:t>
      </w:r>
      <w:r w:rsidRPr="00290A84">
        <w:rPr>
          <w:rFonts w:ascii="Helvetica" w:hAnsi="Helvetica" w:cs="Helvetica" w:hint="eastAsia"/>
          <w:b/>
          <w:bCs/>
          <w:color w:val="222222"/>
          <w:sz w:val="21"/>
          <w:szCs w:val="21"/>
        </w:rPr>
        <w:t>Д</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с</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с</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е</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р</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т</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ц</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я</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на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соискание</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ученой</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степени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кандидата</w:t>
      </w:r>
    </w:p>
    <w:p w14:paraId="6BC55C79"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hint="eastAsia"/>
          <w:b/>
          <w:bCs/>
          <w:color w:val="222222"/>
          <w:sz w:val="21"/>
          <w:szCs w:val="21"/>
        </w:rPr>
        <w:t>стр</w:t>
      </w:r>
      <w:r w:rsidRPr="00290A84">
        <w:rPr>
          <w:rFonts w:ascii="Helvetica" w:hAnsi="Helvetica" w:cs="Helvetica"/>
          <w:b/>
          <w:bCs/>
          <w:color w:val="222222"/>
          <w:sz w:val="21"/>
          <w:szCs w:val="21"/>
        </w:rPr>
        <w:t>. 2</w:t>
      </w:r>
    </w:p>
    <w:p w14:paraId="0D7991D6"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hint="eastAsia"/>
          <w:b/>
          <w:bCs/>
          <w:color w:val="222222"/>
          <w:sz w:val="21"/>
          <w:szCs w:val="21"/>
        </w:rPr>
        <w:t>ОБЗОР</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ЛИТЕРАТУРЫ</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ГЛАВА</w:t>
      </w:r>
      <w:r w:rsidRPr="00290A84">
        <w:rPr>
          <w:rFonts w:ascii="Helvetica" w:hAnsi="Helvetica" w:cs="Helvetica"/>
          <w:b/>
          <w:bCs/>
          <w:color w:val="222222"/>
          <w:sz w:val="21"/>
          <w:szCs w:val="21"/>
        </w:rPr>
        <w:t xml:space="preserve"> I. </w:t>
      </w:r>
      <w:r w:rsidRPr="00290A84">
        <w:rPr>
          <w:rFonts w:ascii="Helvetica" w:hAnsi="Helvetica" w:cs="Helvetica" w:hint="eastAsia"/>
          <w:b/>
          <w:bCs/>
          <w:color w:val="222222"/>
          <w:sz w:val="21"/>
          <w:szCs w:val="21"/>
        </w:rPr>
        <w:t>Основные</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черты</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периферийного</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метаболизма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ксенобиотиков</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у</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псевдомонад</w:t>
      </w:r>
      <w:r w:rsidRPr="00290A84">
        <w:rPr>
          <w:rFonts w:ascii="Helvetica" w:hAnsi="Helvetica" w:cs="Helvetica"/>
          <w:b/>
          <w:bCs/>
          <w:color w:val="222222"/>
          <w:sz w:val="21"/>
          <w:szCs w:val="21"/>
        </w:rPr>
        <w:t xml:space="preserve"> 1.1. </w:t>
      </w:r>
      <w:r w:rsidRPr="00290A84">
        <w:rPr>
          <w:rFonts w:ascii="Helvetica" w:hAnsi="Helvetica" w:cs="Helvetica" w:hint="eastAsia"/>
          <w:b/>
          <w:bCs/>
          <w:color w:val="222222"/>
          <w:sz w:val="21"/>
          <w:szCs w:val="21"/>
        </w:rPr>
        <w:t>Пути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периферийного</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метаболизма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ароматических</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углеводородов</w:t>
      </w:r>
      <w:r w:rsidRPr="00290A84">
        <w:rPr>
          <w:rFonts w:ascii="Helvetica" w:hAnsi="Helvetica" w:cs="Helvetica"/>
          <w:b/>
          <w:bCs/>
          <w:color w:val="222222"/>
          <w:sz w:val="21"/>
          <w:szCs w:val="21"/>
        </w:rPr>
        <w:t xml:space="preserve"> 1.2. </w:t>
      </w:r>
      <w:r w:rsidRPr="00290A84">
        <w:rPr>
          <w:rFonts w:ascii="Helvetica" w:hAnsi="Helvetica" w:cs="Helvetica" w:hint="eastAsia"/>
          <w:b/>
          <w:bCs/>
          <w:color w:val="222222"/>
          <w:sz w:val="21"/>
          <w:szCs w:val="21"/>
        </w:rPr>
        <w:t>Основные</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особенности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окисления</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метилбензолов</w:t>
      </w:r>
      <w:r w:rsidRPr="00290A84">
        <w:rPr>
          <w:rFonts w:ascii="Helvetica" w:hAnsi="Helvetica" w:cs="Helvetica"/>
          <w:b/>
          <w:bCs/>
          <w:color w:val="222222"/>
          <w:sz w:val="21"/>
          <w:szCs w:val="21"/>
        </w:rPr>
        <w:t xml:space="preserve"> 1.3. </w:t>
      </w:r>
      <w:r w:rsidRPr="00290A84">
        <w:rPr>
          <w:rFonts w:ascii="Helvetica" w:hAnsi="Helvetica" w:cs="Helvetica" w:hint="eastAsia"/>
          <w:b/>
          <w:bCs/>
          <w:color w:val="222222"/>
          <w:sz w:val="21"/>
          <w:szCs w:val="21"/>
        </w:rPr>
        <w:t>Особенности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периферийного</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метабо­</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лизма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галогенированных</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соединений</w:t>
      </w:r>
      <w:r w:rsidRPr="00290A84">
        <w:rPr>
          <w:rFonts w:ascii="Helvetica" w:hAnsi="Helvetica" w:cs="Helvetica"/>
          <w:b/>
          <w:bCs/>
          <w:color w:val="222222"/>
          <w:sz w:val="21"/>
          <w:szCs w:val="21"/>
        </w:rPr>
        <w:t xml:space="preserve"> 7 9 10 10 14 13 </w:t>
      </w:r>
      <w:r w:rsidRPr="00290A84">
        <w:rPr>
          <w:rFonts w:ascii="Helvetica" w:hAnsi="Helvetica" w:cs="Helvetica" w:hint="eastAsia"/>
          <w:b/>
          <w:bCs/>
          <w:color w:val="222222"/>
          <w:sz w:val="21"/>
          <w:szCs w:val="21"/>
        </w:rPr>
        <w:t>ГЛАВА</w:t>
      </w:r>
    </w:p>
    <w:p w14:paraId="0BDC663C"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hint="eastAsia"/>
          <w:b/>
          <w:bCs/>
          <w:color w:val="222222"/>
          <w:sz w:val="21"/>
          <w:szCs w:val="21"/>
        </w:rPr>
        <w:t>стр</w:t>
      </w:r>
      <w:r w:rsidRPr="00290A84">
        <w:rPr>
          <w:rFonts w:ascii="Helvetica" w:hAnsi="Helvetica" w:cs="Helvetica"/>
          <w:b/>
          <w:bCs/>
          <w:color w:val="222222"/>
          <w:sz w:val="21"/>
          <w:szCs w:val="21"/>
        </w:rPr>
        <w:t>. 104</w:t>
      </w:r>
    </w:p>
    <w:p w14:paraId="214AB4B6"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hint="eastAsia"/>
          <w:b/>
          <w:bCs/>
          <w:color w:val="222222"/>
          <w:sz w:val="21"/>
          <w:szCs w:val="21"/>
        </w:rPr>
        <w:t>штагшов</w:t>
      </w:r>
      <w:r w:rsidRPr="00290A84">
        <w:rPr>
          <w:rFonts w:ascii="Helvetica" w:hAnsi="Helvetica" w:cs="Helvetica"/>
          <w:b/>
          <w:bCs/>
          <w:color w:val="222222"/>
          <w:sz w:val="21"/>
          <w:szCs w:val="21"/>
        </w:rPr>
        <w:t>-</w:t>
      </w:r>
      <w:r w:rsidRPr="00290A84">
        <w:rPr>
          <w:rFonts w:ascii="Helvetica" w:hAnsi="Helvetica" w:cs="Helvetica" w:hint="eastAsia"/>
          <w:b/>
          <w:bCs/>
          <w:color w:val="222222"/>
          <w:sz w:val="21"/>
          <w:szCs w:val="21"/>
        </w:rPr>
        <w:t>деструкторов</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на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ацетате</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пирувате</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приводит</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к</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дефициту</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С</w:t>
      </w:r>
      <w:r w:rsidRPr="00290A84">
        <w:rPr>
          <w:rFonts w:ascii="Helvetica" w:hAnsi="Helvetica" w:cs="Helvetica"/>
          <w:b/>
          <w:bCs/>
          <w:color w:val="222222"/>
          <w:sz w:val="21"/>
          <w:szCs w:val="21"/>
        </w:rPr>
        <w:t>^-</w:t>
      </w:r>
      <w:r w:rsidRPr="00290A84">
        <w:rPr>
          <w:rFonts w:ascii="Helvetica" w:hAnsi="Helvetica" w:cs="Helvetica" w:hint="eastAsia"/>
          <w:b/>
          <w:bCs/>
          <w:color w:val="222222"/>
          <w:sz w:val="21"/>
          <w:szCs w:val="21"/>
        </w:rPr>
        <w:t>соединений</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с</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чем</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по</w:t>
      </w:r>
      <w:r w:rsidRPr="00290A84">
        <w:rPr>
          <w:rFonts w:ascii="Helvetica" w:hAnsi="Helvetica" w:cs="Helvetica"/>
          <w:b/>
          <w:bCs/>
          <w:color w:val="222222"/>
          <w:sz w:val="21"/>
          <w:szCs w:val="21"/>
        </w:rPr>
        <w:t>-</w:t>
      </w:r>
      <w:r w:rsidRPr="00290A84">
        <w:rPr>
          <w:rFonts w:ascii="Helvetica" w:hAnsi="Helvetica" w:cs="Helvetica" w:hint="eastAsia"/>
          <w:b/>
          <w:bCs/>
          <w:color w:val="222222"/>
          <w:sz w:val="21"/>
          <w:szCs w:val="21"/>
        </w:rPr>
        <w:t>видимому</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связан</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слабый</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рост</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Р</w:t>
      </w:r>
      <w:r w:rsidRPr="00290A84">
        <w:rPr>
          <w:rFonts w:ascii="Helvetica" w:hAnsi="Helvetica" w:cs="Helvetica"/>
          <w:b/>
          <w:bCs/>
          <w:color w:val="222222"/>
          <w:sz w:val="21"/>
          <w:szCs w:val="21"/>
        </w:rPr>
        <w:t>.aeruginosa2</w:t>
      </w:r>
      <w:r w:rsidRPr="00290A84">
        <w:rPr>
          <w:rFonts w:ascii="Helvetica" w:hAnsi="Helvetica" w:cs="Helvetica" w:hint="eastAsia"/>
          <w:b/>
          <w:bCs/>
          <w:color w:val="222222"/>
          <w:sz w:val="21"/>
          <w:szCs w:val="21"/>
        </w:rPr>
        <w:t>х</w:t>
      </w:r>
      <w:r w:rsidRPr="00290A84">
        <w:rPr>
          <w:rFonts w:ascii="Helvetica" w:hAnsi="Helvetica" w:cs="Helvetica"/>
          <w:b/>
          <w:bCs/>
          <w:color w:val="222222"/>
          <w:sz w:val="21"/>
          <w:szCs w:val="21"/>
        </w:rPr>
        <w:t xml:space="preserve">, 2x79 </w:t>
      </w:r>
      <w:r w:rsidRPr="00290A84">
        <w:rPr>
          <w:rFonts w:ascii="Helvetica" w:hAnsi="Helvetica" w:cs="Helvetica" w:hint="eastAsia"/>
          <w:b/>
          <w:bCs/>
          <w:color w:val="222222"/>
          <w:sz w:val="21"/>
          <w:szCs w:val="21"/>
        </w:rPr>
        <w:t>и</w:t>
      </w:r>
      <w:r w:rsidRPr="00290A84">
        <w:rPr>
          <w:rFonts w:ascii="Helvetica" w:hAnsi="Helvetica" w:cs="Helvetica"/>
          <w:b/>
          <w:bCs/>
          <w:color w:val="222222"/>
          <w:sz w:val="21"/>
          <w:szCs w:val="21"/>
        </w:rPr>
        <w:t xml:space="preserve"> 7 </w:t>
      </w:r>
      <w:r w:rsidRPr="00290A84">
        <w:rPr>
          <w:rFonts w:ascii="Helvetica" w:hAnsi="Helvetica" w:cs="Helvetica" w:hint="eastAsia"/>
          <w:b/>
          <w:bCs/>
          <w:color w:val="222222"/>
          <w:sz w:val="21"/>
          <w:szCs w:val="21"/>
        </w:rPr>
        <w:t>на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этих</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соединениях</w:t>
      </w:r>
      <w:r w:rsidRPr="00290A84">
        <w:rPr>
          <w:rFonts w:ascii="Helvetica" w:hAnsi="Helvetica" w:cs="Helvetica"/>
          <w:b/>
          <w:bCs/>
          <w:color w:val="222222"/>
          <w:sz w:val="21"/>
          <w:szCs w:val="21"/>
        </w:rPr>
        <w:t xml:space="preserve">. - 105 </w:t>
      </w:r>
      <w:r w:rsidRPr="00290A84">
        <w:rPr>
          <w:rFonts w:ascii="Helvetica" w:hAnsi="Helvetica" w:cs="Helvetica" w:hint="eastAsia"/>
          <w:b/>
          <w:bCs/>
          <w:color w:val="222222"/>
          <w:sz w:val="21"/>
          <w:szCs w:val="21"/>
        </w:rPr>
        <w:t>ГЛАВА</w:t>
      </w:r>
      <w:r w:rsidRPr="00290A84">
        <w:rPr>
          <w:rFonts w:ascii="Helvetica" w:hAnsi="Helvetica" w:cs="Helvetica"/>
          <w:b/>
          <w:bCs/>
          <w:color w:val="222222"/>
          <w:sz w:val="21"/>
          <w:szCs w:val="21"/>
        </w:rPr>
        <w:t xml:space="preserve"> 6. </w:t>
      </w:r>
      <w:r w:rsidRPr="00290A84">
        <w:rPr>
          <w:rFonts w:ascii="Helvetica" w:hAnsi="Helvetica" w:cs="Helvetica" w:hint="eastAsia"/>
          <w:b/>
          <w:bCs/>
          <w:color w:val="222222"/>
          <w:sz w:val="21"/>
          <w:szCs w:val="21"/>
        </w:rPr>
        <w:t>ОСОБЕННОСТИ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ЦЕНТРАЛЬНОГО</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МЕТАБ</w:t>
      </w:r>
      <w:r w:rsidRPr="00290A84">
        <w:rPr>
          <w:rFonts w:ascii="Helvetica" w:hAnsi="Helvetica" w:cs="Helvetica"/>
          <w:b/>
          <w:bCs/>
          <w:color w:val="222222"/>
          <w:sz w:val="21"/>
          <w:szCs w:val="21"/>
        </w:rPr>
        <w:t>0</w:t>
      </w:r>
      <w:r w:rsidRPr="00290A84">
        <w:rPr>
          <w:rFonts w:ascii="Helvetica" w:hAnsi="Helvetica" w:cs="Helvetica" w:hint="eastAsia"/>
          <w:b/>
          <w:bCs/>
          <w:color w:val="222222"/>
          <w:sz w:val="21"/>
          <w:szCs w:val="21"/>
        </w:rPr>
        <w:t>Ш</w:t>
      </w:r>
      <w:r w:rsidRPr="00290A84">
        <w:rPr>
          <w:rFonts w:ascii="Helvetica" w:hAnsi="Helvetica" w:cs="Helvetica"/>
          <w:b/>
          <w:bCs/>
          <w:color w:val="222222"/>
          <w:sz w:val="21"/>
          <w:szCs w:val="21"/>
        </w:rPr>
        <w:t>13</w:t>
      </w:r>
      <w:r w:rsidRPr="00290A84">
        <w:rPr>
          <w:rFonts w:ascii="Helvetica" w:hAnsi="Helvetica" w:cs="Helvetica" w:hint="eastAsia"/>
          <w:b/>
          <w:bCs/>
          <w:color w:val="222222"/>
          <w:sz w:val="21"/>
          <w:szCs w:val="21"/>
        </w:rPr>
        <w:t>МА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КУЛЬТУШ</w:t>
      </w:r>
      <w:r w:rsidRPr="00290A84">
        <w:rPr>
          <w:rFonts w:ascii="Helvetica" w:hAnsi="Helvetica" w:cs="Helvetica"/>
          <w:b/>
          <w:bCs/>
          <w:color w:val="222222"/>
          <w:sz w:val="21"/>
          <w:szCs w:val="21"/>
        </w:rPr>
        <w:t xml:space="preserve"> P.AERUGIHOSA 640</w:t>
      </w:r>
      <w:r w:rsidRPr="00290A84">
        <w:rPr>
          <w:rFonts w:ascii="Helvetica" w:hAnsi="Helvetica" w:cs="Helvetica" w:hint="eastAsia"/>
          <w:b/>
          <w:bCs/>
          <w:color w:val="222222"/>
          <w:sz w:val="21"/>
          <w:szCs w:val="21"/>
        </w:rPr>
        <w:t>х</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КОШТАБОШ</w:t>
      </w:r>
      <w:r w:rsidRPr="00290A84">
        <w:rPr>
          <w:rFonts w:ascii="Helvetica" w:hAnsi="Helvetica" w:cs="Helvetica"/>
          <w:b/>
          <w:bCs/>
          <w:color w:val="222222"/>
          <w:sz w:val="21"/>
          <w:szCs w:val="21"/>
        </w:rPr>
        <w:t>^</w:t>
      </w:r>
      <w:r w:rsidRPr="00290A84">
        <w:rPr>
          <w:rFonts w:ascii="Helvetica" w:hAnsi="Helvetica" w:cs="Helvetica" w:hint="eastAsia"/>
          <w:b/>
          <w:bCs/>
          <w:color w:val="222222"/>
          <w:sz w:val="21"/>
          <w:szCs w:val="21"/>
        </w:rPr>
        <w:t>ЗИРУЮЩЕЙ</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М</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Г</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Изучение</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особенностей</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центрального</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метаболизма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культур</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использующих</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чужеродные</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соединения</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в</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качестве</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единственного</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ис­</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точника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углерода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энергии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проведенное</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нами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на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примере</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шталмов</w:t>
      </w:r>
      <w:r w:rsidRPr="00290A84">
        <w:rPr>
          <w:rFonts w:ascii="Helvetica" w:hAnsi="Helvetica" w:cs="Helvetica"/>
          <w:b/>
          <w:bCs/>
          <w:color w:val="222222"/>
          <w:sz w:val="21"/>
          <w:szCs w:val="21"/>
        </w:rPr>
        <w:t>...</w:t>
      </w:r>
    </w:p>
    <w:p w14:paraId="4A036456" w14:textId="77777777" w:rsidR="00290A84" w:rsidRPr="00290A84" w:rsidRDefault="00290A84" w:rsidP="00290A84">
      <w:pPr>
        <w:rPr>
          <w:rFonts w:ascii="Helvetica" w:hAnsi="Helvetica" w:cs="Helvetica"/>
          <w:b/>
          <w:bCs/>
          <w:color w:val="222222"/>
          <w:sz w:val="21"/>
          <w:szCs w:val="21"/>
        </w:rPr>
      </w:pPr>
    </w:p>
    <w:p w14:paraId="7F2D163F"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hint="eastAsia"/>
          <w:b/>
          <w:bCs/>
          <w:color w:val="222222"/>
          <w:sz w:val="21"/>
          <w:szCs w:val="21"/>
        </w:rPr>
        <w:t>Оглавление</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диссертации</w:t>
      </w:r>
    </w:p>
    <w:p w14:paraId="7FBB7B60"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hint="eastAsia"/>
          <w:b/>
          <w:bCs/>
          <w:color w:val="222222"/>
          <w:sz w:val="21"/>
          <w:szCs w:val="21"/>
        </w:rPr>
        <w:t>кандидат</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биологических</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наук</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Мальцева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Ольга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Ва</w:t>
      </w:r>
      <w:r w:rsidRPr="00290A84">
        <w:rPr>
          <w:rFonts w:ascii="Helvetica" w:hAnsi="Helvetica" w:cs="Helvetica" w:hint="eastAsia"/>
          <w:b/>
          <w:bCs/>
          <w:color w:val="222222"/>
          <w:sz w:val="21"/>
          <w:szCs w:val="21"/>
        </w:rPr>
        <w:lastRenderedPageBreak/>
        <w:t>сильевна</w:t>
      </w:r>
    </w:p>
    <w:p w14:paraId="567901E4"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hint="eastAsia"/>
          <w:b/>
          <w:bCs/>
          <w:color w:val="222222"/>
          <w:sz w:val="21"/>
          <w:szCs w:val="21"/>
        </w:rPr>
        <w:t>ВВЕДЕНИЕ</w:t>
      </w:r>
    </w:p>
    <w:p w14:paraId="7B4A76F2" w14:textId="77777777" w:rsidR="00290A84" w:rsidRPr="00290A84" w:rsidRDefault="00290A84" w:rsidP="00290A84">
      <w:pPr>
        <w:rPr>
          <w:rFonts w:ascii="Helvetica" w:hAnsi="Helvetica" w:cs="Helvetica"/>
          <w:b/>
          <w:bCs/>
          <w:color w:val="222222"/>
          <w:sz w:val="21"/>
          <w:szCs w:val="21"/>
        </w:rPr>
      </w:pPr>
    </w:p>
    <w:p w14:paraId="72C20A10"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hint="eastAsia"/>
          <w:b/>
          <w:bCs/>
          <w:color w:val="222222"/>
          <w:sz w:val="21"/>
          <w:szCs w:val="21"/>
        </w:rPr>
        <w:t>ОБЗОР</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ЛИТЕРАТУРЫ</w:t>
      </w:r>
      <w:r w:rsidRPr="00290A84">
        <w:rPr>
          <w:rFonts w:ascii="Helvetica" w:hAnsi="Helvetica" w:cs="Helvetica"/>
          <w:b/>
          <w:bCs/>
          <w:color w:val="222222"/>
          <w:sz w:val="21"/>
          <w:szCs w:val="21"/>
        </w:rPr>
        <w:t>.</w:t>
      </w:r>
    </w:p>
    <w:p w14:paraId="1908F43D" w14:textId="77777777" w:rsidR="00290A84" w:rsidRPr="00290A84" w:rsidRDefault="00290A84" w:rsidP="00290A84">
      <w:pPr>
        <w:rPr>
          <w:rFonts w:ascii="Helvetica" w:hAnsi="Helvetica" w:cs="Helvetica"/>
          <w:b/>
          <w:bCs/>
          <w:color w:val="222222"/>
          <w:sz w:val="21"/>
          <w:szCs w:val="21"/>
        </w:rPr>
      </w:pPr>
    </w:p>
    <w:p w14:paraId="078E7558"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hint="eastAsia"/>
          <w:b/>
          <w:bCs/>
          <w:color w:val="222222"/>
          <w:sz w:val="21"/>
          <w:szCs w:val="21"/>
        </w:rPr>
        <w:t>ГЛАВА</w:t>
      </w:r>
      <w:r w:rsidRPr="00290A84">
        <w:rPr>
          <w:rFonts w:ascii="Helvetica" w:hAnsi="Helvetica" w:cs="Helvetica"/>
          <w:b/>
          <w:bCs/>
          <w:color w:val="222222"/>
          <w:sz w:val="21"/>
          <w:szCs w:val="21"/>
        </w:rPr>
        <w:t xml:space="preserve"> I. </w:t>
      </w:r>
      <w:r w:rsidRPr="00290A84">
        <w:rPr>
          <w:rFonts w:ascii="Helvetica" w:hAnsi="Helvetica" w:cs="Helvetica" w:hint="eastAsia"/>
          <w:b/>
          <w:bCs/>
          <w:color w:val="222222"/>
          <w:sz w:val="21"/>
          <w:szCs w:val="21"/>
        </w:rPr>
        <w:t>Основные</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черты</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периферийного</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метаболизма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ксенобиотиков</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у</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псевдомонад</w:t>
      </w:r>
    </w:p>
    <w:p w14:paraId="7F3878BF" w14:textId="77777777" w:rsidR="00290A84" w:rsidRPr="00290A84" w:rsidRDefault="00290A84" w:rsidP="00290A84">
      <w:pPr>
        <w:rPr>
          <w:rFonts w:ascii="Helvetica" w:hAnsi="Helvetica" w:cs="Helvetica"/>
          <w:b/>
          <w:bCs/>
          <w:color w:val="222222"/>
          <w:sz w:val="21"/>
          <w:szCs w:val="21"/>
        </w:rPr>
      </w:pPr>
    </w:p>
    <w:p w14:paraId="347D380A"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b/>
          <w:bCs/>
          <w:color w:val="222222"/>
          <w:sz w:val="21"/>
          <w:szCs w:val="21"/>
        </w:rPr>
        <w:t xml:space="preserve">1.1. </w:t>
      </w:r>
      <w:r w:rsidRPr="00290A84">
        <w:rPr>
          <w:rFonts w:ascii="Helvetica" w:hAnsi="Helvetica" w:cs="Helvetica" w:hint="eastAsia"/>
          <w:b/>
          <w:bCs/>
          <w:color w:val="222222"/>
          <w:sz w:val="21"/>
          <w:szCs w:val="21"/>
        </w:rPr>
        <w:t>Пути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периферийного</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метаболизма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ароматических</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углеводородов</w:t>
      </w:r>
    </w:p>
    <w:p w14:paraId="42DBACD4" w14:textId="77777777" w:rsidR="00290A84" w:rsidRPr="00290A84" w:rsidRDefault="00290A84" w:rsidP="00290A84">
      <w:pPr>
        <w:rPr>
          <w:rFonts w:ascii="Helvetica" w:hAnsi="Helvetica" w:cs="Helvetica"/>
          <w:b/>
          <w:bCs/>
          <w:color w:val="222222"/>
          <w:sz w:val="21"/>
          <w:szCs w:val="21"/>
        </w:rPr>
      </w:pPr>
    </w:p>
    <w:p w14:paraId="008208A7"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b/>
          <w:bCs/>
          <w:color w:val="222222"/>
          <w:sz w:val="21"/>
          <w:szCs w:val="21"/>
        </w:rPr>
        <w:t xml:space="preserve">1.2. </w:t>
      </w:r>
      <w:r w:rsidRPr="00290A84">
        <w:rPr>
          <w:rFonts w:ascii="Helvetica" w:hAnsi="Helvetica" w:cs="Helvetica" w:hint="eastAsia"/>
          <w:b/>
          <w:bCs/>
          <w:color w:val="222222"/>
          <w:sz w:val="21"/>
          <w:szCs w:val="21"/>
        </w:rPr>
        <w:t>Основные</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особенности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окисления</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метилбензолов</w:t>
      </w:r>
    </w:p>
    <w:p w14:paraId="179294A9" w14:textId="77777777" w:rsidR="00290A84" w:rsidRPr="00290A84" w:rsidRDefault="00290A84" w:rsidP="00290A84">
      <w:pPr>
        <w:rPr>
          <w:rFonts w:ascii="Helvetica" w:hAnsi="Helvetica" w:cs="Helvetica"/>
          <w:b/>
          <w:bCs/>
          <w:color w:val="222222"/>
          <w:sz w:val="21"/>
          <w:szCs w:val="21"/>
        </w:rPr>
      </w:pPr>
    </w:p>
    <w:p w14:paraId="6D5DCE64"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b/>
          <w:bCs/>
          <w:color w:val="222222"/>
          <w:sz w:val="21"/>
          <w:szCs w:val="21"/>
        </w:rPr>
        <w:t xml:space="preserve">1.3. </w:t>
      </w:r>
      <w:r w:rsidRPr="00290A84">
        <w:rPr>
          <w:rFonts w:ascii="Helvetica" w:hAnsi="Helvetica" w:cs="Helvetica" w:hint="eastAsia"/>
          <w:b/>
          <w:bCs/>
          <w:color w:val="222222"/>
          <w:sz w:val="21"/>
          <w:szCs w:val="21"/>
        </w:rPr>
        <w:t>Особенности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периферийного</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метаболизма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галогенированных</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соединений</w:t>
      </w:r>
    </w:p>
    <w:p w14:paraId="42C3C41B" w14:textId="77777777" w:rsidR="00290A84" w:rsidRPr="00290A84" w:rsidRDefault="00290A84" w:rsidP="00290A84">
      <w:pPr>
        <w:rPr>
          <w:rFonts w:ascii="Helvetica" w:hAnsi="Helvetica" w:cs="Helvetica"/>
          <w:b/>
          <w:bCs/>
          <w:color w:val="222222"/>
          <w:sz w:val="21"/>
          <w:szCs w:val="21"/>
        </w:rPr>
      </w:pPr>
    </w:p>
    <w:p w14:paraId="6B472615"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hint="eastAsia"/>
          <w:b/>
          <w:bCs/>
          <w:color w:val="222222"/>
          <w:sz w:val="21"/>
          <w:szCs w:val="21"/>
        </w:rPr>
        <w:t>ГЛАВА</w:t>
      </w:r>
      <w:r w:rsidRPr="00290A84">
        <w:rPr>
          <w:rFonts w:ascii="Helvetica" w:hAnsi="Helvetica" w:cs="Helvetica"/>
          <w:b/>
          <w:bCs/>
          <w:color w:val="222222"/>
          <w:sz w:val="21"/>
          <w:szCs w:val="21"/>
        </w:rPr>
        <w:t xml:space="preserve"> 2. </w:t>
      </w:r>
      <w:r w:rsidRPr="00290A84">
        <w:rPr>
          <w:rFonts w:ascii="Helvetica" w:hAnsi="Helvetica" w:cs="Helvetica" w:hint="eastAsia"/>
          <w:b/>
          <w:bCs/>
          <w:color w:val="222222"/>
          <w:sz w:val="21"/>
          <w:szCs w:val="21"/>
        </w:rPr>
        <w:t>Пути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механизмы</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микробной</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адаптации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к</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чужеродным</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соединениям</w:t>
      </w:r>
    </w:p>
    <w:p w14:paraId="238CF183" w14:textId="77777777" w:rsidR="00290A84" w:rsidRPr="00290A84" w:rsidRDefault="00290A84" w:rsidP="00290A84">
      <w:pPr>
        <w:rPr>
          <w:rFonts w:ascii="Helvetica" w:hAnsi="Helvetica" w:cs="Helvetica"/>
          <w:b/>
          <w:bCs/>
          <w:color w:val="222222"/>
          <w:sz w:val="21"/>
          <w:szCs w:val="21"/>
        </w:rPr>
      </w:pPr>
    </w:p>
    <w:p w14:paraId="7119E80F"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b/>
          <w:bCs/>
          <w:color w:val="222222"/>
          <w:sz w:val="21"/>
          <w:szCs w:val="21"/>
        </w:rPr>
        <w:t xml:space="preserve">2.1. </w:t>
      </w:r>
      <w:r w:rsidRPr="00290A84">
        <w:rPr>
          <w:rFonts w:ascii="Helvetica" w:hAnsi="Helvetica" w:cs="Helvetica" w:hint="eastAsia"/>
          <w:b/>
          <w:bCs/>
          <w:color w:val="222222"/>
          <w:sz w:val="21"/>
          <w:szCs w:val="21"/>
        </w:rPr>
        <w:t>Неспецифическое</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действие</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ферментов</w:t>
      </w:r>
      <w:r w:rsidRPr="00290A84">
        <w:rPr>
          <w:rFonts w:ascii="Helvetica" w:hAnsi="Helvetica" w:cs="Helvetica"/>
          <w:b/>
          <w:bCs/>
          <w:color w:val="222222"/>
          <w:sz w:val="21"/>
          <w:szCs w:val="21"/>
        </w:rPr>
        <w:t>.</w:t>
      </w:r>
    </w:p>
    <w:p w14:paraId="09E86D81" w14:textId="77777777" w:rsidR="00290A84" w:rsidRPr="00290A84" w:rsidRDefault="00290A84" w:rsidP="00290A84">
      <w:pPr>
        <w:rPr>
          <w:rFonts w:ascii="Helvetica" w:hAnsi="Helvetica" w:cs="Helvetica"/>
          <w:b/>
          <w:bCs/>
          <w:color w:val="222222"/>
          <w:sz w:val="21"/>
          <w:szCs w:val="21"/>
        </w:rPr>
      </w:pPr>
    </w:p>
    <w:p w14:paraId="34BDB0A0"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b/>
          <w:bCs/>
          <w:color w:val="222222"/>
          <w:sz w:val="21"/>
          <w:szCs w:val="21"/>
        </w:rPr>
        <w:t xml:space="preserve">2.2. </w:t>
      </w:r>
      <w:r w:rsidRPr="00290A84">
        <w:rPr>
          <w:rFonts w:ascii="Helvetica" w:hAnsi="Helvetica" w:cs="Helvetica" w:hint="eastAsia"/>
          <w:b/>
          <w:bCs/>
          <w:color w:val="222222"/>
          <w:sz w:val="21"/>
          <w:szCs w:val="21"/>
        </w:rPr>
        <w:t>Переключение</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путей</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метаболизма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в</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процессе</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адаптации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к</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чужеродному</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субстрату</w:t>
      </w:r>
    </w:p>
    <w:p w14:paraId="6C2DBDE4" w14:textId="77777777" w:rsidR="00290A84" w:rsidRPr="00290A84" w:rsidRDefault="00290A84" w:rsidP="00290A84">
      <w:pPr>
        <w:rPr>
          <w:rFonts w:ascii="Helvetica" w:hAnsi="Helvetica" w:cs="Helvetica"/>
          <w:b/>
          <w:bCs/>
          <w:color w:val="222222"/>
          <w:sz w:val="21"/>
          <w:szCs w:val="21"/>
        </w:rPr>
      </w:pPr>
    </w:p>
    <w:p w14:paraId="31DAD6E1"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b/>
          <w:bCs/>
          <w:color w:val="222222"/>
          <w:sz w:val="21"/>
          <w:szCs w:val="21"/>
        </w:rPr>
        <w:t xml:space="preserve">2.3. </w:t>
      </w:r>
      <w:r w:rsidRPr="00290A84">
        <w:rPr>
          <w:rFonts w:ascii="Helvetica" w:hAnsi="Helvetica" w:cs="Helvetica" w:hint="eastAsia"/>
          <w:b/>
          <w:bCs/>
          <w:color w:val="222222"/>
          <w:sz w:val="21"/>
          <w:szCs w:val="21"/>
        </w:rPr>
        <w:t>Кометаболизм</w:t>
      </w:r>
    </w:p>
    <w:p w14:paraId="337243BD" w14:textId="77777777" w:rsidR="00290A84" w:rsidRPr="00290A84" w:rsidRDefault="00290A84" w:rsidP="00290A84">
      <w:pPr>
        <w:rPr>
          <w:rFonts w:ascii="Helvetica" w:hAnsi="Helvetica" w:cs="Helvetica"/>
          <w:b/>
          <w:bCs/>
          <w:color w:val="222222"/>
          <w:sz w:val="21"/>
          <w:szCs w:val="21"/>
        </w:rPr>
      </w:pPr>
    </w:p>
    <w:p w14:paraId="419D86DF"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b/>
          <w:bCs/>
          <w:color w:val="222222"/>
          <w:sz w:val="21"/>
          <w:szCs w:val="21"/>
        </w:rPr>
        <w:t xml:space="preserve">2.4. </w:t>
      </w:r>
      <w:r w:rsidRPr="00290A84">
        <w:rPr>
          <w:rFonts w:ascii="Helvetica" w:hAnsi="Helvetica" w:cs="Helvetica" w:hint="eastAsia"/>
          <w:b/>
          <w:bCs/>
          <w:color w:val="222222"/>
          <w:sz w:val="21"/>
          <w:szCs w:val="21"/>
        </w:rPr>
        <w:t>Генетические</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механизмы</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адаптации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микроорганизмов</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к</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использованию</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ксенобиотиков</w:t>
      </w:r>
    </w:p>
    <w:p w14:paraId="534BF15A" w14:textId="77777777" w:rsidR="00290A84" w:rsidRPr="00290A84" w:rsidRDefault="00290A84" w:rsidP="00290A84">
      <w:pPr>
        <w:rPr>
          <w:rFonts w:ascii="Helvetica" w:hAnsi="Helvetica" w:cs="Helvetica"/>
          <w:b/>
          <w:bCs/>
          <w:color w:val="222222"/>
          <w:sz w:val="21"/>
          <w:szCs w:val="21"/>
        </w:rPr>
      </w:pPr>
    </w:p>
    <w:p w14:paraId="2376E975"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hint="eastAsia"/>
          <w:b/>
          <w:bCs/>
          <w:color w:val="222222"/>
          <w:sz w:val="21"/>
          <w:szCs w:val="21"/>
        </w:rPr>
        <w:t>ГЛАВА</w:t>
      </w:r>
      <w:r w:rsidRPr="00290A84">
        <w:rPr>
          <w:rFonts w:ascii="Helvetica" w:hAnsi="Helvetica" w:cs="Helvetica"/>
          <w:b/>
          <w:bCs/>
          <w:color w:val="222222"/>
          <w:sz w:val="21"/>
          <w:szCs w:val="21"/>
        </w:rPr>
        <w:t xml:space="preserve"> 3. </w:t>
      </w:r>
      <w:r w:rsidRPr="00290A84">
        <w:rPr>
          <w:rFonts w:ascii="Helvetica" w:hAnsi="Helvetica" w:cs="Helvetica" w:hint="eastAsia"/>
          <w:b/>
          <w:bCs/>
          <w:color w:val="222222"/>
          <w:sz w:val="21"/>
          <w:szCs w:val="21"/>
        </w:rPr>
        <w:t>Основные</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черты</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центрального</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метаболиз</w:t>
      </w:r>
      <w:r w:rsidRPr="00290A84">
        <w:rPr>
          <w:rFonts w:ascii="Helvetica" w:hAnsi="Helvetica" w:cs="Helvetica" w:hint="eastAsia"/>
          <w:b/>
          <w:bCs/>
          <w:color w:val="222222"/>
          <w:sz w:val="21"/>
          <w:szCs w:val="21"/>
        </w:rPr>
        <w:lastRenderedPageBreak/>
        <w:t>ма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псевдомонад</w:t>
      </w:r>
      <w:r w:rsidRPr="00290A84">
        <w:rPr>
          <w:rFonts w:ascii="Helvetica" w:hAnsi="Helvetica" w:cs="Helvetica"/>
          <w:b/>
          <w:bCs/>
          <w:color w:val="222222"/>
          <w:sz w:val="21"/>
          <w:szCs w:val="21"/>
        </w:rPr>
        <w:t>.</w:t>
      </w:r>
    </w:p>
    <w:p w14:paraId="23E6E63A" w14:textId="77777777" w:rsidR="00290A84" w:rsidRPr="00290A84" w:rsidRDefault="00290A84" w:rsidP="00290A84">
      <w:pPr>
        <w:rPr>
          <w:rFonts w:ascii="Helvetica" w:hAnsi="Helvetica" w:cs="Helvetica"/>
          <w:b/>
          <w:bCs/>
          <w:color w:val="222222"/>
          <w:sz w:val="21"/>
          <w:szCs w:val="21"/>
        </w:rPr>
      </w:pPr>
    </w:p>
    <w:p w14:paraId="6C1B05CD"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b/>
          <w:bCs/>
          <w:color w:val="222222"/>
          <w:sz w:val="21"/>
          <w:szCs w:val="21"/>
        </w:rPr>
        <w:t xml:space="preserve">3.1. </w:t>
      </w:r>
      <w:r w:rsidRPr="00290A84">
        <w:rPr>
          <w:rFonts w:ascii="Helvetica" w:hAnsi="Helvetica" w:cs="Helvetica" w:hint="eastAsia"/>
          <w:b/>
          <w:bCs/>
          <w:color w:val="222222"/>
          <w:sz w:val="21"/>
          <w:szCs w:val="21"/>
        </w:rPr>
        <w:t>Цикл</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трикарбоновых</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кислот</w:t>
      </w:r>
    </w:p>
    <w:p w14:paraId="63BA754B" w14:textId="77777777" w:rsidR="00290A84" w:rsidRPr="00290A84" w:rsidRDefault="00290A84" w:rsidP="00290A84">
      <w:pPr>
        <w:rPr>
          <w:rFonts w:ascii="Helvetica" w:hAnsi="Helvetica" w:cs="Helvetica"/>
          <w:b/>
          <w:bCs/>
          <w:color w:val="222222"/>
          <w:sz w:val="21"/>
          <w:szCs w:val="21"/>
        </w:rPr>
      </w:pPr>
    </w:p>
    <w:p w14:paraId="0332A6C6"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b/>
          <w:bCs/>
          <w:color w:val="222222"/>
          <w:sz w:val="21"/>
          <w:szCs w:val="21"/>
        </w:rPr>
        <w:t xml:space="preserve">3.2. </w:t>
      </w:r>
      <w:r w:rsidRPr="00290A84">
        <w:rPr>
          <w:rFonts w:ascii="Helvetica" w:hAnsi="Helvetica" w:cs="Helvetica" w:hint="eastAsia"/>
          <w:b/>
          <w:bCs/>
          <w:color w:val="222222"/>
          <w:sz w:val="21"/>
          <w:szCs w:val="21"/>
        </w:rPr>
        <w:t>Анаплеротические</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пути</w:t>
      </w:r>
    </w:p>
    <w:p w14:paraId="4934BC51" w14:textId="77777777" w:rsidR="00290A84" w:rsidRPr="00290A84" w:rsidRDefault="00290A84" w:rsidP="00290A84">
      <w:pPr>
        <w:rPr>
          <w:rFonts w:ascii="Helvetica" w:hAnsi="Helvetica" w:cs="Helvetica"/>
          <w:b/>
          <w:bCs/>
          <w:color w:val="222222"/>
          <w:sz w:val="21"/>
          <w:szCs w:val="21"/>
        </w:rPr>
      </w:pPr>
    </w:p>
    <w:p w14:paraId="072946B9"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hint="eastAsia"/>
          <w:b/>
          <w:bCs/>
          <w:color w:val="222222"/>
          <w:sz w:val="21"/>
          <w:szCs w:val="21"/>
        </w:rPr>
        <w:t>ЭКСПЕРИМЕНТАЛЬНАЯ</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ЧАСТЬ</w:t>
      </w:r>
    </w:p>
    <w:p w14:paraId="558AE2C6" w14:textId="77777777" w:rsidR="00290A84" w:rsidRPr="00290A84" w:rsidRDefault="00290A84" w:rsidP="00290A84">
      <w:pPr>
        <w:rPr>
          <w:rFonts w:ascii="Helvetica" w:hAnsi="Helvetica" w:cs="Helvetica"/>
          <w:b/>
          <w:bCs/>
          <w:color w:val="222222"/>
          <w:sz w:val="21"/>
          <w:szCs w:val="21"/>
        </w:rPr>
      </w:pPr>
    </w:p>
    <w:p w14:paraId="4C2AAF47"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hint="eastAsia"/>
          <w:b/>
          <w:bCs/>
          <w:color w:val="222222"/>
          <w:sz w:val="21"/>
          <w:szCs w:val="21"/>
        </w:rPr>
        <w:t>ГЛАВА</w:t>
      </w:r>
      <w:r w:rsidRPr="00290A84">
        <w:rPr>
          <w:rFonts w:ascii="Helvetica" w:hAnsi="Helvetica" w:cs="Helvetica"/>
          <w:b/>
          <w:bCs/>
          <w:color w:val="222222"/>
          <w:sz w:val="21"/>
          <w:szCs w:val="21"/>
        </w:rPr>
        <w:t xml:space="preserve"> 4. </w:t>
      </w:r>
      <w:r w:rsidRPr="00290A84">
        <w:rPr>
          <w:rFonts w:ascii="Helvetica" w:hAnsi="Helvetica" w:cs="Helvetica" w:hint="eastAsia"/>
          <w:b/>
          <w:bCs/>
          <w:color w:val="222222"/>
          <w:sz w:val="21"/>
          <w:szCs w:val="21"/>
        </w:rPr>
        <w:t>Методы</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материалы</w:t>
      </w:r>
      <w:r w:rsidRPr="00290A84">
        <w:rPr>
          <w:rFonts w:ascii="Helvetica" w:hAnsi="Helvetica" w:cs="Helvetica"/>
          <w:b/>
          <w:bCs/>
          <w:color w:val="222222"/>
          <w:sz w:val="21"/>
          <w:szCs w:val="21"/>
        </w:rPr>
        <w:t>.</w:t>
      </w:r>
    </w:p>
    <w:p w14:paraId="1C931F78" w14:textId="77777777" w:rsidR="00290A84" w:rsidRPr="00290A84" w:rsidRDefault="00290A84" w:rsidP="00290A84">
      <w:pPr>
        <w:rPr>
          <w:rFonts w:ascii="Helvetica" w:hAnsi="Helvetica" w:cs="Helvetica"/>
          <w:b/>
          <w:bCs/>
          <w:color w:val="222222"/>
          <w:sz w:val="21"/>
          <w:szCs w:val="21"/>
        </w:rPr>
      </w:pPr>
    </w:p>
    <w:p w14:paraId="532B0EEB"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b/>
          <w:bCs/>
          <w:color w:val="222222"/>
          <w:sz w:val="21"/>
          <w:szCs w:val="21"/>
        </w:rPr>
        <w:t xml:space="preserve">4.1. </w:t>
      </w:r>
      <w:r w:rsidRPr="00290A84">
        <w:rPr>
          <w:rFonts w:ascii="Helvetica" w:hAnsi="Helvetica" w:cs="Helvetica" w:hint="eastAsia"/>
          <w:b/>
          <w:bCs/>
          <w:color w:val="222222"/>
          <w:sz w:val="21"/>
          <w:szCs w:val="21"/>
        </w:rPr>
        <w:t>Организмы</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методы</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их</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культивирования</w:t>
      </w:r>
      <w:r w:rsidRPr="00290A84">
        <w:rPr>
          <w:rFonts w:ascii="Helvetica" w:hAnsi="Helvetica" w:cs="Helvetica"/>
          <w:b/>
          <w:bCs/>
          <w:color w:val="222222"/>
          <w:sz w:val="21"/>
          <w:szCs w:val="21"/>
        </w:rPr>
        <w:t>.</w:t>
      </w:r>
    </w:p>
    <w:p w14:paraId="35E81C6C" w14:textId="77777777" w:rsidR="00290A84" w:rsidRPr="00290A84" w:rsidRDefault="00290A84" w:rsidP="00290A84">
      <w:pPr>
        <w:rPr>
          <w:rFonts w:ascii="Helvetica" w:hAnsi="Helvetica" w:cs="Helvetica"/>
          <w:b/>
          <w:bCs/>
          <w:color w:val="222222"/>
          <w:sz w:val="21"/>
          <w:szCs w:val="21"/>
        </w:rPr>
      </w:pPr>
    </w:p>
    <w:p w14:paraId="249726EA"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b/>
          <w:bCs/>
          <w:color w:val="222222"/>
          <w:sz w:val="21"/>
          <w:szCs w:val="21"/>
        </w:rPr>
        <w:t xml:space="preserve">4.2. </w:t>
      </w:r>
      <w:r w:rsidRPr="00290A84">
        <w:rPr>
          <w:rFonts w:ascii="Helvetica" w:hAnsi="Helvetica" w:cs="Helvetica" w:hint="eastAsia"/>
          <w:b/>
          <w:bCs/>
          <w:color w:val="222222"/>
          <w:sz w:val="21"/>
          <w:szCs w:val="21"/>
        </w:rPr>
        <w:t>Приготовление</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бесклеточных</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экстрактов</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определение</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активности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ферментов</w:t>
      </w:r>
    </w:p>
    <w:p w14:paraId="55BCA404" w14:textId="77777777" w:rsidR="00290A84" w:rsidRPr="00290A84" w:rsidRDefault="00290A84" w:rsidP="00290A84">
      <w:pPr>
        <w:rPr>
          <w:rFonts w:ascii="Helvetica" w:hAnsi="Helvetica" w:cs="Helvetica"/>
          <w:b/>
          <w:bCs/>
          <w:color w:val="222222"/>
          <w:sz w:val="21"/>
          <w:szCs w:val="21"/>
        </w:rPr>
      </w:pPr>
    </w:p>
    <w:p w14:paraId="40ED1275"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b/>
          <w:bCs/>
          <w:color w:val="222222"/>
          <w:sz w:val="21"/>
          <w:szCs w:val="21"/>
        </w:rPr>
        <w:t xml:space="preserve">4.3. </w:t>
      </w:r>
      <w:r w:rsidRPr="00290A84">
        <w:rPr>
          <w:rFonts w:ascii="Helvetica" w:hAnsi="Helvetica" w:cs="Helvetica" w:hint="eastAsia"/>
          <w:b/>
          <w:bCs/>
          <w:color w:val="222222"/>
          <w:sz w:val="21"/>
          <w:szCs w:val="21"/>
        </w:rPr>
        <w:t>Определение</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поступления</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С</w:t>
      </w:r>
      <w:r w:rsidRPr="00290A84">
        <w:rPr>
          <w:rFonts w:ascii="Helvetica" w:hAnsi="Helvetica" w:cs="Helvetica"/>
          <w:b/>
          <w:bCs/>
          <w:color w:val="222222"/>
          <w:sz w:val="21"/>
          <w:szCs w:val="21"/>
        </w:rPr>
        <w:t>-</w:t>
      </w:r>
      <w:r w:rsidRPr="00290A84">
        <w:rPr>
          <w:rFonts w:ascii="Helvetica" w:hAnsi="Helvetica" w:cs="Helvetica" w:hint="eastAsia"/>
          <w:b/>
          <w:bCs/>
          <w:color w:val="222222"/>
          <w:sz w:val="21"/>
          <w:szCs w:val="21"/>
        </w:rPr>
        <w:t>ацетата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С</w:t>
      </w:r>
      <w:r w:rsidRPr="00290A84">
        <w:rPr>
          <w:rFonts w:ascii="Helvetica" w:hAnsi="Helvetica" w:cs="Helvetica"/>
          <w:b/>
          <w:bCs/>
          <w:color w:val="222222"/>
          <w:sz w:val="21"/>
          <w:szCs w:val="21"/>
        </w:rPr>
        <w:t>-</w:t>
      </w:r>
      <w:r w:rsidRPr="00290A84">
        <w:rPr>
          <w:rFonts w:ascii="Helvetica" w:hAnsi="Helvetica" w:cs="Helvetica" w:hint="eastAsia"/>
          <w:b/>
          <w:bCs/>
          <w:color w:val="222222"/>
          <w:sz w:val="21"/>
          <w:szCs w:val="21"/>
        </w:rPr>
        <w:t>пирувата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в</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клетку</w:t>
      </w:r>
    </w:p>
    <w:p w14:paraId="61E9E6A6" w14:textId="77777777" w:rsidR="00290A84" w:rsidRPr="00290A84" w:rsidRDefault="00290A84" w:rsidP="00290A84">
      <w:pPr>
        <w:rPr>
          <w:rFonts w:ascii="Helvetica" w:hAnsi="Helvetica" w:cs="Helvetica"/>
          <w:b/>
          <w:bCs/>
          <w:color w:val="222222"/>
          <w:sz w:val="21"/>
          <w:szCs w:val="21"/>
        </w:rPr>
      </w:pPr>
    </w:p>
    <w:p w14:paraId="65424778"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b/>
          <w:bCs/>
          <w:color w:val="222222"/>
          <w:sz w:val="21"/>
          <w:szCs w:val="21"/>
        </w:rPr>
        <w:t xml:space="preserve">4.4. </w:t>
      </w:r>
      <w:r w:rsidRPr="00290A84">
        <w:rPr>
          <w:rFonts w:ascii="Helvetica" w:hAnsi="Helvetica" w:cs="Helvetica" w:hint="eastAsia"/>
          <w:b/>
          <w:bCs/>
          <w:color w:val="222222"/>
          <w:sz w:val="21"/>
          <w:szCs w:val="21"/>
        </w:rPr>
        <w:t>Методы</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определения</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концентрации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ацетата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пропионата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пирувата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в</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культуральной</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жидкости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бесклеточном</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экстракте</w:t>
      </w:r>
    </w:p>
    <w:p w14:paraId="3ABCA647" w14:textId="77777777" w:rsidR="00290A84" w:rsidRPr="00290A84" w:rsidRDefault="00290A84" w:rsidP="00290A84">
      <w:pPr>
        <w:rPr>
          <w:rFonts w:ascii="Helvetica" w:hAnsi="Helvetica" w:cs="Helvetica"/>
          <w:b/>
          <w:bCs/>
          <w:color w:val="222222"/>
          <w:sz w:val="21"/>
          <w:szCs w:val="21"/>
        </w:rPr>
      </w:pPr>
    </w:p>
    <w:p w14:paraId="7243C9E8"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hint="eastAsia"/>
          <w:b/>
          <w:bCs/>
          <w:color w:val="222222"/>
          <w:sz w:val="21"/>
          <w:szCs w:val="21"/>
        </w:rPr>
        <w:t>РЕЗУЛЬТАТЫ</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ОБСУЖДЕНИЕ</w:t>
      </w:r>
    </w:p>
    <w:p w14:paraId="2DA5BA80" w14:textId="77777777" w:rsidR="00290A84" w:rsidRPr="00290A84" w:rsidRDefault="00290A84" w:rsidP="00290A84">
      <w:pPr>
        <w:rPr>
          <w:rFonts w:ascii="Helvetica" w:hAnsi="Helvetica" w:cs="Helvetica"/>
          <w:b/>
          <w:bCs/>
          <w:color w:val="222222"/>
          <w:sz w:val="21"/>
          <w:szCs w:val="21"/>
        </w:rPr>
      </w:pPr>
    </w:p>
    <w:p w14:paraId="49F085A9"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hint="eastAsia"/>
          <w:b/>
          <w:bCs/>
          <w:color w:val="222222"/>
          <w:sz w:val="21"/>
          <w:szCs w:val="21"/>
        </w:rPr>
        <w:t>ГЛАВА</w:t>
      </w:r>
      <w:r w:rsidRPr="00290A84">
        <w:rPr>
          <w:rFonts w:ascii="Helvetica" w:hAnsi="Helvetica" w:cs="Helvetica"/>
          <w:b/>
          <w:bCs/>
          <w:color w:val="222222"/>
          <w:sz w:val="21"/>
          <w:szCs w:val="21"/>
        </w:rPr>
        <w:t xml:space="preserve"> 5. </w:t>
      </w:r>
      <w:r w:rsidRPr="00290A84">
        <w:rPr>
          <w:rFonts w:ascii="Helvetica" w:hAnsi="Helvetica" w:cs="Helvetica" w:hint="eastAsia"/>
          <w:b/>
          <w:bCs/>
          <w:color w:val="222222"/>
          <w:sz w:val="21"/>
          <w:szCs w:val="21"/>
        </w:rPr>
        <w:t>Изучение</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центрального</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метаболизма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культур</w:t>
      </w:r>
    </w:p>
    <w:p w14:paraId="2B4470F9" w14:textId="77777777" w:rsidR="00290A84" w:rsidRPr="00290A84" w:rsidRDefault="00290A84" w:rsidP="00290A84">
      <w:pPr>
        <w:rPr>
          <w:rFonts w:ascii="Helvetica" w:hAnsi="Helvetica" w:cs="Helvetica"/>
          <w:b/>
          <w:bCs/>
          <w:color w:val="222222"/>
          <w:sz w:val="21"/>
          <w:szCs w:val="21"/>
        </w:rPr>
      </w:pPr>
    </w:p>
    <w:p w14:paraId="7BAECC5B"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b/>
          <w:bCs/>
          <w:color w:val="222222"/>
          <w:sz w:val="21"/>
          <w:szCs w:val="21"/>
        </w:rPr>
        <w:t xml:space="preserve">P. aeruginosa, </w:t>
      </w:r>
      <w:r w:rsidRPr="00290A84">
        <w:rPr>
          <w:rFonts w:ascii="Helvetica" w:hAnsi="Helvetica" w:cs="Helvetica" w:hint="eastAsia"/>
          <w:b/>
          <w:bCs/>
          <w:color w:val="222222"/>
          <w:sz w:val="21"/>
          <w:szCs w:val="21"/>
        </w:rPr>
        <w:t>растущих</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на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п</w:t>
      </w:r>
      <w:r w:rsidRPr="00290A84">
        <w:rPr>
          <w:rFonts w:ascii="Helvetica" w:hAnsi="Helvetica" w:cs="Helvetica"/>
          <w:b/>
          <w:bCs/>
          <w:color w:val="222222"/>
          <w:sz w:val="21"/>
          <w:szCs w:val="21"/>
        </w:rPr>
        <w:t>-</w:t>
      </w:r>
      <w:r w:rsidRPr="00290A84">
        <w:rPr>
          <w:rFonts w:ascii="Helvetica" w:hAnsi="Helvetica" w:cs="Helvetica" w:hint="eastAsia"/>
          <w:b/>
          <w:bCs/>
          <w:color w:val="222222"/>
          <w:sz w:val="21"/>
          <w:szCs w:val="21"/>
        </w:rPr>
        <w:t>ксилоле</w:t>
      </w:r>
    </w:p>
    <w:p w14:paraId="7BE2BF55" w14:textId="77777777" w:rsidR="00290A84" w:rsidRPr="00290A84" w:rsidRDefault="00290A84" w:rsidP="00290A84">
      <w:pPr>
        <w:rPr>
          <w:rFonts w:ascii="Helvetica" w:hAnsi="Helvetica" w:cs="Helvetica"/>
          <w:b/>
          <w:bCs/>
          <w:color w:val="222222"/>
          <w:sz w:val="21"/>
          <w:szCs w:val="21"/>
        </w:rPr>
      </w:pPr>
    </w:p>
    <w:p w14:paraId="44D31EE2"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b/>
          <w:bCs/>
          <w:color w:val="222222"/>
          <w:sz w:val="21"/>
          <w:szCs w:val="21"/>
        </w:rPr>
        <w:t xml:space="preserve">5.1. </w:t>
      </w:r>
      <w:r w:rsidRPr="00290A84">
        <w:rPr>
          <w:rFonts w:ascii="Helvetica" w:hAnsi="Helvetica" w:cs="Helvetica" w:hint="eastAsia"/>
          <w:b/>
          <w:bCs/>
          <w:color w:val="222222"/>
          <w:sz w:val="21"/>
          <w:szCs w:val="21"/>
        </w:rPr>
        <w:t>Рост</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культур</w:t>
      </w:r>
      <w:r w:rsidRPr="00290A84">
        <w:rPr>
          <w:rFonts w:ascii="Helvetica" w:hAnsi="Helvetica" w:cs="Helvetica"/>
          <w:b/>
          <w:bCs/>
          <w:color w:val="222222"/>
          <w:sz w:val="21"/>
          <w:szCs w:val="21"/>
        </w:rPr>
        <w:t xml:space="preserve"> p.aeruginosa </w:t>
      </w:r>
      <w:r w:rsidRPr="00290A84">
        <w:rPr>
          <w:rFonts w:ascii="Helvetica" w:hAnsi="Helvetica" w:cs="Helvetica" w:hint="eastAsia"/>
          <w:b/>
          <w:bCs/>
          <w:color w:val="222222"/>
          <w:sz w:val="21"/>
          <w:szCs w:val="21"/>
        </w:rPr>
        <w:t>на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различных</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субстратах</w:t>
      </w:r>
      <w:r w:rsidRPr="00290A84">
        <w:rPr>
          <w:rFonts w:ascii="Helvetica" w:hAnsi="Helvetica" w:cs="Helvetica"/>
          <w:b/>
          <w:bCs/>
          <w:color w:val="222222"/>
          <w:sz w:val="21"/>
          <w:szCs w:val="21"/>
        </w:rPr>
        <w:t>.</w:t>
      </w:r>
    </w:p>
    <w:p w14:paraId="72549971" w14:textId="77777777" w:rsidR="00290A84" w:rsidRPr="00290A84" w:rsidRDefault="00290A84" w:rsidP="00290A84">
      <w:pPr>
        <w:rPr>
          <w:rFonts w:ascii="Helvetica" w:hAnsi="Helvetica" w:cs="Helvetica"/>
          <w:b/>
          <w:bCs/>
          <w:color w:val="222222"/>
          <w:sz w:val="21"/>
          <w:szCs w:val="21"/>
        </w:rPr>
      </w:pPr>
    </w:p>
    <w:p w14:paraId="328F7FFC"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b/>
          <w:bCs/>
          <w:color w:val="222222"/>
          <w:sz w:val="21"/>
          <w:szCs w:val="21"/>
        </w:rPr>
        <w:t xml:space="preserve">5.2. </w:t>
      </w:r>
      <w:r w:rsidRPr="00290A84">
        <w:rPr>
          <w:rFonts w:ascii="Helvetica" w:hAnsi="Helvetica" w:cs="Helvetica" w:hint="eastAsia"/>
          <w:b/>
          <w:bCs/>
          <w:color w:val="222222"/>
          <w:sz w:val="21"/>
          <w:szCs w:val="21"/>
        </w:rPr>
        <w:t>Динамика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потребления</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пирувата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пропионата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ацетата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поступление</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их</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в</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клетку</w:t>
      </w:r>
    </w:p>
    <w:p w14:paraId="462DAACE" w14:textId="77777777" w:rsidR="00290A84" w:rsidRPr="00290A84" w:rsidRDefault="00290A84" w:rsidP="00290A84">
      <w:pPr>
        <w:rPr>
          <w:rFonts w:ascii="Helvetica" w:hAnsi="Helvetica" w:cs="Helvetica"/>
          <w:b/>
          <w:bCs/>
          <w:color w:val="222222"/>
          <w:sz w:val="21"/>
          <w:szCs w:val="21"/>
        </w:rPr>
      </w:pPr>
    </w:p>
    <w:p w14:paraId="60FE8CE1"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b/>
          <w:bCs/>
          <w:color w:val="222222"/>
          <w:sz w:val="21"/>
          <w:szCs w:val="21"/>
        </w:rPr>
        <w:t xml:space="preserve">5.3. </w:t>
      </w:r>
      <w:r w:rsidRPr="00290A84">
        <w:rPr>
          <w:rFonts w:ascii="Helvetica" w:hAnsi="Helvetica" w:cs="Helvetica" w:hint="eastAsia"/>
          <w:b/>
          <w:bCs/>
          <w:color w:val="222222"/>
          <w:sz w:val="21"/>
          <w:szCs w:val="21"/>
        </w:rPr>
        <w:t>Особенности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промежуточного</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обмена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штаммов</w:t>
      </w:r>
    </w:p>
    <w:p w14:paraId="206F9118" w14:textId="77777777" w:rsidR="00290A84" w:rsidRPr="00290A84" w:rsidRDefault="00290A84" w:rsidP="00290A84">
      <w:pPr>
        <w:rPr>
          <w:rFonts w:ascii="Helvetica" w:hAnsi="Helvetica" w:cs="Helvetica"/>
          <w:b/>
          <w:bCs/>
          <w:color w:val="222222"/>
          <w:sz w:val="21"/>
          <w:szCs w:val="21"/>
        </w:rPr>
      </w:pPr>
    </w:p>
    <w:p w14:paraId="731E1B22"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b/>
          <w:bCs/>
          <w:color w:val="222222"/>
          <w:sz w:val="21"/>
          <w:szCs w:val="21"/>
        </w:rPr>
        <w:t xml:space="preserve">P.aeruginosa </w:t>
      </w:r>
      <w:r w:rsidRPr="00290A84">
        <w:rPr>
          <w:rFonts w:ascii="Helvetica" w:hAnsi="Helvetica" w:cs="Helvetica" w:hint="eastAsia"/>
          <w:b/>
          <w:bCs/>
          <w:color w:val="222222"/>
          <w:sz w:val="21"/>
          <w:szCs w:val="21"/>
        </w:rPr>
        <w:t>при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росте</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на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п</w:t>
      </w:r>
      <w:r w:rsidRPr="00290A84">
        <w:rPr>
          <w:rFonts w:ascii="Helvetica" w:hAnsi="Helvetica" w:cs="Helvetica"/>
          <w:b/>
          <w:bCs/>
          <w:color w:val="222222"/>
          <w:sz w:val="21"/>
          <w:szCs w:val="21"/>
        </w:rPr>
        <w:t>-</w:t>
      </w:r>
      <w:r w:rsidRPr="00290A84">
        <w:rPr>
          <w:rFonts w:ascii="Helvetica" w:hAnsi="Helvetica" w:cs="Helvetica" w:hint="eastAsia"/>
          <w:b/>
          <w:bCs/>
          <w:color w:val="222222"/>
          <w:sz w:val="21"/>
          <w:szCs w:val="21"/>
        </w:rPr>
        <w:t>ксилоле</w:t>
      </w:r>
    </w:p>
    <w:p w14:paraId="6503EA40" w14:textId="77777777" w:rsidR="00290A84" w:rsidRPr="00290A84" w:rsidRDefault="00290A84" w:rsidP="00290A84">
      <w:pPr>
        <w:rPr>
          <w:rFonts w:ascii="Helvetica" w:hAnsi="Helvetica" w:cs="Helvetica"/>
          <w:b/>
          <w:bCs/>
          <w:color w:val="222222"/>
          <w:sz w:val="21"/>
          <w:szCs w:val="21"/>
        </w:rPr>
      </w:pPr>
    </w:p>
    <w:p w14:paraId="623E7FAD"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b/>
          <w:bCs/>
          <w:color w:val="222222"/>
          <w:sz w:val="21"/>
          <w:szCs w:val="21"/>
        </w:rPr>
        <w:t xml:space="preserve">5.4. </w:t>
      </w:r>
      <w:r w:rsidRPr="00290A84">
        <w:rPr>
          <w:rFonts w:ascii="Helvetica" w:hAnsi="Helvetica" w:cs="Helvetica" w:hint="eastAsia"/>
          <w:b/>
          <w:bCs/>
          <w:color w:val="222222"/>
          <w:sz w:val="21"/>
          <w:szCs w:val="21"/>
        </w:rPr>
        <w:t>Сравнительный</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энзиматический</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анализ</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культур</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р</w:t>
      </w:r>
      <w:r w:rsidRPr="00290A84">
        <w:rPr>
          <w:rFonts w:ascii="Helvetica" w:hAnsi="Helvetica" w:cs="Helvetica"/>
          <w:b/>
          <w:bCs/>
          <w:color w:val="222222"/>
          <w:sz w:val="21"/>
          <w:szCs w:val="21"/>
        </w:rPr>
        <w:t xml:space="preserve">.aeruginosa, </w:t>
      </w:r>
      <w:r w:rsidRPr="00290A84">
        <w:rPr>
          <w:rFonts w:ascii="Helvetica" w:hAnsi="Helvetica" w:cs="Helvetica" w:hint="eastAsia"/>
          <w:b/>
          <w:bCs/>
          <w:color w:val="222222"/>
          <w:sz w:val="21"/>
          <w:szCs w:val="21"/>
        </w:rPr>
        <w:t>растущих</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на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п</w:t>
      </w:r>
      <w:r w:rsidRPr="00290A84">
        <w:rPr>
          <w:rFonts w:ascii="Helvetica" w:hAnsi="Helvetica" w:cs="Helvetica"/>
          <w:b/>
          <w:bCs/>
          <w:color w:val="222222"/>
          <w:sz w:val="21"/>
          <w:szCs w:val="21"/>
        </w:rPr>
        <w:t>-</w:t>
      </w:r>
      <w:r w:rsidRPr="00290A84">
        <w:rPr>
          <w:rFonts w:ascii="Helvetica" w:hAnsi="Helvetica" w:cs="Helvetica" w:hint="eastAsia"/>
          <w:b/>
          <w:bCs/>
          <w:color w:val="222222"/>
          <w:sz w:val="21"/>
          <w:szCs w:val="21"/>
        </w:rPr>
        <w:t>ксилоле</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с</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культурами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не</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способными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к</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использованию</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ксенобиотиков</w:t>
      </w:r>
    </w:p>
    <w:p w14:paraId="12B4F54E" w14:textId="77777777" w:rsidR="00290A84" w:rsidRPr="00290A84" w:rsidRDefault="00290A84" w:rsidP="00290A84">
      <w:pPr>
        <w:rPr>
          <w:rFonts w:ascii="Helvetica" w:hAnsi="Helvetica" w:cs="Helvetica"/>
          <w:b/>
          <w:bCs/>
          <w:color w:val="222222"/>
          <w:sz w:val="21"/>
          <w:szCs w:val="21"/>
        </w:rPr>
      </w:pPr>
    </w:p>
    <w:p w14:paraId="43336290"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b/>
          <w:bCs/>
          <w:color w:val="222222"/>
          <w:sz w:val="21"/>
          <w:szCs w:val="21"/>
        </w:rPr>
        <w:t xml:space="preserve">5.5. </w:t>
      </w:r>
      <w:r w:rsidRPr="00290A84">
        <w:rPr>
          <w:rFonts w:ascii="Helvetica" w:hAnsi="Helvetica" w:cs="Helvetica" w:hint="eastAsia"/>
          <w:b/>
          <w:bCs/>
          <w:color w:val="222222"/>
          <w:sz w:val="21"/>
          <w:szCs w:val="21"/>
        </w:rPr>
        <w:t>Регуляция</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ферментов</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пируватного</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шунта</w:t>
      </w:r>
    </w:p>
    <w:p w14:paraId="2559151E" w14:textId="77777777" w:rsidR="00290A84" w:rsidRPr="00290A84" w:rsidRDefault="00290A84" w:rsidP="00290A84">
      <w:pPr>
        <w:rPr>
          <w:rFonts w:ascii="Helvetica" w:hAnsi="Helvetica" w:cs="Helvetica"/>
          <w:b/>
          <w:bCs/>
          <w:color w:val="222222"/>
          <w:sz w:val="21"/>
          <w:szCs w:val="21"/>
        </w:rPr>
      </w:pPr>
    </w:p>
    <w:p w14:paraId="658BDB77"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hint="eastAsia"/>
          <w:b/>
          <w:bCs/>
          <w:color w:val="222222"/>
          <w:sz w:val="21"/>
          <w:szCs w:val="21"/>
        </w:rPr>
        <w:t>ГЛАВА</w:t>
      </w:r>
      <w:r w:rsidRPr="00290A84">
        <w:rPr>
          <w:rFonts w:ascii="Helvetica" w:hAnsi="Helvetica" w:cs="Helvetica"/>
          <w:b/>
          <w:bCs/>
          <w:color w:val="222222"/>
          <w:sz w:val="21"/>
          <w:szCs w:val="21"/>
        </w:rPr>
        <w:t xml:space="preserve"> 6. </w:t>
      </w:r>
      <w:r w:rsidRPr="00290A84">
        <w:rPr>
          <w:rFonts w:ascii="Helvetica" w:hAnsi="Helvetica" w:cs="Helvetica" w:hint="eastAsia"/>
          <w:b/>
          <w:bCs/>
          <w:color w:val="222222"/>
          <w:sz w:val="21"/>
          <w:szCs w:val="21"/>
        </w:rPr>
        <w:t>Особенности</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центрального</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метаболизма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культуры</w:t>
      </w:r>
      <w:r w:rsidRPr="00290A84">
        <w:rPr>
          <w:rFonts w:ascii="Helvetica" w:hAnsi="Helvetica" w:cs="Helvetica"/>
          <w:b/>
          <w:bCs/>
          <w:color w:val="222222"/>
          <w:sz w:val="21"/>
          <w:szCs w:val="21"/>
        </w:rPr>
        <w:t xml:space="preserve"> P.aeruginosa 640x , </w:t>
      </w:r>
      <w:r w:rsidRPr="00290A84">
        <w:rPr>
          <w:rFonts w:ascii="Helvetica" w:hAnsi="Helvetica" w:cs="Helvetica" w:hint="eastAsia"/>
          <w:b/>
          <w:bCs/>
          <w:color w:val="222222"/>
          <w:sz w:val="21"/>
          <w:szCs w:val="21"/>
        </w:rPr>
        <w:t>кометаболизирующей</w:t>
      </w:r>
    </w:p>
    <w:p w14:paraId="416F4D94" w14:textId="77777777" w:rsidR="00290A84" w:rsidRPr="00290A84" w:rsidRDefault="00290A84" w:rsidP="00290A84">
      <w:pPr>
        <w:rPr>
          <w:rFonts w:ascii="Helvetica" w:hAnsi="Helvetica" w:cs="Helvetica"/>
          <w:b/>
          <w:bCs/>
          <w:color w:val="222222"/>
          <w:sz w:val="21"/>
          <w:szCs w:val="21"/>
        </w:rPr>
      </w:pPr>
    </w:p>
    <w:p w14:paraId="66000F70" w14:textId="77777777" w:rsidR="00290A84" w:rsidRPr="00290A84" w:rsidRDefault="00290A84" w:rsidP="00290A84">
      <w:pPr>
        <w:rPr>
          <w:rFonts w:ascii="Helvetica" w:hAnsi="Helvetica" w:cs="Helvetica"/>
          <w:b/>
          <w:bCs/>
          <w:color w:val="222222"/>
          <w:sz w:val="21"/>
          <w:szCs w:val="21"/>
        </w:rPr>
      </w:pPr>
      <w:r w:rsidRPr="00290A84">
        <w:rPr>
          <w:rFonts w:ascii="Helvetica" w:hAnsi="Helvetica" w:cs="Helvetica"/>
          <w:b/>
          <w:bCs/>
          <w:color w:val="222222"/>
          <w:sz w:val="21"/>
          <w:szCs w:val="21"/>
        </w:rPr>
        <w:t xml:space="preserve">6.1. </w:t>
      </w:r>
      <w:r w:rsidRPr="00290A84">
        <w:rPr>
          <w:rFonts w:ascii="Helvetica" w:hAnsi="Helvetica" w:cs="Helvetica" w:hint="eastAsia"/>
          <w:b/>
          <w:bCs/>
          <w:color w:val="222222"/>
          <w:sz w:val="21"/>
          <w:szCs w:val="21"/>
        </w:rPr>
        <w:t>Рост</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культуры</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на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различных</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субстратах</w:t>
      </w:r>
    </w:p>
    <w:p w14:paraId="2B5D3260" w14:textId="77777777" w:rsidR="00290A84" w:rsidRPr="00290A84" w:rsidRDefault="00290A84" w:rsidP="00290A84">
      <w:pPr>
        <w:rPr>
          <w:rFonts w:ascii="Helvetica" w:hAnsi="Helvetica" w:cs="Helvetica"/>
          <w:b/>
          <w:bCs/>
          <w:color w:val="222222"/>
          <w:sz w:val="21"/>
          <w:szCs w:val="21"/>
        </w:rPr>
      </w:pPr>
    </w:p>
    <w:p w14:paraId="109CC004" w14:textId="31625BED" w:rsidR="00484EB4" w:rsidRPr="00290A84" w:rsidRDefault="00290A84" w:rsidP="00290A84">
      <w:r w:rsidRPr="00290A84">
        <w:rPr>
          <w:rFonts w:ascii="Helvetica" w:hAnsi="Helvetica" w:cs="Helvetica"/>
          <w:b/>
          <w:bCs/>
          <w:color w:val="222222"/>
          <w:sz w:val="21"/>
          <w:szCs w:val="21"/>
        </w:rPr>
        <w:t xml:space="preserve">6.2. </w:t>
      </w:r>
      <w:r w:rsidRPr="00290A84">
        <w:rPr>
          <w:rFonts w:ascii="Helvetica" w:hAnsi="Helvetica" w:cs="Helvetica" w:hint="eastAsia"/>
          <w:b/>
          <w:bCs/>
          <w:color w:val="222222"/>
          <w:sz w:val="21"/>
          <w:szCs w:val="21"/>
        </w:rPr>
        <w:t>Изучение</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центрального</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метаболизма</w:t>
      </w:r>
      <w:r w:rsidRPr="00290A84">
        <w:rPr>
          <w:rFonts w:ascii="Helvetica" w:hAnsi="Helvetica" w:cs="Helvetica"/>
          <w:b/>
          <w:bCs/>
          <w:color w:val="222222"/>
          <w:sz w:val="21"/>
          <w:szCs w:val="21"/>
        </w:rPr>
        <w:t xml:space="preserve"> </w:t>
      </w:r>
      <w:r w:rsidRPr="00290A84">
        <w:rPr>
          <w:rFonts w:ascii="Helvetica" w:hAnsi="Helvetica" w:cs="Helvetica" w:hint="eastAsia"/>
          <w:b/>
          <w:bCs/>
          <w:color w:val="222222"/>
          <w:sz w:val="21"/>
          <w:szCs w:val="21"/>
        </w:rPr>
        <w:t>культуры</w:t>
      </w:r>
      <w:r w:rsidRPr="00290A84">
        <w:rPr>
          <w:rFonts w:ascii="Helvetica" w:hAnsi="Helvetica" w:cs="Helvetica"/>
          <w:b/>
          <w:bCs/>
          <w:color w:val="222222"/>
          <w:sz w:val="21"/>
          <w:szCs w:val="21"/>
        </w:rPr>
        <w:t>.</w:t>
      </w:r>
    </w:p>
    <w:sectPr w:rsidR="00484EB4" w:rsidRPr="00290A8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66981" w14:textId="77777777" w:rsidR="005C5035" w:rsidRDefault="005C5035">
      <w:pPr>
        <w:spacing w:after="0" w:line="240" w:lineRule="auto"/>
      </w:pPr>
      <w:r>
        <w:separator/>
      </w:r>
    </w:p>
  </w:endnote>
  <w:endnote w:type="continuationSeparator" w:id="0">
    <w:p w14:paraId="7E14BF40" w14:textId="77777777" w:rsidR="005C5035" w:rsidRDefault="005C5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06901" w14:textId="77777777" w:rsidR="005C5035" w:rsidRDefault="005C5035"/>
    <w:p w14:paraId="19191FA9" w14:textId="77777777" w:rsidR="005C5035" w:rsidRDefault="005C5035"/>
    <w:p w14:paraId="73E05721" w14:textId="77777777" w:rsidR="005C5035" w:rsidRDefault="005C5035"/>
    <w:p w14:paraId="007B8ACC" w14:textId="77777777" w:rsidR="005C5035" w:rsidRDefault="005C5035"/>
    <w:p w14:paraId="1E8866B0" w14:textId="77777777" w:rsidR="005C5035" w:rsidRDefault="005C5035"/>
    <w:p w14:paraId="71D838B7" w14:textId="77777777" w:rsidR="005C5035" w:rsidRDefault="005C5035"/>
    <w:p w14:paraId="0F04B477" w14:textId="77777777" w:rsidR="005C5035" w:rsidRDefault="005C50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DC4AB7" wp14:editId="572B11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39DF0" w14:textId="77777777" w:rsidR="005C5035" w:rsidRDefault="005C50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DC4A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639DF0" w14:textId="77777777" w:rsidR="005C5035" w:rsidRDefault="005C50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8BEB5C" w14:textId="77777777" w:rsidR="005C5035" w:rsidRDefault="005C5035"/>
    <w:p w14:paraId="0CD0EFC2" w14:textId="77777777" w:rsidR="005C5035" w:rsidRDefault="005C5035"/>
    <w:p w14:paraId="468A95F5" w14:textId="77777777" w:rsidR="005C5035" w:rsidRDefault="005C50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556A64" wp14:editId="29DF3E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BFA6E" w14:textId="77777777" w:rsidR="005C5035" w:rsidRDefault="005C5035"/>
                          <w:p w14:paraId="2D933A02" w14:textId="77777777" w:rsidR="005C5035" w:rsidRDefault="005C50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556A6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0BFA6E" w14:textId="77777777" w:rsidR="005C5035" w:rsidRDefault="005C5035"/>
                    <w:p w14:paraId="2D933A02" w14:textId="77777777" w:rsidR="005C5035" w:rsidRDefault="005C50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A79F7C" w14:textId="77777777" w:rsidR="005C5035" w:rsidRDefault="005C5035"/>
    <w:p w14:paraId="329E3CD4" w14:textId="77777777" w:rsidR="005C5035" w:rsidRDefault="005C5035">
      <w:pPr>
        <w:rPr>
          <w:sz w:val="2"/>
          <w:szCs w:val="2"/>
        </w:rPr>
      </w:pPr>
    </w:p>
    <w:p w14:paraId="7B905040" w14:textId="77777777" w:rsidR="005C5035" w:rsidRDefault="005C5035"/>
    <w:p w14:paraId="6A63B324" w14:textId="77777777" w:rsidR="005C5035" w:rsidRDefault="005C5035">
      <w:pPr>
        <w:spacing w:after="0" w:line="240" w:lineRule="auto"/>
      </w:pPr>
    </w:p>
  </w:footnote>
  <w:footnote w:type="continuationSeparator" w:id="0">
    <w:p w14:paraId="3FEBFD93" w14:textId="77777777" w:rsidR="005C5035" w:rsidRDefault="005C5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35"/>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207708</TotalTime>
  <Pages>4</Pages>
  <Words>478</Words>
  <Characters>2730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1792</cp:revision>
  <cp:lastPrinted>2009-02-06T05:36:00Z</cp:lastPrinted>
  <dcterms:created xsi:type="dcterms:W3CDTF">2024-01-07T13:43:00Z</dcterms:created>
  <dcterms:modified xsi:type="dcterms:W3CDTF">2025-11-16T20:50:00Z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