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DE6E" w14:textId="4175D3F6" w:rsidR="004F7911" w:rsidRPr="003F3254" w:rsidRDefault="003F3254" w:rsidP="003F3254">
      <w:r w:rsidRPr="003F3254">
        <w:rPr>
          <w:rFonts w:ascii="TimesNewRomanPSMT" w:eastAsia="Times New Roman" w:hAnsi="TimesNewRomanPSMT" w:cs="Times New Roman"/>
          <w:color w:val="000000"/>
          <w:kern w:val="0"/>
          <w:sz w:val="26"/>
          <w:szCs w:val="26"/>
          <w:lang w:eastAsia="ru-RU"/>
        </w:rPr>
        <w:t>Кабиш Анна Юріївна, фізична особа-підприємець. Назва дисертації: «Адміністративно-правові інструменти забезпечення екологічної безпеки». Шифр та назва спеціальності – 12.00.07 «Адміністративне право і процес; фінансове право; інформаційне право». Спецрада Д 26.503.01 Науково-дослідного інституту публічного права (03035, м. Київ, вул. Г. Кірпи, 2-а; тел. 228-10-31). Науковий керівник: Дрозд Олексій Юрійович, доктор юридичних наук, професор, заслужений діяч науки і техніки України, керівник Департаменту організаційного забезпечення діяльності Бюро економічної безпеки України. Офіційні опоненти: Шатрава Сергій Олександрович, доктор юридичних наук, професор, завідувач науково-дослідної лабораторії з проблем досудового розслідування Харківського національного університету внутрішніх справ; Манжула Андрій Анатолійович, доктор юридичних наук, професор, професор кафедри права та правоохоронної діяльності Центральноукраїнського державного університету ім. В. Винниченка.</w:t>
      </w:r>
    </w:p>
    <w:sectPr w:rsidR="004F7911" w:rsidRPr="003F3254"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1A4E2" w14:textId="77777777" w:rsidR="0029310D" w:rsidRDefault="0029310D">
      <w:pPr>
        <w:spacing w:after="0" w:line="240" w:lineRule="auto"/>
      </w:pPr>
      <w:r>
        <w:separator/>
      </w:r>
    </w:p>
  </w:endnote>
  <w:endnote w:type="continuationSeparator" w:id="0">
    <w:p w14:paraId="04A205E0" w14:textId="77777777" w:rsidR="0029310D" w:rsidRDefault="00293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81CCC" w14:textId="77777777" w:rsidR="0029310D" w:rsidRDefault="0029310D"/>
    <w:p w14:paraId="6A3582D1" w14:textId="77777777" w:rsidR="0029310D" w:rsidRDefault="0029310D"/>
    <w:p w14:paraId="21E87B6C" w14:textId="77777777" w:rsidR="0029310D" w:rsidRDefault="0029310D"/>
    <w:p w14:paraId="6ED39C7F" w14:textId="77777777" w:rsidR="0029310D" w:rsidRDefault="0029310D"/>
    <w:p w14:paraId="4727B22A" w14:textId="77777777" w:rsidR="0029310D" w:rsidRDefault="0029310D"/>
    <w:p w14:paraId="58EAE32D" w14:textId="77777777" w:rsidR="0029310D" w:rsidRDefault="0029310D"/>
    <w:p w14:paraId="461A2118" w14:textId="77777777" w:rsidR="0029310D" w:rsidRDefault="002931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A966C1" wp14:editId="18D7F0F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E3AFF" w14:textId="77777777" w:rsidR="0029310D" w:rsidRDefault="002931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A966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BE3AFF" w14:textId="77777777" w:rsidR="0029310D" w:rsidRDefault="002931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747733" w14:textId="77777777" w:rsidR="0029310D" w:rsidRDefault="0029310D"/>
    <w:p w14:paraId="560DC56E" w14:textId="77777777" w:rsidR="0029310D" w:rsidRDefault="0029310D"/>
    <w:p w14:paraId="695BE7FF" w14:textId="77777777" w:rsidR="0029310D" w:rsidRDefault="002931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4385A7" wp14:editId="4C6B16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289E9" w14:textId="77777777" w:rsidR="0029310D" w:rsidRDefault="0029310D"/>
                          <w:p w14:paraId="5ED168E3" w14:textId="77777777" w:rsidR="0029310D" w:rsidRDefault="002931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4385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E289E9" w14:textId="77777777" w:rsidR="0029310D" w:rsidRDefault="0029310D"/>
                    <w:p w14:paraId="5ED168E3" w14:textId="77777777" w:rsidR="0029310D" w:rsidRDefault="002931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E01614" w14:textId="77777777" w:rsidR="0029310D" w:rsidRDefault="0029310D"/>
    <w:p w14:paraId="00BBBB16" w14:textId="77777777" w:rsidR="0029310D" w:rsidRDefault="0029310D">
      <w:pPr>
        <w:rPr>
          <w:sz w:val="2"/>
          <w:szCs w:val="2"/>
        </w:rPr>
      </w:pPr>
    </w:p>
    <w:p w14:paraId="3D04E8D9" w14:textId="77777777" w:rsidR="0029310D" w:rsidRDefault="0029310D"/>
    <w:p w14:paraId="0065ACF8" w14:textId="77777777" w:rsidR="0029310D" w:rsidRDefault="0029310D">
      <w:pPr>
        <w:spacing w:after="0" w:line="240" w:lineRule="auto"/>
      </w:pPr>
    </w:p>
  </w:footnote>
  <w:footnote w:type="continuationSeparator" w:id="0">
    <w:p w14:paraId="15B13FA3" w14:textId="77777777" w:rsidR="0029310D" w:rsidRDefault="00293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0D"/>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176454</TotalTime>
  <Pages>1</Pages>
  <Words>145</Words>
  <Characters>831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5758</cp:revision>
  <cp:lastPrinted>2009-02-06T05:36:00Z</cp:lastPrinted>
  <dcterms:created xsi:type="dcterms:W3CDTF">2024-01-07T13:43:00Z</dcterms:created>
  <dcterms:modified xsi:type="dcterms:W3CDTF">2025-10-03T16:56:00Z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