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4F154" w14:textId="77777777" w:rsidR="00AF2AA6" w:rsidRPr="00AF2AA6" w:rsidRDefault="00AF2AA6" w:rsidP="00AF2AA6">
      <w:pPr>
        <w:rPr>
          <w:rFonts w:ascii="Helvetica" w:hAnsi="Helvetica" w:cs="Helvetica"/>
          <w:b/>
          <w:bCs/>
          <w:color w:val="222222"/>
          <w:sz w:val="21"/>
          <w:szCs w:val="21"/>
        </w:rPr>
      </w:pPr>
      <w:r w:rsidRPr="00AF2AA6">
        <w:rPr>
          <w:rFonts w:ascii="Helvetica" w:hAnsi="Helvetica" w:cs="Helvetica" w:hint="eastAsia"/>
          <w:b/>
          <w:bCs/>
          <w:color w:val="222222"/>
          <w:sz w:val="21"/>
          <w:szCs w:val="21"/>
        </w:rPr>
        <w:t>Васина</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Александра</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Леонидовна</w:t>
      </w:r>
      <w:r w:rsidRPr="00AF2AA6">
        <w:rPr>
          <w:rFonts w:ascii="Helvetica" w:hAnsi="Helvetica" w:cs="Helvetica"/>
          <w:b/>
          <w:bCs/>
          <w:color w:val="222222"/>
          <w:sz w:val="21"/>
          <w:szCs w:val="21"/>
        </w:rPr>
        <w:t>.</w:t>
      </w:r>
    </w:p>
    <w:p w14:paraId="731B2A29" w14:textId="77777777" w:rsidR="00AF2AA6" w:rsidRPr="00AF2AA6" w:rsidRDefault="00AF2AA6" w:rsidP="00AF2AA6">
      <w:pPr>
        <w:rPr>
          <w:rFonts w:ascii="Helvetica" w:hAnsi="Helvetica" w:cs="Helvetica"/>
          <w:b/>
          <w:bCs/>
          <w:color w:val="222222"/>
          <w:sz w:val="21"/>
          <w:szCs w:val="21"/>
        </w:rPr>
      </w:pPr>
      <w:r w:rsidRPr="00AF2AA6">
        <w:rPr>
          <w:rFonts w:ascii="Helvetica" w:hAnsi="Helvetica" w:cs="Helvetica" w:hint="eastAsia"/>
          <w:b/>
          <w:bCs/>
          <w:color w:val="222222"/>
          <w:sz w:val="21"/>
          <w:szCs w:val="21"/>
        </w:rPr>
        <w:t>Флора</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особо</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охраняемых</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природных</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территорий</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Кондо</w:t>
      </w:r>
      <w:r w:rsidRPr="00AF2AA6">
        <w:rPr>
          <w:rFonts w:ascii="Helvetica" w:hAnsi="Helvetica" w:cs="Helvetica"/>
          <w:b/>
          <w:bCs/>
          <w:color w:val="222222"/>
          <w:sz w:val="21"/>
          <w:szCs w:val="21"/>
        </w:rPr>
        <w:t>-</w:t>
      </w:r>
      <w:r w:rsidRPr="00AF2AA6">
        <w:rPr>
          <w:rFonts w:ascii="Helvetica" w:hAnsi="Helvetica" w:cs="Helvetica" w:hint="eastAsia"/>
          <w:b/>
          <w:bCs/>
          <w:color w:val="222222"/>
          <w:sz w:val="21"/>
          <w:szCs w:val="21"/>
        </w:rPr>
        <w:t>Сосьвинского</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Приобья</w:t>
      </w:r>
      <w:r w:rsidRPr="00AF2AA6">
        <w:rPr>
          <w:rFonts w:ascii="Helvetica" w:hAnsi="Helvetica" w:cs="Helvetica"/>
          <w:b/>
          <w:bCs/>
          <w:color w:val="222222"/>
          <w:sz w:val="21"/>
          <w:szCs w:val="21"/>
        </w:rPr>
        <w:t xml:space="preserve"> : </w:t>
      </w:r>
      <w:r w:rsidRPr="00AF2AA6">
        <w:rPr>
          <w:rFonts w:ascii="Helvetica" w:hAnsi="Helvetica" w:cs="Helvetica" w:hint="eastAsia"/>
          <w:b/>
          <w:bCs/>
          <w:color w:val="222222"/>
          <w:sz w:val="21"/>
          <w:szCs w:val="21"/>
        </w:rPr>
        <w:t>диссертация</w:t>
      </w:r>
      <w:r w:rsidRPr="00AF2AA6">
        <w:rPr>
          <w:rFonts w:ascii="Helvetica" w:hAnsi="Helvetica" w:cs="Helvetica"/>
          <w:b/>
          <w:bCs/>
          <w:color w:val="222222"/>
          <w:sz w:val="21"/>
          <w:szCs w:val="21"/>
        </w:rPr>
        <w:t xml:space="preserve"> ... </w:t>
      </w:r>
      <w:r w:rsidRPr="00AF2AA6">
        <w:rPr>
          <w:rFonts w:ascii="Helvetica" w:hAnsi="Helvetica" w:cs="Helvetica" w:hint="eastAsia"/>
          <w:b/>
          <w:bCs/>
          <w:color w:val="222222"/>
          <w:sz w:val="21"/>
          <w:szCs w:val="21"/>
        </w:rPr>
        <w:t>кандидата</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биологических</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наук</w:t>
      </w:r>
      <w:r w:rsidRPr="00AF2AA6">
        <w:rPr>
          <w:rFonts w:ascii="Helvetica" w:hAnsi="Helvetica" w:cs="Helvetica"/>
          <w:b/>
          <w:bCs/>
          <w:color w:val="222222"/>
          <w:sz w:val="21"/>
          <w:szCs w:val="21"/>
        </w:rPr>
        <w:t xml:space="preserve"> : 03.00.05. - </w:t>
      </w:r>
      <w:r w:rsidRPr="00AF2AA6">
        <w:rPr>
          <w:rFonts w:ascii="Helvetica" w:hAnsi="Helvetica" w:cs="Helvetica" w:hint="eastAsia"/>
          <w:b/>
          <w:bCs/>
          <w:color w:val="222222"/>
          <w:sz w:val="21"/>
          <w:szCs w:val="21"/>
        </w:rPr>
        <w:t>Советский</w:t>
      </w:r>
      <w:r w:rsidRPr="00AF2AA6">
        <w:rPr>
          <w:rFonts w:ascii="Helvetica" w:hAnsi="Helvetica" w:cs="Helvetica"/>
          <w:b/>
          <w:bCs/>
          <w:color w:val="222222"/>
          <w:sz w:val="21"/>
          <w:szCs w:val="21"/>
        </w:rPr>
        <w:t xml:space="preserve">, 1998. - 315 </w:t>
      </w:r>
      <w:r w:rsidRPr="00AF2AA6">
        <w:rPr>
          <w:rFonts w:ascii="Helvetica" w:hAnsi="Helvetica" w:cs="Helvetica" w:hint="eastAsia"/>
          <w:b/>
          <w:bCs/>
          <w:color w:val="222222"/>
          <w:sz w:val="21"/>
          <w:szCs w:val="21"/>
        </w:rPr>
        <w:t>с</w:t>
      </w:r>
      <w:r w:rsidRPr="00AF2AA6">
        <w:rPr>
          <w:rFonts w:ascii="Helvetica" w:hAnsi="Helvetica" w:cs="Helvetica"/>
          <w:b/>
          <w:bCs/>
          <w:color w:val="222222"/>
          <w:sz w:val="21"/>
          <w:szCs w:val="21"/>
        </w:rPr>
        <w:t>.</w:t>
      </w:r>
    </w:p>
    <w:p w14:paraId="742D5077" w14:textId="77777777" w:rsidR="00AF2AA6" w:rsidRPr="00AF2AA6" w:rsidRDefault="00AF2AA6" w:rsidP="00AF2AA6">
      <w:pPr>
        <w:rPr>
          <w:rFonts w:ascii="Helvetica" w:hAnsi="Helvetica" w:cs="Helvetica"/>
          <w:b/>
          <w:bCs/>
          <w:color w:val="222222"/>
          <w:sz w:val="21"/>
          <w:szCs w:val="21"/>
        </w:rPr>
      </w:pPr>
      <w:r w:rsidRPr="00AF2AA6">
        <w:rPr>
          <w:rFonts w:ascii="Helvetica" w:hAnsi="Helvetica" w:cs="Helvetica" w:hint="eastAsia"/>
          <w:b/>
          <w:bCs/>
          <w:color w:val="222222"/>
          <w:sz w:val="21"/>
          <w:szCs w:val="21"/>
        </w:rPr>
        <w:t>больше</w:t>
      </w:r>
    </w:p>
    <w:p w14:paraId="0974E2E4" w14:textId="77777777" w:rsidR="00AF2AA6" w:rsidRPr="00AF2AA6" w:rsidRDefault="00AF2AA6" w:rsidP="00AF2AA6">
      <w:pPr>
        <w:rPr>
          <w:rFonts w:ascii="Helvetica" w:hAnsi="Helvetica" w:cs="Helvetica"/>
          <w:b/>
          <w:bCs/>
          <w:color w:val="222222"/>
          <w:sz w:val="21"/>
          <w:szCs w:val="21"/>
        </w:rPr>
      </w:pPr>
      <w:r w:rsidRPr="00AF2AA6">
        <w:rPr>
          <w:rFonts w:ascii="Helvetica" w:hAnsi="Helvetica" w:cs="Helvetica" w:hint="eastAsia"/>
          <w:b/>
          <w:bCs/>
          <w:color w:val="222222"/>
          <w:sz w:val="21"/>
          <w:szCs w:val="21"/>
        </w:rPr>
        <w:t>Цитаты</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из</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текста</w:t>
      </w:r>
      <w:r w:rsidRPr="00AF2AA6">
        <w:rPr>
          <w:rFonts w:ascii="Helvetica" w:hAnsi="Helvetica" w:cs="Helvetica"/>
          <w:b/>
          <w:bCs/>
          <w:color w:val="222222"/>
          <w:sz w:val="21"/>
          <w:szCs w:val="21"/>
        </w:rPr>
        <w:t>:</w:t>
      </w:r>
    </w:p>
    <w:p w14:paraId="6430E977" w14:textId="77777777" w:rsidR="00AF2AA6" w:rsidRPr="00AF2AA6" w:rsidRDefault="00AF2AA6" w:rsidP="00AF2AA6">
      <w:pPr>
        <w:rPr>
          <w:rFonts w:ascii="Helvetica" w:hAnsi="Helvetica" w:cs="Helvetica"/>
          <w:b/>
          <w:bCs/>
          <w:color w:val="222222"/>
          <w:sz w:val="21"/>
          <w:szCs w:val="21"/>
        </w:rPr>
      </w:pPr>
      <w:r w:rsidRPr="00AF2AA6">
        <w:rPr>
          <w:rFonts w:ascii="Helvetica" w:hAnsi="Helvetica" w:cs="Helvetica" w:hint="eastAsia"/>
          <w:b/>
          <w:bCs/>
          <w:color w:val="222222"/>
          <w:sz w:val="21"/>
          <w:szCs w:val="21"/>
        </w:rPr>
        <w:t>стр</w:t>
      </w:r>
      <w:r w:rsidRPr="00AF2AA6">
        <w:rPr>
          <w:rFonts w:ascii="Helvetica" w:hAnsi="Helvetica" w:cs="Helvetica"/>
          <w:b/>
          <w:bCs/>
          <w:color w:val="222222"/>
          <w:sz w:val="21"/>
          <w:szCs w:val="21"/>
        </w:rPr>
        <w:t>. 1</w:t>
      </w:r>
    </w:p>
    <w:p w14:paraId="4379739D" w14:textId="77777777" w:rsidR="00AF2AA6" w:rsidRPr="00AF2AA6" w:rsidRDefault="00AF2AA6" w:rsidP="00AF2AA6">
      <w:pPr>
        <w:rPr>
          <w:rFonts w:ascii="Helvetica" w:hAnsi="Helvetica" w:cs="Helvetica"/>
          <w:b/>
          <w:bCs/>
          <w:color w:val="222222"/>
          <w:sz w:val="21"/>
          <w:szCs w:val="21"/>
        </w:rPr>
      </w:pPr>
      <w:r w:rsidRPr="00AF2AA6">
        <w:rPr>
          <w:rFonts w:ascii="Helvetica" w:hAnsi="Helvetica" w:cs="Helvetica" w:hint="eastAsia"/>
          <w:b/>
          <w:bCs/>
          <w:color w:val="222222"/>
          <w:sz w:val="21"/>
          <w:szCs w:val="21"/>
        </w:rPr>
        <w:t>рукописи</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УДК</w:t>
      </w:r>
      <w:r w:rsidRPr="00AF2AA6">
        <w:rPr>
          <w:rFonts w:ascii="Helvetica" w:hAnsi="Helvetica" w:cs="Helvetica"/>
          <w:b/>
          <w:bCs/>
          <w:color w:val="222222"/>
          <w:sz w:val="21"/>
          <w:szCs w:val="21"/>
        </w:rPr>
        <w:t xml:space="preserve"> 58:581.9(571.12):502.472 </w:t>
      </w:r>
      <w:r w:rsidRPr="00AF2AA6">
        <w:rPr>
          <w:rFonts w:ascii="Helvetica" w:hAnsi="Helvetica" w:cs="Helvetica" w:hint="eastAsia"/>
          <w:b/>
          <w:bCs/>
          <w:color w:val="222222"/>
          <w:sz w:val="21"/>
          <w:szCs w:val="21"/>
        </w:rPr>
        <w:t>ВАСИНА</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Александра</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Леонидовна</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ФЛОРА</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ОСОБО</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ОХРАНЯЕМЫХ</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ПРИРОДНЫХ</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ТЕРРИТОРИЙ</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КОНДО</w:t>
      </w:r>
      <w:r w:rsidRPr="00AF2AA6">
        <w:rPr>
          <w:rFonts w:ascii="Helvetica" w:hAnsi="Helvetica" w:cs="Helvetica"/>
          <w:b/>
          <w:bCs/>
          <w:color w:val="222222"/>
          <w:sz w:val="21"/>
          <w:szCs w:val="21"/>
        </w:rPr>
        <w:t>-</w:t>
      </w:r>
      <w:r w:rsidRPr="00AF2AA6">
        <w:rPr>
          <w:rFonts w:ascii="Helvetica" w:hAnsi="Helvetica" w:cs="Helvetica" w:hint="eastAsia"/>
          <w:b/>
          <w:bCs/>
          <w:color w:val="222222"/>
          <w:sz w:val="21"/>
          <w:szCs w:val="21"/>
        </w:rPr>
        <w:t>СОСЬВИНСКОГО</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ПРИОБЬЯ</w:t>
      </w:r>
      <w:r w:rsidRPr="00AF2AA6">
        <w:rPr>
          <w:rFonts w:ascii="Helvetica" w:hAnsi="Helvetica" w:cs="Helvetica"/>
          <w:b/>
          <w:bCs/>
          <w:color w:val="222222"/>
          <w:sz w:val="21"/>
          <w:szCs w:val="21"/>
        </w:rPr>
        <w:t xml:space="preserve"> 03.00.05- </w:t>
      </w:r>
      <w:r w:rsidRPr="00AF2AA6">
        <w:rPr>
          <w:rFonts w:ascii="Helvetica" w:hAnsi="Helvetica" w:cs="Helvetica" w:hint="eastAsia"/>
          <w:b/>
          <w:bCs/>
          <w:color w:val="222222"/>
          <w:sz w:val="21"/>
          <w:szCs w:val="21"/>
        </w:rPr>
        <w:t>ботаника</w:t>
      </w:r>
    </w:p>
    <w:p w14:paraId="255531C4" w14:textId="77777777" w:rsidR="00AF2AA6" w:rsidRPr="00AF2AA6" w:rsidRDefault="00AF2AA6" w:rsidP="00AF2AA6">
      <w:pPr>
        <w:rPr>
          <w:rFonts w:ascii="Helvetica" w:hAnsi="Helvetica" w:cs="Helvetica"/>
          <w:b/>
          <w:bCs/>
          <w:color w:val="222222"/>
          <w:sz w:val="21"/>
          <w:szCs w:val="21"/>
        </w:rPr>
      </w:pPr>
      <w:r w:rsidRPr="00AF2AA6">
        <w:rPr>
          <w:rFonts w:ascii="Helvetica" w:hAnsi="Helvetica" w:cs="Helvetica" w:hint="eastAsia"/>
          <w:b/>
          <w:bCs/>
          <w:color w:val="222222"/>
          <w:sz w:val="21"/>
          <w:szCs w:val="21"/>
        </w:rPr>
        <w:t>стр</w:t>
      </w:r>
      <w:r w:rsidRPr="00AF2AA6">
        <w:rPr>
          <w:rFonts w:ascii="Helvetica" w:hAnsi="Helvetica" w:cs="Helvetica"/>
          <w:b/>
          <w:bCs/>
          <w:color w:val="222222"/>
          <w:sz w:val="21"/>
          <w:szCs w:val="21"/>
        </w:rPr>
        <w:t>. 4</w:t>
      </w:r>
    </w:p>
    <w:p w14:paraId="5062FCFA" w14:textId="77777777" w:rsidR="00AF2AA6" w:rsidRPr="00AF2AA6" w:rsidRDefault="00AF2AA6" w:rsidP="00AF2AA6">
      <w:pPr>
        <w:rPr>
          <w:rFonts w:ascii="Helvetica" w:hAnsi="Helvetica" w:cs="Helvetica"/>
          <w:b/>
          <w:bCs/>
          <w:color w:val="222222"/>
          <w:sz w:val="21"/>
          <w:szCs w:val="21"/>
        </w:rPr>
      </w:pPr>
      <w:r w:rsidRPr="00AF2AA6">
        <w:rPr>
          <w:rFonts w:ascii="Helvetica" w:hAnsi="Helvetica" w:cs="Helvetica" w:hint="eastAsia"/>
          <w:b/>
          <w:bCs/>
          <w:color w:val="222222"/>
          <w:sz w:val="21"/>
          <w:szCs w:val="21"/>
        </w:rPr>
        <w:t>Важным</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и</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своевременным</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мероприятием</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в</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деле</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охраны</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и</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изучения</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при­</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роды</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Кондо</w:t>
      </w:r>
      <w:r w:rsidRPr="00AF2AA6">
        <w:rPr>
          <w:rFonts w:ascii="Helvetica" w:hAnsi="Helvetica" w:cs="Helvetica"/>
          <w:b/>
          <w:bCs/>
          <w:color w:val="222222"/>
          <w:sz w:val="21"/>
          <w:szCs w:val="21"/>
        </w:rPr>
        <w:t>-</w:t>
      </w:r>
      <w:r w:rsidRPr="00AF2AA6">
        <w:rPr>
          <w:rFonts w:ascii="Helvetica" w:hAnsi="Helvetica" w:cs="Helvetica" w:hint="eastAsia"/>
          <w:b/>
          <w:bCs/>
          <w:color w:val="222222"/>
          <w:sz w:val="21"/>
          <w:szCs w:val="21"/>
        </w:rPr>
        <w:t>Сосьвинского</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Приобья</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оказалось</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создание</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сети</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особо</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охраняемых</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природных</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территорий</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ООПТ</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В</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настоящее</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время</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в</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Кондо</w:t>
      </w:r>
      <w:r w:rsidRPr="00AF2AA6">
        <w:rPr>
          <w:rFonts w:ascii="Helvetica" w:hAnsi="Helvetica" w:cs="Helvetica"/>
          <w:b/>
          <w:bCs/>
          <w:color w:val="222222"/>
          <w:sz w:val="21"/>
          <w:szCs w:val="21"/>
        </w:rPr>
        <w:t>-</w:t>
      </w:r>
      <w:r w:rsidRPr="00AF2AA6">
        <w:rPr>
          <w:rFonts w:ascii="Helvetica" w:hAnsi="Helvetica" w:cs="Helvetica" w:hint="eastAsia"/>
          <w:b/>
          <w:bCs/>
          <w:color w:val="222222"/>
          <w:sz w:val="21"/>
          <w:szCs w:val="21"/>
        </w:rPr>
        <w:t>Сосьвинском</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При­</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обье</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существуют</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государственный</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природный</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заповедник</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Малая</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Сосьва</w:t>
      </w:r>
      <w:r w:rsidRPr="00AF2AA6">
        <w:rPr>
          <w:rFonts w:ascii="Helvetica" w:hAnsi="Helvetica" w:cs="Helvetica"/>
          <w:b/>
          <w:bCs/>
          <w:color w:val="222222"/>
          <w:sz w:val="21"/>
          <w:szCs w:val="21"/>
        </w:rPr>
        <w:t>" (</w:t>
      </w:r>
      <w:r w:rsidRPr="00AF2AA6">
        <w:rPr>
          <w:rFonts w:ascii="Helvetica" w:hAnsi="Helvetica" w:cs="Helvetica" w:hint="eastAsia"/>
          <w:b/>
          <w:bCs/>
          <w:color w:val="222222"/>
          <w:sz w:val="21"/>
          <w:szCs w:val="21"/>
        </w:rPr>
        <w:t>организован</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в</w:t>
      </w:r>
      <w:r w:rsidRPr="00AF2AA6">
        <w:rPr>
          <w:rFonts w:ascii="Helvetica" w:hAnsi="Helvetica" w:cs="Helvetica"/>
          <w:b/>
          <w:bCs/>
          <w:color w:val="222222"/>
          <w:sz w:val="21"/>
          <w:szCs w:val="21"/>
        </w:rPr>
        <w:t xml:space="preserve"> 1976 </w:t>
      </w:r>
      <w:r w:rsidRPr="00AF2AA6">
        <w:rPr>
          <w:rFonts w:ascii="Helvetica" w:hAnsi="Helvetica" w:cs="Helvetica" w:hint="eastAsia"/>
          <w:b/>
          <w:bCs/>
          <w:color w:val="222222"/>
          <w:sz w:val="21"/>
          <w:szCs w:val="21"/>
        </w:rPr>
        <w:t>г</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Верхне</w:t>
      </w:r>
      <w:r w:rsidRPr="00AF2AA6">
        <w:rPr>
          <w:rFonts w:ascii="Helvetica" w:hAnsi="Helvetica" w:cs="Helvetica"/>
          <w:b/>
          <w:bCs/>
          <w:color w:val="222222"/>
          <w:sz w:val="21"/>
          <w:szCs w:val="21"/>
        </w:rPr>
        <w:t>-</w:t>
      </w:r>
      <w:r w:rsidRPr="00AF2AA6">
        <w:rPr>
          <w:rFonts w:ascii="Helvetica" w:hAnsi="Helvetica" w:cs="Helvetica" w:hint="eastAsia"/>
          <w:b/>
          <w:bCs/>
          <w:color w:val="222222"/>
          <w:sz w:val="21"/>
          <w:szCs w:val="21"/>
        </w:rPr>
        <w:t>Кондинский</w:t>
      </w:r>
    </w:p>
    <w:p w14:paraId="008FD552" w14:textId="77777777" w:rsidR="00AF2AA6" w:rsidRPr="00AF2AA6" w:rsidRDefault="00AF2AA6" w:rsidP="00AF2AA6">
      <w:pPr>
        <w:rPr>
          <w:rFonts w:ascii="Helvetica" w:hAnsi="Helvetica" w:cs="Helvetica"/>
          <w:b/>
          <w:bCs/>
          <w:color w:val="222222"/>
          <w:sz w:val="21"/>
          <w:szCs w:val="21"/>
        </w:rPr>
      </w:pPr>
      <w:r w:rsidRPr="00AF2AA6">
        <w:rPr>
          <w:rFonts w:ascii="Helvetica" w:hAnsi="Helvetica" w:cs="Helvetica" w:hint="eastAsia"/>
          <w:b/>
          <w:bCs/>
          <w:color w:val="222222"/>
          <w:sz w:val="21"/>
          <w:szCs w:val="21"/>
        </w:rPr>
        <w:t>стр</w:t>
      </w:r>
      <w:r w:rsidRPr="00AF2AA6">
        <w:rPr>
          <w:rFonts w:ascii="Helvetica" w:hAnsi="Helvetica" w:cs="Helvetica"/>
          <w:b/>
          <w:bCs/>
          <w:color w:val="222222"/>
          <w:sz w:val="21"/>
          <w:szCs w:val="21"/>
        </w:rPr>
        <w:t>. 177</w:t>
      </w:r>
    </w:p>
    <w:p w14:paraId="28F75DBE" w14:textId="77777777" w:rsidR="00AF2AA6" w:rsidRPr="00AF2AA6" w:rsidRDefault="00AF2AA6" w:rsidP="00AF2AA6">
      <w:pPr>
        <w:rPr>
          <w:rFonts w:ascii="Helvetica" w:hAnsi="Helvetica" w:cs="Helvetica"/>
          <w:b/>
          <w:bCs/>
          <w:color w:val="222222"/>
          <w:sz w:val="21"/>
          <w:szCs w:val="21"/>
        </w:rPr>
      </w:pPr>
      <w:r w:rsidRPr="00AF2AA6">
        <w:rPr>
          <w:rFonts w:ascii="Helvetica" w:hAnsi="Helvetica" w:cs="Helvetica" w:hint="eastAsia"/>
          <w:b/>
          <w:bCs/>
          <w:color w:val="222222"/>
          <w:sz w:val="21"/>
          <w:szCs w:val="21"/>
        </w:rPr>
        <w:t>флоры</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Кондо</w:t>
      </w:r>
      <w:r w:rsidRPr="00AF2AA6">
        <w:rPr>
          <w:rFonts w:ascii="Helvetica" w:hAnsi="Helvetica" w:cs="Helvetica"/>
          <w:b/>
          <w:bCs/>
          <w:color w:val="222222"/>
          <w:sz w:val="21"/>
          <w:szCs w:val="21"/>
        </w:rPr>
        <w:t>-</w:t>
      </w:r>
      <w:r w:rsidRPr="00AF2AA6">
        <w:rPr>
          <w:rFonts w:ascii="Helvetica" w:hAnsi="Helvetica" w:cs="Helvetica" w:hint="eastAsia"/>
          <w:b/>
          <w:bCs/>
          <w:color w:val="222222"/>
          <w:sz w:val="21"/>
          <w:szCs w:val="21"/>
        </w:rPr>
        <w:t>Сосьвинского</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Приобья</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и</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флор</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сопредельных</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территорий</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сделаны</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следующие</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выводы</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Флора</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Кондо</w:t>
      </w:r>
      <w:r w:rsidRPr="00AF2AA6">
        <w:rPr>
          <w:rFonts w:ascii="Helvetica" w:hAnsi="Helvetica" w:cs="Helvetica"/>
          <w:b/>
          <w:bCs/>
          <w:color w:val="222222"/>
          <w:sz w:val="21"/>
          <w:szCs w:val="21"/>
        </w:rPr>
        <w:t>-</w:t>
      </w:r>
      <w:r w:rsidRPr="00AF2AA6">
        <w:rPr>
          <w:rFonts w:ascii="Helvetica" w:hAnsi="Helvetica" w:cs="Helvetica" w:hint="eastAsia"/>
          <w:b/>
          <w:bCs/>
          <w:color w:val="222222"/>
          <w:sz w:val="21"/>
          <w:szCs w:val="21"/>
        </w:rPr>
        <w:t>Сосьвинского</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Приобья</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не</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отличается</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существенно</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от</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флор</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сопредельных</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территорий</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имеет</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с</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ними</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тесные</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связи</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Наибольшее</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сходство</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исследованная</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флора</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имеет</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с</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флорой</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Юганского</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заповедника</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и</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с</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конкретными</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флорами</w:t>
      </w:r>
    </w:p>
    <w:p w14:paraId="34D40948" w14:textId="77777777" w:rsidR="00AF2AA6" w:rsidRPr="00AF2AA6" w:rsidRDefault="00AF2AA6" w:rsidP="00AF2AA6">
      <w:pPr>
        <w:rPr>
          <w:rFonts w:ascii="Helvetica" w:hAnsi="Helvetica" w:cs="Helvetica"/>
          <w:b/>
          <w:bCs/>
          <w:color w:val="222222"/>
          <w:sz w:val="21"/>
          <w:szCs w:val="21"/>
        </w:rPr>
      </w:pPr>
    </w:p>
    <w:p w14:paraId="4574EA88" w14:textId="77777777" w:rsidR="00AF2AA6" w:rsidRPr="00AF2AA6" w:rsidRDefault="00AF2AA6" w:rsidP="00AF2AA6">
      <w:pPr>
        <w:rPr>
          <w:rFonts w:ascii="Helvetica" w:hAnsi="Helvetica" w:cs="Helvetica"/>
          <w:b/>
          <w:bCs/>
          <w:color w:val="222222"/>
          <w:sz w:val="21"/>
          <w:szCs w:val="21"/>
        </w:rPr>
      </w:pPr>
      <w:r w:rsidRPr="00AF2AA6">
        <w:rPr>
          <w:rFonts w:ascii="Helvetica" w:hAnsi="Helvetica" w:cs="Helvetica" w:hint="eastAsia"/>
          <w:b/>
          <w:bCs/>
          <w:color w:val="222222"/>
          <w:sz w:val="21"/>
          <w:szCs w:val="21"/>
        </w:rPr>
        <w:t>Оглавление</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диссертации</w:t>
      </w:r>
    </w:p>
    <w:p w14:paraId="31563DA9" w14:textId="77777777" w:rsidR="00AF2AA6" w:rsidRPr="00AF2AA6" w:rsidRDefault="00AF2AA6" w:rsidP="00AF2AA6">
      <w:pPr>
        <w:rPr>
          <w:rFonts w:ascii="Helvetica" w:hAnsi="Helvetica" w:cs="Helvetica"/>
          <w:b/>
          <w:bCs/>
          <w:color w:val="222222"/>
          <w:sz w:val="21"/>
          <w:szCs w:val="21"/>
        </w:rPr>
      </w:pPr>
      <w:r w:rsidRPr="00AF2AA6">
        <w:rPr>
          <w:rFonts w:ascii="Helvetica" w:hAnsi="Helvetica" w:cs="Helvetica" w:hint="eastAsia"/>
          <w:b/>
          <w:bCs/>
          <w:color w:val="222222"/>
          <w:sz w:val="21"/>
          <w:szCs w:val="21"/>
        </w:rPr>
        <w:t>кандидат</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биологических</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наук</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Васина</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Александра</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Леонидовна</w:t>
      </w:r>
    </w:p>
    <w:p w14:paraId="54883AE2" w14:textId="77777777" w:rsidR="00AF2AA6" w:rsidRPr="00AF2AA6" w:rsidRDefault="00AF2AA6" w:rsidP="00AF2AA6">
      <w:pPr>
        <w:rPr>
          <w:rFonts w:ascii="Helvetica" w:hAnsi="Helvetica" w:cs="Helvetica"/>
          <w:b/>
          <w:bCs/>
          <w:color w:val="222222"/>
          <w:sz w:val="21"/>
          <w:szCs w:val="21"/>
        </w:rPr>
      </w:pPr>
      <w:r w:rsidRPr="00AF2AA6">
        <w:rPr>
          <w:rFonts w:ascii="Helvetica" w:hAnsi="Helvetica" w:cs="Helvetica" w:hint="eastAsia"/>
          <w:b/>
          <w:bCs/>
          <w:color w:val="222222"/>
          <w:sz w:val="21"/>
          <w:szCs w:val="21"/>
        </w:rPr>
        <w:t>ОГЛАВЛЕНИЕ</w:t>
      </w:r>
    </w:p>
    <w:p w14:paraId="0947DCAD" w14:textId="77777777" w:rsidR="00AF2AA6" w:rsidRPr="00AF2AA6" w:rsidRDefault="00AF2AA6" w:rsidP="00AF2AA6">
      <w:pPr>
        <w:rPr>
          <w:rFonts w:ascii="Helvetica" w:hAnsi="Helvetica" w:cs="Helvetica"/>
          <w:b/>
          <w:bCs/>
          <w:color w:val="222222"/>
          <w:sz w:val="21"/>
          <w:szCs w:val="21"/>
        </w:rPr>
      </w:pPr>
    </w:p>
    <w:p w14:paraId="24E993E5" w14:textId="77777777" w:rsidR="00AF2AA6" w:rsidRPr="00AF2AA6" w:rsidRDefault="00AF2AA6" w:rsidP="00AF2AA6">
      <w:pPr>
        <w:rPr>
          <w:rFonts w:ascii="Helvetica" w:hAnsi="Helvetica" w:cs="Helvetica"/>
          <w:b/>
          <w:bCs/>
          <w:color w:val="222222"/>
          <w:sz w:val="21"/>
          <w:szCs w:val="21"/>
        </w:rPr>
      </w:pPr>
      <w:r w:rsidRPr="00AF2AA6">
        <w:rPr>
          <w:rFonts w:ascii="Helvetica" w:hAnsi="Helvetica" w:cs="Helvetica" w:hint="eastAsia"/>
          <w:b/>
          <w:bCs/>
          <w:color w:val="222222"/>
          <w:sz w:val="21"/>
          <w:szCs w:val="21"/>
        </w:rPr>
        <w:lastRenderedPageBreak/>
        <w:t>Стр</w:t>
      </w:r>
      <w:r w:rsidRPr="00AF2AA6">
        <w:rPr>
          <w:rFonts w:ascii="Helvetica" w:hAnsi="Helvetica" w:cs="Helvetica"/>
          <w:b/>
          <w:bCs/>
          <w:color w:val="222222"/>
          <w:sz w:val="21"/>
          <w:szCs w:val="21"/>
        </w:rPr>
        <w:t>.</w:t>
      </w:r>
    </w:p>
    <w:p w14:paraId="2FDB70C3" w14:textId="77777777" w:rsidR="00AF2AA6" w:rsidRPr="00AF2AA6" w:rsidRDefault="00AF2AA6" w:rsidP="00AF2AA6">
      <w:pPr>
        <w:rPr>
          <w:rFonts w:ascii="Helvetica" w:hAnsi="Helvetica" w:cs="Helvetica"/>
          <w:b/>
          <w:bCs/>
          <w:color w:val="222222"/>
          <w:sz w:val="21"/>
          <w:szCs w:val="21"/>
        </w:rPr>
      </w:pPr>
    </w:p>
    <w:p w14:paraId="1081C801" w14:textId="77777777" w:rsidR="00AF2AA6" w:rsidRPr="00AF2AA6" w:rsidRDefault="00AF2AA6" w:rsidP="00AF2AA6">
      <w:pPr>
        <w:rPr>
          <w:rFonts w:ascii="Helvetica" w:hAnsi="Helvetica" w:cs="Helvetica"/>
          <w:b/>
          <w:bCs/>
          <w:color w:val="222222"/>
          <w:sz w:val="21"/>
          <w:szCs w:val="21"/>
        </w:rPr>
      </w:pPr>
      <w:r w:rsidRPr="00AF2AA6">
        <w:rPr>
          <w:rFonts w:ascii="Helvetica" w:hAnsi="Helvetica" w:cs="Helvetica" w:hint="eastAsia"/>
          <w:b/>
          <w:bCs/>
          <w:color w:val="222222"/>
          <w:sz w:val="21"/>
          <w:szCs w:val="21"/>
        </w:rPr>
        <w:t>ВВЕДЕНИЕ</w:t>
      </w:r>
    </w:p>
    <w:p w14:paraId="5DE275B3" w14:textId="77777777" w:rsidR="00AF2AA6" w:rsidRPr="00AF2AA6" w:rsidRDefault="00AF2AA6" w:rsidP="00AF2AA6">
      <w:pPr>
        <w:rPr>
          <w:rFonts w:ascii="Helvetica" w:hAnsi="Helvetica" w:cs="Helvetica"/>
          <w:b/>
          <w:bCs/>
          <w:color w:val="222222"/>
          <w:sz w:val="21"/>
          <w:szCs w:val="21"/>
        </w:rPr>
      </w:pPr>
    </w:p>
    <w:p w14:paraId="53CA3BBA" w14:textId="77777777" w:rsidR="00AF2AA6" w:rsidRPr="00AF2AA6" w:rsidRDefault="00AF2AA6" w:rsidP="00AF2AA6">
      <w:pPr>
        <w:rPr>
          <w:rFonts w:ascii="Helvetica" w:hAnsi="Helvetica" w:cs="Helvetica"/>
          <w:b/>
          <w:bCs/>
          <w:color w:val="222222"/>
          <w:sz w:val="21"/>
          <w:szCs w:val="21"/>
        </w:rPr>
      </w:pPr>
      <w:r w:rsidRPr="00AF2AA6">
        <w:rPr>
          <w:rFonts w:ascii="Helvetica" w:hAnsi="Helvetica" w:cs="Helvetica" w:hint="eastAsia"/>
          <w:b/>
          <w:bCs/>
          <w:color w:val="222222"/>
          <w:sz w:val="21"/>
          <w:szCs w:val="21"/>
        </w:rPr>
        <w:t>Глава</w:t>
      </w:r>
      <w:r w:rsidRPr="00AF2AA6">
        <w:rPr>
          <w:rFonts w:ascii="Helvetica" w:hAnsi="Helvetica" w:cs="Helvetica"/>
          <w:b/>
          <w:bCs/>
          <w:color w:val="222222"/>
          <w:sz w:val="21"/>
          <w:szCs w:val="21"/>
        </w:rPr>
        <w:t xml:space="preserve"> 1. </w:t>
      </w:r>
      <w:r w:rsidRPr="00AF2AA6">
        <w:rPr>
          <w:rFonts w:ascii="Helvetica" w:hAnsi="Helvetica" w:cs="Helvetica" w:hint="eastAsia"/>
          <w:b/>
          <w:bCs/>
          <w:color w:val="222222"/>
          <w:sz w:val="21"/>
          <w:szCs w:val="21"/>
        </w:rPr>
        <w:t>ПРИРОДНЫЕ</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УСЛОВИЯ</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РАЙОНА</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ИССЛЕДОВАНИЙ</w:t>
      </w:r>
    </w:p>
    <w:p w14:paraId="10623766" w14:textId="77777777" w:rsidR="00AF2AA6" w:rsidRPr="00AF2AA6" w:rsidRDefault="00AF2AA6" w:rsidP="00AF2AA6">
      <w:pPr>
        <w:rPr>
          <w:rFonts w:ascii="Helvetica" w:hAnsi="Helvetica" w:cs="Helvetica"/>
          <w:b/>
          <w:bCs/>
          <w:color w:val="222222"/>
          <w:sz w:val="21"/>
          <w:szCs w:val="21"/>
        </w:rPr>
      </w:pPr>
    </w:p>
    <w:p w14:paraId="22F3FBF4" w14:textId="77777777" w:rsidR="00AF2AA6" w:rsidRPr="00AF2AA6" w:rsidRDefault="00AF2AA6" w:rsidP="00AF2AA6">
      <w:pPr>
        <w:rPr>
          <w:rFonts w:ascii="Helvetica" w:hAnsi="Helvetica" w:cs="Helvetica"/>
          <w:b/>
          <w:bCs/>
          <w:color w:val="222222"/>
          <w:sz w:val="21"/>
          <w:szCs w:val="21"/>
        </w:rPr>
      </w:pPr>
      <w:r w:rsidRPr="00AF2AA6">
        <w:rPr>
          <w:rFonts w:ascii="Helvetica" w:hAnsi="Helvetica" w:cs="Helvetica"/>
          <w:b/>
          <w:bCs/>
          <w:color w:val="222222"/>
          <w:sz w:val="21"/>
          <w:szCs w:val="21"/>
        </w:rPr>
        <w:t xml:space="preserve">1.1. </w:t>
      </w:r>
      <w:r w:rsidRPr="00AF2AA6">
        <w:rPr>
          <w:rFonts w:ascii="Helvetica" w:hAnsi="Helvetica" w:cs="Helvetica" w:hint="eastAsia"/>
          <w:b/>
          <w:bCs/>
          <w:color w:val="222222"/>
          <w:sz w:val="21"/>
          <w:szCs w:val="21"/>
        </w:rPr>
        <w:t>Географическое</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положение</w:t>
      </w:r>
    </w:p>
    <w:p w14:paraId="05158674" w14:textId="77777777" w:rsidR="00AF2AA6" w:rsidRPr="00AF2AA6" w:rsidRDefault="00AF2AA6" w:rsidP="00AF2AA6">
      <w:pPr>
        <w:rPr>
          <w:rFonts w:ascii="Helvetica" w:hAnsi="Helvetica" w:cs="Helvetica"/>
          <w:b/>
          <w:bCs/>
          <w:color w:val="222222"/>
          <w:sz w:val="21"/>
          <w:szCs w:val="21"/>
        </w:rPr>
      </w:pPr>
    </w:p>
    <w:p w14:paraId="25D3B635" w14:textId="77777777" w:rsidR="00AF2AA6" w:rsidRPr="00AF2AA6" w:rsidRDefault="00AF2AA6" w:rsidP="00AF2AA6">
      <w:pPr>
        <w:rPr>
          <w:rFonts w:ascii="Helvetica" w:hAnsi="Helvetica" w:cs="Helvetica"/>
          <w:b/>
          <w:bCs/>
          <w:color w:val="222222"/>
          <w:sz w:val="21"/>
          <w:szCs w:val="21"/>
        </w:rPr>
      </w:pPr>
      <w:r w:rsidRPr="00AF2AA6">
        <w:rPr>
          <w:rFonts w:ascii="Helvetica" w:hAnsi="Helvetica" w:cs="Helvetica"/>
          <w:b/>
          <w:bCs/>
          <w:color w:val="222222"/>
          <w:sz w:val="21"/>
          <w:szCs w:val="21"/>
        </w:rPr>
        <w:t xml:space="preserve">1.2. </w:t>
      </w:r>
      <w:r w:rsidRPr="00AF2AA6">
        <w:rPr>
          <w:rFonts w:ascii="Helvetica" w:hAnsi="Helvetica" w:cs="Helvetica" w:hint="eastAsia"/>
          <w:b/>
          <w:bCs/>
          <w:color w:val="222222"/>
          <w:sz w:val="21"/>
          <w:szCs w:val="21"/>
        </w:rPr>
        <w:t>Основные</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черты</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рельефа</w:t>
      </w:r>
    </w:p>
    <w:p w14:paraId="4601CD38" w14:textId="77777777" w:rsidR="00AF2AA6" w:rsidRPr="00AF2AA6" w:rsidRDefault="00AF2AA6" w:rsidP="00AF2AA6">
      <w:pPr>
        <w:rPr>
          <w:rFonts w:ascii="Helvetica" w:hAnsi="Helvetica" w:cs="Helvetica"/>
          <w:b/>
          <w:bCs/>
          <w:color w:val="222222"/>
          <w:sz w:val="21"/>
          <w:szCs w:val="21"/>
        </w:rPr>
      </w:pPr>
    </w:p>
    <w:p w14:paraId="4E2ABF80" w14:textId="77777777" w:rsidR="00AF2AA6" w:rsidRPr="00AF2AA6" w:rsidRDefault="00AF2AA6" w:rsidP="00AF2AA6">
      <w:pPr>
        <w:rPr>
          <w:rFonts w:ascii="Helvetica" w:hAnsi="Helvetica" w:cs="Helvetica"/>
          <w:b/>
          <w:bCs/>
          <w:color w:val="222222"/>
          <w:sz w:val="21"/>
          <w:szCs w:val="21"/>
        </w:rPr>
      </w:pPr>
      <w:r w:rsidRPr="00AF2AA6">
        <w:rPr>
          <w:rFonts w:ascii="Helvetica" w:hAnsi="Helvetica" w:cs="Helvetica"/>
          <w:b/>
          <w:bCs/>
          <w:color w:val="222222"/>
          <w:sz w:val="21"/>
          <w:szCs w:val="21"/>
        </w:rPr>
        <w:t xml:space="preserve">1.3. </w:t>
      </w:r>
      <w:r w:rsidRPr="00AF2AA6">
        <w:rPr>
          <w:rFonts w:ascii="Helvetica" w:hAnsi="Helvetica" w:cs="Helvetica" w:hint="eastAsia"/>
          <w:b/>
          <w:bCs/>
          <w:color w:val="222222"/>
          <w:sz w:val="21"/>
          <w:szCs w:val="21"/>
        </w:rPr>
        <w:t>Климат</w:t>
      </w:r>
    </w:p>
    <w:p w14:paraId="59016964" w14:textId="77777777" w:rsidR="00AF2AA6" w:rsidRPr="00AF2AA6" w:rsidRDefault="00AF2AA6" w:rsidP="00AF2AA6">
      <w:pPr>
        <w:rPr>
          <w:rFonts w:ascii="Helvetica" w:hAnsi="Helvetica" w:cs="Helvetica"/>
          <w:b/>
          <w:bCs/>
          <w:color w:val="222222"/>
          <w:sz w:val="21"/>
          <w:szCs w:val="21"/>
        </w:rPr>
      </w:pPr>
    </w:p>
    <w:p w14:paraId="2634FDA4" w14:textId="77777777" w:rsidR="00AF2AA6" w:rsidRPr="00AF2AA6" w:rsidRDefault="00AF2AA6" w:rsidP="00AF2AA6">
      <w:pPr>
        <w:rPr>
          <w:rFonts w:ascii="Helvetica" w:hAnsi="Helvetica" w:cs="Helvetica"/>
          <w:b/>
          <w:bCs/>
          <w:color w:val="222222"/>
          <w:sz w:val="21"/>
          <w:szCs w:val="21"/>
        </w:rPr>
      </w:pPr>
      <w:r w:rsidRPr="00AF2AA6">
        <w:rPr>
          <w:rFonts w:ascii="Helvetica" w:hAnsi="Helvetica" w:cs="Helvetica"/>
          <w:b/>
          <w:bCs/>
          <w:color w:val="222222"/>
          <w:sz w:val="21"/>
          <w:szCs w:val="21"/>
        </w:rPr>
        <w:t xml:space="preserve">1.4. </w:t>
      </w:r>
      <w:r w:rsidRPr="00AF2AA6">
        <w:rPr>
          <w:rFonts w:ascii="Helvetica" w:hAnsi="Helvetica" w:cs="Helvetica" w:hint="eastAsia"/>
          <w:b/>
          <w:bCs/>
          <w:color w:val="222222"/>
          <w:sz w:val="21"/>
          <w:szCs w:val="21"/>
        </w:rPr>
        <w:t>Почвы</w:t>
      </w:r>
    </w:p>
    <w:p w14:paraId="59F34E06" w14:textId="77777777" w:rsidR="00AF2AA6" w:rsidRPr="00AF2AA6" w:rsidRDefault="00AF2AA6" w:rsidP="00AF2AA6">
      <w:pPr>
        <w:rPr>
          <w:rFonts w:ascii="Helvetica" w:hAnsi="Helvetica" w:cs="Helvetica"/>
          <w:b/>
          <w:bCs/>
          <w:color w:val="222222"/>
          <w:sz w:val="21"/>
          <w:szCs w:val="21"/>
        </w:rPr>
      </w:pPr>
    </w:p>
    <w:p w14:paraId="66052707" w14:textId="77777777" w:rsidR="00AF2AA6" w:rsidRPr="00AF2AA6" w:rsidRDefault="00AF2AA6" w:rsidP="00AF2AA6">
      <w:pPr>
        <w:rPr>
          <w:rFonts w:ascii="Helvetica" w:hAnsi="Helvetica" w:cs="Helvetica"/>
          <w:b/>
          <w:bCs/>
          <w:color w:val="222222"/>
          <w:sz w:val="21"/>
          <w:szCs w:val="21"/>
        </w:rPr>
      </w:pPr>
      <w:r w:rsidRPr="00AF2AA6">
        <w:rPr>
          <w:rFonts w:ascii="Helvetica" w:hAnsi="Helvetica" w:cs="Helvetica"/>
          <w:b/>
          <w:bCs/>
          <w:color w:val="222222"/>
          <w:sz w:val="21"/>
          <w:szCs w:val="21"/>
        </w:rPr>
        <w:t xml:space="preserve">1.5. </w:t>
      </w:r>
      <w:r w:rsidRPr="00AF2AA6">
        <w:rPr>
          <w:rFonts w:ascii="Helvetica" w:hAnsi="Helvetica" w:cs="Helvetica" w:hint="eastAsia"/>
          <w:b/>
          <w:bCs/>
          <w:color w:val="222222"/>
          <w:sz w:val="21"/>
          <w:szCs w:val="21"/>
        </w:rPr>
        <w:t>Гидрография</w:t>
      </w:r>
    </w:p>
    <w:p w14:paraId="6EB71221" w14:textId="77777777" w:rsidR="00AF2AA6" w:rsidRPr="00AF2AA6" w:rsidRDefault="00AF2AA6" w:rsidP="00AF2AA6">
      <w:pPr>
        <w:rPr>
          <w:rFonts w:ascii="Helvetica" w:hAnsi="Helvetica" w:cs="Helvetica"/>
          <w:b/>
          <w:bCs/>
          <w:color w:val="222222"/>
          <w:sz w:val="21"/>
          <w:szCs w:val="21"/>
        </w:rPr>
      </w:pPr>
    </w:p>
    <w:p w14:paraId="003F6CFC" w14:textId="77777777" w:rsidR="00AF2AA6" w:rsidRPr="00AF2AA6" w:rsidRDefault="00AF2AA6" w:rsidP="00AF2AA6">
      <w:pPr>
        <w:rPr>
          <w:rFonts w:ascii="Helvetica" w:hAnsi="Helvetica" w:cs="Helvetica"/>
          <w:b/>
          <w:bCs/>
          <w:color w:val="222222"/>
          <w:sz w:val="21"/>
          <w:szCs w:val="21"/>
        </w:rPr>
      </w:pPr>
      <w:r w:rsidRPr="00AF2AA6">
        <w:rPr>
          <w:rFonts w:ascii="Helvetica" w:hAnsi="Helvetica" w:cs="Helvetica"/>
          <w:b/>
          <w:bCs/>
          <w:color w:val="222222"/>
          <w:sz w:val="21"/>
          <w:szCs w:val="21"/>
        </w:rPr>
        <w:t xml:space="preserve">1.6. </w:t>
      </w:r>
      <w:r w:rsidRPr="00AF2AA6">
        <w:rPr>
          <w:rFonts w:ascii="Helvetica" w:hAnsi="Helvetica" w:cs="Helvetica" w:hint="eastAsia"/>
          <w:b/>
          <w:bCs/>
          <w:color w:val="222222"/>
          <w:sz w:val="21"/>
          <w:szCs w:val="21"/>
        </w:rPr>
        <w:t>Растительность</w:t>
      </w:r>
    </w:p>
    <w:p w14:paraId="1C44AFBA" w14:textId="77777777" w:rsidR="00AF2AA6" w:rsidRPr="00AF2AA6" w:rsidRDefault="00AF2AA6" w:rsidP="00AF2AA6">
      <w:pPr>
        <w:rPr>
          <w:rFonts w:ascii="Helvetica" w:hAnsi="Helvetica" w:cs="Helvetica"/>
          <w:b/>
          <w:bCs/>
          <w:color w:val="222222"/>
          <w:sz w:val="21"/>
          <w:szCs w:val="21"/>
        </w:rPr>
      </w:pPr>
    </w:p>
    <w:p w14:paraId="1216448C" w14:textId="77777777" w:rsidR="00AF2AA6" w:rsidRPr="00AF2AA6" w:rsidRDefault="00AF2AA6" w:rsidP="00AF2AA6">
      <w:pPr>
        <w:rPr>
          <w:rFonts w:ascii="Helvetica" w:hAnsi="Helvetica" w:cs="Helvetica"/>
          <w:b/>
          <w:bCs/>
          <w:color w:val="222222"/>
          <w:sz w:val="21"/>
          <w:szCs w:val="21"/>
        </w:rPr>
      </w:pPr>
      <w:r w:rsidRPr="00AF2AA6">
        <w:rPr>
          <w:rFonts w:ascii="Helvetica" w:hAnsi="Helvetica" w:cs="Helvetica"/>
          <w:b/>
          <w:bCs/>
          <w:color w:val="222222"/>
          <w:sz w:val="21"/>
          <w:szCs w:val="21"/>
        </w:rPr>
        <w:t xml:space="preserve">1.7. </w:t>
      </w:r>
      <w:r w:rsidRPr="00AF2AA6">
        <w:rPr>
          <w:rFonts w:ascii="Helvetica" w:hAnsi="Helvetica" w:cs="Helvetica" w:hint="eastAsia"/>
          <w:b/>
          <w:bCs/>
          <w:color w:val="222222"/>
          <w:sz w:val="21"/>
          <w:szCs w:val="21"/>
        </w:rPr>
        <w:t>Краткая</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ландшафтная</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характеристика</w:t>
      </w:r>
    </w:p>
    <w:p w14:paraId="7B5065C7" w14:textId="77777777" w:rsidR="00AF2AA6" w:rsidRPr="00AF2AA6" w:rsidRDefault="00AF2AA6" w:rsidP="00AF2AA6">
      <w:pPr>
        <w:rPr>
          <w:rFonts w:ascii="Helvetica" w:hAnsi="Helvetica" w:cs="Helvetica"/>
          <w:b/>
          <w:bCs/>
          <w:color w:val="222222"/>
          <w:sz w:val="21"/>
          <w:szCs w:val="21"/>
        </w:rPr>
      </w:pPr>
    </w:p>
    <w:p w14:paraId="565D88F7" w14:textId="77777777" w:rsidR="00AF2AA6" w:rsidRPr="00AF2AA6" w:rsidRDefault="00AF2AA6" w:rsidP="00AF2AA6">
      <w:pPr>
        <w:rPr>
          <w:rFonts w:ascii="Helvetica" w:hAnsi="Helvetica" w:cs="Helvetica"/>
          <w:b/>
          <w:bCs/>
          <w:color w:val="222222"/>
          <w:sz w:val="21"/>
          <w:szCs w:val="21"/>
        </w:rPr>
      </w:pPr>
      <w:r w:rsidRPr="00AF2AA6">
        <w:rPr>
          <w:rFonts w:ascii="Helvetica" w:hAnsi="Helvetica" w:cs="Helvetica" w:hint="eastAsia"/>
          <w:b/>
          <w:bCs/>
          <w:color w:val="222222"/>
          <w:sz w:val="21"/>
          <w:szCs w:val="21"/>
        </w:rPr>
        <w:t>Глава</w:t>
      </w:r>
      <w:r w:rsidRPr="00AF2AA6">
        <w:rPr>
          <w:rFonts w:ascii="Helvetica" w:hAnsi="Helvetica" w:cs="Helvetica"/>
          <w:b/>
          <w:bCs/>
          <w:color w:val="222222"/>
          <w:sz w:val="21"/>
          <w:szCs w:val="21"/>
        </w:rPr>
        <w:t xml:space="preserve"> 2. </w:t>
      </w:r>
      <w:r w:rsidRPr="00AF2AA6">
        <w:rPr>
          <w:rFonts w:ascii="Helvetica" w:hAnsi="Helvetica" w:cs="Helvetica" w:hint="eastAsia"/>
          <w:b/>
          <w:bCs/>
          <w:color w:val="222222"/>
          <w:sz w:val="21"/>
          <w:szCs w:val="21"/>
        </w:rPr>
        <w:t>ИСТОРИЯ</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ИССЛЕДОВАНИЙ</w:t>
      </w:r>
    </w:p>
    <w:p w14:paraId="5D5C475E" w14:textId="77777777" w:rsidR="00AF2AA6" w:rsidRPr="00AF2AA6" w:rsidRDefault="00AF2AA6" w:rsidP="00AF2AA6">
      <w:pPr>
        <w:rPr>
          <w:rFonts w:ascii="Helvetica" w:hAnsi="Helvetica" w:cs="Helvetica"/>
          <w:b/>
          <w:bCs/>
          <w:color w:val="222222"/>
          <w:sz w:val="21"/>
          <w:szCs w:val="21"/>
        </w:rPr>
      </w:pPr>
    </w:p>
    <w:p w14:paraId="382AC09C" w14:textId="77777777" w:rsidR="00AF2AA6" w:rsidRPr="00AF2AA6" w:rsidRDefault="00AF2AA6" w:rsidP="00AF2AA6">
      <w:pPr>
        <w:rPr>
          <w:rFonts w:ascii="Helvetica" w:hAnsi="Helvetica" w:cs="Helvetica"/>
          <w:b/>
          <w:bCs/>
          <w:color w:val="222222"/>
          <w:sz w:val="21"/>
          <w:szCs w:val="21"/>
        </w:rPr>
      </w:pPr>
      <w:r w:rsidRPr="00AF2AA6">
        <w:rPr>
          <w:rFonts w:ascii="Helvetica" w:hAnsi="Helvetica" w:cs="Helvetica" w:hint="eastAsia"/>
          <w:b/>
          <w:bCs/>
          <w:color w:val="222222"/>
          <w:sz w:val="21"/>
          <w:szCs w:val="21"/>
        </w:rPr>
        <w:t>КОНДО</w:t>
      </w:r>
      <w:r w:rsidRPr="00AF2AA6">
        <w:rPr>
          <w:rFonts w:ascii="Helvetica" w:hAnsi="Helvetica" w:cs="Helvetica"/>
          <w:b/>
          <w:bCs/>
          <w:color w:val="222222"/>
          <w:sz w:val="21"/>
          <w:szCs w:val="21"/>
        </w:rPr>
        <w:t>-</w:t>
      </w:r>
      <w:r w:rsidRPr="00AF2AA6">
        <w:rPr>
          <w:rFonts w:ascii="Helvetica" w:hAnsi="Helvetica" w:cs="Helvetica" w:hint="eastAsia"/>
          <w:b/>
          <w:bCs/>
          <w:color w:val="222222"/>
          <w:sz w:val="21"/>
          <w:szCs w:val="21"/>
        </w:rPr>
        <w:t>СОСЬВИНСКОГО</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ПРИОБЬЯ</w:t>
      </w:r>
    </w:p>
    <w:p w14:paraId="5B2BE3E2" w14:textId="77777777" w:rsidR="00AF2AA6" w:rsidRPr="00AF2AA6" w:rsidRDefault="00AF2AA6" w:rsidP="00AF2AA6">
      <w:pPr>
        <w:rPr>
          <w:rFonts w:ascii="Helvetica" w:hAnsi="Helvetica" w:cs="Helvetica"/>
          <w:b/>
          <w:bCs/>
          <w:color w:val="222222"/>
          <w:sz w:val="21"/>
          <w:szCs w:val="21"/>
        </w:rPr>
      </w:pPr>
    </w:p>
    <w:p w14:paraId="3DD22C52" w14:textId="77777777" w:rsidR="00AF2AA6" w:rsidRPr="00AF2AA6" w:rsidRDefault="00AF2AA6" w:rsidP="00AF2AA6">
      <w:pPr>
        <w:rPr>
          <w:rFonts w:ascii="Helvetica" w:hAnsi="Helvetica" w:cs="Helvetica"/>
          <w:b/>
          <w:bCs/>
          <w:color w:val="222222"/>
          <w:sz w:val="21"/>
          <w:szCs w:val="21"/>
        </w:rPr>
      </w:pPr>
      <w:r w:rsidRPr="00AF2AA6">
        <w:rPr>
          <w:rFonts w:ascii="Helvetica" w:hAnsi="Helvetica" w:cs="Helvetica" w:hint="eastAsia"/>
          <w:b/>
          <w:bCs/>
          <w:color w:val="222222"/>
          <w:sz w:val="21"/>
          <w:szCs w:val="21"/>
        </w:rPr>
        <w:t>Глава</w:t>
      </w:r>
      <w:r w:rsidRPr="00AF2AA6">
        <w:rPr>
          <w:rFonts w:ascii="Helvetica" w:hAnsi="Helvetica" w:cs="Helvetica"/>
          <w:b/>
          <w:bCs/>
          <w:color w:val="222222"/>
          <w:sz w:val="21"/>
          <w:szCs w:val="21"/>
        </w:rPr>
        <w:t xml:space="preserve"> 3. </w:t>
      </w:r>
      <w:r w:rsidRPr="00AF2AA6">
        <w:rPr>
          <w:rFonts w:ascii="Helvetica" w:hAnsi="Helvetica" w:cs="Helvetica" w:hint="eastAsia"/>
          <w:b/>
          <w:bCs/>
          <w:color w:val="222222"/>
          <w:sz w:val="21"/>
          <w:szCs w:val="21"/>
        </w:rPr>
        <w:t>МЕТОДИКА</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ИССЛЕДОВАНИЙ</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И</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ОБЪЕМ</w:t>
      </w:r>
    </w:p>
    <w:p w14:paraId="42FB09C0" w14:textId="77777777" w:rsidR="00AF2AA6" w:rsidRPr="00AF2AA6" w:rsidRDefault="00AF2AA6" w:rsidP="00AF2AA6">
      <w:pPr>
        <w:rPr>
          <w:rFonts w:ascii="Helvetica" w:hAnsi="Helvetica" w:cs="Helvetica"/>
          <w:b/>
          <w:bCs/>
          <w:color w:val="222222"/>
          <w:sz w:val="21"/>
          <w:szCs w:val="21"/>
        </w:rPr>
      </w:pPr>
    </w:p>
    <w:p w14:paraId="33B1DAED" w14:textId="77777777" w:rsidR="00AF2AA6" w:rsidRPr="00AF2AA6" w:rsidRDefault="00AF2AA6" w:rsidP="00AF2AA6">
      <w:pPr>
        <w:rPr>
          <w:rFonts w:ascii="Helvetica" w:hAnsi="Helvetica" w:cs="Helvetica"/>
          <w:b/>
          <w:bCs/>
          <w:color w:val="222222"/>
          <w:sz w:val="21"/>
          <w:szCs w:val="21"/>
        </w:rPr>
      </w:pPr>
      <w:r w:rsidRPr="00AF2AA6">
        <w:rPr>
          <w:rFonts w:ascii="Helvetica" w:hAnsi="Helvetica" w:cs="Helvetica" w:hint="eastAsia"/>
          <w:b/>
          <w:bCs/>
          <w:color w:val="222222"/>
          <w:sz w:val="21"/>
          <w:szCs w:val="21"/>
        </w:rPr>
        <w:t>ВЫПОЛНЕННЫХ</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РАБОТ</w:t>
      </w:r>
    </w:p>
    <w:p w14:paraId="49287736" w14:textId="77777777" w:rsidR="00AF2AA6" w:rsidRPr="00AF2AA6" w:rsidRDefault="00AF2AA6" w:rsidP="00AF2AA6">
      <w:pPr>
        <w:rPr>
          <w:rFonts w:ascii="Helvetica" w:hAnsi="Helvetica" w:cs="Helvetica"/>
          <w:b/>
          <w:bCs/>
          <w:color w:val="222222"/>
          <w:sz w:val="21"/>
          <w:szCs w:val="21"/>
        </w:rPr>
      </w:pPr>
    </w:p>
    <w:p w14:paraId="3072268A" w14:textId="77777777" w:rsidR="00AF2AA6" w:rsidRPr="00AF2AA6" w:rsidRDefault="00AF2AA6" w:rsidP="00AF2AA6">
      <w:pPr>
        <w:rPr>
          <w:rFonts w:ascii="Helvetica" w:hAnsi="Helvetica" w:cs="Helvetica"/>
          <w:b/>
          <w:bCs/>
          <w:color w:val="222222"/>
          <w:sz w:val="21"/>
          <w:szCs w:val="21"/>
        </w:rPr>
      </w:pPr>
      <w:r w:rsidRPr="00AF2AA6">
        <w:rPr>
          <w:rFonts w:ascii="Helvetica" w:hAnsi="Helvetica" w:cs="Helvetica" w:hint="eastAsia"/>
          <w:b/>
          <w:bCs/>
          <w:color w:val="222222"/>
          <w:sz w:val="21"/>
          <w:szCs w:val="21"/>
        </w:rPr>
        <w:t>Глава</w:t>
      </w:r>
      <w:r w:rsidRPr="00AF2AA6">
        <w:rPr>
          <w:rFonts w:ascii="Helvetica" w:hAnsi="Helvetica" w:cs="Helvetica"/>
          <w:b/>
          <w:bCs/>
          <w:color w:val="222222"/>
          <w:sz w:val="21"/>
          <w:szCs w:val="21"/>
        </w:rPr>
        <w:t xml:space="preserve"> 4. </w:t>
      </w:r>
      <w:r w:rsidRPr="00AF2AA6">
        <w:rPr>
          <w:rFonts w:ascii="Helvetica" w:hAnsi="Helvetica" w:cs="Helvetica" w:hint="eastAsia"/>
          <w:b/>
          <w:bCs/>
          <w:color w:val="222222"/>
          <w:sz w:val="21"/>
          <w:szCs w:val="21"/>
        </w:rPr>
        <w:t>АБОРИГЕННАЯ</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ФЛОРА</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ООПТ</w:t>
      </w:r>
    </w:p>
    <w:p w14:paraId="263D4065" w14:textId="77777777" w:rsidR="00AF2AA6" w:rsidRPr="00AF2AA6" w:rsidRDefault="00AF2AA6" w:rsidP="00AF2AA6">
      <w:pPr>
        <w:rPr>
          <w:rFonts w:ascii="Helvetica" w:hAnsi="Helvetica" w:cs="Helvetica"/>
          <w:b/>
          <w:bCs/>
          <w:color w:val="222222"/>
          <w:sz w:val="21"/>
          <w:szCs w:val="21"/>
        </w:rPr>
      </w:pPr>
    </w:p>
    <w:p w14:paraId="16DC2861" w14:textId="77777777" w:rsidR="00AF2AA6" w:rsidRPr="00AF2AA6" w:rsidRDefault="00AF2AA6" w:rsidP="00AF2AA6">
      <w:pPr>
        <w:rPr>
          <w:rFonts w:ascii="Helvetica" w:hAnsi="Helvetica" w:cs="Helvetica"/>
          <w:b/>
          <w:bCs/>
          <w:color w:val="222222"/>
          <w:sz w:val="21"/>
          <w:szCs w:val="21"/>
        </w:rPr>
      </w:pPr>
      <w:r w:rsidRPr="00AF2AA6">
        <w:rPr>
          <w:rFonts w:ascii="Helvetica" w:hAnsi="Helvetica" w:cs="Helvetica" w:hint="eastAsia"/>
          <w:b/>
          <w:bCs/>
          <w:color w:val="222222"/>
          <w:sz w:val="21"/>
          <w:szCs w:val="21"/>
        </w:rPr>
        <w:t>КОНДО</w:t>
      </w:r>
      <w:r w:rsidRPr="00AF2AA6">
        <w:rPr>
          <w:rFonts w:ascii="Helvetica" w:hAnsi="Helvetica" w:cs="Helvetica"/>
          <w:b/>
          <w:bCs/>
          <w:color w:val="222222"/>
          <w:sz w:val="21"/>
          <w:szCs w:val="21"/>
        </w:rPr>
        <w:t>-</w:t>
      </w:r>
      <w:r w:rsidRPr="00AF2AA6">
        <w:rPr>
          <w:rFonts w:ascii="Helvetica" w:hAnsi="Helvetica" w:cs="Helvetica" w:hint="eastAsia"/>
          <w:b/>
          <w:bCs/>
          <w:color w:val="222222"/>
          <w:sz w:val="21"/>
          <w:szCs w:val="21"/>
        </w:rPr>
        <w:t>СОСЬВИНСКОГО</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ПРИОБЬЯ</w:t>
      </w:r>
    </w:p>
    <w:p w14:paraId="1705C1DF" w14:textId="77777777" w:rsidR="00AF2AA6" w:rsidRPr="00AF2AA6" w:rsidRDefault="00AF2AA6" w:rsidP="00AF2AA6">
      <w:pPr>
        <w:rPr>
          <w:rFonts w:ascii="Helvetica" w:hAnsi="Helvetica" w:cs="Helvetica"/>
          <w:b/>
          <w:bCs/>
          <w:color w:val="222222"/>
          <w:sz w:val="21"/>
          <w:szCs w:val="21"/>
        </w:rPr>
      </w:pPr>
    </w:p>
    <w:p w14:paraId="52EB3711" w14:textId="77777777" w:rsidR="00AF2AA6" w:rsidRPr="00AF2AA6" w:rsidRDefault="00AF2AA6" w:rsidP="00AF2AA6">
      <w:pPr>
        <w:rPr>
          <w:rFonts w:ascii="Helvetica" w:hAnsi="Helvetica" w:cs="Helvetica"/>
          <w:b/>
          <w:bCs/>
          <w:color w:val="222222"/>
          <w:sz w:val="21"/>
          <w:szCs w:val="21"/>
        </w:rPr>
      </w:pPr>
      <w:r w:rsidRPr="00AF2AA6">
        <w:rPr>
          <w:rFonts w:ascii="Helvetica" w:hAnsi="Helvetica" w:cs="Helvetica"/>
          <w:b/>
          <w:bCs/>
          <w:color w:val="222222"/>
          <w:sz w:val="21"/>
          <w:szCs w:val="21"/>
        </w:rPr>
        <w:t xml:space="preserve">4.1. </w:t>
      </w:r>
      <w:r w:rsidRPr="00AF2AA6">
        <w:rPr>
          <w:rFonts w:ascii="Helvetica" w:hAnsi="Helvetica" w:cs="Helvetica" w:hint="eastAsia"/>
          <w:b/>
          <w:bCs/>
          <w:color w:val="222222"/>
          <w:sz w:val="21"/>
          <w:szCs w:val="21"/>
        </w:rPr>
        <w:t>Систематическая</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структура</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флоры</w:t>
      </w:r>
    </w:p>
    <w:p w14:paraId="24AC63B7" w14:textId="77777777" w:rsidR="00AF2AA6" w:rsidRPr="00AF2AA6" w:rsidRDefault="00AF2AA6" w:rsidP="00AF2AA6">
      <w:pPr>
        <w:rPr>
          <w:rFonts w:ascii="Helvetica" w:hAnsi="Helvetica" w:cs="Helvetica"/>
          <w:b/>
          <w:bCs/>
          <w:color w:val="222222"/>
          <w:sz w:val="21"/>
          <w:szCs w:val="21"/>
        </w:rPr>
      </w:pPr>
    </w:p>
    <w:p w14:paraId="047A2379" w14:textId="77777777" w:rsidR="00AF2AA6" w:rsidRPr="00AF2AA6" w:rsidRDefault="00AF2AA6" w:rsidP="00AF2AA6">
      <w:pPr>
        <w:rPr>
          <w:rFonts w:ascii="Helvetica" w:hAnsi="Helvetica" w:cs="Helvetica"/>
          <w:b/>
          <w:bCs/>
          <w:color w:val="222222"/>
          <w:sz w:val="21"/>
          <w:szCs w:val="21"/>
        </w:rPr>
      </w:pPr>
      <w:r w:rsidRPr="00AF2AA6">
        <w:rPr>
          <w:rFonts w:ascii="Helvetica" w:hAnsi="Helvetica" w:cs="Helvetica"/>
          <w:b/>
          <w:bCs/>
          <w:color w:val="222222"/>
          <w:sz w:val="21"/>
          <w:szCs w:val="21"/>
        </w:rPr>
        <w:t xml:space="preserve">4.2. </w:t>
      </w:r>
      <w:r w:rsidRPr="00AF2AA6">
        <w:rPr>
          <w:rFonts w:ascii="Helvetica" w:hAnsi="Helvetica" w:cs="Helvetica" w:hint="eastAsia"/>
          <w:b/>
          <w:bCs/>
          <w:color w:val="222222"/>
          <w:sz w:val="21"/>
          <w:szCs w:val="21"/>
        </w:rPr>
        <w:t>Географический</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анализ</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флоры</w:t>
      </w:r>
    </w:p>
    <w:p w14:paraId="5CAF9114" w14:textId="77777777" w:rsidR="00AF2AA6" w:rsidRPr="00AF2AA6" w:rsidRDefault="00AF2AA6" w:rsidP="00AF2AA6">
      <w:pPr>
        <w:rPr>
          <w:rFonts w:ascii="Helvetica" w:hAnsi="Helvetica" w:cs="Helvetica"/>
          <w:b/>
          <w:bCs/>
          <w:color w:val="222222"/>
          <w:sz w:val="21"/>
          <w:szCs w:val="21"/>
        </w:rPr>
      </w:pPr>
    </w:p>
    <w:p w14:paraId="565D87FA" w14:textId="77777777" w:rsidR="00AF2AA6" w:rsidRPr="00AF2AA6" w:rsidRDefault="00AF2AA6" w:rsidP="00AF2AA6">
      <w:pPr>
        <w:rPr>
          <w:rFonts w:ascii="Helvetica" w:hAnsi="Helvetica" w:cs="Helvetica"/>
          <w:b/>
          <w:bCs/>
          <w:color w:val="222222"/>
          <w:sz w:val="21"/>
          <w:szCs w:val="21"/>
        </w:rPr>
      </w:pPr>
      <w:r w:rsidRPr="00AF2AA6">
        <w:rPr>
          <w:rFonts w:ascii="Helvetica" w:hAnsi="Helvetica" w:cs="Helvetica"/>
          <w:b/>
          <w:bCs/>
          <w:color w:val="222222"/>
          <w:sz w:val="21"/>
          <w:szCs w:val="21"/>
        </w:rPr>
        <w:t xml:space="preserve">4.3. </w:t>
      </w:r>
      <w:r w:rsidRPr="00AF2AA6">
        <w:rPr>
          <w:rFonts w:ascii="Helvetica" w:hAnsi="Helvetica" w:cs="Helvetica" w:hint="eastAsia"/>
          <w:b/>
          <w:bCs/>
          <w:color w:val="222222"/>
          <w:sz w:val="21"/>
          <w:szCs w:val="21"/>
        </w:rPr>
        <w:t>Экологический</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и</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биоморфологический</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состав</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флоры</w:t>
      </w:r>
    </w:p>
    <w:p w14:paraId="5D36683F" w14:textId="77777777" w:rsidR="00AF2AA6" w:rsidRPr="00AF2AA6" w:rsidRDefault="00AF2AA6" w:rsidP="00AF2AA6">
      <w:pPr>
        <w:rPr>
          <w:rFonts w:ascii="Helvetica" w:hAnsi="Helvetica" w:cs="Helvetica"/>
          <w:b/>
          <w:bCs/>
          <w:color w:val="222222"/>
          <w:sz w:val="21"/>
          <w:szCs w:val="21"/>
        </w:rPr>
      </w:pPr>
    </w:p>
    <w:p w14:paraId="0B4A1E58" w14:textId="77777777" w:rsidR="00AF2AA6" w:rsidRPr="00AF2AA6" w:rsidRDefault="00AF2AA6" w:rsidP="00AF2AA6">
      <w:pPr>
        <w:rPr>
          <w:rFonts w:ascii="Helvetica" w:hAnsi="Helvetica" w:cs="Helvetica"/>
          <w:b/>
          <w:bCs/>
          <w:color w:val="222222"/>
          <w:sz w:val="21"/>
          <w:szCs w:val="21"/>
        </w:rPr>
      </w:pPr>
      <w:r w:rsidRPr="00AF2AA6">
        <w:rPr>
          <w:rFonts w:ascii="Helvetica" w:hAnsi="Helvetica" w:cs="Helvetica"/>
          <w:b/>
          <w:bCs/>
          <w:color w:val="222222"/>
          <w:sz w:val="21"/>
          <w:szCs w:val="21"/>
        </w:rPr>
        <w:t xml:space="preserve">4.4. </w:t>
      </w:r>
      <w:r w:rsidRPr="00AF2AA6">
        <w:rPr>
          <w:rFonts w:ascii="Helvetica" w:hAnsi="Helvetica" w:cs="Helvetica" w:hint="eastAsia"/>
          <w:b/>
          <w:bCs/>
          <w:color w:val="222222"/>
          <w:sz w:val="21"/>
          <w:szCs w:val="21"/>
        </w:rPr>
        <w:t>Эколого</w:t>
      </w:r>
      <w:r w:rsidRPr="00AF2AA6">
        <w:rPr>
          <w:rFonts w:ascii="Helvetica" w:hAnsi="Helvetica" w:cs="Helvetica"/>
          <w:b/>
          <w:bCs/>
          <w:color w:val="222222"/>
          <w:sz w:val="21"/>
          <w:szCs w:val="21"/>
        </w:rPr>
        <w:t>-</w:t>
      </w:r>
      <w:r w:rsidRPr="00AF2AA6">
        <w:rPr>
          <w:rFonts w:ascii="Helvetica" w:hAnsi="Helvetica" w:cs="Helvetica" w:hint="eastAsia"/>
          <w:b/>
          <w:bCs/>
          <w:color w:val="222222"/>
          <w:sz w:val="21"/>
          <w:szCs w:val="21"/>
        </w:rPr>
        <w:t>ценотический</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анализ</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флоры</w:t>
      </w:r>
    </w:p>
    <w:p w14:paraId="357AC733" w14:textId="77777777" w:rsidR="00AF2AA6" w:rsidRPr="00AF2AA6" w:rsidRDefault="00AF2AA6" w:rsidP="00AF2AA6">
      <w:pPr>
        <w:rPr>
          <w:rFonts w:ascii="Helvetica" w:hAnsi="Helvetica" w:cs="Helvetica"/>
          <w:b/>
          <w:bCs/>
          <w:color w:val="222222"/>
          <w:sz w:val="21"/>
          <w:szCs w:val="21"/>
        </w:rPr>
      </w:pPr>
    </w:p>
    <w:p w14:paraId="4238AFF7" w14:textId="77777777" w:rsidR="00AF2AA6" w:rsidRPr="00AF2AA6" w:rsidRDefault="00AF2AA6" w:rsidP="00AF2AA6">
      <w:pPr>
        <w:rPr>
          <w:rFonts w:ascii="Helvetica" w:hAnsi="Helvetica" w:cs="Helvetica"/>
          <w:b/>
          <w:bCs/>
          <w:color w:val="222222"/>
          <w:sz w:val="21"/>
          <w:szCs w:val="21"/>
        </w:rPr>
      </w:pPr>
      <w:r w:rsidRPr="00AF2AA6">
        <w:rPr>
          <w:rFonts w:ascii="Helvetica" w:hAnsi="Helvetica" w:cs="Helvetica" w:hint="eastAsia"/>
          <w:b/>
          <w:bCs/>
          <w:color w:val="222222"/>
          <w:sz w:val="21"/>
          <w:szCs w:val="21"/>
        </w:rPr>
        <w:t>Глава</w:t>
      </w:r>
      <w:r w:rsidRPr="00AF2AA6">
        <w:rPr>
          <w:rFonts w:ascii="Helvetica" w:hAnsi="Helvetica" w:cs="Helvetica"/>
          <w:b/>
          <w:bCs/>
          <w:color w:val="222222"/>
          <w:sz w:val="21"/>
          <w:szCs w:val="21"/>
        </w:rPr>
        <w:t xml:space="preserve"> 5. </w:t>
      </w:r>
      <w:r w:rsidRPr="00AF2AA6">
        <w:rPr>
          <w:rFonts w:ascii="Helvetica" w:hAnsi="Helvetica" w:cs="Helvetica" w:hint="eastAsia"/>
          <w:b/>
          <w:bCs/>
          <w:color w:val="222222"/>
          <w:sz w:val="21"/>
          <w:szCs w:val="21"/>
        </w:rPr>
        <w:t>АДВЕНТИВНАЯ</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ФЛОРА</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ООПТ</w:t>
      </w:r>
    </w:p>
    <w:p w14:paraId="13C378AA" w14:textId="77777777" w:rsidR="00AF2AA6" w:rsidRPr="00AF2AA6" w:rsidRDefault="00AF2AA6" w:rsidP="00AF2AA6">
      <w:pPr>
        <w:rPr>
          <w:rFonts w:ascii="Helvetica" w:hAnsi="Helvetica" w:cs="Helvetica"/>
          <w:b/>
          <w:bCs/>
          <w:color w:val="222222"/>
          <w:sz w:val="21"/>
          <w:szCs w:val="21"/>
        </w:rPr>
      </w:pPr>
    </w:p>
    <w:p w14:paraId="4CF8D4BE" w14:textId="77777777" w:rsidR="00AF2AA6" w:rsidRPr="00AF2AA6" w:rsidRDefault="00AF2AA6" w:rsidP="00AF2AA6">
      <w:pPr>
        <w:rPr>
          <w:rFonts w:ascii="Helvetica" w:hAnsi="Helvetica" w:cs="Helvetica"/>
          <w:b/>
          <w:bCs/>
          <w:color w:val="222222"/>
          <w:sz w:val="21"/>
          <w:szCs w:val="21"/>
        </w:rPr>
      </w:pPr>
      <w:r w:rsidRPr="00AF2AA6">
        <w:rPr>
          <w:rFonts w:ascii="Helvetica" w:hAnsi="Helvetica" w:cs="Helvetica" w:hint="eastAsia"/>
          <w:b/>
          <w:bCs/>
          <w:color w:val="222222"/>
          <w:sz w:val="21"/>
          <w:szCs w:val="21"/>
        </w:rPr>
        <w:t>КОНДО</w:t>
      </w:r>
      <w:r w:rsidRPr="00AF2AA6">
        <w:rPr>
          <w:rFonts w:ascii="Helvetica" w:hAnsi="Helvetica" w:cs="Helvetica"/>
          <w:b/>
          <w:bCs/>
          <w:color w:val="222222"/>
          <w:sz w:val="21"/>
          <w:szCs w:val="21"/>
        </w:rPr>
        <w:t>-</w:t>
      </w:r>
      <w:r w:rsidRPr="00AF2AA6">
        <w:rPr>
          <w:rFonts w:ascii="Helvetica" w:hAnsi="Helvetica" w:cs="Helvetica" w:hint="eastAsia"/>
          <w:b/>
          <w:bCs/>
          <w:color w:val="222222"/>
          <w:sz w:val="21"/>
          <w:szCs w:val="21"/>
        </w:rPr>
        <w:t>СОСЬВИНСКОГО</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ПРИОБЬЯ</w:t>
      </w:r>
    </w:p>
    <w:p w14:paraId="010665B4" w14:textId="77777777" w:rsidR="00AF2AA6" w:rsidRPr="00AF2AA6" w:rsidRDefault="00AF2AA6" w:rsidP="00AF2AA6">
      <w:pPr>
        <w:rPr>
          <w:rFonts w:ascii="Helvetica" w:hAnsi="Helvetica" w:cs="Helvetica"/>
          <w:b/>
          <w:bCs/>
          <w:color w:val="222222"/>
          <w:sz w:val="21"/>
          <w:szCs w:val="21"/>
        </w:rPr>
      </w:pPr>
    </w:p>
    <w:p w14:paraId="6D785459" w14:textId="77777777" w:rsidR="00AF2AA6" w:rsidRPr="00AF2AA6" w:rsidRDefault="00AF2AA6" w:rsidP="00AF2AA6">
      <w:pPr>
        <w:rPr>
          <w:rFonts w:ascii="Helvetica" w:hAnsi="Helvetica" w:cs="Helvetica"/>
          <w:b/>
          <w:bCs/>
          <w:color w:val="222222"/>
          <w:sz w:val="21"/>
          <w:szCs w:val="21"/>
        </w:rPr>
      </w:pPr>
      <w:r w:rsidRPr="00AF2AA6">
        <w:rPr>
          <w:rFonts w:ascii="Helvetica" w:hAnsi="Helvetica" w:cs="Helvetica"/>
          <w:b/>
          <w:bCs/>
          <w:color w:val="222222"/>
          <w:sz w:val="21"/>
          <w:szCs w:val="21"/>
        </w:rPr>
        <w:t xml:space="preserve">5.1. </w:t>
      </w:r>
      <w:r w:rsidRPr="00AF2AA6">
        <w:rPr>
          <w:rFonts w:ascii="Helvetica" w:hAnsi="Helvetica" w:cs="Helvetica" w:hint="eastAsia"/>
          <w:b/>
          <w:bCs/>
          <w:color w:val="222222"/>
          <w:sz w:val="21"/>
          <w:szCs w:val="21"/>
        </w:rPr>
        <w:t>Систематический</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анализ</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флоры</w:t>
      </w:r>
    </w:p>
    <w:p w14:paraId="3C48CFBF" w14:textId="77777777" w:rsidR="00AF2AA6" w:rsidRPr="00AF2AA6" w:rsidRDefault="00AF2AA6" w:rsidP="00AF2AA6">
      <w:pPr>
        <w:rPr>
          <w:rFonts w:ascii="Helvetica" w:hAnsi="Helvetica" w:cs="Helvetica"/>
          <w:b/>
          <w:bCs/>
          <w:color w:val="222222"/>
          <w:sz w:val="21"/>
          <w:szCs w:val="21"/>
        </w:rPr>
      </w:pPr>
    </w:p>
    <w:p w14:paraId="5056A9AD" w14:textId="77777777" w:rsidR="00AF2AA6" w:rsidRPr="00AF2AA6" w:rsidRDefault="00AF2AA6" w:rsidP="00AF2AA6">
      <w:pPr>
        <w:rPr>
          <w:rFonts w:ascii="Helvetica" w:hAnsi="Helvetica" w:cs="Helvetica"/>
          <w:b/>
          <w:bCs/>
          <w:color w:val="222222"/>
          <w:sz w:val="21"/>
          <w:szCs w:val="21"/>
        </w:rPr>
      </w:pPr>
      <w:r w:rsidRPr="00AF2AA6">
        <w:rPr>
          <w:rFonts w:ascii="Helvetica" w:hAnsi="Helvetica" w:cs="Helvetica"/>
          <w:b/>
          <w:bCs/>
          <w:color w:val="222222"/>
          <w:sz w:val="21"/>
          <w:szCs w:val="21"/>
        </w:rPr>
        <w:t xml:space="preserve">5.2. </w:t>
      </w:r>
      <w:r w:rsidRPr="00AF2AA6">
        <w:rPr>
          <w:rFonts w:ascii="Helvetica" w:hAnsi="Helvetica" w:cs="Helvetica" w:hint="eastAsia"/>
          <w:b/>
          <w:bCs/>
          <w:color w:val="222222"/>
          <w:sz w:val="21"/>
          <w:szCs w:val="21"/>
        </w:rPr>
        <w:t>Географический</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анализ</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флоры</w:t>
      </w:r>
    </w:p>
    <w:p w14:paraId="27B84324" w14:textId="77777777" w:rsidR="00AF2AA6" w:rsidRPr="00AF2AA6" w:rsidRDefault="00AF2AA6" w:rsidP="00AF2AA6">
      <w:pPr>
        <w:rPr>
          <w:rFonts w:ascii="Helvetica" w:hAnsi="Helvetica" w:cs="Helvetica"/>
          <w:b/>
          <w:bCs/>
          <w:color w:val="222222"/>
          <w:sz w:val="21"/>
          <w:szCs w:val="21"/>
        </w:rPr>
      </w:pPr>
    </w:p>
    <w:p w14:paraId="62F48821" w14:textId="77777777" w:rsidR="00AF2AA6" w:rsidRPr="00AF2AA6" w:rsidRDefault="00AF2AA6" w:rsidP="00AF2AA6">
      <w:pPr>
        <w:rPr>
          <w:rFonts w:ascii="Helvetica" w:hAnsi="Helvetica" w:cs="Helvetica"/>
          <w:b/>
          <w:bCs/>
          <w:color w:val="222222"/>
          <w:sz w:val="21"/>
          <w:szCs w:val="21"/>
        </w:rPr>
      </w:pPr>
      <w:r w:rsidRPr="00AF2AA6">
        <w:rPr>
          <w:rFonts w:ascii="Helvetica" w:hAnsi="Helvetica" w:cs="Helvetica"/>
          <w:b/>
          <w:bCs/>
          <w:color w:val="222222"/>
          <w:sz w:val="21"/>
          <w:szCs w:val="21"/>
        </w:rPr>
        <w:t xml:space="preserve">5.3. </w:t>
      </w:r>
      <w:r w:rsidRPr="00AF2AA6">
        <w:rPr>
          <w:rFonts w:ascii="Helvetica" w:hAnsi="Helvetica" w:cs="Helvetica" w:hint="eastAsia"/>
          <w:b/>
          <w:bCs/>
          <w:color w:val="222222"/>
          <w:sz w:val="21"/>
          <w:szCs w:val="21"/>
        </w:rPr>
        <w:t>Экологический</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биоморфологический</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и</w:t>
      </w:r>
    </w:p>
    <w:p w14:paraId="5A1741D6" w14:textId="77777777" w:rsidR="00AF2AA6" w:rsidRPr="00AF2AA6" w:rsidRDefault="00AF2AA6" w:rsidP="00AF2AA6">
      <w:pPr>
        <w:rPr>
          <w:rFonts w:ascii="Helvetica" w:hAnsi="Helvetica" w:cs="Helvetica"/>
          <w:b/>
          <w:bCs/>
          <w:color w:val="222222"/>
          <w:sz w:val="21"/>
          <w:szCs w:val="21"/>
        </w:rPr>
      </w:pPr>
    </w:p>
    <w:p w14:paraId="4945A581" w14:textId="77777777" w:rsidR="00AF2AA6" w:rsidRPr="00AF2AA6" w:rsidRDefault="00AF2AA6" w:rsidP="00AF2AA6">
      <w:pPr>
        <w:rPr>
          <w:rFonts w:ascii="Helvetica" w:hAnsi="Helvetica" w:cs="Helvetica"/>
          <w:b/>
          <w:bCs/>
          <w:color w:val="222222"/>
          <w:sz w:val="21"/>
          <w:szCs w:val="21"/>
        </w:rPr>
      </w:pPr>
      <w:r w:rsidRPr="00AF2AA6">
        <w:rPr>
          <w:rFonts w:ascii="Helvetica" w:hAnsi="Helvetica" w:cs="Helvetica" w:hint="eastAsia"/>
          <w:b/>
          <w:bCs/>
          <w:color w:val="222222"/>
          <w:sz w:val="21"/>
          <w:szCs w:val="21"/>
        </w:rPr>
        <w:t>ценотический</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анализ</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флоры</w:t>
      </w:r>
    </w:p>
    <w:p w14:paraId="0FEB1BE2" w14:textId="77777777" w:rsidR="00AF2AA6" w:rsidRPr="00AF2AA6" w:rsidRDefault="00AF2AA6" w:rsidP="00AF2AA6">
      <w:pPr>
        <w:rPr>
          <w:rFonts w:ascii="Helvetica" w:hAnsi="Helvetica" w:cs="Helvetica"/>
          <w:b/>
          <w:bCs/>
          <w:color w:val="222222"/>
          <w:sz w:val="21"/>
          <w:szCs w:val="21"/>
        </w:rPr>
      </w:pPr>
    </w:p>
    <w:p w14:paraId="499974A8" w14:textId="77777777" w:rsidR="00AF2AA6" w:rsidRPr="00AF2AA6" w:rsidRDefault="00AF2AA6" w:rsidP="00AF2AA6">
      <w:pPr>
        <w:rPr>
          <w:rFonts w:ascii="Helvetica" w:hAnsi="Helvetica" w:cs="Helvetica"/>
          <w:b/>
          <w:bCs/>
          <w:color w:val="222222"/>
          <w:sz w:val="21"/>
          <w:szCs w:val="21"/>
        </w:rPr>
      </w:pPr>
      <w:r w:rsidRPr="00AF2AA6">
        <w:rPr>
          <w:rFonts w:ascii="Helvetica" w:hAnsi="Helvetica" w:cs="Helvetica" w:hint="eastAsia"/>
          <w:b/>
          <w:bCs/>
          <w:color w:val="222222"/>
          <w:sz w:val="21"/>
          <w:szCs w:val="21"/>
        </w:rPr>
        <w:t>Глава</w:t>
      </w:r>
      <w:r w:rsidRPr="00AF2AA6">
        <w:rPr>
          <w:rFonts w:ascii="Helvetica" w:hAnsi="Helvetica" w:cs="Helvetica"/>
          <w:b/>
          <w:bCs/>
          <w:color w:val="222222"/>
          <w:sz w:val="21"/>
          <w:szCs w:val="21"/>
        </w:rPr>
        <w:t xml:space="preserve"> 6. </w:t>
      </w:r>
      <w:r w:rsidRPr="00AF2AA6">
        <w:rPr>
          <w:rFonts w:ascii="Helvetica" w:hAnsi="Helvetica" w:cs="Helvetica" w:hint="eastAsia"/>
          <w:b/>
          <w:bCs/>
          <w:color w:val="222222"/>
          <w:sz w:val="21"/>
          <w:szCs w:val="21"/>
        </w:rPr>
        <w:t>ИЗМЕНЕНИЯ</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В</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ВИДОВОМ</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СОСТАВЕ</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ФЛОРЫ</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И</w:t>
      </w:r>
    </w:p>
    <w:p w14:paraId="1F1D3CC8" w14:textId="77777777" w:rsidR="00AF2AA6" w:rsidRPr="00AF2AA6" w:rsidRDefault="00AF2AA6" w:rsidP="00AF2AA6">
      <w:pPr>
        <w:rPr>
          <w:rFonts w:ascii="Helvetica" w:hAnsi="Helvetica" w:cs="Helvetica"/>
          <w:b/>
          <w:bCs/>
          <w:color w:val="222222"/>
          <w:sz w:val="21"/>
          <w:szCs w:val="21"/>
        </w:rPr>
      </w:pPr>
    </w:p>
    <w:p w14:paraId="3FB17FC6" w14:textId="77777777" w:rsidR="00AF2AA6" w:rsidRPr="00AF2AA6" w:rsidRDefault="00AF2AA6" w:rsidP="00AF2AA6">
      <w:pPr>
        <w:rPr>
          <w:rFonts w:ascii="Helvetica" w:hAnsi="Helvetica" w:cs="Helvetica"/>
          <w:b/>
          <w:bCs/>
          <w:color w:val="222222"/>
          <w:sz w:val="21"/>
          <w:szCs w:val="21"/>
        </w:rPr>
      </w:pPr>
      <w:r w:rsidRPr="00AF2AA6">
        <w:rPr>
          <w:rFonts w:ascii="Helvetica" w:hAnsi="Helvetica" w:cs="Helvetica" w:hint="eastAsia"/>
          <w:b/>
          <w:bCs/>
          <w:color w:val="222222"/>
          <w:sz w:val="21"/>
          <w:szCs w:val="21"/>
        </w:rPr>
        <w:lastRenderedPageBreak/>
        <w:t>РАСПРОСТРАНЕНИИ</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ВИДОВ</w:t>
      </w:r>
    </w:p>
    <w:p w14:paraId="177FB4D6" w14:textId="77777777" w:rsidR="00AF2AA6" w:rsidRPr="00AF2AA6" w:rsidRDefault="00AF2AA6" w:rsidP="00AF2AA6">
      <w:pPr>
        <w:rPr>
          <w:rFonts w:ascii="Helvetica" w:hAnsi="Helvetica" w:cs="Helvetica"/>
          <w:b/>
          <w:bCs/>
          <w:color w:val="222222"/>
          <w:sz w:val="21"/>
          <w:szCs w:val="21"/>
        </w:rPr>
      </w:pPr>
    </w:p>
    <w:p w14:paraId="19492A6B" w14:textId="77777777" w:rsidR="00AF2AA6" w:rsidRPr="00AF2AA6" w:rsidRDefault="00AF2AA6" w:rsidP="00AF2AA6">
      <w:pPr>
        <w:rPr>
          <w:rFonts w:ascii="Helvetica" w:hAnsi="Helvetica" w:cs="Helvetica"/>
          <w:b/>
          <w:bCs/>
          <w:color w:val="222222"/>
          <w:sz w:val="21"/>
          <w:szCs w:val="21"/>
        </w:rPr>
      </w:pPr>
      <w:r w:rsidRPr="00AF2AA6">
        <w:rPr>
          <w:rFonts w:ascii="Helvetica" w:hAnsi="Helvetica" w:cs="Helvetica" w:hint="eastAsia"/>
          <w:b/>
          <w:bCs/>
          <w:color w:val="222222"/>
          <w:sz w:val="21"/>
          <w:szCs w:val="21"/>
        </w:rPr>
        <w:t>Глава</w:t>
      </w:r>
      <w:r w:rsidRPr="00AF2AA6">
        <w:rPr>
          <w:rFonts w:ascii="Helvetica" w:hAnsi="Helvetica" w:cs="Helvetica"/>
          <w:b/>
          <w:bCs/>
          <w:color w:val="222222"/>
          <w:sz w:val="21"/>
          <w:szCs w:val="21"/>
        </w:rPr>
        <w:t xml:space="preserve"> 7. </w:t>
      </w:r>
      <w:r w:rsidRPr="00AF2AA6">
        <w:rPr>
          <w:rFonts w:ascii="Helvetica" w:hAnsi="Helvetica" w:cs="Helvetica" w:hint="eastAsia"/>
          <w:b/>
          <w:bCs/>
          <w:color w:val="222222"/>
          <w:sz w:val="21"/>
          <w:szCs w:val="21"/>
        </w:rPr>
        <w:t>СРАВНИТЕЛЬНО</w:t>
      </w:r>
      <w:r w:rsidRPr="00AF2AA6">
        <w:rPr>
          <w:rFonts w:ascii="Helvetica" w:hAnsi="Helvetica" w:cs="Helvetica"/>
          <w:b/>
          <w:bCs/>
          <w:color w:val="222222"/>
          <w:sz w:val="21"/>
          <w:szCs w:val="21"/>
        </w:rPr>
        <w:t>-</w:t>
      </w:r>
      <w:r w:rsidRPr="00AF2AA6">
        <w:rPr>
          <w:rFonts w:ascii="Helvetica" w:hAnsi="Helvetica" w:cs="Helvetica" w:hint="eastAsia"/>
          <w:b/>
          <w:bCs/>
          <w:color w:val="222222"/>
          <w:sz w:val="21"/>
          <w:szCs w:val="21"/>
        </w:rPr>
        <w:t>ФЛОРИСТИЧЕСКИЙ</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АНАЛИЗ</w:t>
      </w:r>
    </w:p>
    <w:p w14:paraId="26ED18F3" w14:textId="77777777" w:rsidR="00AF2AA6" w:rsidRPr="00AF2AA6" w:rsidRDefault="00AF2AA6" w:rsidP="00AF2AA6">
      <w:pPr>
        <w:rPr>
          <w:rFonts w:ascii="Helvetica" w:hAnsi="Helvetica" w:cs="Helvetica"/>
          <w:b/>
          <w:bCs/>
          <w:color w:val="222222"/>
          <w:sz w:val="21"/>
          <w:szCs w:val="21"/>
        </w:rPr>
      </w:pPr>
    </w:p>
    <w:p w14:paraId="70E2E017" w14:textId="77777777" w:rsidR="00AF2AA6" w:rsidRPr="00AF2AA6" w:rsidRDefault="00AF2AA6" w:rsidP="00AF2AA6">
      <w:pPr>
        <w:rPr>
          <w:rFonts w:ascii="Helvetica" w:hAnsi="Helvetica" w:cs="Helvetica"/>
          <w:b/>
          <w:bCs/>
          <w:color w:val="222222"/>
          <w:sz w:val="21"/>
          <w:szCs w:val="21"/>
        </w:rPr>
      </w:pPr>
      <w:r w:rsidRPr="00AF2AA6">
        <w:rPr>
          <w:rFonts w:ascii="Helvetica" w:hAnsi="Helvetica" w:cs="Helvetica"/>
          <w:b/>
          <w:bCs/>
          <w:color w:val="222222"/>
          <w:sz w:val="21"/>
          <w:szCs w:val="21"/>
        </w:rPr>
        <w:t>7</w:t>
      </w:r>
      <w:r w:rsidRPr="00AF2AA6">
        <w:rPr>
          <w:rFonts w:ascii="Helvetica" w:hAnsi="Helvetica" w:cs="Helvetica" w:hint="eastAsia"/>
          <w:b/>
          <w:bCs/>
          <w:color w:val="222222"/>
          <w:sz w:val="21"/>
          <w:szCs w:val="21"/>
        </w:rPr>
        <w:t>Л</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Сравнительный</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анализ</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локальных</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флор</w:t>
      </w:r>
    </w:p>
    <w:p w14:paraId="4ABBCCF0" w14:textId="77777777" w:rsidR="00AF2AA6" w:rsidRPr="00AF2AA6" w:rsidRDefault="00AF2AA6" w:rsidP="00AF2AA6">
      <w:pPr>
        <w:rPr>
          <w:rFonts w:ascii="Helvetica" w:hAnsi="Helvetica" w:cs="Helvetica"/>
          <w:b/>
          <w:bCs/>
          <w:color w:val="222222"/>
          <w:sz w:val="21"/>
          <w:szCs w:val="21"/>
        </w:rPr>
      </w:pPr>
    </w:p>
    <w:p w14:paraId="21B1F353" w14:textId="77777777" w:rsidR="00AF2AA6" w:rsidRPr="00AF2AA6" w:rsidRDefault="00AF2AA6" w:rsidP="00AF2AA6">
      <w:pPr>
        <w:rPr>
          <w:rFonts w:ascii="Helvetica" w:hAnsi="Helvetica" w:cs="Helvetica"/>
          <w:b/>
          <w:bCs/>
          <w:color w:val="222222"/>
          <w:sz w:val="21"/>
          <w:szCs w:val="21"/>
        </w:rPr>
      </w:pPr>
      <w:r w:rsidRPr="00AF2AA6">
        <w:rPr>
          <w:rFonts w:ascii="Helvetica" w:hAnsi="Helvetica" w:cs="Helvetica" w:hint="eastAsia"/>
          <w:b/>
          <w:bCs/>
          <w:color w:val="222222"/>
          <w:sz w:val="21"/>
          <w:szCs w:val="21"/>
        </w:rPr>
        <w:t>Кондо</w:t>
      </w:r>
      <w:r w:rsidRPr="00AF2AA6">
        <w:rPr>
          <w:rFonts w:ascii="Helvetica" w:hAnsi="Helvetica" w:cs="Helvetica"/>
          <w:b/>
          <w:bCs/>
          <w:color w:val="222222"/>
          <w:sz w:val="21"/>
          <w:szCs w:val="21"/>
        </w:rPr>
        <w:t>-</w:t>
      </w:r>
      <w:r w:rsidRPr="00AF2AA6">
        <w:rPr>
          <w:rFonts w:ascii="Helvetica" w:hAnsi="Helvetica" w:cs="Helvetica" w:hint="eastAsia"/>
          <w:b/>
          <w:bCs/>
          <w:color w:val="222222"/>
          <w:sz w:val="21"/>
          <w:szCs w:val="21"/>
        </w:rPr>
        <w:t>Сосьвинского</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Приобья</w:t>
      </w:r>
    </w:p>
    <w:p w14:paraId="42D06C5A" w14:textId="77777777" w:rsidR="00AF2AA6" w:rsidRPr="00AF2AA6" w:rsidRDefault="00AF2AA6" w:rsidP="00AF2AA6">
      <w:pPr>
        <w:rPr>
          <w:rFonts w:ascii="Helvetica" w:hAnsi="Helvetica" w:cs="Helvetica"/>
          <w:b/>
          <w:bCs/>
          <w:color w:val="222222"/>
          <w:sz w:val="21"/>
          <w:szCs w:val="21"/>
        </w:rPr>
      </w:pPr>
    </w:p>
    <w:p w14:paraId="50D9912F" w14:textId="77777777" w:rsidR="00AF2AA6" w:rsidRPr="00AF2AA6" w:rsidRDefault="00AF2AA6" w:rsidP="00AF2AA6">
      <w:pPr>
        <w:rPr>
          <w:rFonts w:ascii="Helvetica" w:hAnsi="Helvetica" w:cs="Helvetica"/>
          <w:b/>
          <w:bCs/>
          <w:color w:val="222222"/>
          <w:sz w:val="21"/>
          <w:szCs w:val="21"/>
        </w:rPr>
      </w:pPr>
      <w:r w:rsidRPr="00AF2AA6">
        <w:rPr>
          <w:rFonts w:ascii="Helvetica" w:hAnsi="Helvetica" w:cs="Helvetica"/>
          <w:b/>
          <w:bCs/>
          <w:color w:val="222222"/>
          <w:sz w:val="21"/>
          <w:szCs w:val="21"/>
        </w:rPr>
        <w:t xml:space="preserve">7.2. </w:t>
      </w:r>
      <w:r w:rsidRPr="00AF2AA6">
        <w:rPr>
          <w:rFonts w:ascii="Helvetica" w:hAnsi="Helvetica" w:cs="Helvetica" w:hint="eastAsia"/>
          <w:b/>
          <w:bCs/>
          <w:color w:val="222222"/>
          <w:sz w:val="21"/>
          <w:szCs w:val="21"/>
        </w:rPr>
        <w:t>Сравнение</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флоры</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Кондо</w:t>
      </w:r>
      <w:r w:rsidRPr="00AF2AA6">
        <w:rPr>
          <w:rFonts w:ascii="Helvetica" w:hAnsi="Helvetica" w:cs="Helvetica"/>
          <w:b/>
          <w:bCs/>
          <w:color w:val="222222"/>
          <w:sz w:val="21"/>
          <w:szCs w:val="21"/>
        </w:rPr>
        <w:t>-</w:t>
      </w:r>
      <w:r w:rsidRPr="00AF2AA6">
        <w:rPr>
          <w:rFonts w:ascii="Helvetica" w:hAnsi="Helvetica" w:cs="Helvetica" w:hint="eastAsia"/>
          <w:b/>
          <w:bCs/>
          <w:color w:val="222222"/>
          <w:sz w:val="21"/>
          <w:szCs w:val="21"/>
        </w:rPr>
        <w:t>Сосьвинского</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Приобья</w:t>
      </w:r>
    </w:p>
    <w:p w14:paraId="45A3A5C5" w14:textId="77777777" w:rsidR="00AF2AA6" w:rsidRPr="00AF2AA6" w:rsidRDefault="00AF2AA6" w:rsidP="00AF2AA6">
      <w:pPr>
        <w:rPr>
          <w:rFonts w:ascii="Helvetica" w:hAnsi="Helvetica" w:cs="Helvetica"/>
          <w:b/>
          <w:bCs/>
          <w:color w:val="222222"/>
          <w:sz w:val="21"/>
          <w:szCs w:val="21"/>
        </w:rPr>
      </w:pPr>
    </w:p>
    <w:p w14:paraId="321B4D69" w14:textId="77777777" w:rsidR="00AF2AA6" w:rsidRPr="00AF2AA6" w:rsidRDefault="00AF2AA6" w:rsidP="00AF2AA6">
      <w:pPr>
        <w:rPr>
          <w:rFonts w:ascii="Helvetica" w:hAnsi="Helvetica" w:cs="Helvetica"/>
          <w:b/>
          <w:bCs/>
          <w:color w:val="222222"/>
          <w:sz w:val="21"/>
          <w:szCs w:val="21"/>
        </w:rPr>
      </w:pPr>
      <w:r w:rsidRPr="00AF2AA6">
        <w:rPr>
          <w:rFonts w:ascii="Helvetica" w:hAnsi="Helvetica" w:cs="Helvetica" w:hint="eastAsia"/>
          <w:b/>
          <w:bCs/>
          <w:color w:val="222222"/>
          <w:sz w:val="21"/>
          <w:szCs w:val="21"/>
        </w:rPr>
        <w:t>с</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флорами</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сопредельных</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территорий</w:t>
      </w:r>
    </w:p>
    <w:p w14:paraId="5C757CA0" w14:textId="77777777" w:rsidR="00AF2AA6" w:rsidRPr="00AF2AA6" w:rsidRDefault="00AF2AA6" w:rsidP="00AF2AA6">
      <w:pPr>
        <w:rPr>
          <w:rFonts w:ascii="Helvetica" w:hAnsi="Helvetica" w:cs="Helvetica"/>
          <w:b/>
          <w:bCs/>
          <w:color w:val="222222"/>
          <w:sz w:val="21"/>
          <w:szCs w:val="21"/>
        </w:rPr>
      </w:pPr>
    </w:p>
    <w:p w14:paraId="223AEAE8" w14:textId="77777777" w:rsidR="00AF2AA6" w:rsidRPr="00AF2AA6" w:rsidRDefault="00AF2AA6" w:rsidP="00AF2AA6">
      <w:pPr>
        <w:rPr>
          <w:rFonts w:ascii="Helvetica" w:hAnsi="Helvetica" w:cs="Helvetica"/>
          <w:b/>
          <w:bCs/>
          <w:color w:val="222222"/>
          <w:sz w:val="21"/>
          <w:szCs w:val="21"/>
        </w:rPr>
      </w:pPr>
      <w:r w:rsidRPr="00AF2AA6">
        <w:rPr>
          <w:rFonts w:ascii="Helvetica" w:hAnsi="Helvetica" w:cs="Helvetica" w:hint="eastAsia"/>
          <w:b/>
          <w:bCs/>
          <w:color w:val="222222"/>
          <w:sz w:val="21"/>
          <w:szCs w:val="21"/>
        </w:rPr>
        <w:t>Глава</w:t>
      </w:r>
      <w:r w:rsidRPr="00AF2AA6">
        <w:rPr>
          <w:rFonts w:ascii="Helvetica" w:hAnsi="Helvetica" w:cs="Helvetica"/>
          <w:b/>
          <w:bCs/>
          <w:color w:val="222222"/>
          <w:sz w:val="21"/>
          <w:szCs w:val="21"/>
        </w:rPr>
        <w:t xml:space="preserve"> 8. </w:t>
      </w:r>
      <w:r w:rsidRPr="00AF2AA6">
        <w:rPr>
          <w:rFonts w:ascii="Helvetica" w:hAnsi="Helvetica" w:cs="Helvetica" w:hint="eastAsia"/>
          <w:b/>
          <w:bCs/>
          <w:color w:val="222222"/>
          <w:sz w:val="21"/>
          <w:szCs w:val="21"/>
        </w:rPr>
        <w:t>ОХРАНА</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РАСТИТЕЛЬНОГО</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МИРА</w:t>
      </w:r>
    </w:p>
    <w:p w14:paraId="49528585" w14:textId="77777777" w:rsidR="00AF2AA6" w:rsidRPr="00AF2AA6" w:rsidRDefault="00AF2AA6" w:rsidP="00AF2AA6">
      <w:pPr>
        <w:rPr>
          <w:rFonts w:ascii="Helvetica" w:hAnsi="Helvetica" w:cs="Helvetica"/>
          <w:b/>
          <w:bCs/>
          <w:color w:val="222222"/>
          <w:sz w:val="21"/>
          <w:szCs w:val="21"/>
        </w:rPr>
      </w:pPr>
    </w:p>
    <w:p w14:paraId="7DD924D7" w14:textId="77777777" w:rsidR="00AF2AA6" w:rsidRPr="00AF2AA6" w:rsidRDefault="00AF2AA6" w:rsidP="00AF2AA6">
      <w:pPr>
        <w:rPr>
          <w:rFonts w:ascii="Helvetica" w:hAnsi="Helvetica" w:cs="Helvetica"/>
          <w:b/>
          <w:bCs/>
          <w:color w:val="222222"/>
          <w:sz w:val="21"/>
          <w:szCs w:val="21"/>
        </w:rPr>
      </w:pPr>
      <w:r w:rsidRPr="00AF2AA6">
        <w:rPr>
          <w:rFonts w:ascii="Helvetica" w:hAnsi="Helvetica" w:cs="Helvetica" w:hint="eastAsia"/>
          <w:b/>
          <w:bCs/>
          <w:color w:val="222222"/>
          <w:sz w:val="21"/>
          <w:szCs w:val="21"/>
        </w:rPr>
        <w:t>КОНДО</w:t>
      </w:r>
      <w:r w:rsidRPr="00AF2AA6">
        <w:rPr>
          <w:rFonts w:ascii="Helvetica" w:hAnsi="Helvetica" w:cs="Helvetica"/>
          <w:b/>
          <w:bCs/>
          <w:color w:val="222222"/>
          <w:sz w:val="21"/>
          <w:szCs w:val="21"/>
        </w:rPr>
        <w:t>-</w:t>
      </w:r>
      <w:r w:rsidRPr="00AF2AA6">
        <w:rPr>
          <w:rFonts w:ascii="Helvetica" w:hAnsi="Helvetica" w:cs="Helvetica" w:hint="eastAsia"/>
          <w:b/>
          <w:bCs/>
          <w:color w:val="222222"/>
          <w:sz w:val="21"/>
          <w:szCs w:val="21"/>
        </w:rPr>
        <w:t>СОСЬВИНСКОГО</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ПРИОБЬЯ</w:t>
      </w:r>
    </w:p>
    <w:p w14:paraId="0E675108" w14:textId="77777777" w:rsidR="00AF2AA6" w:rsidRPr="00AF2AA6" w:rsidRDefault="00AF2AA6" w:rsidP="00AF2AA6">
      <w:pPr>
        <w:rPr>
          <w:rFonts w:ascii="Helvetica" w:hAnsi="Helvetica" w:cs="Helvetica"/>
          <w:b/>
          <w:bCs/>
          <w:color w:val="222222"/>
          <w:sz w:val="21"/>
          <w:szCs w:val="21"/>
        </w:rPr>
      </w:pPr>
    </w:p>
    <w:p w14:paraId="2C9C5C60" w14:textId="77777777" w:rsidR="00AF2AA6" w:rsidRPr="00AF2AA6" w:rsidRDefault="00AF2AA6" w:rsidP="00AF2AA6">
      <w:pPr>
        <w:rPr>
          <w:rFonts w:ascii="Helvetica" w:hAnsi="Helvetica" w:cs="Helvetica"/>
          <w:b/>
          <w:bCs/>
          <w:color w:val="222222"/>
          <w:sz w:val="21"/>
          <w:szCs w:val="21"/>
        </w:rPr>
      </w:pPr>
      <w:r w:rsidRPr="00AF2AA6">
        <w:rPr>
          <w:rFonts w:ascii="Helvetica" w:hAnsi="Helvetica" w:cs="Helvetica" w:hint="eastAsia"/>
          <w:b/>
          <w:bCs/>
          <w:color w:val="222222"/>
          <w:sz w:val="21"/>
          <w:szCs w:val="21"/>
        </w:rPr>
        <w:t>ВЫВОДЫ</w:t>
      </w:r>
    </w:p>
    <w:p w14:paraId="059098C2" w14:textId="77777777" w:rsidR="00AF2AA6" w:rsidRPr="00AF2AA6" w:rsidRDefault="00AF2AA6" w:rsidP="00AF2AA6">
      <w:pPr>
        <w:rPr>
          <w:rFonts w:ascii="Helvetica" w:hAnsi="Helvetica" w:cs="Helvetica"/>
          <w:b/>
          <w:bCs/>
          <w:color w:val="222222"/>
          <w:sz w:val="21"/>
          <w:szCs w:val="21"/>
        </w:rPr>
      </w:pPr>
    </w:p>
    <w:p w14:paraId="174101B4" w14:textId="77777777" w:rsidR="00AF2AA6" w:rsidRPr="00AF2AA6" w:rsidRDefault="00AF2AA6" w:rsidP="00AF2AA6">
      <w:pPr>
        <w:rPr>
          <w:rFonts w:ascii="Helvetica" w:hAnsi="Helvetica" w:cs="Helvetica"/>
          <w:b/>
          <w:bCs/>
          <w:color w:val="222222"/>
          <w:sz w:val="21"/>
          <w:szCs w:val="21"/>
        </w:rPr>
      </w:pPr>
      <w:r w:rsidRPr="00AF2AA6">
        <w:rPr>
          <w:rFonts w:ascii="Helvetica" w:hAnsi="Helvetica" w:cs="Helvetica" w:hint="eastAsia"/>
          <w:b/>
          <w:bCs/>
          <w:color w:val="222222"/>
          <w:sz w:val="21"/>
          <w:szCs w:val="21"/>
        </w:rPr>
        <w:t>ЛИТЕРАТУРА</w:t>
      </w:r>
    </w:p>
    <w:p w14:paraId="33EB04D9" w14:textId="77777777" w:rsidR="00AF2AA6" w:rsidRPr="00AF2AA6" w:rsidRDefault="00AF2AA6" w:rsidP="00AF2AA6">
      <w:pPr>
        <w:rPr>
          <w:rFonts w:ascii="Helvetica" w:hAnsi="Helvetica" w:cs="Helvetica"/>
          <w:b/>
          <w:bCs/>
          <w:color w:val="222222"/>
          <w:sz w:val="21"/>
          <w:szCs w:val="21"/>
        </w:rPr>
      </w:pPr>
    </w:p>
    <w:p w14:paraId="5A25C3FC" w14:textId="77777777" w:rsidR="00AF2AA6" w:rsidRPr="00AF2AA6" w:rsidRDefault="00AF2AA6" w:rsidP="00AF2AA6">
      <w:pPr>
        <w:rPr>
          <w:rFonts w:ascii="Helvetica" w:hAnsi="Helvetica" w:cs="Helvetica"/>
          <w:b/>
          <w:bCs/>
          <w:color w:val="222222"/>
          <w:sz w:val="21"/>
          <w:szCs w:val="21"/>
        </w:rPr>
      </w:pPr>
      <w:r w:rsidRPr="00AF2AA6">
        <w:rPr>
          <w:rFonts w:ascii="Helvetica" w:hAnsi="Helvetica" w:cs="Helvetica" w:hint="eastAsia"/>
          <w:b/>
          <w:bCs/>
          <w:color w:val="222222"/>
          <w:sz w:val="21"/>
          <w:szCs w:val="21"/>
        </w:rPr>
        <w:t>ПРИЛОЖЕНИЕ</w:t>
      </w:r>
      <w:r w:rsidRPr="00AF2AA6">
        <w:rPr>
          <w:rFonts w:ascii="Helvetica" w:hAnsi="Helvetica" w:cs="Helvetica"/>
          <w:b/>
          <w:bCs/>
          <w:color w:val="222222"/>
          <w:sz w:val="21"/>
          <w:szCs w:val="21"/>
        </w:rPr>
        <w:t xml:space="preserve"> 1</w:t>
      </w:r>
    </w:p>
    <w:p w14:paraId="75DC7B80" w14:textId="77777777" w:rsidR="00AF2AA6" w:rsidRPr="00AF2AA6" w:rsidRDefault="00AF2AA6" w:rsidP="00AF2AA6">
      <w:pPr>
        <w:rPr>
          <w:rFonts w:ascii="Helvetica" w:hAnsi="Helvetica" w:cs="Helvetica"/>
          <w:b/>
          <w:bCs/>
          <w:color w:val="222222"/>
          <w:sz w:val="21"/>
          <w:szCs w:val="21"/>
        </w:rPr>
      </w:pPr>
    </w:p>
    <w:p w14:paraId="267ADF5A" w14:textId="77777777" w:rsidR="00AF2AA6" w:rsidRPr="00AF2AA6" w:rsidRDefault="00AF2AA6" w:rsidP="00AF2AA6">
      <w:pPr>
        <w:rPr>
          <w:rFonts w:ascii="Helvetica" w:hAnsi="Helvetica" w:cs="Helvetica"/>
          <w:b/>
          <w:bCs/>
          <w:color w:val="222222"/>
          <w:sz w:val="21"/>
          <w:szCs w:val="21"/>
        </w:rPr>
      </w:pPr>
      <w:r w:rsidRPr="00AF2AA6">
        <w:rPr>
          <w:rFonts w:ascii="Helvetica" w:hAnsi="Helvetica" w:cs="Helvetica" w:hint="eastAsia"/>
          <w:b/>
          <w:bCs/>
          <w:color w:val="222222"/>
          <w:sz w:val="21"/>
          <w:szCs w:val="21"/>
        </w:rPr>
        <w:t>ПРИЛОЖЕНИЕ</w:t>
      </w:r>
      <w:r w:rsidRPr="00AF2AA6">
        <w:rPr>
          <w:rFonts w:ascii="Helvetica" w:hAnsi="Helvetica" w:cs="Helvetica"/>
          <w:b/>
          <w:bCs/>
          <w:color w:val="222222"/>
          <w:sz w:val="21"/>
          <w:szCs w:val="21"/>
        </w:rPr>
        <w:t xml:space="preserve"> 2</w:t>
      </w:r>
    </w:p>
    <w:p w14:paraId="52D7514B" w14:textId="77777777" w:rsidR="00AF2AA6" w:rsidRPr="00AF2AA6" w:rsidRDefault="00AF2AA6" w:rsidP="00AF2AA6">
      <w:pPr>
        <w:rPr>
          <w:rFonts w:ascii="Helvetica" w:hAnsi="Helvetica" w:cs="Helvetica"/>
          <w:b/>
          <w:bCs/>
          <w:color w:val="222222"/>
          <w:sz w:val="21"/>
          <w:szCs w:val="21"/>
        </w:rPr>
      </w:pPr>
    </w:p>
    <w:p w14:paraId="29567CAB" w14:textId="77777777" w:rsidR="00AF2AA6" w:rsidRPr="00AF2AA6" w:rsidRDefault="00AF2AA6" w:rsidP="00AF2AA6">
      <w:pPr>
        <w:rPr>
          <w:rFonts w:ascii="Helvetica" w:hAnsi="Helvetica" w:cs="Helvetica"/>
          <w:b/>
          <w:bCs/>
          <w:color w:val="222222"/>
          <w:sz w:val="21"/>
          <w:szCs w:val="21"/>
        </w:rPr>
      </w:pPr>
      <w:r w:rsidRPr="00AF2AA6">
        <w:rPr>
          <w:rFonts w:ascii="Helvetica" w:hAnsi="Helvetica" w:cs="Helvetica" w:hint="eastAsia"/>
          <w:b/>
          <w:bCs/>
          <w:color w:val="222222"/>
          <w:sz w:val="21"/>
          <w:szCs w:val="21"/>
        </w:rPr>
        <w:t>ПРИЛОЖЕНИЕ</w:t>
      </w:r>
      <w:r w:rsidRPr="00AF2AA6">
        <w:rPr>
          <w:rFonts w:ascii="Helvetica" w:hAnsi="Helvetica" w:cs="Helvetica"/>
          <w:b/>
          <w:bCs/>
          <w:color w:val="222222"/>
          <w:sz w:val="21"/>
          <w:szCs w:val="21"/>
        </w:rPr>
        <w:t xml:space="preserve"> 3</w:t>
      </w:r>
    </w:p>
    <w:p w14:paraId="75F97E77" w14:textId="77777777" w:rsidR="00AF2AA6" w:rsidRPr="00AF2AA6" w:rsidRDefault="00AF2AA6" w:rsidP="00AF2AA6">
      <w:pPr>
        <w:rPr>
          <w:rFonts w:ascii="Helvetica" w:hAnsi="Helvetica" w:cs="Helvetica"/>
          <w:b/>
          <w:bCs/>
          <w:color w:val="222222"/>
          <w:sz w:val="21"/>
          <w:szCs w:val="21"/>
        </w:rPr>
      </w:pPr>
    </w:p>
    <w:p w14:paraId="7F758CF8" w14:textId="77777777" w:rsidR="00AF2AA6" w:rsidRPr="00AF2AA6" w:rsidRDefault="00AF2AA6" w:rsidP="00AF2AA6">
      <w:pPr>
        <w:rPr>
          <w:rFonts w:ascii="Helvetica" w:hAnsi="Helvetica" w:cs="Helvetica"/>
          <w:b/>
          <w:bCs/>
          <w:color w:val="222222"/>
          <w:sz w:val="21"/>
          <w:szCs w:val="21"/>
        </w:rPr>
      </w:pPr>
      <w:r w:rsidRPr="00AF2AA6">
        <w:rPr>
          <w:rFonts w:ascii="Helvetica" w:hAnsi="Helvetica" w:cs="Helvetica" w:hint="eastAsia"/>
          <w:b/>
          <w:bCs/>
          <w:color w:val="222222"/>
          <w:sz w:val="21"/>
          <w:szCs w:val="21"/>
        </w:rPr>
        <w:t>ПРИЛОЖЕНИЕ</w:t>
      </w:r>
      <w:r w:rsidRPr="00AF2AA6">
        <w:rPr>
          <w:rFonts w:ascii="Helvetica" w:hAnsi="Helvetica" w:cs="Helvetica"/>
          <w:b/>
          <w:bCs/>
          <w:color w:val="222222"/>
          <w:sz w:val="21"/>
          <w:szCs w:val="21"/>
        </w:rPr>
        <w:t xml:space="preserve"> 4</w:t>
      </w:r>
    </w:p>
    <w:p w14:paraId="5BADFC1B" w14:textId="77777777" w:rsidR="00AF2AA6" w:rsidRPr="00AF2AA6" w:rsidRDefault="00AF2AA6" w:rsidP="00AF2AA6">
      <w:pPr>
        <w:rPr>
          <w:rFonts w:ascii="Helvetica" w:hAnsi="Helvetica" w:cs="Helvetica"/>
          <w:b/>
          <w:bCs/>
          <w:color w:val="222222"/>
          <w:sz w:val="21"/>
          <w:szCs w:val="21"/>
        </w:rPr>
      </w:pPr>
    </w:p>
    <w:p w14:paraId="3CAD74F2" w14:textId="77777777" w:rsidR="00AF2AA6" w:rsidRPr="00AF2AA6" w:rsidRDefault="00AF2AA6" w:rsidP="00AF2AA6">
      <w:pPr>
        <w:rPr>
          <w:rFonts w:ascii="Helvetica" w:hAnsi="Helvetica" w:cs="Helvetica"/>
          <w:b/>
          <w:bCs/>
          <w:color w:val="222222"/>
          <w:sz w:val="21"/>
          <w:szCs w:val="21"/>
        </w:rPr>
      </w:pPr>
      <w:r w:rsidRPr="00AF2AA6">
        <w:rPr>
          <w:rFonts w:ascii="Helvetica" w:hAnsi="Helvetica" w:cs="Helvetica" w:hint="eastAsia"/>
          <w:b/>
          <w:bCs/>
          <w:color w:val="222222"/>
          <w:sz w:val="21"/>
          <w:szCs w:val="21"/>
        </w:rPr>
        <w:t>ПРИЛОЖЕНИЕ</w:t>
      </w:r>
      <w:r w:rsidRPr="00AF2AA6">
        <w:rPr>
          <w:rFonts w:ascii="Helvetica" w:hAnsi="Helvetica" w:cs="Helvetica"/>
          <w:b/>
          <w:bCs/>
          <w:color w:val="222222"/>
          <w:sz w:val="21"/>
          <w:szCs w:val="21"/>
        </w:rPr>
        <w:t xml:space="preserve"> 5</w:t>
      </w:r>
    </w:p>
    <w:p w14:paraId="656C3949" w14:textId="77777777" w:rsidR="00AF2AA6" w:rsidRPr="00AF2AA6" w:rsidRDefault="00AF2AA6" w:rsidP="00AF2AA6">
      <w:pPr>
        <w:rPr>
          <w:rFonts w:ascii="Helvetica" w:hAnsi="Helvetica" w:cs="Helvetica"/>
          <w:b/>
          <w:bCs/>
          <w:color w:val="222222"/>
          <w:sz w:val="21"/>
          <w:szCs w:val="21"/>
        </w:rPr>
      </w:pPr>
    </w:p>
    <w:p w14:paraId="03DE8967" w14:textId="77777777" w:rsidR="00AF2AA6" w:rsidRPr="00AF2AA6" w:rsidRDefault="00AF2AA6" w:rsidP="00AF2AA6">
      <w:pPr>
        <w:rPr>
          <w:rFonts w:ascii="Helvetica" w:hAnsi="Helvetica" w:cs="Helvetica"/>
          <w:b/>
          <w:bCs/>
          <w:color w:val="222222"/>
          <w:sz w:val="21"/>
          <w:szCs w:val="21"/>
        </w:rPr>
      </w:pPr>
      <w:r w:rsidRPr="00AF2AA6">
        <w:rPr>
          <w:rFonts w:ascii="Helvetica" w:hAnsi="Helvetica" w:cs="Helvetica" w:hint="eastAsia"/>
          <w:b/>
          <w:bCs/>
          <w:color w:val="222222"/>
          <w:sz w:val="21"/>
          <w:szCs w:val="21"/>
        </w:rPr>
        <w:t>ПРИЛОЖЕНИЕ</w:t>
      </w:r>
      <w:r w:rsidRPr="00AF2AA6">
        <w:rPr>
          <w:rFonts w:ascii="Helvetica" w:hAnsi="Helvetica" w:cs="Helvetica"/>
          <w:b/>
          <w:bCs/>
          <w:color w:val="222222"/>
          <w:sz w:val="21"/>
          <w:szCs w:val="21"/>
        </w:rPr>
        <w:t xml:space="preserve"> 6</w:t>
      </w:r>
    </w:p>
    <w:p w14:paraId="0B49ECC5" w14:textId="77777777" w:rsidR="00AF2AA6" w:rsidRPr="00AF2AA6" w:rsidRDefault="00AF2AA6" w:rsidP="00AF2AA6">
      <w:pPr>
        <w:rPr>
          <w:rFonts w:ascii="Helvetica" w:hAnsi="Helvetica" w:cs="Helvetica"/>
          <w:b/>
          <w:bCs/>
          <w:color w:val="222222"/>
          <w:sz w:val="21"/>
          <w:szCs w:val="21"/>
        </w:rPr>
      </w:pPr>
    </w:p>
    <w:p w14:paraId="2E0CE575" w14:textId="77777777" w:rsidR="00AF2AA6" w:rsidRPr="00AF2AA6" w:rsidRDefault="00AF2AA6" w:rsidP="00AF2AA6">
      <w:pPr>
        <w:rPr>
          <w:rFonts w:ascii="Helvetica" w:hAnsi="Helvetica" w:cs="Helvetica"/>
          <w:b/>
          <w:bCs/>
          <w:color w:val="222222"/>
          <w:sz w:val="21"/>
          <w:szCs w:val="21"/>
        </w:rPr>
      </w:pPr>
      <w:r w:rsidRPr="00AF2AA6">
        <w:rPr>
          <w:rFonts w:ascii="Helvetica" w:hAnsi="Helvetica" w:cs="Helvetica" w:hint="eastAsia"/>
          <w:b/>
          <w:bCs/>
          <w:color w:val="222222"/>
          <w:sz w:val="21"/>
          <w:szCs w:val="21"/>
        </w:rPr>
        <w:t>ПРИЛОЖЕНИЕ</w:t>
      </w:r>
      <w:r w:rsidRPr="00AF2AA6">
        <w:rPr>
          <w:rFonts w:ascii="Helvetica" w:hAnsi="Helvetica" w:cs="Helvetica"/>
          <w:b/>
          <w:bCs/>
          <w:color w:val="222222"/>
          <w:sz w:val="21"/>
          <w:szCs w:val="21"/>
        </w:rPr>
        <w:t xml:space="preserve"> 7</w:t>
      </w:r>
    </w:p>
    <w:p w14:paraId="3FCB9391" w14:textId="77777777" w:rsidR="00AF2AA6" w:rsidRPr="00AF2AA6" w:rsidRDefault="00AF2AA6" w:rsidP="00AF2AA6">
      <w:pPr>
        <w:rPr>
          <w:rFonts w:ascii="Helvetica" w:hAnsi="Helvetica" w:cs="Helvetica"/>
          <w:b/>
          <w:bCs/>
          <w:color w:val="222222"/>
          <w:sz w:val="21"/>
          <w:szCs w:val="21"/>
        </w:rPr>
      </w:pPr>
    </w:p>
    <w:p w14:paraId="7FE90840" w14:textId="77777777" w:rsidR="00AF2AA6" w:rsidRPr="00AF2AA6" w:rsidRDefault="00AF2AA6" w:rsidP="00AF2AA6">
      <w:pPr>
        <w:rPr>
          <w:rFonts w:ascii="Helvetica" w:hAnsi="Helvetica" w:cs="Helvetica"/>
          <w:b/>
          <w:bCs/>
          <w:color w:val="222222"/>
          <w:sz w:val="21"/>
          <w:szCs w:val="21"/>
        </w:rPr>
      </w:pPr>
      <w:r w:rsidRPr="00AF2AA6">
        <w:rPr>
          <w:rFonts w:ascii="Helvetica" w:hAnsi="Helvetica" w:cs="Helvetica" w:hint="eastAsia"/>
          <w:b/>
          <w:bCs/>
          <w:color w:val="222222"/>
          <w:sz w:val="21"/>
          <w:szCs w:val="21"/>
        </w:rPr>
        <w:t>ПРИЛОЖЕНИЕ</w:t>
      </w:r>
      <w:r w:rsidRPr="00AF2AA6">
        <w:rPr>
          <w:rFonts w:ascii="Helvetica" w:hAnsi="Helvetica" w:cs="Helvetica"/>
          <w:b/>
          <w:bCs/>
          <w:color w:val="222222"/>
          <w:sz w:val="21"/>
          <w:szCs w:val="21"/>
        </w:rPr>
        <w:t xml:space="preserve"> 8</w:t>
      </w:r>
    </w:p>
    <w:p w14:paraId="29EE72A4" w14:textId="77777777" w:rsidR="00AF2AA6" w:rsidRPr="00AF2AA6" w:rsidRDefault="00AF2AA6" w:rsidP="00AF2AA6">
      <w:pPr>
        <w:rPr>
          <w:rFonts w:ascii="Helvetica" w:hAnsi="Helvetica" w:cs="Helvetica"/>
          <w:b/>
          <w:bCs/>
          <w:color w:val="222222"/>
          <w:sz w:val="21"/>
          <w:szCs w:val="21"/>
        </w:rPr>
      </w:pPr>
    </w:p>
    <w:p w14:paraId="0C1B29AA" w14:textId="3BB0CCEE" w:rsidR="008A0C40" w:rsidRPr="00AF2AA6" w:rsidRDefault="00AF2AA6" w:rsidP="00AF2AA6">
      <w:r w:rsidRPr="00AF2AA6">
        <w:rPr>
          <w:rFonts w:ascii="Helvetica" w:hAnsi="Helvetica" w:cs="Helvetica" w:hint="eastAsia"/>
          <w:b/>
          <w:bCs/>
          <w:color w:val="222222"/>
          <w:sz w:val="21"/>
          <w:szCs w:val="21"/>
        </w:rPr>
        <w:t>Свидетельства</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о</w:t>
      </w:r>
      <w:r w:rsidRPr="00AF2AA6">
        <w:rPr>
          <w:rFonts w:ascii="Helvetica" w:hAnsi="Helvetica" w:cs="Helvetica"/>
          <w:b/>
          <w:bCs/>
          <w:color w:val="222222"/>
          <w:sz w:val="21"/>
          <w:szCs w:val="21"/>
        </w:rPr>
        <w:t xml:space="preserve"> </w:t>
      </w:r>
      <w:r w:rsidRPr="00AF2AA6">
        <w:rPr>
          <w:rFonts w:ascii="Helvetica" w:hAnsi="Helvetica" w:cs="Helvetica" w:hint="eastAsia"/>
          <w:b/>
          <w:bCs/>
          <w:color w:val="222222"/>
          <w:sz w:val="21"/>
          <w:szCs w:val="21"/>
        </w:rPr>
        <w:t>внедрении</w:t>
      </w:r>
    </w:p>
    <w:sectPr w:rsidR="008A0C40" w:rsidRPr="00AF2AA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87533" w14:textId="77777777" w:rsidR="006D13AA" w:rsidRDefault="006D13AA">
      <w:pPr>
        <w:spacing w:after="0" w:line="240" w:lineRule="auto"/>
      </w:pPr>
      <w:r>
        <w:separator/>
      </w:r>
    </w:p>
  </w:endnote>
  <w:endnote w:type="continuationSeparator" w:id="0">
    <w:p w14:paraId="140B234E" w14:textId="77777777" w:rsidR="006D13AA" w:rsidRDefault="006D1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C1510" w14:textId="77777777" w:rsidR="006D13AA" w:rsidRDefault="006D13AA"/>
    <w:p w14:paraId="0B10C35C" w14:textId="77777777" w:rsidR="006D13AA" w:rsidRDefault="006D13AA"/>
    <w:p w14:paraId="1D234AE9" w14:textId="77777777" w:rsidR="006D13AA" w:rsidRDefault="006D13AA"/>
    <w:p w14:paraId="6DFD7FBE" w14:textId="77777777" w:rsidR="006D13AA" w:rsidRDefault="006D13AA"/>
    <w:p w14:paraId="311A9795" w14:textId="77777777" w:rsidR="006D13AA" w:rsidRDefault="006D13AA"/>
    <w:p w14:paraId="6435F6D5" w14:textId="77777777" w:rsidR="006D13AA" w:rsidRDefault="006D13AA"/>
    <w:p w14:paraId="054B4311" w14:textId="77777777" w:rsidR="006D13AA" w:rsidRDefault="006D13A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EFB14C4" wp14:editId="51584D0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452813" w14:textId="77777777" w:rsidR="006D13AA" w:rsidRDefault="006D13A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FB14C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F452813" w14:textId="77777777" w:rsidR="006D13AA" w:rsidRDefault="006D13A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358960E" w14:textId="77777777" w:rsidR="006D13AA" w:rsidRDefault="006D13AA"/>
    <w:p w14:paraId="6881575F" w14:textId="77777777" w:rsidR="006D13AA" w:rsidRDefault="006D13AA"/>
    <w:p w14:paraId="4501D1DF" w14:textId="77777777" w:rsidR="006D13AA" w:rsidRDefault="006D13A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38F5391" wp14:editId="6C85B59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9467F7" w14:textId="77777777" w:rsidR="006D13AA" w:rsidRDefault="006D13AA"/>
                          <w:p w14:paraId="556535B0" w14:textId="77777777" w:rsidR="006D13AA" w:rsidRDefault="006D13A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8F539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19467F7" w14:textId="77777777" w:rsidR="006D13AA" w:rsidRDefault="006D13AA"/>
                    <w:p w14:paraId="556535B0" w14:textId="77777777" w:rsidR="006D13AA" w:rsidRDefault="006D13A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1DD233D" w14:textId="77777777" w:rsidR="006D13AA" w:rsidRDefault="006D13AA"/>
    <w:p w14:paraId="4B9DC316" w14:textId="77777777" w:rsidR="006D13AA" w:rsidRDefault="006D13AA">
      <w:pPr>
        <w:rPr>
          <w:sz w:val="2"/>
          <w:szCs w:val="2"/>
        </w:rPr>
      </w:pPr>
    </w:p>
    <w:p w14:paraId="7E51FA6E" w14:textId="77777777" w:rsidR="006D13AA" w:rsidRDefault="006D13AA"/>
    <w:p w14:paraId="2A014D31" w14:textId="77777777" w:rsidR="006D13AA" w:rsidRDefault="006D13AA">
      <w:pPr>
        <w:spacing w:after="0" w:line="240" w:lineRule="auto"/>
      </w:pPr>
    </w:p>
  </w:footnote>
  <w:footnote w:type="continuationSeparator" w:id="0">
    <w:p w14:paraId="3A068E3A" w14:textId="77777777" w:rsidR="006D13AA" w:rsidRDefault="006D13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3AA"/>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17512</TotalTime>
  <Pages>5</Pages>
  <Words>355</Words>
  <Characters>2027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784</cp:revision>
  <cp:lastPrinted>2009-02-06T05:36:00Z</cp:lastPrinted>
  <dcterms:created xsi:type="dcterms:W3CDTF">2025-11-25T20:19:00Z</dcterms:created>
  <dcterms:modified xsi:type="dcterms:W3CDTF">2025-12-23T18:24:00Z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