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3DF4" w14:textId="77777777" w:rsidR="00646E86" w:rsidRDefault="00646E86" w:rsidP="00646E86">
      <w:pPr>
        <w:pStyle w:val="afffffffffffffffffffffffffff5"/>
        <w:rPr>
          <w:rFonts w:ascii="Verdana" w:hAnsi="Verdana"/>
          <w:color w:val="000000"/>
          <w:sz w:val="21"/>
          <w:szCs w:val="21"/>
        </w:rPr>
      </w:pPr>
      <w:r>
        <w:rPr>
          <w:rFonts w:ascii="Helvetica" w:hAnsi="Helvetica" w:cs="Helvetica"/>
          <w:b/>
          <w:bCs w:val="0"/>
          <w:color w:val="222222"/>
          <w:sz w:val="21"/>
          <w:szCs w:val="21"/>
        </w:rPr>
        <w:t>Иванов, Александр Анатольевич.</w:t>
      </w:r>
    </w:p>
    <w:p w14:paraId="102D84CC" w14:textId="77777777" w:rsidR="00646E86" w:rsidRDefault="00646E86" w:rsidP="00646E8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Спорадические простые группы и их </w:t>
      </w:r>
      <w:proofErr w:type="gramStart"/>
      <w:r>
        <w:rPr>
          <w:rFonts w:ascii="Helvetica" w:hAnsi="Helvetica" w:cs="Helvetica"/>
          <w:caps/>
          <w:color w:val="222222"/>
          <w:sz w:val="21"/>
          <w:szCs w:val="21"/>
        </w:rPr>
        <w:t>геометрии :</w:t>
      </w:r>
      <w:proofErr w:type="gramEnd"/>
      <w:r>
        <w:rPr>
          <w:rFonts w:ascii="Helvetica" w:hAnsi="Helvetica" w:cs="Helvetica"/>
          <w:caps/>
          <w:color w:val="222222"/>
          <w:sz w:val="21"/>
          <w:szCs w:val="21"/>
        </w:rPr>
        <w:t xml:space="preserve"> диссертация ... доктора физико-математических наук : 01.01.06. - Москва, 1999. - 219 с.</w:t>
      </w:r>
    </w:p>
    <w:p w14:paraId="3D4C40B4" w14:textId="77777777" w:rsidR="00646E86" w:rsidRDefault="00646E86" w:rsidP="00646E8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Иванов, Александр Анатольевич</w:t>
      </w:r>
    </w:p>
    <w:p w14:paraId="315B14E1"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0E3CCD43"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определения</w:t>
      </w:r>
    </w:p>
    <w:p w14:paraId="4D9B4ECB"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Морфизмы геометрий.</w:t>
      </w:r>
    </w:p>
    <w:p w14:paraId="5A2A9836"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Амальгамы.</w:t>
      </w:r>
    </w:p>
    <w:p w14:paraId="2F1E40FC"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Геометрические амальгамы</w:t>
      </w:r>
    </w:p>
    <w:p w14:paraId="36AFD691"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Универсальные пополнения и накрытия.</w:t>
      </w:r>
    </w:p>
    <w:p w14:paraId="12C75C69"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Основные результаты.</w:t>
      </w:r>
    </w:p>
    <w:p w14:paraId="0530D28F"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Монстр</w:t>
      </w:r>
    </w:p>
    <w:p w14:paraId="3D0A6415"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свойства</w:t>
      </w:r>
    </w:p>
    <w:p w14:paraId="52AE52F1"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Тильда геометрия группы Монстр.</w:t>
      </w:r>
    </w:p>
    <w:p w14:paraId="04B0D52D"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Максимальная параболическая геометрия</w:t>
      </w:r>
    </w:p>
    <w:p w14:paraId="0EEEC8DC"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 направлении к Бэйби Монстру</w:t>
      </w:r>
    </w:p>
    <w:p w14:paraId="799C6B85"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2Е6(2)-подгеометрия.</w:t>
      </w:r>
    </w:p>
    <w:p w14:paraId="00D5D816"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2.6. В направлении к группе Фишера </w:t>
      </w:r>
      <w:proofErr w:type="gramStart"/>
      <w:r>
        <w:rPr>
          <w:rFonts w:ascii="Arial" w:hAnsi="Arial" w:cs="Arial"/>
          <w:color w:val="333333"/>
          <w:sz w:val="21"/>
          <w:szCs w:val="21"/>
        </w:rPr>
        <w:t>М(</w:t>
      </w:r>
      <w:proofErr w:type="gramEnd"/>
      <w:r>
        <w:rPr>
          <w:rFonts w:ascii="Arial" w:hAnsi="Arial" w:cs="Arial"/>
          <w:color w:val="333333"/>
          <w:sz w:val="21"/>
          <w:szCs w:val="21"/>
        </w:rPr>
        <w:t>24)</w:t>
      </w:r>
    </w:p>
    <w:p w14:paraId="26CF86C1"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2.7. Отождествление </w:t>
      </w:r>
      <w:proofErr w:type="gramStart"/>
      <w:r>
        <w:rPr>
          <w:rFonts w:ascii="Arial" w:hAnsi="Arial" w:cs="Arial"/>
          <w:color w:val="333333"/>
          <w:sz w:val="21"/>
          <w:szCs w:val="21"/>
        </w:rPr>
        <w:t>М(</w:t>
      </w:r>
      <w:proofErr w:type="gramEnd"/>
      <w:r>
        <w:rPr>
          <w:rFonts w:ascii="Arial" w:hAnsi="Arial" w:cs="Arial"/>
          <w:color w:val="333333"/>
          <w:sz w:val="21"/>
          <w:szCs w:val="21"/>
        </w:rPr>
        <w:t>24).</w:t>
      </w:r>
    </w:p>
    <w:p w14:paraId="02716DE3"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Группы Фишера и их свойства.</w:t>
      </w:r>
    </w:p>
    <w:p w14:paraId="54915F4A"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Геометрия группы Хельда.</w:t>
      </w:r>
    </w:p>
    <w:p w14:paraId="68017675"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Граф Бэйби Монстра.</w:t>
      </w:r>
    </w:p>
    <w:p w14:paraId="1B2A5420"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2.11. Односвязность геометрии 0(ВМ).</w:t>
      </w:r>
    </w:p>
    <w:p w14:paraId="41EA1F80"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Второй граф Монстра.</w:t>
      </w:r>
    </w:p>
    <w:p w14:paraId="4DC73D1A"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Единственность амальгамы типа Монстра.</w:t>
      </w:r>
    </w:p>
    <w:p w14:paraId="6F7FF2D9"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Односвязность геометрий 0(М) и %{М)</w:t>
      </w:r>
    </w:p>
    <w:p w14:paraId="1A9457F6"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2-накрытия Р-геометрий</w:t>
      </w:r>
    </w:p>
    <w:p w14:paraId="47FF25D9"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Свойства Р-геометрий.</w:t>
      </w:r>
    </w:p>
    <w:p w14:paraId="225BD97D"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Необходимое условие.</w:t>
      </w:r>
    </w:p>
    <w:p w14:paraId="38B35A37"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Нерасщепимые расширения.</w:t>
      </w:r>
    </w:p>
    <w:p w14:paraId="5398C699"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Геометрия </w:t>
      </w:r>
      <w:proofErr w:type="gramStart"/>
      <w:r>
        <w:rPr>
          <w:rFonts w:ascii="Arial" w:hAnsi="Arial" w:cs="Arial"/>
          <w:color w:val="333333"/>
          <w:sz w:val="21"/>
          <w:szCs w:val="21"/>
        </w:rPr>
        <w:t>£(</w:t>
      </w:r>
      <w:proofErr w:type="gramEnd"/>
      <w:r>
        <w:rPr>
          <w:rFonts w:ascii="Arial" w:hAnsi="Arial" w:cs="Arial"/>
          <w:color w:val="333333"/>
          <w:sz w:val="21"/>
          <w:szCs w:val="21"/>
        </w:rPr>
        <w:t>323 • Со2).</w:t>
      </w:r>
    </w:p>
    <w:p w14:paraId="2707B486"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Случай ранга 5: ограничение ядра</w:t>
      </w:r>
    </w:p>
    <w:p w14:paraId="6DA54375"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3.6. Геометрия </w:t>
      </w:r>
      <w:proofErr w:type="gramStart"/>
      <w:r>
        <w:rPr>
          <w:rFonts w:ascii="Arial" w:hAnsi="Arial" w:cs="Arial"/>
          <w:color w:val="333333"/>
          <w:sz w:val="21"/>
          <w:szCs w:val="21"/>
        </w:rPr>
        <w:t>£(</w:t>
      </w:r>
      <w:proofErr w:type="gramEnd"/>
      <w:r>
        <w:rPr>
          <w:rFonts w:ascii="Arial" w:hAnsi="Arial" w:cs="Arial"/>
          <w:color w:val="333333"/>
          <w:sz w:val="21"/>
          <w:szCs w:val="21"/>
        </w:rPr>
        <w:t>34371 • ВМ)</w:t>
      </w:r>
    </w:p>
    <w:p w14:paraId="7819C3FB"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У-группы</w:t>
      </w:r>
    </w:p>
    <w:p w14:paraId="0F80645B"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Исторические замечания.</w:t>
      </w:r>
    </w:p>
    <w:p w14:paraId="4B96A763"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Теорема о 26 вершинах</w:t>
      </w:r>
    </w:p>
    <w:p w14:paraId="6DA060DF"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От У-групп к У-графам</w:t>
      </w:r>
    </w:p>
    <w:p w14:paraId="3CB13808"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Некоторые ортогональные группы.</w:t>
      </w:r>
    </w:p>
    <w:p w14:paraId="75BF6FD5"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Группы Фишера как У-группы</w:t>
      </w:r>
    </w:p>
    <w:p w14:paraId="4C3231EB" w14:textId="77777777" w:rsidR="00646E86" w:rsidRDefault="00646E86" w:rsidP="00646E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Монстры.</w:t>
      </w:r>
    </w:p>
    <w:p w14:paraId="4FDAD129" w14:textId="16F52421" w:rsidR="00BD642D" w:rsidRPr="00646E86" w:rsidRDefault="00BD642D" w:rsidP="00646E86"/>
    <w:sectPr w:rsidR="00BD642D" w:rsidRPr="00646E8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DAD6" w14:textId="77777777" w:rsidR="00A02557" w:rsidRDefault="00A02557">
      <w:pPr>
        <w:spacing w:after="0" w:line="240" w:lineRule="auto"/>
      </w:pPr>
      <w:r>
        <w:separator/>
      </w:r>
    </w:p>
  </w:endnote>
  <w:endnote w:type="continuationSeparator" w:id="0">
    <w:p w14:paraId="0187888D" w14:textId="77777777" w:rsidR="00A02557" w:rsidRDefault="00A0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890A" w14:textId="77777777" w:rsidR="00A02557" w:rsidRDefault="00A02557"/>
    <w:p w14:paraId="451349EE" w14:textId="77777777" w:rsidR="00A02557" w:rsidRDefault="00A02557"/>
    <w:p w14:paraId="10080EB3" w14:textId="77777777" w:rsidR="00A02557" w:rsidRDefault="00A02557"/>
    <w:p w14:paraId="20289756" w14:textId="77777777" w:rsidR="00A02557" w:rsidRDefault="00A02557"/>
    <w:p w14:paraId="50427B75" w14:textId="77777777" w:rsidR="00A02557" w:rsidRDefault="00A02557"/>
    <w:p w14:paraId="218720B5" w14:textId="77777777" w:rsidR="00A02557" w:rsidRDefault="00A02557"/>
    <w:p w14:paraId="57FE7421" w14:textId="77777777" w:rsidR="00A02557" w:rsidRDefault="00A025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28CA1A" wp14:editId="6ADE36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71BE6" w14:textId="77777777" w:rsidR="00A02557" w:rsidRDefault="00A025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8CA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871BE6" w14:textId="77777777" w:rsidR="00A02557" w:rsidRDefault="00A025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B9EE8D" w14:textId="77777777" w:rsidR="00A02557" w:rsidRDefault="00A02557"/>
    <w:p w14:paraId="13018BE4" w14:textId="77777777" w:rsidR="00A02557" w:rsidRDefault="00A02557"/>
    <w:p w14:paraId="3D605630" w14:textId="77777777" w:rsidR="00A02557" w:rsidRDefault="00A025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D1BB1B" wp14:editId="2E03FB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E69E4" w14:textId="77777777" w:rsidR="00A02557" w:rsidRDefault="00A02557"/>
                          <w:p w14:paraId="2C710E52" w14:textId="77777777" w:rsidR="00A02557" w:rsidRDefault="00A025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1BB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3E69E4" w14:textId="77777777" w:rsidR="00A02557" w:rsidRDefault="00A02557"/>
                    <w:p w14:paraId="2C710E52" w14:textId="77777777" w:rsidR="00A02557" w:rsidRDefault="00A025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D7374B" w14:textId="77777777" w:rsidR="00A02557" w:rsidRDefault="00A02557"/>
    <w:p w14:paraId="62711980" w14:textId="77777777" w:rsidR="00A02557" w:rsidRDefault="00A02557">
      <w:pPr>
        <w:rPr>
          <w:sz w:val="2"/>
          <w:szCs w:val="2"/>
        </w:rPr>
      </w:pPr>
    </w:p>
    <w:p w14:paraId="27EC3ADD" w14:textId="77777777" w:rsidR="00A02557" w:rsidRDefault="00A02557"/>
    <w:p w14:paraId="2C9AF153" w14:textId="77777777" w:rsidR="00A02557" w:rsidRDefault="00A02557">
      <w:pPr>
        <w:spacing w:after="0" w:line="240" w:lineRule="auto"/>
      </w:pPr>
    </w:p>
  </w:footnote>
  <w:footnote w:type="continuationSeparator" w:id="0">
    <w:p w14:paraId="0C42FC24" w14:textId="77777777" w:rsidR="00A02557" w:rsidRDefault="00A0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57"/>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97754</TotalTime>
  <Pages>2</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691</cp:revision>
  <cp:lastPrinted>2009-02-06T05:36:00Z</cp:lastPrinted>
  <dcterms:created xsi:type="dcterms:W3CDTF">2024-01-07T13:43:00Z</dcterms:created>
  <dcterms:modified xsi:type="dcterms:W3CDTF">2025-05-21T07:10:00Z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