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A8E4" w14:textId="4E177B27" w:rsidR="00CB2071" w:rsidRDefault="00E35E12" w:rsidP="00E35E12">
      <w:r w:rsidRPr="00E35E12">
        <w:rPr>
          <w:rFonts w:hint="eastAsia"/>
        </w:rPr>
        <w:t>Мишин</w:t>
      </w:r>
      <w:r w:rsidRPr="00E35E12">
        <w:t xml:space="preserve"> </w:t>
      </w:r>
      <w:r w:rsidRPr="00E35E12">
        <w:rPr>
          <w:rFonts w:hint="eastAsia"/>
        </w:rPr>
        <w:t>Алексей</w:t>
      </w:r>
      <w:r w:rsidRPr="00E35E12">
        <w:t xml:space="preserve"> </w:t>
      </w:r>
      <w:r w:rsidRPr="00E35E12">
        <w:rPr>
          <w:rFonts w:hint="eastAsia"/>
        </w:rPr>
        <w:t>Владимирович</w:t>
      </w:r>
      <w:r>
        <w:t xml:space="preserve"> </w:t>
      </w:r>
      <w:r w:rsidRPr="00E35E12">
        <w:rPr>
          <w:rFonts w:hint="eastAsia"/>
        </w:rPr>
        <w:t>Языковые</w:t>
      </w:r>
      <w:r w:rsidRPr="00E35E12">
        <w:t xml:space="preserve"> </w:t>
      </w:r>
      <w:r w:rsidRPr="00E35E12">
        <w:rPr>
          <w:rFonts w:hint="eastAsia"/>
        </w:rPr>
        <w:t>средства</w:t>
      </w:r>
      <w:r w:rsidRPr="00E35E12">
        <w:t xml:space="preserve"> </w:t>
      </w:r>
      <w:r w:rsidRPr="00E35E12">
        <w:rPr>
          <w:rFonts w:hint="eastAsia"/>
        </w:rPr>
        <w:t>создания</w:t>
      </w:r>
      <w:r w:rsidRPr="00E35E12">
        <w:t xml:space="preserve"> </w:t>
      </w:r>
      <w:r w:rsidRPr="00E35E12">
        <w:rPr>
          <w:rFonts w:hint="eastAsia"/>
        </w:rPr>
        <w:t>образа</w:t>
      </w:r>
      <w:r w:rsidRPr="00E35E12">
        <w:t xml:space="preserve"> </w:t>
      </w:r>
      <w:r w:rsidRPr="00E35E12">
        <w:rPr>
          <w:rFonts w:hint="eastAsia"/>
        </w:rPr>
        <w:t>России</w:t>
      </w:r>
      <w:r w:rsidRPr="00E35E12">
        <w:t xml:space="preserve"> </w:t>
      </w:r>
      <w:r w:rsidRPr="00E35E12">
        <w:rPr>
          <w:rFonts w:hint="eastAsia"/>
        </w:rPr>
        <w:t>в</w:t>
      </w:r>
      <w:r w:rsidRPr="00E35E12">
        <w:t xml:space="preserve"> </w:t>
      </w:r>
      <w:r w:rsidRPr="00E35E12">
        <w:rPr>
          <w:rFonts w:hint="eastAsia"/>
        </w:rPr>
        <w:t>современных</w:t>
      </w:r>
      <w:r w:rsidRPr="00E35E12">
        <w:t xml:space="preserve"> </w:t>
      </w:r>
      <w:r w:rsidRPr="00E35E12">
        <w:rPr>
          <w:rFonts w:hint="eastAsia"/>
        </w:rPr>
        <w:t>немецких</w:t>
      </w:r>
      <w:r w:rsidRPr="00E35E12">
        <w:t xml:space="preserve"> </w:t>
      </w:r>
      <w:r w:rsidRPr="00E35E12">
        <w:rPr>
          <w:rFonts w:hint="eastAsia"/>
        </w:rPr>
        <w:t>СМИ</w:t>
      </w:r>
      <w:r w:rsidRPr="00E35E12">
        <w:t xml:space="preserve"> (</w:t>
      </w:r>
      <w:r w:rsidRPr="00E35E12">
        <w:rPr>
          <w:rFonts w:hint="eastAsia"/>
        </w:rPr>
        <w:t>на</w:t>
      </w:r>
      <w:r w:rsidRPr="00E35E12">
        <w:t xml:space="preserve"> </w:t>
      </w:r>
      <w:r w:rsidRPr="00E35E12">
        <w:rPr>
          <w:rFonts w:hint="eastAsia"/>
        </w:rPr>
        <w:t>материале</w:t>
      </w:r>
      <w:r w:rsidRPr="00E35E12">
        <w:t xml:space="preserve"> </w:t>
      </w:r>
      <w:r w:rsidRPr="00E35E12">
        <w:rPr>
          <w:rFonts w:hint="eastAsia"/>
        </w:rPr>
        <w:t>публикаций</w:t>
      </w:r>
      <w:r w:rsidRPr="00E35E12">
        <w:t xml:space="preserve"> </w:t>
      </w:r>
      <w:r w:rsidRPr="00E35E12">
        <w:rPr>
          <w:rFonts w:hint="eastAsia"/>
        </w:rPr>
        <w:t>журнала</w:t>
      </w:r>
      <w:r w:rsidRPr="00E35E12">
        <w:t xml:space="preserve"> "Der Spiegel")</w:t>
      </w:r>
    </w:p>
    <w:p w14:paraId="46F960AC" w14:textId="77777777" w:rsidR="00E35E12" w:rsidRDefault="00E35E12" w:rsidP="00E35E12">
      <w:r>
        <w:rPr>
          <w:rFonts w:hint="eastAsia"/>
        </w:rPr>
        <w:t>ОГЛАВЛЕНИЕ</w:t>
      </w:r>
      <w:r>
        <w:t xml:space="preserve"> </w:t>
      </w:r>
      <w:r>
        <w:rPr>
          <w:rFonts w:hint="eastAsia"/>
        </w:rPr>
        <w:t>ДИССЕРТАЦИИ</w:t>
      </w:r>
    </w:p>
    <w:p w14:paraId="67FE8544" w14:textId="77777777" w:rsidR="00E35E12" w:rsidRDefault="00E35E12" w:rsidP="00E35E12">
      <w:r>
        <w:rPr>
          <w:rFonts w:hint="eastAsia"/>
        </w:rPr>
        <w:t>кандидат</w:t>
      </w:r>
      <w:r>
        <w:t xml:space="preserve"> </w:t>
      </w:r>
      <w:r>
        <w:rPr>
          <w:rFonts w:hint="eastAsia"/>
        </w:rPr>
        <w:t>наук</w:t>
      </w:r>
      <w:r>
        <w:t xml:space="preserve"> </w:t>
      </w:r>
      <w:r>
        <w:rPr>
          <w:rFonts w:hint="eastAsia"/>
        </w:rPr>
        <w:t>Мишин</w:t>
      </w:r>
      <w:r>
        <w:t xml:space="preserve"> </w:t>
      </w:r>
      <w:r>
        <w:rPr>
          <w:rFonts w:hint="eastAsia"/>
        </w:rPr>
        <w:t>Алексей</w:t>
      </w:r>
      <w:r>
        <w:t xml:space="preserve"> </w:t>
      </w:r>
      <w:r>
        <w:rPr>
          <w:rFonts w:hint="eastAsia"/>
        </w:rPr>
        <w:t>Владимирович</w:t>
      </w:r>
    </w:p>
    <w:p w14:paraId="2A4B794A" w14:textId="77777777" w:rsidR="00E35E12" w:rsidRDefault="00E35E12" w:rsidP="00E35E12">
      <w:r>
        <w:rPr>
          <w:rFonts w:hint="eastAsia"/>
        </w:rPr>
        <w:t>ВВЕДЕНИЕ</w:t>
      </w:r>
      <w:r>
        <w:t>.................................................................................................................4</w:t>
      </w:r>
    </w:p>
    <w:p w14:paraId="2C78E1D4" w14:textId="77777777" w:rsidR="00E35E12" w:rsidRDefault="00E35E12" w:rsidP="00E35E12"/>
    <w:p w14:paraId="347C429B" w14:textId="77777777" w:rsidR="00E35E12" w:rsidRDefault="00E35E12" w:rsidP="00E35E12">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ЯЗЫКОВОГО</w:t>
      </w:r>
      <w:r>
        <w:t xml:space="preserve"> </w:t>
      </w:r>
      <w:r>
        <w:rPr>
          <w:rFonts w:hint="eastAsia"/>
        </w:rPr>
        <w:t>ОБРАЗА</w:t>
      </w:r>
      <w:r>
        <w:t>.....................................................................................................................11</w:t>
      </w:r>
    </w:p>
    <w:p w14:paraId="1E13FDD1" w14:textId="77777777" w:rsidR="00E35E12" w:rsidRDefault="00E35E12" w:rsidP="00E35E12"/>
    <w:p w14:paraId="7FFCF5AA" w14:textId="77777777" w:rsidR="00E35E12" w:rsidRDefault="00E35E12" w:rsidP="00E35E12">
      <w:r>
        <w:t xml:space="preserve">1.1. </w:t>
      </w:r>
      <w:r>
        <w:rPr>
          <w:rFonts w:hint="eastAsia"/>
        </w:rPr>
        <w:t>Языковой</w:t>
      </w:r>
      <w:r>
        <w:t xml:space="preserve"> </w:t>
      </w:r>
      <w:r>
        <w:rPr>
          <w:rFonts w:hint="eastAsia"/>
        </w:rPr>
        <w:t>образ</w:t>
      </w:r>
      <w:r>
        <w:t xml:space="preserve"> </w:t>
      </w:r>
      <w:r>
        <w:rPr>
          <w:rFonts w:hint="eastAsia"/>
        </w:rPr>
        <w:t>и</w:t>
      </w:r>
      <w:r>
        <w:t xml:space="preserve"> </w:t>
      </w:r>
      <w:r>
        <w:rPr>
          <w:rFonts w:hint="eastAsia"/>
        </w:rPr>
        <w:t>средства</w:t>
      </w:r>
      <w:r>
        <w:t xml:space="preserve"> </w:t>
      </w:r>
      <w:r>
        <w:rPr>
          <w:rFonts w:hint="eastAsia"/>
        </w:rPr>
        <w:t>его</w:t>
      </w:r>
      <w:r>
        <w:t xml:space="preserve"> </w:t>
      </w:r>
      <w:r>
        <w:rPr>
          <w:rFonts w:hint="eastAsia"/>
        </w:rPr>
        <w:t>создания</w:t>
      </w:r>
      <w:r>
        <w:t>....................................................11</w:t>
      </w:r>
    </w:p>
    <w:p w14:paraId="26698A8C" w14:textId="77777777" w:rsidR="00E35E12" w:rsidRDefault="00E35E12" w:rsidP="00E35E12"/>
    <w:p w14:paraId="39F4E637" w14:textId="77777777" w:rsidR="00E35E12" w:rsidRDefault="00E35E12" w:rsidP="00E35E12">
      <w:r>
        <w:t xml:space="preserve">1.2.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образ</w:t>
      </w:r>
      <w:r>
        <w:rPr>
          <w:rFonts w:hint="eastAsia"/>
        </w:rPr>
        <w:t>»</w:t>
      </w:r>
      <w:r>
        <w:t xml:space="preserve"> </w:t>
      </w:r>
      <w:r>
        <w:rPr>
          <w:rFonts w:hint="eastAsia"/>
        </w:rPr>
        <w:t>в</w:t>
      </w:r>
      <w:r>
        <w:t xml:space="preserve"> </w:t>
      </w:r>
      <w:r>
        <w:rPr>
          <w:rFonts w:hint="eastAsia"/>
        </w:rPr>
        <w:t>эстетике</w:t>
      </w:r>
      <w:r>
        <w:t xml:space="preserve">, </w:t>
      </w:r>
      <w:r>
        <w:rPr>
          <w:rFonts w:hint="eastAsia"/>
        </w:rPr>
        <w:t>психологии</w:t>
      </w:r>
      <w:r>
        <w:t xml:space="preserve"> </w:t>
      </w:r>
      <w:r>
        <w:rPr>
          <w:rFonts w:hint="eastAsia"/>
        </w:rPr>
        <w:t>и</w:t>
      </w:r>
      <w:r>
        <w:t xml:space="preserve"> </w:t>
      </w:r>
      <w:r>
        <w:rPr>
          <w:rFonts w:hint="eastAsia"/>
        </w:rPr>
        <w:t>литературоведении</w:t>
      </w:r>
      <w:r>
        <w:t>...............................................................................................30</w:t>
      </w:r>
    </w:p>
    <w:p w14:paraId="03309F28" w14:textId="77777777" w:rsidR="00E35E12" w:rsidRDefault="00E35E12" w:rsidP="00E35E12"/>
    <w:p w14:paraId="7B566678" w14:textId="77777777" w:rsidR="00E35E12" w:rsidRDefault="00E35E12" w:rsidP="00E35E12">
      <w:r>
        <w:t xml:space="preserve">1.3. </w:t>
      </w:r>
      <w:r>
        <w:rPr>
          <w:rFonts w:hint="eastAsia"/>
        </w:rPr>
        <w:t>Языковая</w:t>
      </w:r>
      <w:r>
        <w:t xml:space="preserve"> </w:t>
      </w:r>
      <w:r>
        <w:rPr>
          <w:rFonts w:hint="eastAsia"/>
        </w:rPr>
        <w:t>картина</w:t>
      </w:r>
      <w:r>
        <w:t xml:space="preserve"> </w:t>
      </w:r>
      <w:r>
        <w:rPr>
          <w:rFonts w:hint="eastAsia"/>
        </w:rPr>
        <w:t>мира</w:t>
      </w:r>
      <w:r>
        <w:t xml:space="preserve"> </w:t>
      </w:r>
      <w:r>
        <w:rPr>
          <w:rFonts w:hint="eastAsia"/>
        </w:rPr>
        <w:t>и</w:t>
      </w:r>
      <w:r>
        <w:t xml:space="preserve"> </w:t>
      </w:r>
      <w:r>
        <w:rPr>
          <w:rFonts w:hint="eastAsia"/>
        </w:rPr>
        <w:t>ее</w:t>
      </w:r>
      <w:r>
        <w:t xml:space="preserve"> </w:t>
      </w:r>
      <w:r>
        <w:rPr>
          <w:rFonts w:hint="eastAsia"/>
        </w:rPr>
        <w:t>связь</w:t>
      </w:r>
      <w:r>
        <w:t xml:space="preserve"> </w:t>
      </w:r>
      <w:r>
        <w:rPr>
          <w:rFonts w:hint="eastAsia"/>
        </w:rPr>
        <w:t>с</w:t>
      </w:r>
      <w:r>
        <w:t xml:space="preserve"> </w:t>
      </w:r>
      <w:r>
        <w:rPr>
          <w:rFonts w:hint="eastAsia"/>
        </w:rPr>
        <w:t>образом</w:t>
      </w:r>
      <w:r>
        <w:t xml:space="preserve"> </w:t>
      </w:r>
      <w:r>
        <w:rPr>
          <w:rFonts w:hint="eastAsia"/>
        </w:rPr>
        <w:t>«</w:t>
      </w:r>
      <w:r>
        <w:rPr>
          <w:rFonts w:hint="eastAsia"/>
        </w:rPr>
        <w:t>другой</w:t>
      </w:r>
      <w:r>
        <w:t xml:space="preserve"> </w:t>
      </w:r>
      <w:r>
        <w:rPr>
          <w:rFonts w:hint="eastAsia"/>
        </w:rPr>
        <w:t>страны</w:t>
      </w:r>
      <w:r>
        <w:rPr>
          <w:rFonts w:hint="eastAsia"/>
        </w:rPr>
        <w:t>»</w:t>
      </w:r>
      <w:r>
        <w:t>.............40</w:t>
      </w:r>
    </w:p>
    <w:p w14:paraId="3CA5F87E" w14:textId="77777777" w:rsidR="00E35E12" w:rsidRDefault="00E35E12" w:rsidP="00E35E12"/>
    <w:p w14:paraId="463ABDBC" w14:textId="77777777" w:rsidR="00E35E12" w:rsidRDefault="00E35E12" w:rsidP="00E35E12">
      <w:r>
        <w:rPr>
          <w:rFonts w:hint="eastAsia"/>
        </w:rPr>
        <w:t>Выводы</w:t>
      </w:r>
      <w:r>
        <w:t xml:space="preserve"> </w:t>
      </w:r>
      <w:r>
        <w:rPr>
          <w:rFonts w:hint="eastAsia"/>
        </w:rPr>
        <w:t>по</w:t>
      </w:r>
      <w:r>
        <w:t xml:space="preserve"> </w:t>
      </w:r>
      <w:r>
        <w:rPr>
          <w:rFonts w:hint="eastAsia"/>
        </w:rPr>
        <w:t>главе</w:t>
      </w:r>
      <w:r>
        <w:t xml:space="preserve"> 1................................................................................................53</w:t>
      </w:r>
    </w:p>
    <w:p w14:paraId="568DA578" w14:textId="77777777" w:rsidR="00E35E12" w:rsidRDefault="00E35E12" w:rsidP="00E35E12"/>
    <w:p w14:paraId="1311D413" w14:textId="77777777" w:rsidR="00E35E12" w:rsidRDefault="00E35E12" w:rsidP="00E35E12">
      <w:r>
        <w:rPr>
          <w:rFonts w:hint="eastAsia"/>
        </w:rPr>
        <w:t>ГЛАВА</w:t>
      </w:r>
      <w:r>
        <w:t xml:space="preserve"> 2. </w:t>
      </w:r>
      <w:r>
        <w:rPr>
          <w:rFonts w:hint="eastAsia"/>
        </w:rPr>
        <w:t>ОБРАЗ</w:t>
      </w:r>
      <w:r>
        <w:t xml:space="preserve"> </w:t>
      </w:r>
      <w:r>
        <w:rPr>
          <w:rFonts w:hint="eastAsia"/>
        </w:rPr>
        <w:t>РОССИИ</w:t>
      </w:r>
      <w:r>
        <w:t xml:space="preserve"> </w:t>
      </w:r>
      <w:r>
        <w:rPr>
          <w:rFonts w:hint="eastAsia"/>
        </w:rPr>
        <w:t>В</w:t>
      </w:r>
      <w:r>
        <w:t xml:space="preserve"> </w:t>
      </w:r>
      <w:r>
        <w:rPr>
          <w:rFonts w:hint="eastAsia"/>
        </w:rPr>
        <w:t>СОЧИНЕНИЯХ</w:t>
      </w:r>
      <w:r>
        <w:t xml:space="preserve"> </w:t>
      </w:r>
      <w:r>
        <w:rPr>
          <w:rFonts w:hint="eastAsia"/>
        </w:rPr>
        <w:t>ЕВРОПЕЙСКИХ</w:t>
      </w:r>
      <w:r>
        <w:t xml:space="preserve"> </w:t>
      </w:r>
      <w:r>
        <w:rPr>
          <w:rFonts w:hint="eastAsia"/>
        </w:rPr>
        <w:t>АВТОРОВ</w:t>
      </w:r>
      <w:r>
        <w:t xml:space="preserve"> -</w:t>
      </w:r>
      <w:r>
        <w:rPr>
          <w:rFonts w:hint="eastAsia"/>
        </w:rPr>
        <w:t>ПУТЕШЕСТВЕННИКОВ</w:t>
      </w:r>
      <w:r>
        <w:t xml:space="preserve"> XVIII-XX </w:t>
      </w:r>
      <w:r>
        <w:rPr>
          <w:rFonts w:hint="eastAsia"/>
        </w:rPr>
        <w:t>ВЕКОВ</w:t>
      </w:r>
      <w:r>
        <w:t xml:space="preserve"> </w:t>
      </w:r>
      <w:r>
        <w:rPr>
          <w:rFonts w:hint="eastAsia"/>
        </w:rPr>
        <w:t>О</w:t>
      </w:r>
      <w:r>
        <w:t xml:space="preserve"> </w:t>
      </w:r>
      <w:r>
        <w:rPr>
          <w:rFonts w:hint="eastAsia"/>
        </w:rPr>
        <w:t>РОССИИ</w:t>
      </w:r>
      <w:r>
        <w:t>................................56</w:t>
      </w:r>
    </w:p>
    <w:p w14:paraId="2E018A76" w14:textId="77777777" w:rsidR="00E35E12" w:rsidRDefault="00E35E12" w:rsidP="00E35E12"/>
    <w:p w14:paraId="0C299521" w14:textId="77777777" w:rsidR="00E35E12" w:rsidRDefault="00E35E12" w:rsidP="00E35E12">
      <w:r>
        <w:t xml:space="preserve">2.1. </w:t>
      </w:r>
      <w:r>
        <w:rPr>
          <w:rFonts w:hint="eastAsia"/>
        </w:rPr>
        <w:t>Российское</w:t>
      </w:r>
      <w:r>
        <w:t xml:space="preserve"> </w:t>
      </w:r>
      <w:r>
        <w:rPr>
          <w:rFonts w:hint="eastAsia"/>
        </w:rPr>
        <w:t>государство</w:t>
      </w:r>
      <w:r>
        <w:t xml:space="preserve"> XVIII </w:t>
      </w:r>
      <w:r>
        <w:rPr>
          <w:rFonts w:hint="eastAsia"/>
        </w:rPr>
        <w:t>в</w:t>
      </w:r>
      <w:r>
        <w:t xml:space="preserve">. </w:t>
      </w:r>
      <w:r>
        <w:rPr>
          <w:rFonts w:hint="eastAsia"/>
        </w:rPr>
        <w:t>глазами</w:t>
      </w:r>
      <w:r>
        <w:t xml:space="preserve"> </w:t>
      </w:r>
      <w:r>
        <w:rPr>
          <w:rFonts w:hint="eastAsia"/>
        </w:rPr>
        <w:t>иностранных</w:t>
      </w:r>
      <w:r>
        <w:t xml:space="preserve"> </w:t>
      </w:r>
      <w:r>
        <w:rPr>
          <w:rFonts w:hint="eastAsia"/>
        </w:rPr>
        <w:t>путешественников</w:t>
      </w:r>
      <w:r>
        <w:t>.................................................................................................58</w:t>
      </w:r>
    </w:p>
    <w:p w14:paraId="324AD8AC" w14:textId="77777777" w:rsidR="00E35E12" w:rsidRDefault="00E35E12" w:rsidP="00E35E12"/>
    <w:p w14:paraId="7C671579" w14:textId="77777777" w:rsidR="00E35E12" w:rsidRDefault="00E35E12" w:rsidP="00E35E12">
      <w:r>
        <w:t xml:space="preserve">2.2. </w:t>
      </w:r>
      <w:r>
        <w:rPr>
          <w:rFonts w:hint="eastAsia"/>
        </w:rPr>
        <w:t>Стереотипы</w:t>
      </w:r>
      <w:r>
        <w:t xml:space="preserve"> </w:t>
      </w:r>
      <w:r>
        <w:rPr>
          <w:rFonts w:hint="eastAsia"/>
        </w:rPr>
        <w:t>и</w:t>
      </w:r>
      <w:r>
        <w:t xml:space="preserve"> </w:t>
      </w:r>
      <w:r>
        <w:rPr>
          <w:rFonts w:hint="eastAsia"/>
        </w:rPr>
        <w:t>открытия</w:t>
      </w:r>
      <w:r>
        <w:t xml:space="preserve"> </w:t>
      </w:r>
      <w:r>
        <w:rPr>
          <w:rFonts w:hint="eastAsia"/>
        </w:rPr>
        <w:t>в</w:t>
      </w:r>
      <w:r>
        <w:t xml:space="preserve"> </w:t>
      </w:r>
      <w:r>
        <w:rPr>
          <w:rFonts w:hint="eastAsia"/>
        </w:rPr>
        <w:t>сочинениях</w:t>
      </w:r>
      <w:r>
        <w:t xml:space="preserve"> </w:t>
      </w:r>
      <w:r>
        <w:rPr>
          <w:rFonts w:hint="eastAsia"/>
        </w:rPr>
        <w:t>европейских</w:t>
      </w:r>
      <w:r>
        <w:t xml:space="preserve"> </w:t>
      </w:r>
      <w:r>
        <w:rPr>
          <w:rFonts w:hint="eastAsia"/>
        </w:rPr>
        <w:t>интеллектуалов</w:t>
      </w:r>
      <w:r>
        <w:t xml:space="preserve"> XIX </w:t>
      </w:r>
      <w:r>
        <w:rPr>
          <w:rFonts w:hint="eastAsia"/>
        </w:rPr>
        <w:t>в</w:t>
      </w:r>
      <w:r>
        <w:t xml:space="preserve">. </w:t>
      </w:r>
      <w:r>
        <w:rPr>
          <w:rFonts w:hint="eastAsia"/>
        </w:rPr>
        <w:t>о</w:t>
      </w:r>
      <w:r>
        <w:t xml:space="preserve"> </w:t>
      </w:r>
      <w:r>
        <w:rPr>
          <w:rFonts w:hint="eastAsia"/>
        </w:rPr>
        <w:t>России</w:t>
      </w:r>
      <w:r>
        <w:t>......................................................................................................62</w:t>
      </w:r>
    </w:p>
    <w:p w14:paraId="19AFBEBE" w14:textId="77777777" w:rsidR="00E35E12" w:rsidRDefault="00E35E12" w:rsidP="00E35E12"/>
    <w:p w14:paraId="06353533" w14:textId="77777777" w:rsidR="00E35E12" w:rsidRDefault="00E35E12" w:rsidP="00E35E12">
      <w:r>
        <w:t xml:space="preserve">2.3. </w:t>
      </w:r>
      <w:r>
        <w:rPr>
          <w:rFonts w:hint="eastAsia"/>
        </w:rPr>
        <w:t>Катаклизмы</w:t>
      </w:r>
      <w:r>
        <w:t xml:space="preserve"> </w:t>
      </w:r>
      <w:r>
        <w:rPr>
          <w:rFonts w:hint="eastAsia"/>
        </w:rPr>
        <w:t>российского</w:t>
      </w:r>
      <w:r>
        <w:t xml:space="preserve"> </w:t>
      </w:r>
      <w:r>
        <w:rPr>
          <w:rFonts w:hint="eastAsia"/>
        </w:rPr>
        <w:t>общества</w:t>
      </w:r>
      <w:r>
        <w:t xml:space="preserve"> XX </w:t>
      </w:r>
      <w:r>
        <w:rPr>
          <w:rFonts w:hint="eastAsia"/>
        </w:rPr>
        <w:t>в</w:t>
      </w:r>
      <w:r>
        <w:t xml:space="preserve">. </w:t>
      </w:r>
      <w:r>
        <w:rPr>
          <w:rFonts w:hint="eastAsia"/>
        </w:rPr>
        <w:t>в</w:t>
      </w:r>
      <w:r>
        <w:t xml:space="preserve"> </w:t>
      </w:r>
      <w:r>
        <w:rPr>
          <w:rFonts w:hint="eastAsia"/>
        </w:rPr>
        <w:t>восприятии</w:t>
      </w:r>
      <w:r>
        <w:t xml:space="preserve"> </w:t>
      </w:r>
      <w:r>
        <w:rPr>
          <w:rFonts w:hint="eastAsia"/>
        </w:rPr>
        <w:t>зарубежных</w:t>
      </w:r>
      <w:r>
        <w:t xml:space="preserve"> </w:t>
      </w:r>
      <w:r>
        <w:rPr>
          <w:rFonts w:hint="eastAsia"/>
        </w:rPr>
        <w:t>авторов</w:t>
      </w:r>
      <w:r>
        <w:t>-</w:t>
      </w:r>
      <w:r>
        <w:rPr>
          <w:rFonts w:hint="eastAsia"/>
        </w:rPr>
        <w:t>путешественников</w:t>
      </w:r>
      <w:r>
        <w:t>.................................................................................71</w:t>
      </w:r>
    </w:p>
    <w:p w14:paraId="4246A584" w14:textId="77777777" w:rsidR="00E35E12" w:rsidRDefault="00E35E12" w:rsidP="00E35E12"/>
    <w:p w14:paraId="2B489770" w14:textId="77777777" w:rsidR="00E35E12" w:rsidRDefault="00E35E12" w:rsidP="00E35E12">
      <w:r>
        <w:rPr>
          <w:rFonts w:hint="eastAsia"/>
        </w:rPr>
        <w:t>Выводы</w:t>
      </w:r>
      <w:r>
        <w:t xml:space="preserve"> </w:t>
      </w:r>
      <w:r>
        <w:rPr>
          <w:rFonts w:hint="eastAsia"/>
        </w:rPr>
        <w:t>по</w:t>
      </w:r>
      <w:r>
        <w:t xml:space="preserve"> </w:t>
      </w:r>
      <w:r>
        <w:rPr>
          <w:rFonts w:hint="eastAsia"/>
        </w:rPr>
        <w:t>главе</w:t>
      </w:r>
      <w:r>
        <w:t xml:space="preserve"> 2................................................................................................85</w:t>
      </w:r>
    </w:p>
    <w:p w14:paraId="1AE67F67" w14:textId="77777777" w:rsidR="00E35E12" w:rsidRDefault="00E35E12" w:rsidP="00E35E12"/>
    <w:p w14:paraId="17B2527C" w14:textId="77777777" w:rsidR="00E35E12" w:rsidRDefault="00E35E12" w:rsidP="00E35E12">
      <w:r>
        <w:rPr>
          <w:rFonts w:hint="eastAsia"/>
        </w:rPr>
        <w:t>ГЛАВА</w:t>
      </w:r>
      <w:r>
        <w:t xml:space="preserve"> 3. </w:t>
      </w:r>
      <w:r>
        <w:rPr>
          <w:rFonts w:hint="eastAsia"/>
        </w:rPr>
        <w:t>ЯЗЫКОВЫЕ</w:t>
      </w:r>
      <w:r>
        <w:t xml:space="preserve"> </w:t>
      </w:r>
      <w:r>
        <w:rPr>
          <w:rFonts w:hint="eastAsia"/>
        </w:rPr>
        <w:t>СРЕДСТВА</w:t>
      </w:r>
      <w:r>
        <w:t xml:space="preserve"> </w:t>
      </w:r>
      <w:r>
        <w:rPr>
          <w:rFonts w:hint="eastAsia"/>
        </w:rPr>
        <w:t>СОЗДАНИЯ</w:t>
      </w:r>
      <w:r>
        <w:t xml:space="preserve"> </w:t>
      </w:r>
      <w:r>
        <w:rPr>
          <w:rFonts w:hint="eastAsia"/>
        </w:rPr>
        <w:t>ОБРАЗА</w:t>
      </w:r>
      <w:r>
        <w:t xml:space="preserve"> </w:t>
      </w:r>
      <w:r>
        <w:rPr>
          <w:rFonts w:hint="eastAsia"/>
        </w:rPr>
        <w:t>РОССИИ</w:t>
      </w:r>
      <w:r>
        <w:t xml:space="preserve"> </w:t>
      </w:r>
      <w:r>
        <w:rPr>
          <w:rFonts w:hint="eastAsia"/>
        </w:rPr>
        <w:t>В</w:t>
      </w:r>
      <w:r>
        <w:t xml:space="preserve"> </w:t>
      </w:r>
      <w:r>
        <w:rPr>
          <w:rFonts w:hint="eastAsia"/>
        </w:rPr>
        <w:t>ЖУРНАЛЕ</w:t>
      </w:r>
      <w:r>
        <w:t xml:space="preserve"> </w:t>
      </w:r>
      <w:r>
        <w:rPr>
          <w:rFonts w:hint="eastAsia"/>
        </w:rPr>
        <w:t>«</w:t>
      </w:r>
      <w:r>
        <w:t>DER SPIEGEL</w:t>
      </w:r>
      <w:r>
        <w:rPr>
          <w:rFonts w:hint="eastAsia"/>
        </w:rPr>
        <w:t>»</w:t>
      </w:r>
      <w:r>
        <w:t>..................................................................................88</w:t>
      </w:r>
    </w:p>
    <w:p w14:paraId="2F131E23" w14:textId="77777777" w:rsidR="00E35E12" w:rsidRDefault="00E35E12" w:rsidP="00E35E12"/>
    <w:p w14:paraId="0B77FC4F" w14:textId="77777777" w:rsidR="00E35E12" w:rsidRDefault="00E35E12" w:rsidP="00E35E12">
      <w:r>
        <w:t xml:space="preserve">3.1. </w:t>
      </w:r>
      <w:r>
        <w:rPr>
          <w:rFonts w:hint="eastAsia"/>
        </w:rPr>
        <w:t>Роль</w:t>
      </w:r>
      <w:r>
        <w:t xml:space="preserve"> </w:t>
      </w:r>
      <w:r>
        <w:rPr>
          <w:rFonts w:hint="eastAsia"/>
        </w:rPr>
        <w:t>лексико</w:t>
      </w:r>
      <w:r>
        <w:t>-</w:t>
      </w:r>
      <w:r>
        <w:rPr>
          <w:rFonts w:hint="eastAsia"/>
        </w:rPr>
        <w:t>стилистических</w:t>
      </w:r>
      <w:r>
        <w:t xml:space="preserve"> </w:t>
      </w:r>
      <w:r>
        <w:rPr>
          <w:rFonts w:hint="eastAsia"/>
        </w:rPr>
        <w:t>средств</w:t>
      </w:r>
      <w:r>
        <w:t xml:space="preserve"> </w:t>
      </w:r>
      <w:r>
        <w:rPr>
          <w:rFonts w:hint="eastAsia"/>
        </w:rPr>
        <w:t>в</w:t>
      </w:r>
      <w:r>
        <w:t xml:space="preserve"> </w:t>
      </w:r>
      <w:r>
        <w:rPr>
          <w:rFonts w:hint="eastAsia"/>
        </w:rPr>
        <w:t>раскрытии</w:t>
      </w:r>
      <w:r>
        <w:t xml:space="preserve"> </w:t>
      </w:r>
      <w:r>
        <w:rPr>
          <w:rFonts w:hint="eastAsia"/>
        </w:rPr>
        <w:t>образа</w:t>
      </w:r>
      <w:r>
        <w:t xml:space="preserve"> </w:t>
      </w:r>
      <w:r>
        <w:rPr>
          <w:rFonts w:hint="eastAsia"/>
        </w:rPr>
        <w:t>России</w:t>
      </w:r>
      <w:r>
        <w:t>......88</w:t>
      </w:r>
    </w:p>
    <w:p w14:paraId="15172324" w14:textId="77777777" w:rsidR="00E35E12" w:rsidRDefault="00E35E12" w:rsidP="00E35E12"/>
    <w:p w14:paraId="33ABD7A6" w14:textId="77777777" w:rsidR="00E35E12" w:rsidRDefault="00E35E12" w:rsidP="00E35E12">
      <w:r>
        <w:t xml:space="preserve">3.1.1. </w:t>
      </w:r>
      <w:r>
        <w:rPr>
          <w:rFonts w:hint="eastAsia"/>
        </w:rPr>
        <w:t>Образ</w:t>
      </w:r>
      <w:r>
        <w:t xml:space="preserve"> </w:t>
      </w:r>
      <w:r>
        <w:rPr>
          <w:rFonts w:hint="eastAsia"/>
        </w:rPr>
        <w:t>России</w:t>
      </w:r>
      <w:r>
        <w:t xml:space="preserve">, </w:t>
      </w:r>
      <w:r>
        <w:rPr>
          <w:rFonts w:hint="eastAsia"/>
        </w:rPr>
        <w:t>формируемый</w:t>
      </w:r>
      <w:r>
        <w:t xml:space="preserve"> </w:t>
      </w:r>
      <w:r>
        <w:rPr>
          <w:rFonts w:hint="eastAsia"/>
        </w:rPr>
        <w:t>в</w:t>
      </w:r>
      <w:r>
        <w:t xml:space="preserve"> </w:t>
      </w:r>
      <w:r>
        <w:rPr>
          <w:rFonts w:hint="eastAsia"/>
        </w:rPr>
        <w:t>материалах</w:t>
      </w:r>
      <w:r>
        <w:t xml:space="preserve"> </w:t>
      </w:r>
      <w:r>
        <w:rPr>
          <w:rFonts w:hint="eastAsia"/>
        </w:rPr>
        <w:t>рубрики</w:t>
      </w:r>
      <w:r>
        <w:t xml:space="preserve"> </w:t>
      </w:r>
      <w:r>
        <w:rPr>
          <w:rFonts w:hint="eastAsia"/>
        </w:rPr>
        <w:t>«</w:t>
      </w:r>
      <w:r>
        <w:t>SpiegelGespr</w:t>
      </w:r>
      <w:r>
        <w:rPr>
          <w:rFonts w:hint="eastAsia"/>
        </w:rPr>
        <w:t>ä</w:t>
      </w:r>
      <w:r>
        <w:t>ch</w:t>
      </w:r>
      <w:r>
        <w:rPr>
          <w:rFonts w:hint="eastAsia"/>
        </w:rPr>
        <w:t>»</w:t>
      </w:r>
      <w:r>
        <w:t xml:space="preserve"> .............................................................................................................88</w:t>
      </w:r>
    </w:p>
    <w:p w14:paraId="627CBE4A" w14:textId="77777777" w:rsidR="00E35E12" w:rsidRDefault="00E35E12" w:rsidP="00E35E12"/>
    <w:p w14:paraId="669D058E" w14:textId="77777777" w:rsidR="00E35E12" w:rsidRDefault="00E35E12" w:rsidP="00E35E12">
      <w:r>
        <w:t xml:space="preserve">3.1.2. </w:t>
      </w:r>
      <w:r>
        <w:rPr>
          <w:rFonts w:hint="eastAsia"/>
        </w:rPr>
        <w:t>Средства</w:t>
      </w:r>
      <w:r>
        <w:t xml:space="preserve"> </w:t>
      </w:r>
      <w:r>
        <w:rPr>
          <w:rFonts w:hint="eastAsia"/>
        </w:rPr>
        <w:t>художественной</w:t>
      </w:r>
      <w:r>
        <w:t xml:space="preserve"> </w:t>
      </w:r>
      <w:r>
        <w:rPr>
          <w:rFonts w:hint="eastAsia"/>
        </w:rPr>
        <w:t>выразительности</w:t>
      </w:r>
      <w:r>
        <w:t xml:space="preserve"> </w:t>
      </w:r>
      <w:r>
        <w:rPr>
          <w:rFonts w:hint="eastAsia"/>
        </w:rPr>
        <w:t>в</w:t>
      </w:r>
      <w:r>
        <w:t xml:space="preserve"> </w:t>
      </w:r>
      <w:r>
        <w:rPr>
          <w:rFonts w:hint="eastAsia"/>
        </w:rPr>
        <w:t>дискурсе</w:t>
      </w:r>
      <w:r>
        <w:t xml:space="preserve"> </w:t>
      </w:r>
      <w:r>
        <w:rPr>
          <w:rFonts w:hint="eastAsia"/>
        </w:rPr>
        <w:t>конфликта</w:t>
      </w:r>
    </w:p>
    <w:p w14:paraId="30EB0F46" w14:textId="77777777" w:rsidR="00E35E12" w:rsidRDefault="00E35E12" w:rsidP="00E35E12"/>
    <w:p w14:paraId="44B5BF7B" w14:textId="77777777" w:rsidR="00E35E12" w:rsidRDefault="00E35E12" w:rsidP="00E35E12">
      <w:r>
        <w:t>.............................................................................................................................104</w:t>
      </w:r>
    </w:p>
    <w:p w14:paraId="0B7F9D5D" w14:textId="77777777" w:rsidR="00E35E12" w:rsidRDefault="00E35E12" w:rsidP="00E35E12"/>
    <w:p w14:paraId="39C4BDCB" w14:textId="77777777" w:rsidR="00E35E12" w:rsidRDefault="00E35E12" w:rsidP="00E35E12">
      <w:r>
        <w:t xml:space="preserve">3.2. </w:t>
      </w:r>
      <w:r>
        <w:rPr>
          <w:rFonts w:hint="eastAsia"/>
        </w:rPr>
        <w:t>Синтаксические</w:t>
      </w:r>
      <w:r>
        <w:t xml:space="preserve"> </w:t>
      </w:r>
      <w:r>
        <w:rPr>
          <w:rFonts w:hint="eastAsia"/>
        </w:rPr>
        <w:t>средства</w:t>
      </w:r>
      <w:r>
        <w:t xml:space="preserve"> </w:t>
      </w:r>
      <w:r>
        <w:rPr>
          <w:rFonts w:hint="eastAsia"/>
        </w:rPr>
        <w:t>репрезентации</w:t>
      </w:r>
      <w:r>
        <w:t xml:space="preserve"> </w:t>
      </w:r>
      <w:r>
        <w:rPr>
          <w:rFonts w:hint="eastAsia"/>
        </w:rPr>
        <w:t>образа</w:t>
      </w:r>
      <w:r>
        <w:t xml:space="preserve"> </w:t>
      </w:r>
      <w:r>
        <w:rPr>
          <w:rFonts w:hint="eastAsia"/>
        </w:rPr>
        <w:t>России</w:t>
      </w:r>
      <w:r>
        <w:t>.......................126</w:t>
      </w:r>
    </w:p>
    <w:p w14:paraId="4BB1F9C0" w14:textId="77777777" w:rsidR="00E35E12" w:rsidRDefault="00E35E12" w:rsidP="00E35E12"/>
    <w:p w14:paraId="05C70EE6" w14:textId="77777777" w:rsidR="00E35E12" w:rsidRDefault="00E35E12" w:rsidP="00E35E12">
      <w:r>
        <w:t xml:space="preserve">3.2.1. </w:t>
      </w:r>
      <w:r>
        <w:rPr>
          <w:rFonts w:hint="eastAsia"/>
        </w:rPr>
        <w:t>Присоединение</w:t>
      </w:r>
      <w:r>
        <w:t xml:space="preserve">, </w:t>
      </w:r>
      <w:r>
        <w:rPr>
          <w:rFonts w:hint="eastAsia"/>
        </w:rPr>
        <w:t>сегментация</w:t>
      </w:r>
      <w:r>
        <w:t xml:space="preserve">, </w:t>
      </w:r>
      <w:r>
        <w:rPr>
          <w:rFonts w:hint="eastAsia"/>
        </w:rPr>
        <w:t>парцелляция</w:t>
      </w:r>
      <w:r>
        <w:t xml:space="preserve"> </w:t>
      </w:r>
      <w:r>
        <w:rPr>
          <w:rFonts w:hint="eastAsia"/>
        </w:rPr>
        <w:t>в</w:t>
      </w:r>
      <w:r>
        <w:t xml:space="preserve"> </w:t>
      </w:r>
      <w:r>
        <w:rPr>
          <w:rFonts w:hint="eastAsia"/>
        </w:rPr>
        <w:t>журнальных</w:t>
      </w:r>
      <w:r>
        <w:t xml:space="preserve"> </w:t>
      </w:r>
      <w:r>
        <w:rPr>
          <w:rFonts w:hint="eastAsia"/>
        </w:rPr>
        <w:t>текстах</w:t>
      </w:r>
      <w:r>
        <w:t xml:space="preserve"> </w:t>
      </w:r>
      <w:r>
        <w:rPr>
          <w:rFonts w:hint="eastAsia"/>
        </w:rPr>
        <w:t>о</w:t>
      </w:r>
      <w:r>
        <w:t xml:space="preserve"> </w:t>
      </w:r>
      <w:r>
        <w:rPr>
          <w:rFonts w:hint="eastAsia"/>
        </w:rPr>
        <w:t>России</w:t>
      </w:r>
      <w:r>
        <w:t>................................................................................................................126</w:t>
      </w:r>
    </w:p>
    <w:p w14:paraId="4093405B" w14:textId="77777777" w:rsidR="00E35E12" w:rsidRDefault="00E35E12" w:rsidP="00E35E12"/>
    <w:p w14:paraId="6C18C2BD" w14:textId="77777777" w:rsidR="00E35E12" w:rsidRDefault="00E35E12" w:rsidP="00E35E12">
      <w:r>
        <w:t xml:space="preserve">3.2.2. </w:t>
      </w:r>
      <w:r>
        <w:rPr>
          <w:rFonts w:hint="eastAsia"/>
        </w:rPr>
        <w:t>Вопросительные</w:t>
      </w:r>
      <w:r>
        <w:t xml:space="preserve"> </w:t>
      </w:r>
      <w:r>
        <w:rPr>
          <w:rFonts w:hint="eastAsia"/>
        </w:rPr>
        <w:t>предложения</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репрезентации</w:t>
      </w:r>
      <w:r>
        <w:t xml:space="preserve"> </w:t>
      </w:r>
      <w:r>
        <w:rPr>
          <w:rFonts w:hint="eastAsia"/>
        </w:rPr>
        <w:t>образа</w:t>
      </w:r>
      <w:r>
        <w:t xml:space="preserve"> </w:t>
      </w:r>
      <w:r>
        <w:rPr>
          <w:rFonts w:hint="eastAsia"/>
        </w:rPr>
        <w:t>России</w:t>
      </w:r>
      <w:r>
        <w:t>................................................................................................................133</w:t>
      </w:r>
    </w:p>
    <w:p w14:paraId="0CF3CB24" w14:textId="77777777" w:rsidR="00E35E12" w:rsidRDefault="00E35E12" w:rsidP="00E35E12"/>
    <w:p w14:paraId="7FC4EEEE" w14:textId="77777777" w:rsidR="00E35E12" w:rsidRDefault="00E35E12" w:rsidP="00E35E12">
      <w:r>
        <w:t xml:space="preserve">3.3. </w:t>
      </w:r>
      <w:r>
        <w:rPr>
          <w:rFonts w:hint="eastAsia"/>
        </w:rPr>
        <w:t>Структурно</w:t>
      </w:r>
      <w:r>
        <w:t>-</w:t>
      </w:r>
      <w:r>
        <w:rPr>
          <w:rFonts w:hint="eastAsia"/>
        </w:rPr>
        <w:t>семантические</w:t>
      </w:r>
      <w:r>
        <w:t xml:space="preserve"> </w:t>
      </w:r>
      <w:r>
        <w:rPr>
          <w:rFonts w:hint="eastAsia"/>
        </w:rPr>
        <w:t>особенности</w:t>
      </w:r>
      <w:r>
        <w:t xml:space="preserve"> </w:t>
      </w:r>
      <w:r>
        <w:rPr>
          <w:rFonts w:hint="eastAsia"/>
        </w:rPr>
        <w:t>заголовков</w:t>
      </w:r>
      <w:r>
        <w:t xml:space="preserve"> </w:t>
      </w:r>
      <w:r>
        <w:rPr>
          <w:rFonts w:hint="eastAsia"/>
        </w:rPr>
        <w:t>статей</w:t>
      </w:r>
      <w:r>
        <w:t xml:space="preserve"> </w:t>
      </w:r>
      <w:r>
        <w:rPr>
          <w:rFonts w:hint="eastAsia"/>
        </w:rPr>
        <w:t>о</w:t>
      </w:r>
      <w:r>
        <w:t xml:space="preserve"> </w:t>
      </w:r>
      <w:r>
        <w:rPr>
          <w:rFonts w:hint="eastAsia"/>
        </w:rPr>
        <w:t>России</w:t>
      </w:r>
      <w:r>
        <w:t xml:space="preserve"> 143</w:t>
      </w:r>
    </w:p>
    <w:p w14:paraId="410F0BE9" w14:textId="77777777" w:rsidR="00E35E12" w:rsidRDefault="00E35E12" w:rsidP="00E35E12"/>
    <w:p w14:paraId="7948AF66" w14:textId="77777777" w:rsidR="00E35E12" w:rsidRDefault="00E35E12" w:rsidP="00E35E12">
      <w:r>
        <w:t xml:space="preserve">3.3.1. </w:t>
      </w:r>
      <w:r>
        <w:rPr>
          <w:rFonts w:hint="eastAsia"/>
        </w:rPr>
        <w:t>Не</w:t>
      </w:r>
      <w:r>
        <w:t>-</w:t>
      </w:r>
      <w:r>
        <w:rPr>
          <w:rFonts w:hint="eastAsia"/>
        </w:rPr>
        <w:t>образные</w:t>
      </w:r>
      <w:r>
        <w:t xml:space="preserve"> </w:t>
      </w:r>
      <w:r>
        <w:rPr>
          <w:rFonts w:hint="eastAsia"/>
        </w:rPr>
        <w:t>заголовки</w:t>
      </w:r>
      <w:r>
        <w:t>..........................................................................143</w:t>
      </w:r>
    </w:p>
    <w:p w14:paraId="747DE060" w14:textId="77777777" w:rsidR="00E35E12" w:rsidRDefault="00E35E12" w:rsidP="00E35E12"/>
    <w:p w14:paraId="1C15BAB0" w14:textId="77777777" w:rsidR="00E35E12" w:rsidRDefault="00E35E12" w:rsidP="00E35E12">
      <w:r>
        <w:t xml:space="preserve">3.3.2. </w:t>
      </w:r>
      <w:r>
        <w:rPr>
          <w:rFonts w:hint="eastAsia"/>
        </w:rPr>
        <w:t>Образные</w:t>
      </w:r>
      <w:r>
        <w:t xml:space="preserve"> </w:t>
      </w:r>
      <w:r>
        <w:rPr>
          <w:rFonts w:hint="eastAsia"/>
        </w:rPr>
        <w:t>заголовки</w:t>
      </w:r>
      <w:r>
        <w:t>..............................................................................147</w:t>
      </w:r>
    </w:p>
    <w:p w14:paraId="08A7B680" w14:textId="77777777" w:rsidR="00E35E12" w:rsidRDefault="00E35E12" w:rsidP="00E35E12"/>
    <w:p w14:paraId="251107B2" w14:textId="77777777" w:rsidR="00E35E12" w:rsidRDefault="00E35E12" w:rsidP="00E35E12">
      <w:r>
        <w:rPr>
          <w:rFonts w:hint="eastAsia"/>
        </w:rPr>
        <w:t>Выводы</w:t>
      </w:r>
      <w:r>
        <w:t xml:space="preserve"> </w:t>
      </w:r>
      <w:r>
        <w:rPr>
          <w:rFonts w:hint="eastAsia"/>
        </w:rPr>
        <w:t>по</w:t>
      </w:r>
      <w:r>
        <w:t xml:space="preserve"> </w:t>
      </w:r>
      <w:r>
        <w:rPr>
          <w:rFonts w:hint="eastAsia"/>
        </w:rPr>
        <w:t>главе</w:t>
      </w:r>
      <w:r>
        <w:t xml:space="preserve"> 3..............................................................................................171</w:t>
      </w:r>
    </w:p>
    <w:p w14:paraId="1960FE2D" w14:textId="77777777" w:rsidR="00E35E12" w:rsidRDefault="00E35E12" w:rsidP="00E35E12"/>
    <w:p w14:paraId="3903B4E7" w14:textId="77777777" w:rsidR="00E35E12" w:rsidRDefault="00E35E12" w:rsidP="00E35E12">
      <w:r>
        <w:rPr>
          <w:rFonts w:hint="eastAsia"/>
        </w:rPr>
        <w:t>ЗАКЛЮЧЕНИЕ</w:t>
      </w:r>
      <w:r>
        <w:t>......................................................................................................176</w:t>
      </w:r>
    </w:p>
    <w:p w14:paraId="5E3FD05E" w14:textId="77777777" w:rsidR="00E35E12" w:rsidRDefault="00E35E12" w:rsidP="00E35E12"/>
    <w:p w14:paraId="512986CE" w14:textId="77777777" w:rsidR="00E35E12" w:rsidRDefault="00E35E12" w:rsidP="00E35E12">
      <w:r>
        <w:rPr>
          <w:rFonts w:hint="eastAsia"/>
        </w:rPr>
        <w:t>БИБЛИОГРАФИЧЕСКИЙ</w:t>
      </w:r>
      <w:r>
        <w:t xml:space="preserve"> </w:t>
      </w:r>
      <w:r>
        <w:rPr>
          <w:rFonts w:hint="eastAsia"/>
        </w:rPr>
        <w:t>СПИСОК</w:t>
      </w:r>
      <w:r>
        <w:t>................................................................181</w:t>
      </w:r>
    </w:p>
    <w:p w14:paraId="412572D0" w14:textId="77777777" w:rsidR="00E35E12" w:rsidRDefault="00E35E12" w:rsidP="00E35E12"/>
    <w:p w14:paraId="54B27791" w14:textId="77777777" w:rsidR="00E35E12" w:rsidRDefault="00E35E12" w:rsidP="00E35E12">
      <w:r>
        <w:rPr>
          <w:rFonts w:hint="eastAsia"/>
        </w:rPr>
        <w:t>СЛОВАРИ</w:t>
      </w:r>
      <w:r>
        <w:t>...............................................................................................................203</w:t>
      </w:r>
    </w:p>
    <w:p w14:paraId="5DA1E5FE" w14:textId="77777777" w:rsidR="00E35E12" w:rsidRDefault="00E35E12" w:rsidP="00E35E12"/>
    <w:p w14:paraId="270125D4" w14:textId="77777777" w:rsidR="00E35E12" w:rsidRDefault="00E35E12" w:rsidP="00E35E12">
      <w:r>
        <w:rPr>
          <w:rFonts w:hint="eastAsia"/>
        </w:rPr>
        <w:t>ИСТОЧНИКИ</w:t>
      </w:r>
      <w:r>
        <w:t xml:space="preserve"> </w:t>
      </w:r>
      <w:r>
        <w:rPr>
          <w:rFonts w:hint="eastAsia"/>
        </w:rPr>
        <w:t>МАТЕРИАЛА</w:t>
      </w:r>
      <w:r>
        <w:t>..............................................................................204</w:t>
      </w:r>
    </w:p>
    <w:p w14:paraId="721506B6" w14:textId="77777777" w:rsidR="00E35E12" w:rsidRDefault="00E35E12" w:rsidP="00E35E12"/>
    <w:p w14:paraId="257C1921" w14:textId="2BAF6602" w:rsidR="00E35E12" w:rsidRPr="00E35E12" w:rsidRDefault="00E35E12" w:rsidP="00E35E12">
      <w:r>
        <w:rPr>
          <w:rFonts w:hint="eastAsia"/>
        </w:rPr>
        <w:t>ПРИЛОЖЕНИЕ</w:t>
      </w:r>
      <w:r>
        <w:t>.....................................................................................................207</w:t>
      </w:r>
    </w:p>
    <w:sectPr w:rsidR="00E35E12" w:rsidRPr="00E35E12" w:rsidSect="0010320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E878" w14:textId="77777777" w:rsidR="00103204" w:rsidRDefault="00103204">
      <w:pPr>
        <w:spacing w:after="0" w:line="240" w:lineRule="auto"/>
      </w:pPr>
      <w:r>
        <w:separator/>
      </w:r>
    </w:p>
  </w:endnote>
  <w:endnote w:type="continuationSeparator" w:id="0">
    <w:p w14:paraId="1F3F9887" w14:textId="77777777" w:rsidR="00103204" w:rsidRDefault="0010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A333E" w14:textId="77777777" w:rsidR="00103204" w:rsidRDefault="00103204"/>
    <w:p w14:paraId="3C4C7AA9" w14:textId="77777777" w:rsidR="00103204" w:rsidRDefault="00103204"/>
    <w:p w14:paraId="5D0A7485" w14:textId="77777777" w:rsidR="00103204" w:rsidRDefault="00103204"/>
    <w:p w14:paraId="7524FBF6" w14:textId="77777777" w:rsidR="00103204" w:rsidRDefault="00103204"/>
    <w:p w14:paraId="26E310EB" w14:textId="77777777" w:rsidR="00103204" w:rsidRDefault="00103204"/>
    <w:p w14:paraId="700CC748" w14:textId="77777777" w:rsidR="00103204" w:rsidRDefault="00103204"/>
    <w:p w14:paraId="35461309" w14:textId="77777777" w:rsidR="00103204" w:rsidRDefault="001032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266972" wp14:editId="65A7F0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32745" w14:textId="77777777" w:rsidR="00103204" w:rsidRDefault="001032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669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032745" w14:textId="77777777" w:rsidR="00103204" w:rsidRDefault="001032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55201A" w14:textId="77777777" w:rsidR="00103204" w:rsidRDefault="00103204"/>
    <w:p w14:paraId="48BD6B7F" w14:textId="77777777" w:rsidR="00103204" w:rsidRDefault="00103204"/>
    <w:p w14:paraId="25D1D01D" w14:textId="77777777" w:rsidR="00103204" w:rsidRDefault="001032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B171BF" wp14:editId="1065A7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085BF" w14:textId="77777777" w:rsidR="00103204" w:rsidRDefault="00103204"/>
                          <w:p w14:paraId="3CF7C2CF" w14:textId="77777777" w:rsidR="00103204" w:rsidRDefault="001032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B171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6085BF" w14:textId="77777777" w:rsidR="00103204" w:rsidRDefault="00103204"/>
                    <w:p w14:paraId="3CF7C2CF" w14:textId="77777777" w:rsidR="00103204" w:rsidRDefault="001032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29AE5D" w14:textId="77777777" w:rsidR="00103204" w:rsidRDefault="00103204"/>
    <w:p w14:paraId="43133114" w14:textId="77777777" w:rsidR="00103204" w:rsidRDefault="00103204">
      <w:pPr>
        <w:rPr>
          <w:sz w:val="2"/>
          <w:szCs w:val="2"/>
        </w:rPr>
      </w:pPr>
    </w:p>
    <w:p w14:paraId="524E9984" w14:textId="77777777" w:rsidR="00103204" w:rsidRDefault="00103204"/>
    <w:p w14:paraId="2C644135" w14:textId="77777777" w:rsidR="00103204" w:rsidRDefault="00103204">
      <w:pPr>
        <w:spacing w:after="0" w:line="240" w:lineRule="auto"/>
      </w:pPr>
    </w:p>
  </w:footnote>
  <w:footnote w:type="continuationSeparator" w:id="0">
    <w:p w14:paraId="7DE26747" w14:textId="77777777" w:rsidR="00103204" w:rsidRDefault="0010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04"/>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48705</TotalTime>
  <Pages>3</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292</cp:revision>
  <cp:lastPrinted>2009-02-06T05:36:00Z</cp:lastPrinted>
  <dcterms:created xsi:type="dcterms:W3CDTF">2024-01-07T13:43:00Z</dcterms:created>
  <dcterms:modified xsi:type="dcterms:W3CDTF">2024-03-23T16:43:00Z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