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97F" w:rsidRDefault="004F5773" w:rsidP="004F5773">
      <w:pPr>
        <w:rPr>
          <w:rFonts w:ascii="Times New Roman" w:eastAsia="Times New Roman" w:hAnsi="Times New Roman" w:cs="Times New Roman"/>
          <w:kern w:val="0"/>
          <w:sz w:val="28"/>
          <w:szCs w:val="28"/>
          <w:lang w:eastAsia="ru-RU"/>
        </w:rPr>
      </w:pPr>
      <w:bookmarkStart w:id="0" w:name="_GoBack"/>
      <w:r w:rsidRPr="004F5773">
        <w:rPr>
          <w:rFonts w:ascii="Times New Roman" w:eastAsia="Times New Roman" w:hAnsi="Times New Roman" w:cs="Times New Roman" w:hint="eastAsia"/>
          <w:kern w:val="0"/>
          <w:sz w:val="28"/>
          <w:szCs w:val="28"/>
          <w:lang w:eastAsia="ru-RU"/>
        </w:rPr>
        <w:t>Грецька</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Галина</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Адамівна</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Відтворення</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факторів</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виробництва</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в</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аграрному</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секторі</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трансформаційної</w:t>
      </w:r>
      <w:r w:rsidRPr="004F5773">
        <w:rPr>
          <w:rFonts w:ascii="Times New Roman" w:eastAsia="Times New Roman" w:hAnsi="Times New Roman" w:cs="Times New Roman"/>
          <w:kern w:val="0"/>
          <w:sz w:val="28"/>
          <w:szCs w:val="28"/>
          <w:lang w:eastAsia="ru-RU"/>
        </w:rPr>
        <w:t xml:space="preserve"> </w:t>
      </w:r>
      <w:proofErr w:type="gramStart"/>
      <w:r w:rsidRPr="004F5773">
        <w:rPr>
          <w:rFonts w:ascii="Times New Roman" w:eastAsia="Times New Roman" w:hAnsi="Times New Roman" w:cs="Times New Roman" w:hint="eastAsia"/>
          <w:kern w:val="0"/>
          <w:sz w:val="28"/>
          <w:szCs w:val="28"/>
          <w:lang w:eastAsia="ru-RU"/>
        </w:rPr>
        <w:t>економіки</w:t>
      </w:r>
      <w:r w:rsidRPr="004F5773">
        <w:rPr>
          <w:rFonts w:ascii="Times New Roman" w:eastAsia="Times New Roman" w:hAnsi="Times New Roman" w:cs="Times New Roman"/>
          <w:kern w:val="0"/>
          <w:sz w:val="28"/>
          <w:szCs w:val="28"/>
          <w:lang w:eastAsia="ru-RU"/>
        </w:rPr>
        <w:t xml:space="preserve"> :</w:t>
      </w:r>
      <w:proofErr w:type="gramEnd"/>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Дис</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канд</w:t>
      </w:r>
      <w:r w:rsidRPr="004F5773">
        <w:rPr>
          <w:rFonts w:ascii="Times New Roman" w:eastAsia="Times New Roman" w:hAnsi="Times New Roman" w:cs="Times New Roman"/>
          <w:kern w:val="0"/>
          <w:sz w:val="28"/>
          <w:szCs w:val="28"/>
          <w:lang w:eastAsia="ru-RU"/>
        </w:rPr>
        <w:t xml:space="preserve">. </w:t>
      </w:r>
      <w:r w:rsidRPr="004F5773">
        <w:rPr>
          <w:rFonts w:ascii="Times New Roman" w:eastAsia="Times New Roman" w:hAnsi="Times New Roman" w:cs="Times New Roman" w:hint="eastAsia"/>
          <w:kern w:val="0"/>
          <w:sz w:val="28"/>
          <w:szCs w:val="28"/>
          <w:lang w:eastAsia="ru-RU"/>
        </w:rPr>
        <w:t>наук</w:t>
      </w:r>
      <w:r w:rsidRPr="004F5773">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4F5773">
        <w:rPr>
          <w:rFonts w:ascii="Times New Roman" w:eastAsia="Times New Roman" w:hAnsi="Times New Roman" w:cs="Times New Roman"/>
          <w:kern w:val="0"/>
          <w:sz w:val="28"/>
          <w:szCs w:val="28"/>
          <w:lang w:eastAsia="ru-RU"/>
        </w:rPr>
        <w:t xml:space="preserve"> 2008</w:t>
      </w:r>
    </w:p>
    <w:p w:rsidR="004F5773" w:rsidRDefault="004F5773" w:rsidP="004F5773">
      <w:r>
        <w:rPr>
          <w:rFonts w:hint="eastAsia"/>
        </w:rPr>
        <w:t>Грецька</w:t>
      </w:r>
      <w:r>
        <w:t></w:t>
      </w:r>
      <w:r>
        <w:rPr>
          <w:rFonts w:hint="eastAsia"/>
        </w:rPr>
        <w:t>Г</w:t>
      </w:r>
      <w:r>
        <w:t></w:t>
      </w:r>
      <w:r>
        <w:rPr>
          <w:rFonts w:hint="eastAsia"/>
        </w:rPr>
        <w:t>А</w:t>
      </w:r>
      <w:r>
        <w:t></w:t>
      </w:r>
      <w:r>
        <w:t></w:t>
      </w:r>
      <w:r>
        <w:rPr>
          <w:rFonts w:hint="eastAsia"/>
        </w:rPr>
        <w:t>Відтворення</w:t>
      </w:r>
      <w:r>
        <w:t></w:t>
      </w:r>
      <w:r>
        <w:rPr>
          <w:rFonts w:hint="eastAsia"/>
        </w:rPr>
        <w:t>факторів</w:t>
      </w:r>
      <w:r>
        <w:t></w:t>
      </w:r>
      <w:r>
        <w:rPr>
          <w:rFonts w:hint="eastAsia"/>
        </w:rPr>
        <w:t>виробництва</w:t>
      </w:r>
      <w:r>
        <w:t></w:t>
      </w:r>
      <w:r>
        <w:rPr>
          <w:rFonts w:hint="eastAsia"/>
        </w:rPr>
        <w:t>в</w:t>
      </w:r>
      <w:r>
        <w:t></w:t>
      </w:r>
      <w:r>
        <w:rPr>
          <w:rFonts w:hint="eastAsia"/>
        </w:rPr>
        <w:t>аграрному</w:t>
      </w:r>
      <w:r>
        <w:t></w:t>
      </w:r>
      <w:r>
        <w:rPr>
          <w:rFonts w:hint="eastAsia"/>
        </w:rPr>
        <w:t>секторі</w:t>
      </w:r>
      <w:r>
        <w:t></w:t>
      </w:r>
      <w:r>
        <w:rPr>
          <w:rFonts w:hint="eastAsia"/>
        </w:rPr>
        <w:t>трансформаційної</w:t>
      </w:r>
      <w:r>
        <w:t></w:t>
      </w:r>
      <w:r>
        <w:rPr>
          <w:rFonts w:hint="eastAsia"/>
        </w:rPr>
        <w:t>економіки</w:t>
      </w:r>
      <w:r>
        <w:t></w:t>
      </w:r>
      <w:r>
        <w:t></w:t>
      </w:r>
      <w:r>
        <w:rPr>
          <w:rFonts w:hint="eastAsia"/>
        </w:rPr>
        <w:t>–</w:t>
      </w:r>
      <w:r>
        <w:t></w:t>
      </w:r>
      <w:r>
        <w:rPr>
          <w:rFonts w:hint="eastAsia"/>
        </w:rPr>
        <w:t>Рукопис</w:t>
      </w:r>
      <w:r>
        <w:t></w:t>
      </w:r>
    </w:p>
    <w:p w:rsidR="004F5773" w:rsidRDefault="004F5773" w:rsidP="004F5773"/>
    <w:p w:rsidR="004F5773" w:rsidRDefault="004F5773" w:rsidP="004F577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4F5773" w:rsidRDefault="004F5773" w:rsidP="004F5773"/>
    <w:p w:rsidR="004F5773" w:rsidRDefault="004F5773" w:rsidP="004F5773">
      <w:r>
        <w:rPr>
          <w:rFonts w:hint="eastAsia"/>
        </w:rPr>
        <w:t>У</w:t>
      </w:r>
      <w:r>
        <w:t></w:t>
      </w:r>
      <w:r>
        <w:rPr>
          <w:rFonts w:hint="eastAsia"/>
        </w:rPr>
        <w:t>дисертаційній</w:t>
      </w:r>
      <w:r>
        <w:t></w:t>
      </w:r>
      <w:r>
        <w:rPr>
          <w:rFonts w:hint="eastAsia"/>
        </w:rPr>
        <w:t>роботі</w:t>
      </w:r>
      <w:r>
        <w:t></w:t>
      </w:r>
      <w:r>
        <w:rPr>
          <w:rFonts w:hint="eastAsia"/>
        </w:rPr>
        <w:t>досліджено</w:t>
      </w:r>
      <w:r>
        <w:t></w:t>
      </w:r>
      <w:r>
        <w:rPr>
          <w:rFonts w:hint="eastAsia"/>
        </w:rPr>
        <w:t>теоретичні</w:t>
      </w:r>
      <w:r>
        <w:t></w:t>
      </w:r>
      <w:r>
        <w:t></w:t>
      </w:r>
      <w:r>
        <w:rPr>
          <w:rFonts w:hint="eastAsia"/>
        </w:rPr>
        <w:t>методологічні</w:t>
      </w:r>
      <w:r>
        <w:t></w:t>
      </w:r>
      <w:r>
        <w:rPr>
          <w:rFonts w:hint="eastAsia"/>
        </w:rPr>
        <w:t>та</w:t>
      </w:r>
      <w:r>
        <w:t></w:t>
      </w:r>
      <w:r>
        <w:rPr>
          <w:rFonts w:hint="eastAsia"/>
        </w:rPr>
        <w:t>практичні</w:t>
      </w:r>
      <w:r>
        <w:t></w:t>
      </w:r>
      <w:r>
        <w:rPr>
          <w:rFonts w:hint="eastAsia"/>
        </w:rPr>
        <w:t>аспекти</w:t>
      </w:r>
      <w:r>
        <w:t></w:t>
      </w:r>
      <w:r>
        <w:rPr>
          <w:rFonts w:hint="eastAsia"/>
        </w:rPr>
        <w:t>відтворення</w:t>
      </w:r>
      <w:r>
        <w:t></w:t>
      </w:r>
      <w:r>
        <w:rPr>
          <w:rFonts w:hint="eastAsia"/>
        </w:rPr>
        <w:t>факторів</w:t>
      </w:r>
      <w:r>
        <w:t></w:t>
      </w:r>
      <w:r>
        <w:rPr>
          <w:rFonts w:hint="eastAsia"/>
        </w:rPr>
        <w:t>виробництва</w:t>
      </w:r>
      <w:r>
        <w:t></w:t>
      </w:r>
      <w:r>
        <w:rPr>
          <w:rFonts w:hint="eastAsia"/>
        </w:rPr>
        <w:t>в</w:t>
      </w:r>
      <w:r>
        <w:t></w:t>
      </w:r>
      <w:r>
        <w:rPr>
          <w:rFonts w:hint="eastAsia"/>
        </w:rPr>
        <w:t>аграрному</w:t>
      </w:r>
      <w:r>
        <w:t></w:t>
      </w:r>
      <w:r>
        <w:rPr>
          <w:rFonts w:hint="eastAsia"/>
        </w:rPr>
        <w:t>секторі</w:t>
      </w:r>
      <w:r>
        <w:t></w:t>
      </w:r>
      <w:r>
        <w:t></w:t>
      </w:r>
      <w:r>
        <w:rPr>
          <w:rFonts w:hint="eastAsia"/>
        </w:rPr>
        <w:t>Узагальнено</w:t>
      </w:r>
      <w:r>
        <w:t></w:t>
      </w:r>
      <w:r>
        <w:rPr>
          <w:rFonts w:hint="eastAsia"/>
        </w:rPr>
        <w:t>та</w:t>
      </w:r>
      <w:r>
        <w:t></w:t>
      </w:r>
      <w:r>
        <w:rPr>
          <w:rFonts w:hint="eastAsia"/>
        </w:rPr>
        <w:t>систематизовано</w:t>
      </w:r>
      <w:r>
        <w:t></w:t>
      </w:r>
      <w:r>
        <w:rPr>
          <w:rFonts w:hint="eastAsia"/>
        </w:rPr>
        <w:t>теоретичні</w:t>
      </w:r>
      <w:r>
        <w:t></w:t>
      </w:r>
      <w:r>
        <w:rPr>
          <w:rFonts w:hint="eastAsia"/>
        </w:rPr>
        <w:t>підходи</w:t>
      </w:r>
      <w:r>
        <w:t></w:t>
      </w:r>
      <w:r>
        <w:rPr>
          <w:rFonts w:hint="eastAsia"/>
        </w:rPr>
        <w:t>до</w:t>
      </w:r>
      <w:r>
        <w:t></w:t>
      </w:r>
      <w:r>
        <w:rPr>
          <w:rFonts w:hint="eastAsia"/>
        </w:rPr>
        <w:t>визначення</w:t>
      </w:r>
      <w:r>
        <w:t></w:t>
      </w:r>
      <w:r>
        <w:rPr>
          <w:rFonts w:hint="eastAsia"/>
        </w:rPr>
        <w:t>функціональної</w:t>
      </w:r>
      <w:r>
        <w:t></w:t>
      </w:r>
      <w:r>
        <w:rPr>
          <w:rFonts w:hint="eastAsia"/>
        </w:rPr>
        <w:t>ролі</w:t>
      </w:r>
      <w:r>
        <w:t></w:t>
      </w:r>
      <w:r>
        <w:rPr>
          <w:rFonts w:hint="eastAsia"/>
        </w:rPr>
        <w:t>землі</w:t>
      </w:r>
      <w:r>
        <w:t></w:t>
      </w:r>
      <w:r>
        <w:t></w:t>
      </w:r>
      <w:r>
        <w:rPr>
          <w:rFonts w:hint="eastAsia"/>
        </w:rPr>
        <w:t>робочої</w:t>
      </w:r>
      <w:r>
        <w:t></w:t>
      </w:r>
      <w:r>
        <w:rPr>
          <w:rFonts w:hint="eastAsia"/>
        </w:rPr>
        <w:t>сили</w:t>
      </w:r>
      <w:r>
        <w:t></w:t>
      </w:r>
      <w:r>
        <w:t></w:t>
      </w:r>
      <w:r>
        <w:rPr>
          <w:rFonts w:hint="eastAsia"/>
        </w:rPr>
        <w:t>праці</w:t>
      </w:r>
      <w:r>
        <w:t></w:t>
      </w:r>
      <w:r>
        <w:t></w:t>
      </w:r>
      <w:r>
        <w:t></w:t>
      </w:r>
      <w:r>
        <w:rPr>
          <w:rFonts w:hint="eastAsia"/>
        </w:rPr>
        <w:t>капіталу</w:t>
      </w:r>
      <w:r>
        <w:t></w:t>
      </w:r>
      <w:r>
        <w:rPr>
          <w:rFonts w:hint="eastAsia"/>
        </w:rPr>
        <w:t>в</w:t>
      </w:r>
      <w:r>
        <w:t></w:t>
      </w:r>
      <w:r>
        <w:rPr>
          <w:rFonts w:hint="eastAsia"/>
        </w:rPr>
        <w:t>аграрному</w:t>
      </w:r>
      <w:r>
        <w:t></w:t>
      </w:r>
      <w:r>
        <w:rPr>
          <w:rFonts w:hint="eastAsia"/>
        </w:rPr>
        <w:t>виробництві</w:t>
      </w:r>
      <w:r>
        <w:t></w:t>
      </w:r>
      <w:r>
        <w:rPr>
          <w:rFonts w:hint="eastAsia"/>
        </w:rPr>
        <w:t>та</w:t>
      </w:r>
      <w:r>
        <w:t></w:t>
      </w:r>
      <w:r>
        <w:rPr>
          <w:rFonts w:hint="eastAsia"/>
        </w:rPr>
        <w:t>деструктивні</w:t>
      </w:r>
      <w:r>
        <w:t></w:t>
      </w:r>
      <w:r>
        <w:rPr>
          <w:rFonts w:hint="eastAsia"/>
        </w:rPr>
        <w:t>тенденції</w:t>
      </w:r>
      <w:r>
        <w:t></w:t>
      </w:r>
      <w:r>
        <w:rPr>
          <w:rFonts w:hint="eastAsia"/>
        </w:rPr>
        <w:t>їх</w:t>
      </w:r>
      <w:r>
        <w:t></w:t>
      </w:r>
      <w:r>
        <w:rPr>
          <w:rFonts w:hint="eastAsia"/>
        </w:rPr>
        <w:t>відтворення</w:t>
      </w:r>
      <w:r>
        <w:t></w:t>
      </w:r>
      <w:r>
        <w:rPr>
          <w:rFonts w:hint="eastAsia"/>
        </w:rPr>
        <w:t>в</w:t>
      </w:r>
      <w:r>
        <w:t></w:t>
      </w:r>
      <w:r>
        <w:rPr>
          <w:rFonts w:hint="eastAsia"/>
        </w:rPr>
        <w:t>економіці</w:t>
      </w:r>
      <w:r>
        <w:t></w:t>
      </w:r>
      <w:r>
        <w:rPr>
          <w:rFonts w:hint="eastAsia"/>
        </w:rPr>
        <w:t>України</w:t>
      </w:r>
      <w:r>
        <w:t></w:t>
      </w:r>
      <w:r>
        <w:t></w:t>
      </w:r>
      <w:r>
        <w:rPr>
          <w:rFonts w:hint="eastAsia"/>
        </w:rPr>
        <w:t>Виокремлено</w:t>
      </w:r>
      <w:r>
        <w:t></w:t>
      </w:r>
      <w:r>
        <w:rPr>
          <w:rFonts w:hint="eastAsia"/>
        </w:rPr>
        <w:t>специфічні</w:t>
      </w:r>
      <w:r>
        <w:t></w:t>
      </w:r>
      <w:r>
        <w:rPr>
          <w:rFonts w:hint="eastAsia"/>
        </w:rPr>
        <w:t>риси</w:t>
      </w:r>
      <w:r>
        <w:t></w:t>
      </w:r>
      <w:r>
        <w:rPr>
          <w:rFonts w:hint="eastAsia"/>
        </w:rPr>
        <w:t>землі</w:t>
      </w:r>
      <w:r>
        <w:t></w:t>
      </w:r>
      <w:r>
        <w:rPr>
          <w:rFonts w:hint="eastAsia"/>
        </w:rPr>
        <w:t>як</w:t>
      </w:r>
      <w:r>
        <w:t></w:t>
      </w:r>
      <w:r>
        <w:rPr>
          <w:rFonts w:hint="eastAsia"/>
        </w:rPr>
        <w:t>економічного</w:t>
      </w:r>
      <w:r>
        <w:t></w:t>
      </w:r>
      <w:r>
        <w:rPr>
          <w:rFonts w:hint="eastAsia"/>
        </w:rPr>
        <w:t>ресурсу</w:t>
      </w:r>
      <w:r>
        <w:t></w:t>
      </w:r>
      <w:r>
        <w:t></w:t>
      </w:r>
      <w:r>
        <w:rPr>
          <w:rFonts w:hint="eastAsia"/>
        </w:rPr>
        <w:t>просторову</w:t>
      </w:r>
      <w:r>
        <w:t></w:t>
      </w:r>
      <w:r>
        <w:rPr>
          <w:rFonts w:hint="eastAsia"/>
        </w:rPr>
        <w:t>обмеженість</w:t>
      </w:r>
      <w:r>
        <w:t></w:t>
      </w:r>
      <w:r>
        <w:t></w:t>
      </w:r>
      <w:r>
        <w:rPr>
          <w:rFonts w:hint="eastAsia"/>
        </w:rPr>
        <w:t>граничну</w:t>
      </w:r>
      <w:r>
        <w:t></w:t>
      </w:r>
      <w:r>
        <w:rPr>
          <w:rFonts w:hint="eastAsia"/>
        </w:rPr>
        <w:t>корисність</w:t>
      </w:r>
      <w:r>
        <w:t></w:t>
      </w:r>
      <w:r>
        <w:t></w:t>
      </w:r>
      <w:r>
        <w:rPr>
          <w:rFonts w:hint="eastAsia"/>
        </w:rPr>
        <w:t>граничну</w:t>
      </w:r>
      <w:r>
        <w:t></w:t>
      </w:r>
      <w:r>
        <w:rPr>
          <w:rFonts w:hint="eastAsia"/>
        </w:rPr>
        <w:t>продуктивність</w:t>
      </w:r>
      <w:r>
        <w:t></w:t>
      </w:r>
      <w:r>
        <w:t></w:t>
      </w:r>
      <w:r>
        <w:rPr>
          <w:rFonts w:hint="eastAsia"/>
        </w:rPr>
        <w:t>та</w:t>
      </w:r>
      <w:r>
        <w:t></w:t>
      </w:r>
      <w:r>
        <w:rPr>
          <w:rFonts w:hint="eastAsia"/>
        </w:rPr>
        <w:t>дуалістичну</w:t>
      </w:r>
      <w:r>
        <w:t></w:t>
      </w:r>
      <w:r>
        <w:rPr>
          <w:rFonts w:hint="eastAsia"/>
        </w:rPr>
        <w:t>функцію</w:t>
      </w:r>
      <w:r>
        <w:t></w:t>
      </w:r>
      <w:r>
        <w:rPr>
          <w:rFonts w:hint="eastAsia"/>
        </w:rPr>
        <w:t>робочої</w:t>
      </w:r>
      <w:r>
        <w:t></w:t>
      </w:r>
      <w:r>
        <w:rPr>
          <w:rFonts w:hint="eastAsia"/>
        </w:rPr>
        <w:t>сили</w:t>
      </w:r>
      <w:r>
        <w:t></w:t>
      </w:r>
      <w:r>
        <w:t></w:t>
      </w:r>
      <w:r>
        <w:rPr>
          <w:rFonts w:hint="eastAsia"/>
        </w:rPr>
        <w:t>праці</w:t>
      </w:r>
      <w:r>
        <w:t></w:t>
      </w:r>
      <w:r>
        <w:t></w:t>
      </w:r>
    </w:p>
    <w:p w:rsidR="004F5773" w:rsidRDefault="004F5773" w:rsidP="004F5773"/>
    <w:p w:rsidR="004F5773" w:rsidRDefault="004F5773" w:rsidP="004F5773">
      <w:r>
        <w:rPr>
          <w:rFonts w:hint="eastAsia"/>
        </w:rPr>
        <w:t>Досліджено</w:t>
      </w:r>
      <w:r>
        <w:t></w:t>
      </w:r>
      <w:r>
        <w:rPr>
          <w:rFonts w:hint="eastAsia"/>
        </w:rPr>
        <w:t>інституційні</w:t>
      </w:r>
      <w:r>
        <w:t></w:t>
      </w:r>
      <w:r>
        <w:rPr>
          <w:rFonts w:hint="eastAsia"/>
        </w:rPr>
        <w:t>чинники</w:t>
      </w:r>
      <w:r>
        <w:t></w:t>
      </w:r>
      <w:r>
        <w:t></w:t>
      </w:r>
      <w:r>
        <w:rPr>
          <w:rFonts w:hint="eastAsia"/>
        </w:rPr>
        <w:t>що</w:t>
      </w:r>
      <w:r>
        <w:t></w:t>
      </w:r>
      <w:r>
        <w:rPr>
          <w:rFonts w:hint="eastAsia"/>
        </w:rPr>
        <w:t>призвели</w:t>
      </w:r>
      <w:r>
        <w:t></w:t>
      </w:r>
      <w:r>
        <w:rPr>
          <w:rFonts w:hint="eastAsia"/>
        </w:rPr>
        <w:t>до</w:t>
      </w:r>
      <w:r>
        <w:t></w:t>
      </w:r>
      <w:r>
        <w:rPr>
          <w:rFonts w:hint="eastAsia"/>
        </w:rPr>
        <w:t>системної</w:t>
      </w:r>
      <w:r>
        <w:t></w:t>
      </w:r>
      <w:r>
        <w:rPr>
          <w:rFonts w:hint="eastAsia"/>
        </w:rPr>
        <w:t>кризи</w:t>
      </w:r>
      <w:r>
        <w:t></w:t>
      </w:r>
      <w:r>
        <w:rPr>
          <w:rFonts w:hint="eastAsia"/>
        </w:rPr>
        <w:t>аграрного</w:t>
      </w:r>
      <w:r>
        <w:t></w:t>
      </w:r>
      <w:r>
        <w:rPr>
          <w:rFonts w:hint="eastAsia"/>
        </w:rPr>
        <w:t>виробництва</w:t>
      </w:r>
      <w:r>
        <w:t></w:t>
      </w:r>
      <w:r>
        <w:t></w:t>
      </w:r>
      <w:r>
        <w:rPr>
          <w:rFonts w:hint="eastAsia"/>
        </w:rPr>
        <w:t>визначено</w:t>
      </w:r>
      <w:r>
        <w:t></w:t>
      </w:r>
      <w:r>
        <w:rPr>
          <w:rFonts w:hint="eastAsia"/>
        </w:rPr>
        <w:t>змістовні</w:t>
      </w:r>
      <w:r>
        <w:t></w:t>
      </w:r>
      <w:r>
        <w:rPr>
          <w:rFonts w:hint="eastAsia"/>
        </w:rPr>
        <w:t>складові</w:t>
      </w:r>
      <w:r>
        <w:t></w:t>
      </w:r>
      <w:r>
        <w:rPr>
          <w:rFonts w:hint="eastAsia"/>
        </w:rPr>
        <w:t>економічного</w:t>
      </w:r>
      <w:r>
        <w:t></w:t>
      </w:r>
      <w:r>
        <w:rPr>
          <w:rFonts w:hint="eastAsia"/>
        </w:rPr>
        <w:t>механізму</w:t>
      </w:r>
      <w:r>
        <w:t></w:t>
      </w:r>
      <w:r>
        <w:rPr>
          <w:rFonts w:hint="eastAsia"/>
        </w:rPr>
        <w:t>відтворення</w:t>
      </w:r>
      <w:r>
        <w:t></w:t>
      </w:r>
      <w:r>
        <w:t></w:t>
      </w:r>
      <w:r>
        <w:rPr>
          <w:rFonts w:hint="eastAsia"/>
        </w:rPr>
        <w:t>обґрунтовано</w:t>
      </w:r>
      <w:r>
        <w:t></w:t>
      </w:r>
      <w:r>
        <w:rPr>
          <w:rFonts w:hint="eastAsia"/>
        </w:rPr>
        <w:t>пропозиції</w:t>
      </w:r>
      <w:r>
        <w:t></w:t>
      </w:r>
      <w:r>
        <w:rPr>
          <w:rFonts w:hint="eastAsia"/>
        </w:rPr>
        <w:t>щодо</w:t>
      </w:r>
      <w:r>
        <w:t></w:t>
      </w:r>
      <w:r>
        <w:rPr>
          <w:rFonts w:hint="eastAsia"/>
        </w:rPr>
        <w:t>корекції</w:t>
      </w:r>
      <w:r>
        <w:t></w:t>
      </w:r>
      <w:r>
        <w:rPr>
          <w:rFonts w:hint="eastAsia"/>
        </w:rPr>
        <w:t>політики</w:t>
      </w:r>
      <w:r>
        <w:t></w:t>
      </w:r>
      <w:r>
        <w:rPr>
          <w:rFonts w:hint="eastAsia"/>
        </w:rPr>
        <w:t>ринкового</w:t>
      </w:r>
      <w:r>
        <w:t></w:t>
      </w:r>
      <w:r>
        <w:rPr>
          <w:rFonts w:hint="eastAsia"/>
        </w:rPr>
        <w:t>реформування</w:t>
      </w:r>
      <w:r>
        <w:t></w:t>
      </w:r>
      <w:r>
        <w:rPr>
          <w:rFonts w:hint="eastAsia"/>
        </w:rPr>
        <w:t>в</w:t>
      </w:r>
      <w:r>
        <w:t></w:t>
      </w:r>
      <w:r>
        <w:rPr>
          <w:rFonts w:hint="eastAsia"/>
        </w:rPr>
        <w:t>контексті</w:t>
      </w:r>
      <w:r>
        <w:t></w:t>
      </w:r>
      <w:r>
        <w:rPr>
          <w:rFonts w:hint="eastAsia"/>
        </w:rPr>
        <w:t>забезпечення</w:t>
      </w:r>
      <w:r>
        <w:t></w:t>
      </w:r>
      <w:r>
        <w:rPr>
          <w:rFonts w:hint="eastAsia"/>
        </w:rPr>
        <w:t>конкурентоспроможності</w:t>
      </w:r>
      <w:r>
        <w:t></w:t>
      </w:r>
      <w:r>
        <w:rPr>
          <w:rFonts w:hint="eastAsia"/>
        </w:rPr>
        <w:t>вітчизняних</w:t>
      </w:r>
      <w:r>
        <w:t></w:t>
      </w:r>
      <w:r>
        <w:rPr>
          <w:rFonts w:hint="eastAsia"/>
        </w:rPr>
        <w:t>сільськогосподарських</w:t>
      </w:r>
      <w:r>
        <w:t></w:t>
      </w:r>
      <w:r>
        <w:rPr>
          <w:rFonts w:hint="eastAsia"/>
        </w:rPr>
        <w:t>товаровиробників</w:t>
      </w:r>
      <w:r>
        <w:t></w:t>
      </w:r>
    </w:p>
    <w:p w:rsidR="004F5773" w:rsidRDefault="004F5773" w:rsidP="004F5773"/>
    <w:p w:rsidR="004F5773" w:rsidRPr="004F5773" w:rsidRDefault="004F5773" w:rsidP="004F5773">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виявляється</w:t>
      </w:r>
      <w:r>
        <w:t></w:t>
      </w:r>
      <w:r>
        <w:rPr>
          <w:rFonts w:hint="eastAsia"/>
        </w:rPr>
        <w:t>у</w:t>
      </w:r>
      <w:r>
        <w:t></w:t>
      </w:r>
      <w:r>
        <w:rPr>
          <w:rFonts w:hint="eastAsia"/>
        </w:rPr>
        <w:t>відтворенні</w:t>
      </w:r>
      <w:r>
        <w:t></w:t>
      </w:r>
      <w:r>
        <w:rPr>
          <w:rFonts w:hint="eastAsia"/>
        </w:rPr>
        <w:t>факторів</w:t>
      </w:r>
      <w:r>
        <w:t></w:t>
      </w:r>
      <w:r>
        <w:rPr>
          <w:rFonts w:hint="eastAsia"/>
        </w:rPr>
        <w:t>сільськогосподарського</w:t>
      </w:r>
      <w:r>
        <w:t></w:t>
      </w:r>
      <w:r>
        <w:rPr>
          <w:rFonts w:hint="eastAsia"/>
        </w:rPr>
        <w:t>виробництва</w:t>
      </w:r>
      <w:r>
        <w:t></w:t>
      </w:r>
      <w:r>
        <w:rPr>
          <w:rFonts w:hint="eastAsia"/>
        </w:rPr>
        <w:t>в</w:t>
      </w:r>
      <w:r>
        <w:t></w:t>
      </w:r>
      <w:r>
        <w:rPr>
          <w:rFonts w:hint="eastAsia"/>
        </w:rPr>
        <w:t>умовах</w:t>
      </w:r>
      <w:r>
        <w:t></w:t>
      </w:r>
      <w:r>
        <w:rPr>
          <w:rFonts w:hint="eastAsia"/>
        </w:rPr>
        <w:t>трансформаційної</w:t>
      </w:r>
      <w:r>
        <w:t></w:t>
      </w:r>
      <w:r>
        <w:rPr>
          <w:rFonts w:hint="eastAsia"/>
        </w:rPr>
        <w:t>економіки</w:t>
      </w:r>
      <w:r>
        <w:t></w:t>
      </w:r>
      <w:r>
        <w:t></w:t>
      </w:r>
      <w:r>
        <w:rPr>
          <w:rFonts w:hint="eastAsia"/>
        </w:rPr>
        <w:t>Проведене</w:t>
      </w:r>
      <w:r>
        <w:t></w:t>
      </w:r>
      <w:r>
        <w:rPr>
          <w:rFonts w:hint="eastAsia"/>
        </w:rPr>
        <w:t>дослідження</w:t>
      </w:r>
      <w:r>
        <w:t></w:t>
      </w:r>
      <w:r>
        <w:rPr>
          <w:rFonts w:hint="eastAsia"/>
        </w:rPr>
        <w:t>дозволяє</w:t>
      </w:r>
      <w:r>
        <w:t></w:t>
      </w:r>
      <w:r>
        <w:rPr>
          <w:rFonts w:hint="eastAsia"/>
        </w:rPr>
        <w:t>сформулювати</w:t>
      </w:r>
      <w:r>
        <w:t></w:t>
      </w:r>
      <w:r>
        <w:rPr>
          <w:rFonts w:hint="eastAsia"/>
        </w:rPr>
        <w:t>низку</w:t>
      </w:r>
      <w:r>
        <w:t></w:t>
      </w:r>
      <w:r>
        <w:rPr>
          <w:rFonts w:hint="eastAsia"/>
        </w:rPr>
        <w:t>теоретичних</w:t>
      </w:r>
      <w:r>
        <w:t></w:t>
      </w:r>
      <w:r>
        <w:rPr>
          <w:rFonts w:hint="eastAsia"/>
        </w:rPr>
        <w:t>узагальнень</w:t>
      </w:r>
      <w:r>
        <w:t></w:t>
      </w:r>
      <w:r>
        <w:rPr>
          <w:rFonts w:hint="eastAsia"/>
        </w:rPr>
        <w:t>і</w:t>
      </w:r>
      <w:r>
        <w:t></w:t>
      </w:r>
      <w:r>
        <w:rPr>
          <w:rFonts w:hint="eastAsia"/>
        </w:rPr>
        <w:t>висновків</w:t>
      </w:r>
      <w:r>
        <w:t></w:t>
      </w:r>
      <w:bookmarkEnd w:id="0"/>
    </w:p>
    <w:sectPr w:rsidR="004F5773" w:rsidRPr="004F577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EAB" w:rsidRDefault="002B5EAB">
      <w:pPr>
        <w:spacing w:after="0" w:line="240" w:lineRule="auto"/>
      </w:pPr>
      <w:r>
        <w:separator/>
      </w:r>
    </w:p>
  </w:endnote>
  <w:endnote w:type="continuationSeparator" w:id="0">
    <w:p w:rsidR="002B5EAB" w:rsidRDefault="002B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EAB" w:rsidRDefault="002B5EAB"/>
    <w:p w:rsidR="002B5EAB" w:rsidRDefault="002B5EAB"/>
    <w:p w:rsidR="002B5EAB" w:rsidRDefault="002B5EAB"/>
    <w:p w:rsidR="002B5EAB" w:rsidRDefault="002B5EAB"/>
    <w:p w:rsidR="002B5EAB" w:rsidRDefault="002B5EAB"/>
    <w:p w:rsidR="002B5EAB" w:rsidRDefault="002B5EAB"/>
    <w:p w:rsidR="002B5EAB" w:rsidRDefault="002B5EA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EAB" w:rsidRDefault="002B5E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B5EAB" w:rsidRDefault="002B5E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B5EAB" w:rsidRDefault="002B5EAB"/>
    <w:p w:rsidR="002B5EAB" w:rsidRDefault="002B5EAB"/>
    <w:p w:rsidR="002B5EAB" w:rsidRDefault="002B5EA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EAB" w:rsidRDefault="002B5EAB"/>
                          <w:p w:rsidR="002B5EAB" w:rsidRDefault="002B5E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B5EAB" w:rsidRDefault="002B5EAB"/>
                    <w:p w:rsidR="002B5EAB" w:rsidRDefault="002B5E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B5EAB" w:rsidRDefault="002B5EAB"/>
    <w:p w:rsidR="002B5EAB" w:rsidRDefault="002B5EAB">
      <w:pPr>
        <w:rPr>
          <w:sz w:val="2"/>
          <w:szCs w:val="2"/>
        </w:rPr>
      </w:pPr>
    </w:p>
    <w:p w:rsidR="002B5EAB" w:rsidRDefault="002B5EAB"/>
    <w:p w:rsidR="002B5EAB" w:rsidRDefault="002B5EAB">
      <w:pPr>
        <w:spacing w:after="0" w:line="240" w:lineRule="auto"/>
      </w:pPr>
    </w:p>
  </w:footnote>
  <w:footnote w:type="continuationSeparator" w:id="0">
    <w:p w:rsidR="002B5EAB" w:rsidRDefault="002B5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EAB"/>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B6A7F-78A1-4803-BA08-3D18B411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16444</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612</cp:revision>
  <cp:lastPrinted>2009-02-06T05:36:00Z</cp:lastPrinted>
  <dcterms:created xsi:type="dcterms:W3CDTF">2023-09-07T12:38:00Z</dcterms:created>
  <dcterms:modified xsi:type="dcterms:W3CDTF">2023-11-18T11:57:00Z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