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8B62"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Троицкий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Алексей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Викторович</w:t>
      </w:r>
      <w:r w:rsidRPr="00A97886">
        <w:rPr>
          <w:rFonts w:ascii="Helvetica" w:hAnsi="Helvetica" w:cs="Helvetica"/>
          <w:b/>
          <w:bCs/>
          <w:color w:val="222222"/>
          <w:sz w:val="21"/>
          <w:szCs w:val="21"/>
        </w:rPr>
        <w:t xml:space="preserve"> (1945-).</w:t>
      </w:r>
    </w:p>
    <w:p w14:paraId="4D9CFB54"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Исследования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молекулярной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филогенетике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От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внутривидового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полиморфизма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макросистематики</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диссертация</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доктора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биологических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наук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форме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науч</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докл</w:t>
      </w:r>
      <w:r w:rsidRPr="00A97886">
        <w:rPr>
          <w:rFonts w:ascii="Helvetica" w:hAnsi="Helvetica" w:cs="Helvetica"/>
          <w:b/>
          <w:bCs/>
          <w:color w:val="222222"/>
          <w:sz w:val="21"/>
          <w:szCs w:val="21"/>
        </w:rPr>
        <w:t xml:space="preserve">. : 03.00.03. - </w:t>
      </w:r>
      <w:r w:rsidRPr="00A97886">
        <w:rPr>
          <w:rFonts w:ascii="Helvetica" w:hAnsi="Helvetica" w:cs="Helvetica" w:hint="eastAsia"/>
          <w:b/>
          <w:bCs/>
          <w:color w:val="222222"/>
          <w:sz w:val="21"/>
          <w:szCs w:val="21"/>
        </w:rPr>
        <w:t>Москва</w:t>
      </w:r>
      <w:r w:rsidRPr="00A97886">
        <w:rPr>
          <w:rFonts w:ascii="Helvetica" w:hAnsi="Helvetica" w:cs="Helvetica"/>
          <w:b/>
          <w:bCs/>
          <w:color w:val="222222"/>
          <w:sz w:val="21"/>
          <w:szCs w:val="21"/>
        </w:rPr>
        <w:t xml:space="preserve">, 1999. - 64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ил</w:t>
      </w:r>
      <w:r w:rsidRPr="00A97886">
        <w:rPr>
          <w:rFonts w:ascii="Helvetica" w:hAnsi="Helvetica" w:cs="Helvetica"/>
          <w:b/>
          <w:bCs/>
          <w:color w:val="222222"/>
          <w:sz w:val="21"/>
          <w:szCs w:val="21"/>
        </w:rPr>
        <w:t>.; 20</w:t>
      </w:r>
      <w:r w:rsidRPr="00A97886">
        <w:rPr>
          <w:rFonts w:ascii="Helvetica" w:hAnsi="Helvetica" w:cs="Helvetica" w:hint="eastAsia"/>
          <w:b/>
          <w:bCs/>
          <w:color w:val="222222"/>
          <w:sz w:val="21"/>
          <w:szCs w:val="21"/>
        </w:rPr>
        <w:t>х</w:t>
      </w:r>
      <w:r w:rsidRPr="00A97886">
        <w:rPr>
          <w:rFonts w:ascii="Helvetica" w:hAnsi="Helvetica" w:cs="Helvetica"/>
          <w:b/>
          <w:bCs/>
          <w:color w:val="222222"/>
          <w:sz w:val="21"/>
          <w:szCs w:val="21"/>
        </w:rPr>
        <w:t xml:space="preserve">15 </w:t>
      </w:r>
      <w:r w:rsidRPr="00A97886">
        <w:rPr>
          <w:rFonts w:ascii="Helvetica" w:hAnsi="Helvetica" w:cs="Helvetica" w:hint="eastAsia"/>
          <w:b/>
          <w:bCs/>
          <w:color w:val="222222"/>
          <w:sz w:val="21"/>
          <w:szCs w:val="21"/>
        </w:rPr>
        <w:t>см</w:t>
      </w:r>
      <w:r w:rsidRPr="00A97886">
        <w:rPr>
          <w:rFonts w:ascii="Helvetica" w:hAnsi="Helvetica" w:cs="Helvetica"/>
          <w:b/>
          <w:bCs/>
          <w:color w:val="222222"/>
          <w:sz w:val="21"/>
          <w:szCs w:val="21"/>
        </w:rPr>
        <w:t>.</w:t>
      </w:r>
    </w:p>
    <w:p w14:paraId="1A629F5B"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больше</w:t>
      </w:r>
    </w:p>
    <w:p w14:paraId="548837BB"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Цитаты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из</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текста</w:t>
      </w:r>
      <w:r w:rsidRPr="00A97886">
        <w:rPr>
          <w:rFonts w:ascii="Helvetica" w:hAnsi="Helvetica" w:cs="Helvetica"/>
          <w:b/>
          <w:bCs/>
          <w:color w:val="222222"/>
          <w:sz w:val="21"/>
          <w:szCs w:val="21"/>
        </w:rPr>
        <w:t>:</w:t>
      </w:r>
    </w:p>
    <w:p w14:paraId="08CEDA54"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стр</w:t>
      </w:r>
      <w:r w:rsidRPr="00A97886">
        <w:rPr>
          <w:rFonts w:ascii="Helvetica" w:hAnsi="Helvetica" w:cs="Helvetica"/>
          <w:b/>
          <w:bCs/>
          <w:color w:val="222222"/>
          <w:sz w:val="21"/>
          <w:szCs w:val="21"/>
        </w:rPr>
        <w:t>. 1</w:t>
      </w:r>
    </w:p>
    <w:p w14:paraId="029A7062"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\4&gt; /</w:t>
      </w:r>
      <w:r w:rsidRPr="00A97886">
        <w:rPr>
          <w:rFonts w:ascii="Helvetica" w:hAnsi="Helvetica" w:cs="Helvetica" w:hint="eastAsia"/>
          <w:b/>
          <w:bCs/>
          <w:color w:val="222222"/>
          <w:sz w:val="21"/>
          <w:szCs w:val="21"/>
        </w:rPr>
        <w:t>Московский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государственный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университет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Ломоносова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Биологический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факультет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правах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рукописи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УДК</w:t>
      </w:r>
      <w:r w:rsidRPr="00A97886">
        <w:rPr>
          <w:rFonts w:ascii="Helvetica" w:hAnsi="Helvetica" w:cs="Helvetica"/>
          <w:b/>
          <w:bCs/>
          <w:color w:val="222222"/>
          <w:sz w:val="21"/>
          <w:szCs w:val="21"/>
        </w:rPr>
        <w:t xml:space="preserve"> 77.123:582.893 </w:t>
      </w:r>
      <w:r w:rsidRPr="00A97886">
        <w:rPr>
          <w:rFonts w:ascii="Helvetica" w:hAnsi="Helvetica" w:cs="Helvetica" w:hint="eastAsia"/>
          <w:b/>
          <w:bCs/>
          <w:color w:val="222222"/>
          <w:sz w:val="21"/>
          <w:szCs w:val="21"/>
        </w:rPr>
        <w:t>Троицкий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Алексей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Викторович</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ИССЛЕДОВАНИЯ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МОЛЕКУЛЯРНОЙ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ФИЛОГЕНЕТИКЕ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ВНУТРИВИДОВОГО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ПОЛИМОРФИЗМА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МАКРОСИСТЕМАТИКИ</w:t>
      </w:r>
      <w:r w:rsidRPr="00A97886">
        <w:rPr>
          <w:rFonts w:ascii="Helvetica" w:hAnsi="Helvetica" w:cs="Helvetica"/>
          <w:b/>
          <w:bCs/>
          <w:color w:val="222222"/>
          <w:sz w:val="21"/>
          <w:szCs w:val="21"/>
        </w:rPr>
        <w:t xml:space="preserve">. 03.00.03 - </w:t>
      </w:r>
      <w:r w:rsidRPr="00A97886">
        <w:rPr>
          <w:rFonts w:ascii="Helvetica" w:hAnsi="Helvetica" w:cs="Helvetica" w:hint="eastAsia"/>
          <w:b/>
          <w:bCs/>
          <w:color w:val="222222"/>
          <w:sz w:val="21"/>
          <w:szCs w:val="21"/>
        </w:rPr>
        <w:t>молекулярная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биололгия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Автореферат</w:t>
      </w:r>
    </w:p>
    <w:p w14:paraId="79D604FD"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стр</w:t>
      </w:r>
      <w:r w:rsidRPr="00A97886">
        <w:rPr>
          <w:rFonts w:ascii="Helvetica" w:hAnsi="Helvetica" w:cs="Helvetica"/>
          <w:b/>
          <w:bCs/>
          <w:color w:val="222222"/>
          <w:sz w:val="21"/>
          <w:szCs w:val="21"/>
        </w:rPr>
        <w:t>. 3</w:t>
      </w:r>
    </w:p>
    <w:p w14:paraId="228A5041"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обоснованной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филогенетической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гипотезой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Молекулярная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эволюционистика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молекулярная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филогенетика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имеют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дело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объектами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процессами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протекающими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уровне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инфор­</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мационных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макромолекул</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Молекулярную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эволюцию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можно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определить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как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процесс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изменения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генетических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текстов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генотипов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физических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носителей</w:t>
      </w:r>
    </w:p>
    <w:p w14:paraId="2F359F36"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стр</w:t>
      </w:r>
      <w:r w:rsidRPr="00A97886">
        <w:rPr>
          <w:rFonts w:ascii="Helvetica" w:hAnsi="Helvetica" w:cs="Helvetica"/>
          <w:b/>
          <w:bCs/>
          <w:color w:val="222222"/>
          <w:sz w:val="21"/>
          <w:szCs w:val="21"/>
        </w:rPr>
        <w:t>. 13</w:t>
      </w:r>
    </w:p>
    <w:p w14:paraId="3729AD0A"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исследований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области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молекулярной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филогенетики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повышенный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вь</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зывают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проблемы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происхождения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макрофилогении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см</w:t>
      </w:r>
      <w:r w:rsidRPr="00A97886">
        <w:rPr>
          <w:rFonts w:ascii="Helvetica" w:hAnsi="Helvetica" w:cs="Helvetica"/>
          <w:b/>
          <w:bCs/>
          <w:color w:val="222222"/>
          <w:sz w:val="21"/>
          <w:szCs w:val="21"/>
        </w:rPr>
        <w:t xml:space="preserve">. Qiu, Palmer 1999). 2. </w:t>
      </w:r>
      <w:r w:rsidRPr="00A97886">
        <w:rPr>
          <w:rFonts w:ascii="Helvetica" w:hAnsi="Helvetica" w:cs="Helvetica" w:hint="eastAsia"/>
          <w:b/>
          <w:bCs/>
          <w:color w:val="222222"/>
          <w:sz w:val="21"/>
          <w:szCs w:val="21"/>
        </w:rPr>
        <w:t>Филогенетический</w:t>
      </w:r>
    </w:p>
    <w:p w14:paraId="54E02AFA" w14:textId="77777777" w:rsidR="00A97886" w:rsidRPr="00A97886" w:rsidRDefault="00A97886" w:rsidP="00A97886">
      <w:pPr>
        <w:rPr>
          <w:rFonts w:ascii="Helvetica" w:hAnsi="Helvetica" w:cs="Helvetica"/>
          <w:b/>
          <w:bCs/>
          <w:color w:val="222222"/>
          <w:sz w:val="21"/>
          <w:szCs w:val="21"/>
        </w:rPr>
      </w:pPr>
    </w:p>
    <w:p w14:paraId="36DDAA90"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Заключение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диссертации</w:t>
      </w:r>
    </w:p>
    <w:p w14:paraId="70E525CF"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теме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w:t>
      </w:r>
      <w:r w:rsidRPr="00A97886">
        <w:rPr>
          <w:rFonts w:ascii="Helvetica" w:hAnsi="Helvetica" w:cs="Helvetica" w:hint="eastAsia"/>
          <w:b/>
          <w:bCs/>
          <w:color w:val="222222"/>
          <w:sz w:val="21"/>
          <w:szCs w:val="21"/>
        </w:rPr>
        <w:t>Молекулярная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биология</w:t>
      </w:r>
      <w:r w:rsidRPr="00A97886">
        <w:rPr>
          <w:rFonts w:ascii="Helvetica" w:hAnsi="Helvetica" w:cs="Helvetica" w:hint="eastAsia"/>
          <w:b/>
          <w:bCs/>
          <w:color w:val="222222"/>
          <w:sz w:val="21"/>
          <w:szCs w:val="21"/>
        </w:rPr>
        <w:t>»</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Троицкий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Алексей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Викторович</w:t>
      </w:r>
    </w:p>
    <w:p w14:paraId="21E86BB0"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ОСНОВНЫЕ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ВЫВОДЫ</w:t>
      </w:r>
    </w:p>
    <w:p w14:paraId="6C781195" w14:textId="77777777" w:rsidR="00A97886" w:rsidRPr="00A97886" w:rsidRDefault="00A97886" w:rsidP="00A97886">
      <w:pPr>
        <w:rPr>
          <w:rFonts w:ascii="Helvetica" w:hAnsi="Helvetica" w:cs="Helvetica"/>
          <w:b/>
          <w:bCs/>
          <w:color w:val="222222"/>
          <w:sz w:val="21"/>
          <w:szCs w:val="21"/>
        </w:rPr>
      </w:pPr>
    </w:p>
    <w:p w14:paraId="55476861"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lastRenderedPageBreak/>
        <w:t xml:space="preserve">1. </w:t>
      </w:r>
      <w:r w:rsidRPr="00A97886">
        <w:rPr>
          <w:rFonts w:ascii="Helvetica" w:hAnsi="Helvetica" w:cs="Helvetica" w:hint="eastAsia"/>
          <w:b/>
          <w:bCs/>
          <w:color w:val="222222"/>
          <w:sz w:val="21"/>
          <w:szCs w:val="21"/>
        </w:rPr>
        <w:t>Определены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включены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международную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базу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данных</w:t>
      </w:r>
      <w:r w:rsidRPr="00A97886">
        <w:rPr>
          <w:rFonts w:ascii="Helvetica" w:hAnsi="Helvetica" w:cs="Helvetica"/>
          <w:b/>
          <w:bCs/>
          <w:color w:val="222222"/>
          <w:sz w:val="21"/>
          <w:szCs w:val="21"/>
        </w:rPr>
        <w:t xml:space="preserve"> GenBank </w:t>
      </w:r>
      <w:r w:rsidRPr="00A97886">
        <w:rPr>
          <w:rFonts w:ascii="Helvetica" w:hAnsi="Helvetica" w:cs="Helvetica" w:hint="eastAsia"/>
          <w:b/>
          <w:bCs/>
          <w:color w:val="222222"/>
          <w:sz w:val="21"/>
          <w:szCs w:val="21"/>
        </w:rPr>
        <w:t>нуклеотидные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последовательности</w:t>
      </w:r>
      <w:r w:rsidRPr="00A97886">
        <w:rPr>
          <w:rFonts w:ascii="Helvetica" w:hAnsi="Helvetica" w:cs="Helvetica"/>
          <w:b/>
          <w:bCs/>
          <w:color w:val="222222"/>
          <w:sz w:val="21"/>
          <w:szCs w:val="21"/>
        </w:rPr>
        <w:t xml:space="preserve"> 26 </w:t>
      </w:r>
      <w:r w:rsidRPr="00A97886">
        <w:rPr>
          <w:rFonts w:ascii="Helvetica" w:hAnsi="Helvetica" w:cs="Helvetica" w:hint="eastAsia"/>
          <w:b/>
          <w:bCs/>
          <w:color w:val="222222"/>
          <w:sz w:val="21"/>
          <w:szCs w:val="21"/>
        </w:rPr>
        <w:t>низкомолекулярных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рРНК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из</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разных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видов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семенных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последовательности</w:t>
      </w:r>
      <w:r w:rsidRPr="00A97886">
        <w:rPr>
          <w:rFonts w:ascii="Helvetica" w:hAnsi="Helvetica" w:cs="Helvetica"/>
          <w:b/>
          <w:bCs/>
          <w:color w:val="222222"/>
          <w:sz w:val="21"/>
          <w:szCs w:val="21"/>
        </w:rPr>
        <w:t xml:space="preserve"> 5'-</w:t>
      </w:r>
      <w:r w:rsidRPr="00A97886">
        <w:rPr>
          <w:rFonts w:ascii="Helvetica" w:hAnsi="Helvetica" w:cs="Helvetica" w:hint="eastAsia"/>
          <w:b/>
          <w:bCs/>
          <w:color w:val="222222"/>
          <w:sz w:val="21"/>
          <w:szCs w:val="21"/>
        </w:rPr>
        <w:t>концевого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участка</w:t>
      </w:r>
      <w:r w:rsidRPr="00A97886">
        <w:rPr>
          <w:rFonts w:ascii="Helvetica" w:hAnsi="Helvetica" w:cs="Helvetica"/>
          <w:b/>
          <w:bCs/>
          <w:color w:val="222222"/>
          <w:sz w:val="21"/>
          <w:szCs w:val="21"/>
        </w:rPr>
        <w:t xml:space="preserve"> 18S </w:t>
      </w:r>
      <w:r w:rsidRPr="00A97886">
        <w:rPr>
          <w:rFonts w:ascii="Helvetica" w:hAnsi="Helvetica" w:cs="Helvetica" w:hint="eastAsia"/>
          <w:b/>
          <w:bCs/>
          <w:color w:val="222222"/>
          <w:sz w:val="21"/>
          <w:szCs w:val="21"/>
        </w:rPr>
        <w:t>рРНК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260 </w:t>
      </w:r>
      <w:r w:rsidRPr="00A97886">
        <w:rPr>
          <w:rFonts w:ascii="Helvetica" w:hAnsi="Helvetica" w:cs="Helvetica" w:hint="eastAsia"/>
          <w:b/>
          <w:bCs/>
          <w:color w:val="222222"/>
          <w:sz w:val="21"/>
          <w:szCs w:val="21"/>
        </w:rPr>
        <w:t>нуклеотидов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из</w:t>
      </w:r>
      <w:r w:rsidRPr="00A97886">
        <w:rPr>
          <w:rFonts w:ascii="Helvetica" w:hAnsi="Helvetica" w:cs="Helvetica"/>
          <w:b/>
          <w:bCs/>
          <w:color w:val="222222"/>
          <w:sz w:val="21"/>
          <w:szCs w:val="21"/>
        </w:rPr>
        <w:t xml:space="preserve"> 14 </w:t>
      </w:r>
      <w:r w:rsidRPr="00A97886">
        <w:rPr>
          <w:rFonts w:ascii="Helvetica" w:hAnsi="Helvetica" w:cs="Helvetica" w:hint="eastAsia"/>
          <w:b/>
          <w:bCs/>
          <w:color w:val="222222"/>
          <w:sz w:val="21"/>
          <w:szCs w:val="21"/>
        </w:rPr>
        <w:t>видов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высших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последовательности</w:t>
      </w:r>
      <w:r w:rsidRPr="00A97886">
        <w:rPr>
          <w:rFonts w:ascii="Helvetica" w:hAnsi="Helvetica" w:cs="Helvetica"/>
          <w:b/>
          <w:bCs/>
          <w:color w:val="222222"/>
          <w:sz w:val="21"/>
          <w:szCs w:val="21"/>
        </w:rPr>
        <w:t xml:space="preserve"> ITS 2-4 </w:t>
      </w:r>
      <w:r w:rsidRPr="00A97886">
        <w:rPr>
          <w:rFonts w:ascii="Helvetica" w:hAnsi="Helvetica" w:cs="Helvetica" w:hint="eastAsia"/>
          <w:b/>
          <w:bCs/>
          <w:color w:val="222222"/>
          <w:sz w:val="21"/>
          <w:szCs w:val="21"/>
        </w:rPr>
        <w:t>спейсерных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участков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хлоропластной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рДНК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из</w:t>
      </w:r>
      <w:r w:rsidRPr="00A97886">
        <w:rPr>
          <w:rFonts w:ascii="Helvetica" w:hAnsi="Helvetica" w:cs="Helvetica"/>
          <w:b/>
          <w:bCs/>
          <w:color w:val="222222"/>
          <w:sz w:val="21"/>
          <w:szCs w:val="21"/>
        </w:rPr>
        <w:t xml:space="preserve"> 88 </w:t>
      </w:r>
      <w:r w:rsidRPr="00A97886">
        <w:rPr>
          <w:rFonts w:ascii="Helvetica" w:hAnsi="Helvetica" w:cs="Helvetica" w:hint="eastAsia"/>
          <w:b/>
          <w:bCs/>
          <w:color w:val="222222"/>
          <w:sz w:val="21"/>
          <w:szCs w:val="21"/>
        </w:rPr>
        <w:t>видов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последовательности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участка</w:t>
      </w:r>
      <w:r w:rsidRPr="00A97886">
        <w:rPr>
          <w:rFonts w:ascii="Helvetica" w:hAnsi="Helvetica" w:cs="Helvetica"/>
          <w:b/>
          <w:bCs/>
          <w:color w:val="222222"/>
          <w:sz w:val="21"/>
          <w:szCs w:val="21"/>
        </w:rPr>
        <w:t xml:space="preserve"> ITS 1-2 </w:t>
      </w:r>
      <w:r w:rsidRPr="00A97886">
        <w:rPr>
          <w:rFonts w:ascii="Helvetica" w:hAnsi="Helvetica" w:cs="Helvetica" w:hint="eastAsia"/>
          <w:b/>
          <w:bCs/>
          <w:color w:val="222222"/>
          <w:sz w:val="21"/>
          <w:szCs w:val="21"/>
        </w:rPr>
        <w:t>ядерной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рДНК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из</w:t>
      </w:r>
      <w:r w:rsidRPr="00A97886">
        <w:rPr>
          <w:rFonts w:ascii="Helvetica" w:hAnsi="Helvetica" w:cs="Helvetica"/>
          <w:b/>
          <w:bCs/>
          <w:color w:val="222222"/>
          <w:sz w:val="21"/>
          <w:szCs w:val="21"/>
        </w:rPr>
        <w:t xml:space="preserve"> 82 </w:t>
      </w:r>
      <w:r w:rsidRPr="00A97886">
        <w:rPr>
          <w:rFonts w:ascii="Helvetica" w:hAnsi="Helvetica" w:cs="Helvetica" w:hint="eastAsia"/>
          <w:b/>
          <w:bCs/>
          <w:color w:val="222222"/>
          <w:sz w:val="21"/>
          <w:szCs w:val="21"/>
        </w:rPr>
        <w:t>видов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зонтичных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3 </w:t>
      </w:r>
      <w:r w:rsidRPr="00A97886">
        <w:rPr>
          <w:rFonts w:ascii="Helvetica" w:hAnsi="Helvetica" w:cs="Helvetica" w:hint="eastAsia"/>
          <w:b/>
          <w:bCs/>
          <w:color w:val="222222"/>
          <w:sz w:val="21"/>
          <w:szCs w:val="21"/>
        </w:rPr>
        <w:t>видов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аралиевых</w:t>
      </w:r>
      <w:r w:rsidRPr="00A97886">
        <w:rPr>
          <w:rFonts w:ascii="Helvetica" w:hAnsi="Helvetica" w:cs="Helvetica"/>
          <w:b/>
          <w:bCs/>
          <w:color w:val="222222"/>
          <w:sz w:val="21"/>
          <w:szCs w:val="21"/>
        </w:rPr>
        <w:t>.</w:t>
      </w:r>
    </w:p>
    <w:p w14:paraId="2F7C36C4" w14:textId="77777777" w:rsidR="00A97886" w:rsidRPr="00A97886" w:rsidRDefault="00A97886" w:rsidP="00A97886">
      <w:pPr>
        <w:rPr>
          <w:rFonts w:ascii="Helvetica" w:hAnsi="Helvetica" w:cs="Helvetica"/>
          <w:b/>
          <w:bCs/>
          <w:color w:val="222222"/>
          <w:sz w:val="21"/>
          <w:szCs w:val="21"/>
        </w:rPr>
      </w:pPr>
    </w:p>
    <w:p w14:paraId="4B4DDBC3"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2. </w:t>
      </w:r>
      <w:r w:rsidRPr="00A97886">
        <w:rPr>
          <w:rFonts w:ascii="Helvetica" w:hAnsi="Helvetica" w:cs="Helvetica" w:hint="eastAsia"/>
          <w:b/>
          <w:bCs/>
          <w:color w:val="222222"/>
          <w:sz w:val="21"/>
          <w:szCs w:val="21"/>
        </w:rPr>
        <w:t>Впервые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показана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универсальность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присутствия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хлоропластной</w:t>
      </w:r>
      <w:r w:rsidRPr="00A97886">
        <w:rPr>
          <w:rFonts w:ascii="Helvetica" w:hAnsi="Helvetica" w:cs="Helvetica"/>
          <w:b/>
          <w:bCs/>
          <w:color w:val="222222"/>
          <w:sz w:val="21"/>
          <w:szCs w:val="21"/>
        </w:rPr>
        <w:t xml:space="preserve"> 4,5 S </w:t>
      </w:r>
      <w:r w:rsidRPr="00A97886">
        <w:rPr>
          <w:rFonts w:ascii="Helvetica" w:hAnsi="Helvetica" w:cs="Helvetica" w:hint="eastAsia"/>
          <w:b/>
          <w:bCs/>
          <w:color w:val="222222"/>
          <w:sz w:val="21"/>
          <w:szCs w:val="21"/>
        </w:rPr>
        <w:t>рРНК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наземных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Обнаружение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гена</w:t>
      </w:r>
      <w:r w:rsidRPr="00A97886">
        <w:rPr>
          <w:rFonts w:ascii="Helvetica" w:hAnsi="Helvetica" w:cs="Helvetica"/>
          <w:b/>
          <w:bCs/>
          <w:color w:val="222222"/>
          <w:sz w:val="21"/>
          <w:szCs w:val="21"/>
        </w:rPr>
        <w:t xml:space="preserve"> 4,5S </w:t>
      </w:r>
      <w:r w:rsidRPr="00A97886">
        <w:rPr>
          <w:rFonts w:ascii="Helvetica" w:hAnsi="Helvetica" w:cs="Helvetica" w:hint="eastAsia"/>
          <w:b/>
          <w:bCs/>
          <w:color w:val="222222"/>
          <w:sz w:val="21"/>
          <w:szCs w:val="21"/>
        </w:rPr>
        <w:t>рРНК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хары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является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дополнительным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свидетельством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происхождения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наземных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харовых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водорослей</w:t>
      </w:r>
      <w:r w:rsidRPr="00A97886">
        <w:rPr>
          <w:rFonts w:ascii="Helvetica" w:hAnsi="Helvetica" w:cs="Helvetica"/>
          <w:b/>
          <w:bCs/>
          <w:color w:val="222222"/>
          <w:sz w:val="21"/>
          <w:szCs w:val="21"/>
        </w:rPr>
        <w:t>.</w:t>
      </w:r>
    </w:p>
    <w:p w14:paraId="04F4AA86" w14:textId="77777777" w:rsidR="00A97886" w:rsidRPr="00A97886" w:rsidRDefault="00A97886" w:rsidP="00A97886">
      <w:pPr>
        <w:rPr>
          <w:rFonts w:ascii="Helvetica" w:hAnsi="Helvetica" w:cs="Helvetica"/>
          <w:b/>
          <w:bCs/>
          <w:color w:val="222222"/>
          <w:sz w:val="21"/>
          <w:szCs w:val="21"/>
        </w:rPr>
      </w:pPr>
    </w:p>
    <w:p w14:paraId="393E92A0"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3. </w:t>
      </w:r>
      <w:r w:rsidRPr="00A97886">
        <w:rPr>
          <w:rFonts w:ascii="Helvetica" w:hAnsi="Helvetica" w:cs="Helvetica" w:hint="eastAsia"/>
          <w:b/>
          <w:bCs/>
          <w:color w:val="222222"/>
          <w:sz w:val="21"/>
          <w:szCs w:val="21"/>
        </w:rPr>
        <w:t>Впервые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результате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исследования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участка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рибосомного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оперона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хлоропластной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ДНК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предложена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филогенетическая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гипотеза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описывающая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основные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этапы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эволюции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наземных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w:t>
      </w:r>
    </w:p>
    <w:p w14:paraId="308BC397" w14:textId="77777777" w:rsidR="00A97886" w:rsidRPr="00A97886" w:rsidRDefault="00A97886" w:rsidP="00A97886">
      <w:pPr>
        <w:rPr>
          <w:rFonts w:ascii="Helvetica" w:hAnsi="Helvetica" w:cs="Helvetica"/>
          <w:b/>
          <w:bCs/>
          <w:color w:val="222222"/>
          <w:sz w:val="21"/>
          <w:szCs w:val="21"/>
        </w:rPr>
      </w:pPr>
    </w:p>
    <w:p w14:paraId="7CDB4BEC"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4. .</w:t>
      </w:r>
      <w:r w:rsidRPr="00A97886">
        <w:rPr>
          <w:rFonts w:ascii="Helvetica" w:hAnsi="Helvetica" w:cs="Helvetica" w:hint="eastAsia"/>
          <w:b/>
          <w:bCs/>
          <w:color w:val="222222"/>
          <w:sz w:val="21"/>
          <w:szCs w:val="21"/>
        </w:rPr>
        <w:t>Показана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неравномерность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темпов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эволюции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исследуемого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участка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разных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филетических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линиях</w:t>
      </w:r>
      <w:r w:rsidRPr="00A97886">
        <w:rPr>
          <w:rFonts w:ascii="Helvetica" w:hAnsi="Helvetica" w:cs="Helvetica"/>
          <w:b/>
          <w:bCs/>
          <w:color w:val="222222"/>
          <w:sz w:val="21"/>
          <w:szCs w:val="21"/>
        </w:rPr>
        <w:t>.</w:t>
      </w:r>
    </w:p>
    <w:p w14:paraId="03FC954C" w14:textId="77777777" w:rsidR="00A97886" w:rsidRPr="00A97886" w:rsidRDefault="00A97886" w:rsidP="00A97886">
      <w:pPr>
        <w:rPr>
          <w:rFonts w:ascii="Helvetica" w:hAnsi="Helvetica" w:cs="Helvetica"/>
          <w:b/>
          <w:bCs/>
          <w:color w:val="222222"/>
          <w:sz w:val="21"/>
          <w:szCs w:val="21"/>
        </w:rPr>
      </w:pPr>
    </w:p>
    <w:p w14:paraId="0BF84221"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5. </w:t>
      </w:r>
      <w:r w:rsidRPr="00A97886">
        <w:rPr>
          <w:rFonts w:ascii="Helvetica" w:hAnsi="Helvetica" w:cs="Helvetica" w:hint="eastAsia"/>
          <w:b/>
          <w:bCs/>
          <w:color w:val="222222"/>
          <w:sz w:val="21"/>
          <w:szCs w:val="21"/>
        </w:rPr>
        <w:t>Сделан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вывод</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монофилетичности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голосеменных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возникновении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антофитной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линии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эволюции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приведшей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современным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покрытосеменным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задолго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мелового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периода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границе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девона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карбона</w:t>
      </w:r>
      <w:r w:rsidRPr="00A97886">
        <w:rPr>
          <w:rFonts w:ascii="Helvetica" w:hAnsi="Helvetica" w:cs="Helvetica"/>
          <w:b/>
          <w:bCs/>
          <w:color w:val="222222"/>
          <w:sz w:val="21"/>
          <w:szCs w:val="21"/>
        </w:rPr>
        <w:t xml:space="preserve"> 360 </w:t>
      </w:r>
      <w:r w:rsidRPr="00A97886">
        <w:rPr>
          <w:rFonts w:ascii="Helvetica" w:hAnsi="Helvetica" w:cs="Helvetica" w:hint="eastAsia"/>
          <w:b/>
          <w:bCs/>
          <w:color w:val="222222"/>
          <w:sz w:val="21"/>
          <w:szCs w:val="21"/>
        </w:rPr>
        <w:t>млн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лет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назад</w:t>
      </w:r>
      <w:r w:rsidRPr="00A97886">
        <w:rPr>
          <w:rFonts w:ascii="Helvetica" w:hAnsi="Helvetica" w:cs="Helvetica"/>
          <w:b/>
          <w:bCs/>
          <w:color w:val="222222"/>
          <w:sz w:val="21"/>
          <w:szCs w:val="21"/>
        </w:rPr>
        <w:t>.</w:t>
      </w:r>
    </w:p>
    <w:p w14:paraId="4E0DA455" w14:textId="77777777" w:rsidR="00A97886" w:rsidRPr="00A97886" w:rsidRDefault="00A97886" w:rsidP="00A97886">
      <w:pPr>
        <w:rPr>
          <w:rFonts w:ascii="Helvetica" w:hAnsi="Helvetica" w:cs="Helvetica"/>
          <w:b/>
          <w:bCs/>
          <w:color w:val="222222"/>
          <w:sz w:val="21"/>
          <w:szCs w:val="21"/>
        </w:rPr>
      </w:pPr>
    </w:p>
    <w:p w14:paraId="7C66417E"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6. </w:t>
      </w:r>
      <w:r w:rsidRPr="00A97886">
        <w:rPr>
          <w:rFonts w:ascii="Helvetica" w:hAnsi="Helvetica" w:cs="Helvetica" w:hint="eastAsia"/>
          <w:b/>
          <w:bCs/>
          <w:color w:val="222222"/>
          <w:sz w:val="21"/>
          <w:szCs w:val="21"/>
        </w:rPr>
        <w:t>Результаты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анализа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спейсерных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участков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хлоропластной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рДНК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показывают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что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наиболее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рано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отошедшей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общего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ствола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группой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цветковых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являются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нимфейные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ними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следует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гетерогенная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группа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палеотрав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Austrobaileyales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iniciales, </w:t>
      </w:r>
      <w:r w:rsidRPr="00A97886">
        <w:rPr>
          <w:rFonts w:ascii="Helvetica" w:hAnsi="Helvetica" w:cs="Helvetica" w:hint="eastAsia"/>
          <w:b/>
          <w:bCs/>
          <w:color w:val="222222"/>
          <w:sz w:val="21"/>
          <w:szCs w:val="21"/>
        </w:rPr>
        <w:t>затем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остальные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магнолиевые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наконец</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монофилетическая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клада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высших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двудольных</w:t>
      </w:r>
      <w:r w:rsidRPr="00A97886">
        <w:rPr>
          <w:rFonts w:ascii="Helvetica" w:hAnsi="Helvetica" w:cs="Helvetica"/>
          <w:b/>
          <w:bCs/>
          <w:color w:val="222222"/>
          <w:sz w:val="21"/>
          <w:szCs w:val="21"/>
        </w:rPr>
        <w:t>.</w:t>
      </w:r>
    </w:p>
    <w:p w14:paraId="79EB7F33" w14:textId="77777777" w:rsidR="00A97886" w:rsidRPr="00A97886" w:rsidRDefault="00A97886" w:rsidP="00A97886">
      <w:pPr>
        <w:rPr>
          <w:rFonts w:ascii="Helvetica" w:hAnsi="Helvetica" w:cs="Helvetica"/>
          <w:b/>
          <w:bCs/>
          <w:color w:val="222222"/>
          <w:sz w:val="21"/>
          <w:szCs w:val="21"/>
        </w:rPr>
      </w:pPr>
    </w:p>
    <w:p w14:paraId="5A7BAE41"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7. </w:t>
      </w:r>
      <w:r w:rsidRPr="00A97886">
        <w:rPr>
          <w:rFonts w:ascii="Helvetica" w:hAnsi="Helvetica" w:cs="Helvetica" w:hint="eastAsia"/>
          <w:b/>
          <w:bCs/>
          <w:color w:val="222222"/>
          <w:sz w:val="21"/>
          <w:szCs w:val="21"/>
        </w:rPr>
        <w:t>Древнейшими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наземными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растениями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были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печеночники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Антоцерото</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вые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появились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более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поздних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стадиях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эволюции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они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близки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листостебельным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мхам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Мхи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являются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сестринской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группой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отношению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семенным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растениям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Печеночники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монофилетичны</w:t>
      </w:r>
      <w:r w:rsidRPr="00A97886">
        <w:rPr>
          <w:rFonts w:ascii="Helvetica" w:hAnsi="Helvetica" w:cs="Helvetica"/>
          <w:b/>
          <w:bCs/>
          <w:color w:val="222222"/>
          <w:sz w:val="21"/>
          <w:szCs w:val="21"/>
        </w:rPr>
        <w:t>.</w:t>
      </w:r>
    </w:p>
    <w:p w14:paraId="55D8CEA6" w14:textId="77777777" w:rsidR="00A97886" w:rsidRPr="00A97886" w:rsidRDefault="00A97886" w:rsidP="00A97886">
      <w:pPr>
        <w:rPr>
          <w:rFonts w:ascii="Helvetica" w:hAnsi="Helvetica" w:cs="Helvetica"/>
          <w:b/>
          <w:bCs/>
          <w:color w:val="222222"/>
          <w:sz w:val="21"/>
          <w:szCs w:val="21"/>
        </w:rPr>
      </w:pPr>
    </w:p>
    <w:p w14:paraId="797CAABD"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8. </w:t>
      </w:r>
      <w:r w:rsidRPr="00A97886">
        <w:rPr>
          <w:rFonts w:ascii="Helvetica" w:hAnsi="Helvetica" w:cs="Helvetica" w:hint="eastAsia"/>
          <w:b/>
          <w:bCs/>
          <w:color w:val="222222"/>
          <w:sz w:val="21"/>
          <w:szCs w:val="21"/>
        </w:rPr>
        <w:t>Папоротниковидные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включая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псилотовых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хвощовых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являются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монофилетической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группой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плауновидные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представляют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независим</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линию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эволюционного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развития</w:t>
      </w:r>
      <w:r w:rsidRPr="00A97886">
        <w:rPr>
          <w:rFonts w:ascii="Helvetica" w:hAnsi="Helvetica" w:cs="Helvetica"/>
          <w:b/>
          <w:bCs/>
          <w:color w:val="222222"/>
          <w:sz w:val="21"/>
          <w:szCs w:val="21"/>
        </w:rPr>
        <w:t>.</w:t>
      </w:r>
    </w:p>
    <w:p w14:paraId="3EAF1F34" w14:textId="77777777" w:rsidR="00A97886" w:rsidRPr="00A97886" w:rsidRDefault="00A97886" w:rsidP="00A97886">
      <w:pPr>
        <w:rPr>
          <w:rFonts w:ascii="Helvetica" w:hAnsi="Helvetica" w:cs="Helvetica"/>
          <w:b/>
          <w:bCs/>
          <w:color w:val="222222"/>
          <w:sz w:val="21"/>
          <w:szCs w:val="21"/>
        </w:rPr>
      </w:pPr>
    </w:p>
    <w:p w14:paraId="5F4CE22F"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9. </w:t>
      </w:r>
      <w:r w:rsidRPr="00A97886">
        <w:rPr>
          <w:rFonts w:ascii="Helvetica" w:hAnsi="Helvetica" w:cs="Helvetica" w:hint="eastAsia"/>
          <w:b/>
          <w:bCs/>
          <w:color w:val="222222"/>
          <w:sz w:val="21"/>
          <w:szCs w:val="21"/>
        </w:rPr>
        <w:t>Предложена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новая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модификация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системы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наземных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учитывающая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данные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нуклеотидным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последовательностям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спейсеров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хлоропластной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рДНК</w:t>
      </w:r>
      <w:r w:rsidRPr="00A97886">
        <w:rPr>
          <w:rFonts w:ascii="Helvetica" w:hAnsi="Helvetica" w:cs="Helvetica"/>
          <w:b/>
          <w:bCs/>
          <w:color w:val="222222"/>
          <w:sz w:val="21"/>
          <w:szCs w:val="21"/>
        </w:rPr>
        <w:t>.</w:t>
      </w:r>
    </w:p>
    <w:p w14:paraId="238E0C2D" w14:textId="77777777" w:rsidR="00A97886" w:rsidRPr="00A97886" w:rsidRDefault="00A97886" w:rsidP="00A97886">
      <w:pPr>
        <w:rPr>
          <w:rFonts w:ascii="Helvetica" w:hAnsi="Helvetica" w:cs="Helvetica"/>
          <w:b/>
          <w:bCs/>
          <w:color w:val="222222"/>
          <w:sz w:val="21"/>
          <w:szCs w:val="21"/>
        </w:rPr>
      </w:pPr>
    </w:p>
    <w:p w14:paraId="1B75F1CB"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10.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результате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анализа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внутренних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транскрибируемых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спейсеров</w:t>
      </w:r>
      <w:r w:rsidRPr="00A97886">
        <w:rPr>
          <w:rFonts w:ascii="Helvetica" w:hAnsi="Helvetica" w:cs="Helvetica"/>
          <w:b/>
          <w:bCs/>
          <w:color w:val="222222"/>
          <w:sz w:val="21"/>
          <w:szCs w:val="21"/>
        </w:rPr>
        <w:t xml:space="preserve"> ITS 1-2 </w:t>
      </w:r>
      <w:r w:rsidRPr="00A97886">
        <w:rPr>
          <w:rFonts w:ascii="Helvetica" w:hAnsi="Helvetica" w:cs="Helvetica" w:hint="eastAsia"/>
          <w:b/>
          <w:bCs/>
          <w:color w:val="222222"/>
          <w:sz w:val="21"/>
          <w:szCs w:val="21"/>
        </w:rPr>
        <w:t>сделан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вывод</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парафилии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зонтичных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немонофилетичности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большинства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триб</w:t>
      </w:r>
      <w:r w:rsidRPr="00A97886">
        <w:rPr>
          <w:rFonts w:ascii="Helvetica" w:hAnsi="Helvetica" w:cs="Helvetica"/>
          <w:b/>
          <w:bCs/>
          <w:color w:val="222222"/>
          <w:sz w:val="21"/>
          <w:szCs w:val="21"/>
        </w:rPr>
        <w:t xml:space="preserve"> Apioideae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необходимости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радикального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пересмотра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систематики</w:t>
      </w:r>
      <w:r w:rsidRPr="00A97886">
        <w:rPr>
          <w:rFonts w:ascii="Helvetica" w:hAnsi="Helvetica" w:cs="Helvetica"/>
          <w:b/>
          <w:bCs/>
          <w:color w:val="222222"/>
          <w:sz w:val="21"/>
          <w:szCs w:val="21"/>
        </w:rPr>
        <w:t xml:space="preserve"> Apiales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семейства</w:t>
      </w:r>
      <w:r w:rsidRPr="00A97886">
        <w:rPr>
          <w:rFonts w:ascii="Helvetica" w:hAnsi="Helvetica" w:cs="Helvetica"/>
          <w:b/>
          <w:bCs/>
          <w:color w:val="222222"/>
          <w:sz w:val="21"/>
          <w:szCs w:val="21"/>
        </w:rPr>
        <w:t xml:space="preserve"> Apiaceae </w:t>
      </w:r>
      <w:r w:rsidRPr="00A97886">
        <w:rPr>
          <w:rFonts w:ascii="Helvetica" w:hAnsi="Helvetica" w:cs="Helvetica" w:hint="eastAsia"/>
          <w:b/>
          <w:bCs/>
          <w:color w:val="222222"/>
          <w:sz w:val="21"/>
          <w:szCs w:val="21"/>
        </w:rPr>
        <w:t>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основе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полученных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молекулярных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данных</w:t>
      </w:r>
      <w:r w:rsidRPr="00A97886">
        <w:rPr>
          <w:rFonts w:ascii="Helvetica" w:hAnsi="Helvetica" w:cs="Helvetica"/>
          <w:b/>
          <w:bCs/>
          <w:color w:val="222222"/>
          <w:sz w:val="21"/>
          <w:szCs w:val="21"/>
        </w:rPr>
        <w:t>.</w:t>
      </w:r>
    </w:p>
    <w:p w14:paraId="16C9AB40" w14:textId="77777777" w:rsidR="00A97886" w:rsidRPr="00A97886" w:rsidRDefault="00A97886" w:rsidP="00A97886">
      <w:pPr>
        <w:rPr>
          <w:rFonts w:ascii="Helvetica" w:hAnsi="Helvetica" w:cs="Helvetica"/>
          <w:b/>
          <w:bCs/>
          <w:color w:val="222222"/>
          <w:sz w:val="21"/>
          <w:szCs w:val="21"/>
        </w:rPr>
      </w:pPr>
    </w:p>
    <w:p w14:paraId="51BB7A0F"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11. </w:t>
      </w:r>
      <w:r w:rsidRPr="00A97886">
        <w:rPr>
          <w:rFonts w:ascii="Helvetica" w:hAnsi="Helvetica" w:cs="Helvetica" w:hint="eastAsia"/>
          <w:b/>
          <w:bCs/>
          <w:color w:val="222222"/>
          <w:sz w:val="21"/>
          <w:szCs w:val="21"/>
        </w:rPr>
        <w:t>Исследования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использованием</w:t>
      </w:r>
      <w:r w:rsidRPr="00A97886">
        <w:rPr>
          <w:rFonts w:ascii="Helvetica" w:hAnsi="Helvetica" w:cs="Helvetica"/>
          <w:b/>
          <w:bCs/>
          <w:color w:val="222222"/>
          <w:sz w:val="21"/>
          <w:szCs w:val="21"/>
        </w:rPr>
        <w:t xml:space="preserve"> RAPD-</w:t>
      </w:r>
      <w:r w:rsidRPr="00A97886">
        <w:rPr>
          <w:rFonts w:ascii="Helvetica" w:hAnsi="Helvetica" w:cs="Helvetica" w:hint="eastAsia"/>
          <w:b/>
          <w:bCs/>
          <w:color w:val="222222"/>
          <w:sz w:val="21"/>
          <w:szCs w:val="21"/>
        </w:rPr>
        <w:t>метода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впервые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позволили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определить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уровень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генетической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изменчивости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агамных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видов</w:t>
      </w:r>
      <w:r w:rsidRPr="00A97886">
        <w:rPr>
          <w:rFonts w:ascii="Helvetica" w:hAnsi="Helvetica" w:cs="Helvetica"/>
          <w:b/>
          <w:bCs/>
          <w:color w:val="222222"/>
          <w:sz w:val="21"/>
          <w:szCs w:val="21"/>
        </w:rPr>
        <w:t xml:space="preserve"> Alchemilla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сопоставить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его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уровнем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внутривидовой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вариабельности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гороха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Показано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удовлетворительное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соответствие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классификации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микровидов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системе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основанной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анализе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морфологических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признаков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сделаны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конкретные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предложения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ее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модификации</w:t>
      </w:r>
      <w:r w:rsidRPr="00A97886">
        <w:rPr>
          <w:rFonts w:ascii="Helvetica" w:hAnsi="Helvetica" w:cs="Helvetica"/>
          <w:b/>
          <w:bCs/>
          <w:color w:val="222222"/>
          <w:sz w:val="21"/>
          <w:szCs w:val="21"/>
        </w:rPr>
        <w:t>.</w:t>
      </w:r>
    </w:p>
    <w:p w14:paraId="20467A0D" w14:textId="77777777" w:rsidR="00A97886" w:rsidRPr="00A97886" w:rsidRDefault="00A97886" w:rsidP="00A97886">
      <w:pPr>
        <w:rPr>
          <w:rFonts w:ascii="Helvetica" w:hAnsi="Helvetica" w:cs="Helvetica"/>
          <w:b/>
          <w:bCs/>
          <w:color w:val="222222"/>
          <w:sz w:val="21"/>
          <w:szCs w:val="21"/>
        </w:rPr>
      </w:pPr>
    </w:p>
    <w:p w14:paraId="4AC50E14"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12. </w:t>
      </w:r>
      <w:r w:rsidRPr="00A97886">
        <w:rPr>
          <w:rFonts w:ascii="Helvetica" w:hAnsi="Helvetica" w:cs="Helvetica" w:hint="eastAsia"/>
          <w:b/>
          <w:bCs/>
          <w:color w:val="222222"/>
          <w:sz w:val="21"/>
          <w:szCs w:val="21"/>
        </w:rPr>
        <w:t>Молекулярные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данные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подтверждают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предположения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общности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генофонда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совместно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произра</w:t>
      </w:r>
      <w:r w:rsidRPr="00A97886">
        <w:rPr>
          <w:rFonts w:ascii="Helvetica" w:hAnsi="Helvetica" w:cs="Helvetica" w:hint="eastAsia"/>
          <w:b/>
          <w:bCs/>
          <w:color w:val="222222"/>
          <w:sz w:val="21"/>
          <w:szCs w:val="21"/>
        </w:rPr>
        <w:lastRenderedPageBreak/>
        <w:t>стающих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микровидов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возможности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рассмотрения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только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как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морфологических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вариантов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составе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агамно</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полового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комплекса</w:t>
      </w:r>
      <w:r w:rsidRPr="00A97886">
        <w:rPr>
          <w:rFonts w:ascii="Helvetica" w:hAnsi="Helvetica" w:cs="Helvetica"/>
          <w:b/>
          <w:bCs/>
          <w:color w:val="222222"/>
          <w:sz w:val="21"/>
          <w:szCs w:val="21"/>
        </w:rPr>
        <w:t>.</w:t>
      </w:r>
    </w:p>
    <w:p w14:paraId="04B9E871" w14:textId="77777777" w:rsidR="00A97886" w:rsidRPr="00A97886" w:rsidRDefault="00A97886" w:rsidP="00A97886">
      <w:pPr>
        <w:rPr>
          <w:rFonts w:ascii="Helvetica" w:hAnsi="Helvetica" w:cs="Helvetica"/>
          <w:b/>
          <w:bCs/>
          <w:color w:val="222222"/>
          <w:sz w:val="21"/>
          <w:szCs w:val="21"/>
        </w:rPr>
      </w:pPr>
    </w:p>
    <w:p w14:paraId="6B16DBFD"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13. </w:t>
      </w:r>
      <w:r w:rsidRPr="00A97886">
        <w:rPr>
          <w:rFonts w:ascii="Helvetica" w:hAnsi="Helvetica" w:cs="Helvetica" w:hint="eastAsia"/>
          <w:b/>
          <w:bCs/>
          <w:color w:val="222222"/>
          <w:sz w:val="21"/>
          <w:szCs w:val="21"/>
        </w:rPr>
        <w:t>Впервые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использованием</w:t>
      </w:r>
      <w:r w:rsidRPr="00A97886">
        <w:rPr>
          <w:rFonts w:ascii="Helvetica" w:hAnsi="Helvetica" w:cs="Helvetica"/>
          <w:b/>
          <w:bCs/>
          <w:color w:val="222222"/>
          <w:sz w:val="21"/>
          <w:szCs w:val="21"/>
        </w:rPr>
        <w:t xml:space="preserve"> RAPD-</w:t>
      </w:r>
      <w:r w:rsidRPr="00A97886">
        <w:rPr>
          <w:rFonts w:ascii="Helvetica" w:hAnsi="Helvetica" w:cs="Helvetica" w:hint="eastAsia"/>
          <w:b/>
          <w:bCs/>
          <w:color w:val="222222"/>
          <w:sz w:val="21"/>
          <w:szCs w:val="21"/>
        </w:rPr>
        <w:t>метода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выявлен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исследован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внутривидовой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геномный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полиморфизм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гороха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Установлены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диапазоны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различий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между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сортами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линиями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мутантами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гороха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Выявлены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сор</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тоспецифичные</w:t>
      </w:r>
      <w:r w:rsidRPr="00A97886">
        <w:rPr>
          <w:rFonts w:ascii="Helvetica" w:hAnsi="Helvetica" w:cs="Helvetica"/>
          <w:b/>
          <w:bCs/>
          <w:color w:val="222222"/>
          <w:sz w:val="21"/>
          <w:szCs w:val="21"/>
        </w:rPr>
        <w:t xml:space="preserve"> RAPD-</w:t>
      </w:r>
      <w:r w:rsidRPr="00A97886">
        <w:rPr>
          <w:rFonts w:ascii="Helvetica" w:hAnsi="Helvetica" w:cs="Helvetica" w:hint="eastAsia"/>
          <w:b/>
          <w:bCs/>
          <w:color w:val="222222"/>
          <w:sz w:val="21"/>
          <w:szCs w:val="21"/>
        </w:rPr>
        <w:t>маркеры</w:t>
      </w:r>
      <w:r w:rsidRPr="00A97886">
        <w:rPr>
          <w:rFonts w:ascii="Helvetica" w:hAnsi="Helvetica" w:cs="Helvetica"/>
          <w:b/>
          <w:bCs/>
          <w:color w:val="222222"/>
          <w:sz w:val="21"/>
          <w:szCs w:val="21"/>
        </w:rPr>
        <w:t>.</w:t>
      </w:r>
    </w:p>
    <w:p w14:paraId="670267CD" w14:textId="77777777" w:rsidR="00A97886" w:rsidRPr="00A97886" w:rsidRDefault="00A97886" w:rsidP="00A97886">
      <w:pPr>
        <w:rPr>
          <w:rFonts w:ascii="Helvetica" w:hAnsi="Helvetica" w:cs="Helvetica"/>
          <w:b/>
          <w:bCs/>
          <w:color w:val="222222"/>
          <w:sz w:val="21"/>
          <w:szCs w:val="21"/>
        </w:rPr>
      </w:pPr>
    </w:p>
    <w:p w14:paraId="62551D14"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14. </w:t>
      </w:r>
      <w:r w:rsidRPr="00A97886">
        <w:rPr>
          <w:rFonts w:ascii="Helvetica" w:hAnsi="Helvetica" w:cs="Helvetica" w:hint="eastAsia"/>
          <w:b/>
          <w:bCs/>
          <w:color w:val="222222"/>
          <w:sz w:val="21"/>
          <w:szCs w:val="21"/>
        </w:rPr>
        <w:t>Обнаружена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значительная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изменчивость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геномов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сомаклональных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вариантов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гороха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сопоставимая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уровню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межлинейной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вариабельностью</w:t>
      </w:r>
      <w:r w:rsidRPr="00A97886">
        <w:rPr>
          <w:rFonts w:ascii="Helvetica" w:hAnsi="Helvetica" w:cs="Helvetica"/>
          <w:b/>
          <w:bCs/>
          <w:color w:val="222222"/>
          <w:sz w:val="21"/>
          <w:szCs w:val="21"/>
        </w:rPr>
        <w:t>.</w:t>
      </w:r>
    </w:p>
    <w:p w14:paraId="764980E6" w14:textId="77777777" w:rsidR="00A97886" w:rsidRPr="00A97886" w:rsidRDefault="00A97886" w:rsidP="00A97886">
      <w:pPr>
        <w:rPr>
          <w:rFonts w:ascii="Helvetica" w:hAnsi="Helvetica" w:cs="Helvetica"/>
          <w:b/>
          <w:bCs/>
          <w:color w:val="222222"/>
          <w:sz w:val="21"/>
          <w:szCs w:val="21"/>
        </w:rPr>
      </w:pPr>
    </w:p>
    <w:p w14:paraId="7CE2E253"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Благодарности</w:t>
      </w:r>
    </w:p>
    <w:p w14:paraId="27118436" w14:textId="77777777" w:rsidR="00A97886" w:rsidRPr="00A97886" w:rsidRDefault="00A97886" w:rsidP="00A97886">
      <w:pPr>
        <w:rPr>
          <w:rFonts w:ascii="Helvetica" w:hAnsi="Helvetica" w:cs="Helvetica"/>
          <w:b/>
          <w:bCs/>
          <w:color w:val="222222"/>
          <w:sz w:val="21"/>
          <w:szCs w:val="21"/>
        </w:rPr>
      </w:pPr>
    </w:p>
    <w:p w14:paraId="6609E168"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разных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этапах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работы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принимали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участие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дипломники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аспиранты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стажеры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отдела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эволюционной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биохимии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ФХБ</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им</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А</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Н</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Белозерского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МГУ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Ю</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Ф</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Мелеховец</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М</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Рахимова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Н</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Горемыкин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Г</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Кокаева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Сепп</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Всем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также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другим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соавторам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опубликованных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работ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выражаю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глубокую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признательность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Особо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благодарен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постоянным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сотрудникам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отдела</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К</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Бобровой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М</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Вальехо</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Роман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которыми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начинали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исследования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также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примкнувшему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позднее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Х</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Самигуллину</w:t>
      </w:r>
      <w:r w:rsidRPr="00A97886">
        <w:rPr>
          <w:rFonts w:ascii="Helvetica" w:hAnsi="Helvetica" w:cs="Helvetica"/>
          <w:b/>
          <w:bCs/>
          <w:color w:val="222222"/>
          <w:sz w:val="21"/>
          <w:szCs w:val="21"/>
        </w:rPr>
        <w:t>.</w:t>
      </w:r>
    </w:p>
    <w:p w14:paraId="24195229" w14:textId="77777777" w:rsidR="00A97886" w:rsidRPr="00A97886" w:rsidRDefault="00A97886" w:rsidP="00A97886">
      <w:pPr>
        <w:rPr>
          <w:rFonts w:ascii="Helvetica" w:hAnsi="Helvetica" w:cs="Helvetica"/>
          <w:b/>
          <w:bCs/>
          <w:color w:val="222222"/>
          <w:sz w:val="21"/>
          <w:szCs w:val="21"/>
        </w:rPr>
      </w:pPr>
    </w:p>
    <w:p w14:paraId="7A71C0A3"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Большую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часть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материала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для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исследований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предосгавили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определили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М</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Серебряный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ГБС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РФ</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J.Doyle (</w:t>
      </w:r>
      <w:r w:rsidRPr="00A97886">
        <w:rPr>
          <w:rFonts w:ascii="Helvetica" w:hAnsi="Helvetica" w:cs="Helvetica" w:hint="eastAsia"/>
          <w:b/>
          <w:bCs/>
          <w:color w:val="222222"/>
          <w:sz w:val="21"/>
          <w:szCs w:val="21"/>
        </w:rPr>
        <w:t>Калифорнийский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ун</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Дэвис</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семенные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Г</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Пименов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Ботанический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сад</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МГУ</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зонтичные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Р</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Филин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Биологический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МГУ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I.Capesius (</w:t>
      </w:r>
      <w:r w:rsidRPr="00A97886">
        <w:rPr>
          <w:rFonts w:ascii="Helvetica" w:hAnsi="Helvetica" w:cs="Helvetica" w:hint="eastAsia"/>
          <w:b/>
          <w:bCs/>
          <w:color w:val="222222"/>
          <w:sz w:val="21"/>
          <w:szCs w:val="21"/>
        </w:rPr>
        <w:t>Ботанический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ин</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Гейдельбергского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ун</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та</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моховидные</w:t>
      </w:r>
      <w:r w:rsidRPr="00A97886">
        <w:rPr>
          <w:rFonts w:ascii="Helvetica" w:hAnsi="Helvetica" w:cs="Helvetica"/>
          <w:b/>
          <w:bCs/>
          <w:color w:val="222222"/>
          <w:sz w:val="21"/>
          <w:szCs w:val="21"/>
        </w:rPr>
        <w:t>, S.Sepp (</w:t>
      </w:r>
      <w:r w:rsidRPr="00A97886">
        <w:rPr>
          <w:rFonts w:ascii="Helvetica" w:hAnsi="Helvetica" w:cs="Helvetica" w:hint="eastAsia"/>
          <w:b/>
          <w:bCs/>
          <w:color w:val="222222"/>
          <w:sz w:val="21"/>
          <w:szCs w:val="21"/>
        </w:rPr>
        <w:t>Ин</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ботаники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Тартусского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ун</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П</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Глазунова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Биологический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МГУ</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манжетки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АХостимский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Биологический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МГУ</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горох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Всем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этим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лицам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глубоко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признателен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только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предоставленный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материал</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w:t>
      </w:r>
      <w:r w:rsidRPr="00A97886">
        <w:rPr>
          <w:rFonts w:ascii="Helvetica" w:hAnsi="Helvetica" w:cs="Helvetica" w:hint="eastAsia"/>
          <w:b/>
          <w:bCs/>
          <w:color w:val="222222"/>
          <w:sz w:val="21"/>
          <w:szCs w:val="21"/>
        </w:rPr>
        <w:lastRenderedPageBreak/>
        <w:t>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ценные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консультации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систематике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конкретных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групп</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w:t>
      </w:r>
    </w:p>
    <w:p w14:paraId="78F833EF" w14:textId="77777777" w:rsidR="00A97886" w:rsidRPr="00A97886" w:rsidRDefault="00A97886" w:rsidP="00A97886">
      <w:pPr>
        <w:rPr>
          <w:rFonts w:ascii="Helvetica" w:hAnsi="Helvetica" w:cs="Helvetica"/>
          <w:b/>
          <w:bCs/>
          <w:color w:val="222222"/>
          <w:sz w:val="21"/>
          <w:szCs w:val="21"/>
        </w:rPr>
      </w:pPr>
    </w:p>
    <w:p w14:paraId="64ED4871"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благодарен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Б</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Полтараусу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Ин</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молекулярной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биологии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РФ</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участие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определении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нуклеотидксй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последовательности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некоторых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образцов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помощью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автоматического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секвенатора</w:t>
      </w:r>
      <w:r w:rsidRPr="00A97886">
        <w:rPr>
          <w:rFonts w:ascii="Helvetica" w:hAnsi="Helvetica" w:cs="Helvetica"/>
          <w:b/>
          <w:bCs/>
          <w:color w:val="222222"/>
          <w:sz w:val="21"/>
          <w:szCs w:val="21"/>
        </w:rPr>
        <w:t>.</w:t>
      </w:r>
    </w:p>
    <w:p w14:paraId="7E00F130" w14:textId="77777777" w:rsidR="00A97886" w:rsidRPr="00A97886" w:rsidRDefault="00A97886" w:rsidP="00A97886">
      <w:pPr>
        <w:rPr>
          <w:rFonts w:ascii="Helvetica" w:hAnsi="Helvetica" w:cs="Helvetica"/>
          <w:b/>
          <w:bCs/>
          <w:color w:val="222222"/>
          <w:sz w:val="21"/>
          <w:szCs w:val="21"/>
        </w:rPr>
      </w:pPr>
    </w:p>
    <w:p w14:paraId="0531ABFD"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Осуществлению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работы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многом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способствовали</w:t>
      </w:r>
      <w:r w:rsidRPr="00A97886">
        <w:rPr>
          <w:rFonts w:ascii="Helvetica" w:hAnsi="Helvetica" w:cs="Helvetica"/>
          <w:b/>
          <w:bCs/>
          <w:color w:val="222222"/>
          <w:sz w:val="21"/>
          <w:szCs w:val="21"/>
        </w:rPr>
        <w:t xml:space="preserve"> W.Martin (</w:t>
      </w:r>
      <w:r w:rsidRPr="00A97886">
        <w:rPr>
          <w:rFonts w:ascii="Helvetica" w:hAnsi="Helvetica" w:cs="Helvetica" w:hint="eastAsia"/>
          <w:b/>
          <w:bCs/>
          <w:color w:val="222222"/>
          <w:sz w:val="21"/>
          <w:szCs w:val="21"/>
        </w:rPr>
        <w:t>Ин</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генетики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Брауншвейгского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Технического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университета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S.Downie (</w:t>
      </w:r>
      <w:r w:rsidRPr="00A97886">
        <w:rPr>
          <w:rFonts w:ascii="Helvetica" w:hAnsi="Helvetica" w:cs="Helvetica" w:hint="eastAsia"/>
          <w:b/>
          <w:bCs/>
          <w:color w:val="222222"/>
          <w:sz w:val="21"/>
          <w:szCs w:val="21"/>
        </w:rPr>
        <w:t>Иллинойский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университет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Урбана</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Шампань</w:t>
      </w:r>
      <w:r w:rsidRPr="00A97886">
        <w:rPr>
          <w:rFonts w:ascii="Helvetica" w:hAnsi="Helvetica" w:cs="Helvetica"/>
          <w:b/>
          <w:bCs/>
          <w:color w:val="222222"/>
          <w:sz w:val="21"/>
          <w:szCs w:val="21"/>
        </w:rPr>
        <w:t>).</w:t>
      </w:r>
    </w:p>
    <w:p w14:paraId="5D9FAB9A" w14:textId="77777777" w:rsidR="00A97886" w:rsidRPr="00A97886" w:rsidRDefault="00A97886" w:rsidP="00A97886">
      <w:pPr>
        <w:rPr>
          <w:rFonts w:ascii="Helvetica" w:hAnsi="Helvetica" w:cs="Helvetica"/>
          <w:b/>
          <w:bCs/>
          <w:color w:val="222222"/>
          <w:sz w:val="21"/>
          <w:szCs w:val="21"/>
        </w:rPr>
      </w:pPr>
    </w:p>
    <w:p w14:paraId="5187109B"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Неоценим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вклад</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Антонова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инициировавшего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работы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молекулярной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макрофилогении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под</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общим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руководством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которого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отделе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эволюционной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биохимии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ФХБ</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им</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А</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Н</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Белозерского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МГУ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развиваются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исследования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геноси</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стематике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растений</w:t>
      </w:r>
      <w:r w:rsidRPr="00A97886">
        <w:rPr>
          <w:rFonts w:ascii="Helvetica" w:hAnsi="Helvetica" w:cs="Helvetica"/>
          <w:b/>
          <w:bCs/>
          <w:color w:val="222222"/>
          <w:sz w:val="21"/>
          <w:szCs w:val="21"/>
        </w:rPr>
        <w:t>.</w:t>
      </w:r>
    </w:p>
    <w:p w14:paraId="4594E619" w14:textId="77777777" w:rsidR="00A97886" w:rsidRPr="00A97886" w:rsidRDefault="00A97886" w:rsidP="00A97886">
      <w:pPr>
        <w:rPr>
          <w:rFonts w:ascii="Helvetica" w:hAnsi="Helvetica" w:cs="Helvetica"/>
          <w:b/>
          <w:bCs/>
          <w:color w:val="222222"/>
          <w:sz w:val="21"/>
          <w:szCs w:val="21"/>
        </w:rPr>
      </w:pPr>
    </w:p>
    <w:p w14:paraId="7C4C141C"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Работа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была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поддержана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грантами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РФФИ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РФФИ</w:t>
      </w:r>
      <w:r w:rsidRPr="00A97886">
        <w:rPr>
          <w:rFonts w:ascii="Helvetica" w:hAnsi="Helvetica" w:cs="Helvetica"/>
          <w:b/>
          <w:bCs/>
          <w:color w:val="222222"/>
          <w:sz w:val="21"/>
          <w:szCs w:val="21"/>
        </w:rPr>
        <w:t xml:space="preserve">-DAAD, NSF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ГНТП</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Биологическое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разнообразие</w:t>
      </w:r>
      <w:r w:rsidRPr="00A97886">
        <w:rPr>
          <w:rFonts w:ascii="Helvetica" w:hAnsi="Helvetica" w:cs="Helvetica"/>
          <w:b/>
          <w:bCs/>
          <w:color w:val="222222"/>
          <w:sz w:val="21"/>
          <w:szCs w:val="21"/>
        </w:rPr>
        <w:t>".</w:t>
      </w:r>
    </w:p>
    <w:p w14:paraId="0DAC7DDF" w14:textId="77777777" w:rsidR="00A97886" w:rsidRPr="00A97886" w:rsidRDefault="00A97886" w:rsidP="00A97886">
      <w:pPr>
        <w:rPr>
          <w:rFonts w:ascii="Helvetica" w:hAnsi="Helvetica" w:cs="Helvetica"/>
          <w:b/>
          <w:bCs/>
          <w:color w:val="222222"/>
          <w:sz w:val="21"/>
          <w:szCs w:val="21"/>
        </w:rPr>
      </w:pPr>
    </w:p>
    <w:p w14:paraId="2D6585B1"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ЗАКЛЮЧЕНИЕ</w:t>
      </w:r>
    </w:p>
    <w:p w14:paraId="2AC69B30" w14:textId="77777777" w:rsidR="00A97886" w:rsidRPr="00A97886" w:rsidRDefault="00A97886" w:rsidP="00A97886">
      <w:pPr>
        <w:rPr>
          <w:rFonts w:ascii="Helvetica" w:hAnsi="Helvetica" w:cs="Helvetica"/>
          <w:b/>
          <w:bCs/>
          <w:color w:val="222222"/>
          <w:sz w:val="21"/>
          <w:szCs w:val="21"/>
        </w:rPr>
      </w:pPr>
    </w:p>
    <w:p w14:paraId="203C49A5"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настоящее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время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молекулярной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биологии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выработан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целый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ряд</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экспериментальных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подходов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позволяющих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устанавливать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степень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генетического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сходства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организмов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таксонов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самого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разного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разного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ранга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отдельных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индивидуумов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одного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вида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царств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самым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появилась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возможность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установления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филогенетических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связей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объективным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критериям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создания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естественных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систем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основанных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степени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генетического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родства</w:t>
      </w:r>
      <w:r w:rsidRPr="00A97886">
        <w:rPr>
          <w:rFonts w:ascii="Helvetica" w:hAnsi="Helvetica" w:cs="Helvetica"/>
          <w:b/>
          <w:bCs/>
          <w:color w:val="222222"/>
          <w:sz w:val="21"/>
          <w:szCs w:val="21"/>
        </w:rPr>
        <w:t>.</w:t>
      </w:r>
    </w:p>
    <w:p w14:paraId="43E2042D" w14:textId="77777777" w:rsidR="00A97886" w:rsidRPr="00A97886" w:rsidRDefault="00A97886" w:rsidP="00A97886">
      <w:pPr>
        <w:rPr>
          <w:rFonts w:ascii="Helvetica" w:hAnsi="Helvetica" w:cs="Helvetica"/>
          <w:b/>
          <w:bCs/>
          <w:color w:val="222222"/>
          <w:sz w:val="21"/>
          <w:szCs w:val="21"/>
        </w:rPr>
      </w:pPr>
    </w:p>
    <w:p w14:paraId="50C705E4"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lastRenderedPageBreak/>
        <w:t>Молекулярная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филогенетика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иногда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подвергается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критике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том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основании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что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обычно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оперирует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во</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первых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проявляемыми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фенотипе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нейтральными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для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отбора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признаками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во</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вторых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лишь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отдельными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генами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представляющими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лишь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незначительную</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часть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генома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поэтому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способными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служить</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индикаторами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степени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родства</w:t>
      </w:r>
      <w:r w:rsidRPr="00A97886">
        <w:rPr>
          <w:rFonts w:ascii="Helvetica" w:hAnsi="Helvetica" w:cs="Helvetica"/>
          <w:b/>
          <w:bCs/>
          <w:color w:val="222222"/>
          <w:sz w:val="21"/>
          <w:szCs w:val="21"/>
        </w:rPr>
        <w:t>.</w:t>
      </w:r>
    </w:p>
    <w:p w14:paraId="7E39E9F8" w14:textId="77777777" w:rsidR="00A97886" w:rsidRPr="00A97886" w:rsidRDefault="00A97886" w:rsidP="00A97886">
      <w:pPr>
        <w:rPr>
          <w:rFonts w:ascii="Helvetica" w:hAnsi="Helvetica" w:cs="Helvetica"/>
          <w:b/>
          <w:bCs/>
          <w:color w:val="222222"/>
          <w:sz w:val="21"/>
          <w:szCs w:val="21"/>
        </w:rPr>
      </w:pPr>
    </w:p>
    <w:p w14:paraId="0ED1CFC0" w14:textId="77777777" w:rsidR="00A97886" w:rsidRPr="00A97886" w:rsidRDefault="00A97886" w:rsidP="00A97886">
      <w:pPr>
        <w:rPr>
          <w:rFonts w:ascii="Helvetica" w:hAnsi="Helvetica" w:cs="Helvetica"/>
          <w:b/>
          <w:bCs/>
          <w:color w:val="222222"/>
          <w:sz w:val="21"/>
          <w:szCs w:val="21"/>
        </w:rPr>
      </w:pP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ответ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первое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замечание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лучше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всего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привести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цитату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из</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работы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известного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ботаника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М</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Козо</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Полянского</w:t>
      </w:r>
      <w:r w:rsidRPr="00A97886">
        <w:rPr>
          <w:rFonts w:ascii="Helvetica" w:hAnsi="Helvetica" w:cs="Helvetica"/>
          <w:b/>
          <w:bCs/>
          <w:color w:val="222222"/>
          <w:sz w:val="21"/>
          <w:szCs w:val="21"/>
        </w:rPr>
        <w:t xml:space="preserve"> (1925): </w:t>
      </w:r>
      <w:r w:rsidRPr="00A97886">
        <w:rPr>
          <w:rFonts w:ascii="Helvetica" w:hAnsi="Helvetica" w:cs="Helvetica" w:hint="eastAsia"/>
          <w:b/>
          <w:bCs/>
          <w:color w:val="222222"/>
          <w:sz w:val="21"/>
          <w:szCs w:val="21"/>
        </w:rPr>
        <w:t>«</w:t>
      </w:r>
      <w:r w:rsidRPr="00A97886">
        <w:rPr>
          <w:rFonts w:ascii="Helvetica" w:hAnsi="Helvetica" w:cs="Helvetica" w:hint="eastAsia"/>
          <w:b/>
          <w:bCs/>
          <w:color w:val="222222"/>
          <w:sz w:val="21"/>
          <w:szCs w:val="21"/>
        </w:rPr>
        <w:t>Чем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более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важен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данный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орган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для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установления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родства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меньше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значения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имеет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обыкновенно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для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данного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организма</w:t>
      </w:r>
      <w:r w:rsidRPr="00A97886">
        <w:rPr>
          <w:rFonts w:ascii="Helvetica" w:hAnsi="Helvetica" w:cs="Helvetica" w:hint="eastAsia"/>
          <w:b/>
          <w:bCs/>
          <w:color w:val="222222"/>
          <w:sz w:val="21"/>
          <w:szCs w:val="21"/>
        </w:rPr>
        <w:t>»</w:t>
      </w:r>
      <w:r w:rsidRPr="00A97886">
        <w:rPr>
          <w:rFonts w:ascii="Helvetica" w:hAnsi="Helvetica" w:cs="Helvetica"/>
          <w:b/>
          <w:bCs/>
          <w:color w:val="222222"/>
          <w:sz w:val="21"/>
          <w:szCs w:val="21"/>
        </w:rPr>
        <w:t>.</w:t>
      </w:r>
    </w:p>
    <w:p w14:paraId="221BA795" w14:textId="77777777" w:rsidR="00A97886" w:rsidRPr="00A97886" w:rsidRDefault="00A97886" w:rsidP="00A97886">
      <w:pPr>
        <w:rPr>
          <w:rFonts w:ascii="Helvetica" w:hAnsi="Helvetica" w:cs="Helvetica"/>
          <w:b/>
          <w:bCs/>
          <w:color w:val="222222"/>
          <w:sz w:val="21"/>
          <w:szCs w:val="21"/>
        </w:rPr>
      </w:pPr>
    </w:p>
    <w:p w14:paraId="19F8C6C3" w14:textId="77777777" w:rsidR="00A97886" w:rsidRPr="00A97886" w:rsidRDefault="00A97886" w:rsidP="00A97886">
      <w:pPr>
        <w:rPr>
          <w:rFonts w:ascii="Helvetica" w:hAnsi="Helvetica" w:cs="Helvetica"/>
          <w:b/>
          <w:bCs/>
          <w:color w:val="222222"/>
          <w:sz w:val="21"/>
          <w:szCs w:val="21"/>
        </w:rPr>
      </w:pPr>
    </w:p>
    <w:p w14:paraId="109CC004" w14:textId="77EDF330" w:rsidR="00484EB4" w:rsidRPr="00A97886" w:rsidRDefault="00A97886" w:rsidP="00A97886">
      <w:r w:rsidRPr="00A97886">
        <w:rPr>
          <w:rFonts w:ascii="Helvetica" w:hAnsi="Helvetica" w:cs="Helvetica" w:hint="eastAsia"/>
          <w:b/>
          <w:bCs/>
          <w:color w:val="222222"/>
          <w:sz w:val="21"/>
          <w:szCs w:val="21"/>
        </w:rPr>
        <w:t>Второе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замечание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отчасти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справедливо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чем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более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протяженные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участки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генома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мы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анализируем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тем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надежнее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филогенетические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выводы</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которые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делаются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этом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основании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этом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становится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возможным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только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сравнение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нуклеотидных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последовательностей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количеству</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нук</w:t>
      </w:r>
      <w:r w:rsidRPr="00A97886">
        <w:rPr>
          <w:rFonts w:ascii="Helvetica" w:hAnsi="Helvetica" w:cs="Helvetica"/>
          <w:b/>
          <w:bCs/>
          <w:color w:val="222222"/>
          <w:sz w:val="21"/>
          <w:szCs w:val="21"/>
        </w:rPr>
        <w:t>-</w:t>
      </w:r>
      <w:r w:rsidRPr="00A97886">
        <w:rPr>
          <w:rFonts w:ascii="Helvetica" w:hAnsi="Helvetica" w:cs="Helvetica" w:hint="eastAsia"/>
          <w:b/>
          <w:bCs/>
          <w:color w:val="222222"/>
          <w:sz w:val="21"/>
          <w:szCs w:val="21"/>
        </w:rPr>
        <w:t>леотидных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замен</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сопоставление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конкретных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особенностей</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организации</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различных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геномов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приобретаемых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в</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результате</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крупномасштабных</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перестроек</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Именно</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такая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задача</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стоит</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перед</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новым</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зарождающимся</w:t>
      </w:r>
      <w:r w:rsidRPr="00A97886">
        <w:rPr>
          <w:rFonts w:ascii="Helvetica" w:hAnsi="Helvetica" w:cs="Helvetica"/>
          <w:b/>
          <w:bCs/>
          <w:color w:val="222222"/>
          <w:sz w:val="21"/>
          <w:szCs w:val="21"/>
        </w:rPr>
        <w:t xml:space="preserve"> </w:t>
      </w:r>
      <w:r w:rsidRPr="00A97886">
        <w:rPr>
          <w:rFonts w:ascii="Helvetica" w:hAnsi="Helvetica" w:cs="Helvetica" w:hint="eastAsia"/>
          <w:b/>
          <w:bCs/>
          <w:color w:val="222222"/>
          <w:sz w:val="21"/>
          <w:szCs w:val="21"/>
        </w:rPr>
        <w:t>направлением</w:t>
      </w:r>
      <w:r w:rsidRPr="00A97886">
        <w:rPr>
          <w:rFonts w:ascii="Helvetica" w:hAnsi="Helvetica" w:cs="Helvetica"/>
          <w:b/>
          <w:bCs/>
          <w:color w:val="222222"/>
          <w:sz w:val="21"/>
          <w:szCs w:val="21"/>
        </w:rPr>
        <w:t xml:space="preserve"> - </w:t>
      </w:r>
      <w:r w:rsidRPr="00A97886">
        <w:rPr>
          <w:rFonts w:ascii="Helvetica" w:hAnsi="Helvetica" w:cs="Helvetica" w:hint="eastAsia"/>
          <w:b/>
          <w:bCs/>
          <w:color w:val="222222"/>
          <w:sz w:val="21"/>
          <w:szCs w:val="21"/>
        </w:rPr>
        <w:t>геномикой</w:t>
      </w:r>
      <w:r w:rsidRPr="00A97886">
        <w:rPr>
          <w:rFonts w:ascii="Helvetica" w:hAnsi="Helvetica" w:cs="Helvetica"/>
          <w:b/>
          <w:bCs/>
          <w:color w:val="222222"/>
          <w:sz w:val="21"/>
          <w:szCs w:val="21"/>
        </w:rPr>
        <w:t>.</w:t>
      </w:r>
    </w:p>
    <w:sectPr w:rsidR="00484EB4" w:rsidRPr="00A978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2AB5" w14:textId="77777777" w:rsidR="00C45F98" w:rsidRDefault="00C45F98">
      <w:pPr>
        <w:spacing w:after="0" w:line="240" w:lineRule="auto"/>
      </w:pPr>
      <w:r>
        <w:separator/>
      </w:r>
    </w:p>
  </w:endnote>
  <w:endnote w:type="continuationSeparator" w:id="0">
    <w:p w14:paraId="73918D77" w14:textId="77777777" w:rsidR="00C45F98" w:rsidRDefault="00C45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6C9A" w14:textId="77777777" w:rsidR="00C45F98" w:rsidRDefault="00C45F98"/>
    <w:p w14:paraId="71AA3971" w14:textId="77777777" w:rsidR="00C45F98" w:rsidRDefault="00C45F98"/>
    <w:p w14:paraId="2A6A9AAA" w14:textId="77777777" w:rsidR="00C45F98" w:rsidRDefault="00C45F98"/>
    <w:p w14:paraId="56BC33EA" w14:textId="77777777" w:rsidR="00C45F98" w:rsidRDefault="00C45F98"/>
    <w:p w14:paraId="0D206EC7" w14:textId="77777777" w:rsidR="00C45F98" w:rsidRDefault="00C45F98"/>
    <w:p w14:paraId="304688CF" w14:textId="77777777" w:rsidR="00C45F98" w:rsidRDefault="00C45F98"/>
    <w:p w14:paraId="1CFB2FBD" w14:textId="77777777" w:rsidR="00C45F98" w:rsidRDefault="00C45F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6E3C68" wp14:editId="7C100D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C1391" w14:textId="77777777" w:rsidR="00C45F98" w:rsidRDefault="00C45F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6E3C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EC1391" w14:textId="77777777" w:rsidR="00C45F98" w:rsidRDefault="00C45F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632486" w14:textId="77777777" w:rsidR="00C45F98" w:rsidRDefault="00C45F98"/>
    <w:p w14:paraId="557D11BA" w14:textId="77777777" w:rsidR="00C45F98" w:rsidRDefault="00C45F98"/>
    <w:p w14:paraId="3A1DFFE3" w14:textId="77777777" w:rsidR="00C45F98" w:rsidRDefault="00C45F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D024E1" wp14:editId="622377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23C18" w14:textId="77777777" w:rsidR="00C45F98" w:rsidRDefault="00C45F98"/>
                          <w:p w14:paraId="4D185B08" w14:textId="77777777" w:rsidR="00C45F98" w:rsidRDefault="00C45F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D024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923C18" w14:textId="77777777" w:rsidR="00C45F98" w:rsidRDefault="00C45F98"/>
                    <w:p w14:paraId="4D185B08" w14:textId="77777777" w:rsidR="00C45F98" w:rsidRDefault="00C45F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EE6FD9" w14:textId="77777777" w:rsidR="00C45F98" w:rsidRDefault="00C45F98"/>
    <w:p w14:paraId="75459D23" w14:textId="77777777" w:rsidR="00C45F98" w:rsidRDefault="00C45F98">
      <w:pPr>
        <w:rPr>
          <w:sz w:val="2"/>
          <w:szCs w:val="2"/>
        </w:rPr>
      </w:pPr>
    </w:p>
    <w:p w14:paraId="0AAA4898" w14:textId="77777777" w:rsidR="00C45F98" w:rsidRDefault="00C45F98"/>
    <w:p w14:paraId="41AFB2E1" w14:textId="77777777" w:rsidR="00C45F98" w:rsidRDefault="00C45F98">
      <w:pPr>
        <w:spacing w:after="0" w:line="240" w:lineRule="auto"/>
      </w:pPr>
    </w:p>
  </w:footnote>
  <w:footnote w:type="continuationSeparator" w:id="0">
    <w:p w14:paraId="0226ACFF" w14:textId="77777777" w:rsidR="00C45F98" w:rsidRDefault="00C45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98"/>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212848</TotalTime>
  <Pages>6</Pages>
  <Words>1149</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2226</cp:revision>
  <cp:lastPrinted>2009-02-06T05:36:00Z</cp:lastPrinted>
  <dcterms:created xsi:type="dcterms:W3CDTF">2024-01-07T13:43:00Z</dcterms:created>
  <dcterms:modified xsi:type="dcterms:W3CDTF">2025-11-21T21:13:00Z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