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6E4A4" w14:textId="16B4529D" w:rsidR="00D82805" w:rsidRDefault="00610C79" w:rsidP="00610C79">
      <w:pPr>
        <w:rPr>
          <w:rFonts w:ascii="Times New Roman" w:eastAsia="Arial Unicode MS" w:hAnsi="Times New Roman" w:cs="Times New Roman"/>
          <w:b/>
          <w:bCs/>
          <w:color w:val="000000"/>
          <w:kern w:val="0"/>
          <w:sz w:val="28"/>
          <w:szCs w:val="28"/>
          <w:lang w:eastAsia="ru-RU" w:bidi="uk-UA"/>
        </w:rPr>
      </w:pPr>
      <w:r w:rsidRPr="00610C79">
        <w:rPr>
          <w:rFonts w:ascii="Times New Roman" w:eastAsia="Arial Unicode MS" w:hAnsi="Times New Roman" w:cs="Times New Roman" w:hint="eastAsia"/>
          <w:b/>
          <w:bCs/>
          <w:color w:val="000000"/>
          <w:kern w:val="0"/>
          <w:sz w:val="28"/>
          <w:szCs w:val="28"/>
          <w:lang w:eastAsia="ru-RU" w:bidi="uk-UA"/>
        </w:rPr>
        <w:t>Дуран</w:t>
      </w:r>
      <w:r w:rsidRPr="00610C79">
        <w:rPr>
          <w:rFonts w:ascii="Times New Roman" w:eastAsia="Arial Unicode MS" w:hAnsi="Times New Roman" w:cs="Times New Roman"/>
          <w:b/>
          <w:bCs/>
          <w:color w:val="000000"/>
          <w:kern w:val="0"/>
          <w:sz w:val="28"/>
          <w:szCs w:val="28"/>
          <w:lang w:eastAsia="ru-RU" w:bidi="uk-UA"/>
        </w:rPr>
        <w:t xml:space="preserve"> </w:t>
      </w:r>
      <w:r w:rsidRPr="00610C79">
        <w:rPr>
          <w:rFonts w:ascii="Times New Roman" w:eastAsia="Arial Unicode MS" w:hAnsi="Times New Roman" w:cs="Times New Roman" w:hint="eastAsia"/>
          <w:b/>
          <w:bCs/>
          <w:color w:val="000000"/>
          <w:kern w:val="0"/>
          <w:sz w:val="28"/>
          <w:szCs w:val="28"/>
          <w:lang w:eastAsia="ru-RU" w:bidi="uk-UA"/>
        </w:rPr>
        <w:t>Дельгадо</w:t>
      </w:r>
      <w:r w:rsidRPr="00610C79">
        <w:rPr>
          <w:rFonts w:ascii="Times New Roman" w:eastAsia="Arial Unicode MS" w:hAnsi="Times New Roman" w:cs="Times New Roman"/>
          <w:b/>
          <w:bCs/>
          <w:color w:val="000000"/>
          <w:kern w:val="0"/>
          <w:sz w:val="28"/>
          <w:szCs w:val="28"/>
          <w:lang w:eastAsia="ru-RU" w:bidi="uk-UA"/>
        </w:rPr>
        <w:t xml:space="preserve"> </w:t>
      </w:r>
      <w:r w:rsidRPr="00610C79">
        <w:rPr>
          <w:rFonts w:ascii="Times New Roman" w:eastAsia="Arial Unicode MS" w:hAnsi="Times New Roman" w:cs="Times New Roman" w:hint="eastAsia"/>
          <w:b/>
          <w:bCs/>
          <w:color w:val="000000"/>
          <w:kern w:val="0"/>
          <w:sz w:val="28"/>
          <w:szCs w:val="28"/>
          <w:lang w:eastAsia="ru-RU" w:bidi="uk-UA"/>
        </w:rPr>
        <w:t>Оскар</w:t>
      </w:r>
      <w:r w:rsidRPr="00610C79">
        <w:rPr>
          <w:rFonts w:ascii="Times New Roman" w:eastAsia="Arial Unicode MS" w:hAnsi="Times New Roman" w:cs="Times New Roman"/>
          <w:b/>
          <w:bCs/>
          <w:color w:val="000000"/>
          <w:kern w:val="0"/>
          <w:sz w:val="28"/>
          <w:szCs w:val="28"/>
          <w:lang w:eastAsia="ru-RU" w:bidi="uk-UA"/>
        </w:rPr>
        <w:t xml:space="preserve"> </w:t>
      </w:r>
      <w:r w:rsidRPr="00610C79">
        <w:rPr>
          <w:rFonts w:ascii="Times New Roman" w:eastAsia="Arial Unicode MS" w:hAnsi="Times New Roman" w:cs="Times New Roman" w:hint="eastAsia"/>
          <w:b/>
          <w:bCs/>
          <w:color w:val="000000"/>
          <w:kern w:val="0"/>
          <w:sz w:val="28"/>
          <w:szCs w:val="28"/>
          <w:lang w:eastAsia="ru-RU" w:bidi="uk-UA"/>
        </w:rPr>
        <w:t>Андрес</w:t>
      </w:r>
      <w:r>
        <w:rPr>
          <w:rFonts w:ascii="Times New Roman" w:eastAsia="Arial Unicode MS" w:hAnsi="Times New Roman" w:cs="Times New Roman" w:hint="eastAsia"/>
          <w:b/>
          <w:bCs/>
          <w:color w:val="000000"/>
          <w:kern w:val="0"/>
          <w:sz w:val="28"/>
          <w:szCs w:val="28"/>
          <w:lang w:eastAsia="ru-RU" w:bidi="uk-UA"/>
        </w:rPr>
        <w:t xml:space="preserve"> </w:t>
      </w:r>
      <w:r w:rsidRPr="00610C79">
        <w:rPr>
          <w:rFonts w:ascii="Times New Roman" w:eastAsia="Arial Unicode MS" w:hAnsi="Times New Roman" w:cs="Times New Roman" w:hint="eastAsia"/>
          <w:b/>
          <w:bCs/>
          <w:color w:val="000000"/>
          <w:kern w:val="0"/>
          <w:sz w:val="28"/>
          <w:szCs w:val="28"/>
          <w:lang w:eastAsia="ru-RU" w:bidi="uk-UA"/>
        </w:rPr>
        <w:t>Влияние</w:t>
      </w:r>
      <w:r w:rsidRPr="00610C79">
        <w:rPr>
          <w:rFonts w:ascii="Times New Roman" w:eastAsia="Arial Unicode MS" w:hAnsi="Times New Roman" w:cs="Times New Roman"/>
          <w:b/>
          <w:bCs/>
          <w:color w:val="000000"/>
          <w:kern w:val="0"/>
          <w:sz w:val="28"/>
          <w:szCs w:val="28"/>
          <w:lang w:eastAsia="ru-RU" w:bidi="uk-UA"/>
        </w:rPr>
        <w:t xml:space="preserve"> </w:t>
      </w:r>
      <w:r w:rsidRPr="00610C79">
        <w:rPr>
          <w:rFonts w:ascii="Times New Roman" w:eastAsia="Arial Unicode MS" w:hAnsi="Times New Roman" w:cs="Times New Roman" w:hint="eastAsia"/>
          <w:b/>
          <w:bCs/>
          <w:color w:val="000000"/>
          <w:kern w:val="0"/>
          <w:sz w:val="28"/>
          <w:szCs w:val="28"/>
          <w:lang w:eastAsia="ru-RU" w:bidi="uk-UA"/>
        </w:rPr>
        <w:t>строения</w:t>
      </w:r>
      <w:r w:rsidRPr="00610C79">
        <w:rPr>
          <w:rFonts w:ascii="Times New Roman" w:eastAsia="Arial Unicode MS" w:hAnsi="Times New Roman" w:cs="Times New Roman"/>
          <w:b/>
          <w:bCs/>
          <w:color w:val="000000"/>
          <w:kern w:val="0"/>
          <w:sz w:val="28"/>
          <w:szCs w:val="28"/>
          <w:lang w:eastAsia="ru-RU" w:bidi="uk-UA"/>
        </w:rPr>
        <w:t xml:space="preserve"> </w:t>
      </w:r>
      <w:r w:rsidRPr="00610C79">
        <w:rPr>
          <w:rFonts w:ascii="Times New Roman" w:eastAsia="Arial Unicode MS" w:hAnsi="Times New Roman" w:cs="Times New Roman" w:hint="eastAsia"/>
          <w:b/>
          <w:bCs/>
          <w:color w:val="000000"/>
          <w:kern w:val="0"/>
          <w:sz w:val="28"/>
          <w:szCs w:val="28"/>
          <w:lang w:eastAsia="ru-RU" w:bidi="uk-UA"/>
        </w:rPr>
        <w:t>и</w:t>
      </w:r>
      <w:r w:rsidRPr="00610C79">
        <w:rPr>
          <w:rFonts w:ascii="Times New Roman" w:eastAsia="Arial Unicode MS" w:hAnsi="Times New Roman" w:cs="Times New Roman"/>
          <w:b/>
          <w:bCs/>
          <w:color w:val="000000"/>
          <w:kern w:val="0"/>
          <w:sz w:val="28"/>
          <w:szCs w:val="28"/>
          <w:lang w:eastAsia="ru-RU" w:bidi="uk-UA"/>
        </w:rPr>
        <w:t xml:space="preserve"> </w:t>
      </w:r>
      <w:r w:rsidRPr="00610C79">
        <w:rPr>
          <w:rFonts w:ascii="Times New Roman" w:eastAsia="Arial Unicode MS" w:hAnsi="Times New Roman" w:cs="Times New Roman" w:hint="eastAsia"/>
          <w:b/>
          <w:bCs/>
          <w:color w:val="000000"/>
          <w:kern w:val="0"/>
          <w:sz w:val="28"/>
          <w:szCs w:val="28"/>
          <w:lang w:eastAsia="ru-RU" w:bidi="uk-UA"/>
        </w:rPr>
        <w:t>концентрации</w:t>
      </w:r>
      <w:r w:rsidRPr="00610C79">
        <w:rPr>
          <w:rFonts w:ascii="Times New Roman" w:eastAsia="Arial Unicode MS" w:hAnsi="Times New Roman" w:cs="Times New Roman"/>
          <w:b/>
          <w:bCs/>
          <w:color w:val="000000"/>
          <w:kern w:val="0"/>
          <w:sz w:val="28"/>
          <w:szCs w:val="28"/>
          <w:lang w:eastAsia="ru-RU" w:bidi="uk-UA"/>
        </w:rPr>
        <w:t xml:space="preserve"> </w:t>
      </w:r>
      <w:r w:rsidRPr="00610C79">
        <w:rPr>
          <w:rFonts w:ascii="Times New Roman" w:eastAsia="Arial Unicode MS" w:hAnsi="Times New Roman" w:cs="Times New Roman" w:hint="eastAsia"/>
          <w:b/>
          <w:bCs/>
          <w:color w:val="000000"/>
          <w:kern w:val="0"/>
          <w:sz w:val="28"/>
          <w:szCs w:val="28"/>
          <w:lang w:eastAsia="ru-RU" w:bidi="uk-UA"/>
        </w:rPr>
        <w:t>органических</w:t>
      </w:r>
      <w:r w:rsidRPr="00610C79">
        <w:rPr>
          <w:rFonts w:ascii="Times New Roman" w:eastAsia="Arial Unicode MS" w:hAnsi="Times New Roman" w:cs="Times New Roman"/>
          <w:b/>
          <w:bCs/>
          <w:color w:val="000000"/>
          <w:kern w:val="0"/>
          <w:sz w:val="28"/>
          <w:szCs w:val="28"/>
          <w:lang w:eastAsia="ru-RU" w:bidi="uk-UA"/>
        </w:rPr>
        <w:t xml:space="preserve"> </w:t>
      </w:r>
      <w:r w:rsidRPr="00610C79">
        <w:rPr>
          <w:rFonts w:ascii="Times New Roman" w:eastAsia="Arial Unicode MS" w:hAnsi="Times New Roman" w:cs="Times New Roman" w:hint="eastAsia"/>
          <w:b/>
          <w:bCs/>
          <w:color w:val="000000"/>
          <w:kern w:val="0"/>
          <w:sz w:val="28"/>
          <w:szCs w:val="28"/>
          <w:lang w:eastAsia="ru-RU" w:bidi="uk-UA"/>
        </w:rPr>
        <w:t>компонентов</w:t>
      </w:r>
      <w:r w:rsidRPr="00610C79">
        <w:rPr>
          <w:rFonts w:ascii="Times New Roman" w:eastAsia="Arial Unicode MS" w:hAnsi="Times New Roman" w:cs="Times New Roman"/>
          <w:b/>
          <w:bCs/>
          <w:color w:val="000000"/>
          <w:kern w:val="0"/>
          <w:sz w:val="28"/>
          <w:szCs w:val="28"/>
          <w:lang w:eastAsia="ru-RU" w:bidi="uk-UA"/>
        </w:rPr>
        <w:t xml:space="preserve"> </w:t>
      </w:r>
      <w:r w:rsidRPr="00610C79">
        <w:rPr>
          <w:rFonts w:ascii="Times New Roman" w:eastAsia="Arial Unicode MS" w:hAnsi="Times New Roman" w:cs="Times New Roman" w:hint="eastAsia"/>
          <w:b/>
          <w:bCs/>
          <w:color w:val="000000"/>
          <w:kern w:val="0"/>
          <w:sz w:val="28"/>
          <w:szCs w:val="28"/>
          <w:lang w:eastAsia="ru-RU" w:bidi="uk-UA"/>
        </w:rPr>
        <w:t>электролита</w:t>
      </w:r>
      <w:r w:rsidRPr="00610C79">
        <w:rPr>
          <w:rFonts w:ascii="Times New Roman" w:eastAsia="Arial Unicode MS" w:hAnsi="Times New Roman" w:cs="Times New Roman"/>
          <w:b/>
          <w:bCs/>
          <w:color w:val="000000"/>
          <w:kern w:val="0"/>
          <w:sz w:val="28"/>
          <w:szCs w:val="28"/>
          <w:lang w:eastAsia="ru-RU" w:bidi="uk-UA"/>
        </w:rPr>
        <w:t xml:space="preserve"> </w:t>
      </w:r>
      <w:r w:rsidRPr="00610C79">
        <w:rPr>
          <w:rFonts w:ascii="Times New Roman" w:eastAsia="Arial Unicode MS" w:hAnsi="Times New Roman" w:cs="Times New Roman" w:hint="eastAsia"/>
          <w:b/>
          <w:bCs/>
          <w:color w:val="000000"/>
          <w:kern w:val="0"/>
          <w:sz w:val="28"/>
          <w:szCs w:val="28"/>
          <w:lang w:eastAsia="ru-RU" w:bidi="uk-UA"/>
        </w:rPr>
        <w:t>на</w:t>
      </w:r>
      <w:r w:rsidRPr="00610C79">
        <w:rPr>
          <w:rFonts w:ascii="Times New Roman" w:eastAsia="Arial Unicode MS" w:hAnsi="Times New Roman" w:cs="Times New Roman"/>
          <w:b/>
          <w:bCs/>
          <w:color w:val="000000"/>
          <w:kern w:val="0"/>
          <w:sz w:val="28"/>
          <w:szCs w:val="28"/>
          <w:lang w:eastAsia="ru-RU" w:bidi="uk-UA"/>
        </w:rPr>
        <w:t xml:space="preserve"> </w:t>
      </w:r>
      <w:r w:rsidRPr="00610C79">
        <w:rPr>
          <w:rFonts w:ascii="Times New Roman" w:eastAsia="Arial Unicode MS" w:hAnsi="Times New Roman" w:cs="Times New Roman" w:hint="eastAsia"/>
          <w:b/>
          <w:bCs/>
          <w:color w:val="000000"/>
          <w:kern w:val="0"/>
          <w:sz w:val="28"/>
          <w:szCs w:val="28"/>
          <w:lang w:eastAsia="ru-RU" w:bidi="uk-UA"/>
        </w:rPr>
        <w:t>кинетику</w:t>
      </w:r>
      <w:r w:rsidRPr="00610C79">
        <w:rPr>
          <w:rFonts w:ascii="Times New Roman" w:eastAsia="Arial Unicode MS" w:hAnsi="Times New Roman" w:cs="Times New Roman"/>
          <w:b/>
          <w:bCs/>
          <w:color w:val="000000"/>
          <w:kern w:val="0"/>
          <w:sz w:val="28"/>
          <w:szCs w:val="28"/>
          <w:lang w:eastAsia="ru-RU" w:bidi="uk-UA"/>
        </w:rPr>
        <w:t xml:space="preserve"> </w:t>
      </w:r>
      <w:r w:rsidRPr="00610C79">
        <w:rPr>
          <w:rFonts w:ascii="Times New Roman" w:eastAsia="Arial Unicode MS" w:hAnsi="Times New Roman" w:cs="Times New Roman" w:hint="eastAsia"/>
          <w:b/>
          <w:bCs/>
          <w:color w:val="000000"/>
          <w:kern w:val="0"/>
          <w:sz w:val="28"/>
          <w:szCs w:val="28"/>
          <w:lang w:eastAsia="ru-RU" w:bidi="uk-UA"/>
        </w:rPr>
        <w:t>электроосаждения</w:t>
      </w:r>
      <w:r w:rsidRPr="00610C79">
        <w:rPr>
          <w:rFonts w:ascii="Times New Roman" w:eastAsia="Arial Unicode MS" w:hAnsi="Times New Roman" w:cs="Times New Roman"/>
          <w:b/>
          <w:bCs/>
          <w:color w:val="000000"/>
          <w:kern w:val="0"/>
          <w:sz w:val="28"/>
          <w:szCs w:val="28"/>
          <w:lang w:eastAsia="ru-RU" w:bidi="uk-UA"/>
        </w:rPr>
        <w:t xml:space="preserve"> </w:t>
      </w:r>
      <w:r w:rsidRPr="00610C79">
        <w:rPr>
          <w:rFonts w:ascii="Times New Roman" w:eastAsia="Arial Unicode MS" w:hAnsi="Times New Roman" w:cs="Times New Roman" w:hint="eastAsia"/>
          <w:b/>
          <w:bCs/>
          <w:color w:val="000000"/>
          <w:kern w:val="0"/>
          <w:sz w:val="28"/>
          <w:szCs w:val="28"/>
          <w:lang w:eastAsia="ru-RU" w:bidi="uk-UA"/>
        </w:rPr>
        <w:t>металлических</w:t>
      </w:r>
      <w:r w:rsidRPr="00610C79">
        <w:rPr>
          <w:rFonts w:ascii="Times New Roman" w:eastAsia="Arial Unicode MS" w:hAnsi="Times New Roman" w:cs="Times New Roman"/>
          <w:b/>
          <w:bCs/>
          <w:color w:val="000000"/>
          <w:kern w:val="0"/>
          <w:sz w:val="28"/>
          <w:szCs w:val="28"/>
          <w:lang w:eastAsia="ru-RU" w:bidi="uk-UA"/>
        </w:rPr>
        <w:t xml:space="preserve"> </w:t>
      </w:r>
      <w:r w:rsidRPr="00610C79">
        <w:rPr>
          <w:rFonts w:ascii="Times New Roman" w:eastAsia="Arial Unicode MS" w:hAnsi="Times New Roman" w:cs="Times New Roman" w:hint="eastAsia"/>
          <w:b/>
          <w:bCs/>
          <w:color w:val="000000"/>
          <w:kern w:val="0"/>
          <w:sz w:val="28"/>
          <w:szCs w:val="28"/>
          <w:lang w:eastAsia="ru-RU" w:bidi="uk-UA"/>
        </w:rPr>
        <w:t>и</w:t>
      </w:r>
      <w:r w:rsidRPr="00610C79">
        <w:rPr>
          <w:rFonts w:ascii="Times New Roman" w:eastAsia="Arial Unicode MS" w:hAnsi="Times New Roman" w:cs="Times New Roman"/>
          <w:b/>
          <w:bCs/>
          <w:color w:val="000000"/>
          <w:kern w:val="0"/>
          <w:sz w:val="28"/>
          <w:szCs w:val="28"/>
          <w:lang w:eastAsia="ru-RU" w:bidi="uk-UA"/>
        </w:rPr>
        <w:t xml:space="preserve"> </w:t>
      </w:r>
      <w:r w:rsidRPr="00610C79">
        <w:rPr>
          <w:rFonts w:ascii="Times New Roman" w:eastAsia="Arial Unicode MS" w:hAnsi="Times New Roman" w:cs="Times New Roman" w:hint="eastAsia"/>
          <w:b/>
          <w:bCs/>
          <w:color w:val="000000"/>
          <w:kern w:val="0"/>
          <w:sz w:val="28"/>
          <w:szCs w:val="28"/>
          <w:lang w:eastAsia="ru-RU" w:bidi="uk-UA"/>
        </w:rPr>
        <w:t>композиционных</w:t>
      </w:r>
      <w:r w:rsidRPr="00610C79">
        <w:rPr>
          <w:rFonts w:ascii="Times New Roman" w:eastAsia="Arial Unicode MS" w:hAnsi="Times New Roman" w:cs="Times New Roman"/>
          <w:b/>
          <w:bCs/>
          <w:color w:val="000000"/>
          <w:kern w:val="0"/>
          <w:sz w:val="28"/>
          <w:szCs w:val="28"/>
          <w:lang w:eastAsia="ru-RU" w:bidi="uk-UA"/>
        </w:rPr>
        <w:t xml:space="preserve"> </w:t>
      </w:r>
      <w:r w:rsidRPr="00610C79">
        <w:rPr>
          <w:rFonts w:ascii="Times New Roman" w:eastAsia="Arial Unicode MS" w:hAnsi="Times New Roman" w:cs="Times New Roman" w:hint="eastAsia"/>
          <w:b/>
          <w:bCs/>
          <w:color w:val="000000"/>
          <w:kern w:val="0"/>
          <w:sz w:val="28"/>
          <w:szCs w:val="28"/>
          <w:lang w:eastAsia="ru-RU" w:bidi="uk-UA"/>
        </w:rPr>
        <w:t>покрытий</w:t>
      </w:r>
      <w:r w:rsidRPr="00610C79">
        <w:rPr>
          <w:rFonts w:ascii="Times New Roman" w:eastAsia="Arial Unicode MS" w:hAnsi="Times New Roman" w:cs="Times New Roman"/>
          <w:b/>
          <w:bCs/>
          <w:color w:val="000000"/>
          <w:kern w:val="0"/>
          <w:sz w:val="28"/>
          <w:szCs w:val="28"/>
          <w:lang w:eastAsia="ru-RU" w:bidi="uk-UA"/>
        </w:rPr>
        <w:t xml:space="preserve"> </w:t>
      </w:r>
      <w:r w:rsidRPr="00610C79">
        <w:rPr>
          <w:rFonts w:ascii="Times New Roman" w:eastAsia="Arial Unicode MS" w:hAnsi="Times New Roman" w:cs="Times New Roman" w:hint="eastAsia"/>
          <w:b/>
          <w:bCs/>
          <w:color w:val="000000"/>
          <w:kern w:val="0"/>
          <w:sz w:val="28"/>
          <w:szCs w:val="28"/>
          <w:lang w:eastAsia="ru-RU" w:bidi="uk-UA"/>
        </w:rPr>
        <w:t>на</w:t>
      </w:r>
      <w:r w:rsidRPr="00610C79">
        <w:rPr>
          <w:rFonts w:ascii="Times New Roman" w:eastAsia="Arial Unicode MS" w:hAnsi="Times New Roman" w:cs="Times New Roman"/>
          <w:b/>
          <w:bCs/>
          <w:color w:val="000000"/>
          <w:kern w:val="0"/>
          <w:sz w:val="28"/>
          <w:szCs w:val="28"/>
          <w:lang w:eastAsia="ru-RU" w:bidi="uk-UA"/>
        </w:rPr>
        <w:t xml:space="preserve"> </w:t>
      </w:r>
      <w:r w:rsidRPr="00610C79">
        <w:rPr>
          <w:rFonts w:ascii="Times New Roman" w:eastAsia="Arial Unicode MS" w:hAnsi="Times New Roman" w:cs="Times New Roman" w:hint="eastAsia"/>
          <w:b/>
          <w:bCs/>
          <w:color w:val="000000"/>
          <w:kern w:val="0"/>
          <w:sz w:val="28"/>
          <w:szCs w:val="28"/>
          <w:lang w:eastAsia="ru-RU" w:bidi="uk-UA"/>
        </w:rPr>
        <w:t>основе</w:t>
      </w:r>
      <w:r w:rsidRPr="00610C79">
        <w:rPr>
          <w:rFonts w:ascii="Times New Roman" w:eastAsia="Arial Unicode MS" w:hAnsi="Times New Roman" w:cs="Times New Roman"/>
          <w:b/>
          <w:bCs/>
          <w:color w:val="000000"/>
          <w:kern w:val="0"/>
          <w:sz w:val="28"/>
          <w:szCs w:val="28"/>
          <w:lang w:eastAsia="ru-RU" w:bidi="uk-UA"/>
        </w:rPr>
        <w:t xml:space="preserve"> </w:t>
      </w:r>
      <w:r w:rsidRPr="00610C79">
        <w:rPr>
          <w:rFonts w:ascii="Times New Roman" w:eastAsia="Arial Unicode MS" w:hAnsi="Times New Roman" w:cs="Times New Roman" w:hint="eastAsia"/>
          <w:b/>
          <w:bCs/>
          <w:color w:val="000000"/>
          <w:kern w:val="0"/>
          <w:sz w:val="28"/>
          <w:szCs w:val="28"/>
          <w:lang w:eastAsia="ru-RU" w:bidi="uk-UA"/>
        </w:rPr>
        <w:t>кадмия</w:t>
      </w:r>
      <w:r w:rsidRPr="00610C79">
        <w:rPr>
          <w:rFonts w:ascii="Times New Roman" w:eastAsia="Arial Unicode MS" w:hAnsi="Times New Roman" w:cs="Times New Roman"/>
          <w:b/>
          <w:bCs/>
          <w:color w:val="000000"/>
          <w:kern w:val="0"/>
          <w:sz w:val="28"/>
          <w:szCs w:val="28"/>
          <w:lang w:eastAsia="ru-RU" w:bidi="uk-UA"/>
        </w:rPr>
        <w:t xml:space="preserve"> </w:t>
      </w:r>
      <w:r w:rsidRPr="00610C79">
        <w:rPr>
          <w:rFonts w:ascii="Times New Roman" w:eastAsia="Arial Unicode MS" w:hAnsi="Times New Roman" w:cs="Times New Roman" w:hint="eastAsia"/>
          <w:b/>
          <w:bCs/>
          <w:color w:val="000000"/>
          <w:kern w:val="0"/>
          <w:sz w:val="28"/>
          <w:szCs w:val="28"/>
          <w:lang w:eastAsia="ru-RU" w:bidi="uk-UA"/>
        </w:rPr>
        <w:t>и</w:t>
      </w:r>
      <w:r w:rsidRPr="00610C79">
        <w:rPr>
          <w:rFonts w:ascii="Times New Roman" w:eastAsia="Arial Unicode MS" w:hAnsi="Times New Roman" w:cs="Times New Roman"/>
          <w:b/>
          <w:bCs/>
          <w:color w:val="000000"/>
          <w:kern w:val="0"/>
          <w:sz w:val="28"/>
          <w:szCs w:val="28"/>
          <w:lang w:eastAsia="ru-RU" w:bidi="uk-UA"/>
        </w:rPr>
        <w:t xml:space="preserve"> </w:t>
      </w:r>
      <w:r w:rsidRPr="00610C79">
        <w:rPr>
          <w:rFonts w:ascii="Times New Roman" w:eastAsia="Arial Unicode MS" w:hAnsi="Times New Roman" w:cs="Times New Roman" w:hint="eastAsia"/>
          <w:b/>
          <w:bCs/>
          <w:color w:val="000000"/>
          <w:kern w:val="0"/>
          <w:sz w:val="28"/>
          <w:szCs w:val="28"/>
          <w:lang w:eastAsia="ru-RU" w:bidi="uk-UA"/>
        </w:rPr>
        <w:t>никеля</w:t>
      </w:r>
    </w:p>
    <w:p w14:paraId="2B7F4953" w14:textId="77777777" w:rsidR="00610C79" w:rsidRDefault="00610C79" w:rsidP="00610C79">
      <w:r>
        <w:rPr>
          <w:rFonts w:hint="eastAsia"/>
        </w:rPr>
        <w:t>ОГЛАВЛЕНИЕ</w:t>
      </w:r>
      <w:r>
        <w:t xml:space="preserve"> </w:t>
      </w:r>
      <w:r>
        <w:rPr>
          <w:rFonts w:hint="eastAsia"/>
        </w:rPr>
        <w:t>ДИССЕРТАЦИИ</w:t>
      </w:r>
    </w:p>
    <w:p w14:paraId="4D2CAF72" w14:textId="77777777" w:rsidR="00610C79" w:rsidRDefault="00610C79" w:rsidP="00610C79">
      <w:r>
        <w:rPr>
          <w:rFonts w:hint="eastAsia"/>
        </w:rPr>
        <w:t>кандидат</w:t>
      </w:r>
      <w:r>
        <w:t xml:space="preserve"> </w:t>
      </w:r>
      <w:r>
        <w:rPr>
          <w:rFonts w:hint="eastAsia"/>
        </w:rPr>
        <w:t>наук</w:t>
      </w:r>
      <w:r>
        <w:t xml:space="preserve"> </w:t>
      </w:r>
      <w:r>
        <w:rPr>
          <w:rFonts w:hint="eastAsia"/>
        </w:rPr>
        <w:t>Дуран</w:t>
      </w:r>
      <w:r>
        <w:t xml:space="preserve"> </w:t>
      </w:r>
      <w:r>
        <w:rPr>
          <w:rFonts w:hint="eastAsia"/>
        </w:rPr>
        <w:t>Дельгадо</w:t>
      </w:r>
      <w:r>
        <w:t xml:space="preserve"> </w:t>
      </w:r>
      <w:r>
        <w:rPr>
          <w:rFonts w:hint="eastAsia"/>
        </w:rPr>
        <w:t>Оскар</w:t>
      </w:r>
      <w:r>
        <w:t xml:space="preserve"> </w:t>
      </w:r>
      <w:r>
        <w:rPr>
          <w:rFonts w:hint="eastAsia"/>
        </w:rPr>
        <w:t>Андрес</w:t>
      </w:r>
    </w:p>
    <w:p w14:paraId="46538E64" w14:textId="77777777" w:rsidR="00610C79" w:rsidRDefault="00610C79" w:rsidP="00610C79">
      <w:r>
        <w:rPr>
          <w:rFonts w:hint="eastAsia"/>
        </w:rPr>
        <w:t>ГЛАВА</w:t>
      </w:r>
      <w:r>
        <w:t xml:space="preserve"> 1 </w:t>
      </w:r>
      <w:r>
        <w:rPr>
          <w:rFonts w:hint="eastAsia"/>
        </w:rPr>
        <w:t>ЛИТЕРАТУРНЫЙ</w:t>
      </w:r>
      <w:r>
        <w:t xml:space="preserve"> </w:t>
      </w:r>
      <w:r>
        <w:rPr>
          <w:rFonts w:hint="eastAsia"/>
        </w:rPr>
        <w:t>ОБЗОР</w:t>
      </w:r>
    </w:p>
    <w:p w14:paraId="0E8A7456" w14:textId="77777777" w:rsidR="00610C79" w:rsidRDefault="00610C79" w:rsidP="00610C79"/>
    <w:p w14:paraId="709DD132" w14:textId="77777777" w:rsidR="00610C79" w:rsidRDefault="00610C79" w:rsidP="00610C79">
      <w:r>
        <w:t xml:space="preserve">1.1 </w:t>
      </w:r>
      <w:r>
        <w:rPr>
          <w:rFonts w:hint="eastAsia"/>
        </w:rPr>
        <w:t>Влияние</w:t>
      </w:r>
      <w:r>
        <w:t xml:space="preserve"> </w:t>
      </w:r>
      <w:r>
        <w:rPr>
          <w:rFonts w:hint="eastAsia"/>
        </w:rPr>
        <w:t>процессов</w:t>
      </w:r>
      <w:r>
        <w:t xml:space="preserve"> </w:t>
      </w:r>
      <w:r>
        <w:rPr>
          <w:rFonts w:hint="eastAsia"/>
        </w:rPr>
        <w:t>адсорбции</w:t>
      </w:r>
      <w:r>
        <w:t xml:space="preserve"> </w:t>
      </w:r>
      <w:r>
        <w:rPr>
          <w:rFonts w:hint="eastAsia"/>
        </w:rPr>
        <w:t>компонентов</w:t>
      </w:r>
      <w:r>
        <w:t xml:space="preserve"> </w:t>
      </w:r>
      <w:r>
        <w:rPr>
          <w:rFonts w:hint="eastAsia"/>
        </w:rPr>
        <w:t>электролита</w:t>
      </w:r>
      <w:r>
        <w:t xml:space="preserve"> </w:t>
      </w:r>
      <w:r>
        <w:rPr>
          <w:rFonts w:hint="eastAsia"/>
        </w:rPr>
        <w:t>и</w:t>
      </w:r>
      <w:r>
        <w:t xml:space="preserve"> </w:t>
      </w:r>
      <w:r>
        <w:rPr>
          <w:rFonts w:hint="eastAsia"/>
        </w:rPr>
        <w:t>комплексообразования</w:t>
      </w:r>
      <w:r>
        <w:t xml:space="preserve"> </w:t>
      </w:r>
      <w:r>
        <w:rPr>
          <w:rFonts w:hint="eastAsia"/>
        </w:rPr>
        <w:t>на</w:t>
      </w:r>
      <w:r>
        <w:t xml:space="preserve"> </w:t>
      </w:r>
      <w:r>
        <w:rPr>
          <w:rFonts w:hint="eastAsia"/>
        </w:rPr>
        <w:t>кинетику</w:t>
      </w:r>
      <w:r>
        <w:t xml:space="preserve"> </w:t>
      </w:r>
      <w:r>
        <w:rPr>
          <w:rFonts w:hint="eastAsia"/>
        </w:rPr>
        <w:t>осаждения</w:t>
      </w:r>
      <w:r>
        <w:t xml:space="preserve"> </w:t>
      </w:r>
      <w:r>
        <w:rPr>
          <w:rFonts w:hint="eastAsia"/>
        </w:rPr>
        <w:t>и</w:t>
      </w:r>
      <w:r>
        <w:t xml:space="preserve"> </w:t>
      </w:r>
      <w:r>
        <w:rPr>
          <w:rFonts w:hint="eastAsia"/>
        </w:rPr>
        <w:t>морфологию</w:t>
      </w:r>
      <w:r>
        <w:t xml:space="preserve"> </w:t>
      </w:r>
      <w:r>
        <w:rPr>
          <w:rFonts w:hint="eastAsia"/>
        </w:rPr>
        <w:t>покрытий</w:t>
      </w:r>
      <w:r>
        <w:t xml:space="preserve"> </w:t>
      </w:r>
      <w:r>
        <w:rPr>
          <w:rFonts w:hint="eastAsia"/>
        </w:rPr>
        <w:t>металлов</w:t>
      </w:r>
      <w:r>
        <w:t xml:space="preserve"> </w:t>
      </w:r>
      <w:r>
        <w:rPr>
          <w:rFonts w:hint="eastAsia"/>
        </w:rPr>
        <w:t>различной</w:t>
      </w:r>
      <w:r>
        <w:t xml:space="preserve"> </w:t>
      </w:r>
      <w:r>
        <w:rPr>
          <w:rFonts w:hint="eastAsia"/>
        </w:rPr>
        <w:t>электрохимической</w:t>
      </w:r>
      <w:r>
        <w:t xml:space="preserve"> </w:t>
      </w:r>
      <w:r>
        <w:rPr>
          <w:rFonts w:hint="eastAsia"/>
        </w:rPr>
        <w:t>активности</w:t>
      </w:r>
    </w:p>
    <w:p w14:paraId="716F4FB7" w14:textId="77777777" w:rsidR="00610C79" w:rsidRDefault="00610C79" w:rsidP="00610C79"/>
    <w:p w14:paraId="565216B1" w14:textId="77777777" w:rsidR="00610C79" w:rsidRDefault="00610C79" w:rsidP="00610C79">
      <w:r>
        <w:t xml:space="preserve">1.2 </w:t>
      </w:r>
      <w:r>
        <w:rPr>
          <w:rFonts w:hint="eastAsia"/>
        </w:rPr>
        <w:t>Водно</w:t>
      </w:r>
      <w:r>
        <w:t>-</w:t>
      </w:r>
      <w:r>
        <w:rPr>
          <w:rFonts w:hint="eastAsia"/>
        </w:rPr>
        <w:t>органические</w:t>
      </w:r>
      <w:r>
        <w:t xml:space="preserve"> </w:t>
      </w:r>
      <w:r>
        <w:rPr>
          <w:rFonts w:hint="eastAsia"/>
        </w:rPr>
        <w:t>электролиты</w:t>
      </w:r>
      <w:r>
        <w:t xml:space="preserve"> </w:t>
      </w:r>
      <w:r>
        <w:rPr>
          <w:rFonts w:hint="eastAsia"/>
        </w:rPr>
        <w:t>как</w:t>
      </w:r>
      <w:r>
        <w:t xml:space="preserve"> </w:t>
      </w:r>
      <w:r>
        <w:rPr>
          <w:rFonts w:hint="eastAsia"/>
        </w:rPr>
        <w:t>альтернатива</w:t>
      </w:r>
      <w:r>
        <w:t xml:space="preserve"> </w:t>
      </w:r>
      <w:r>
        <w:rPr>
          <w:rFonts w:hint="eastAsia"/>
        </w:rPr>
        <w:t>для</w:t>
      </w:r>
      <w:r>
        <w:t xml:space="preserve"> </w:t>
      </w:r>
      <w:r>
        <w:rPr>
          <w:rFonts w:hint="eastAsia"/>
        </w:rPr>
        <w:t>использования</w:t>
      </w:r>
      <w:r>
        <w:t xml:space="preserve"> </w:t>
      </w:r>
      <w:r>
        <w:rPr>
          <w:rFonts w:hint="eastAsia"/>
        </w:rPr>
        <w:t>органических</w:t>
      </w:r>
      <w:r>
        <w:t xml:space="preserve"> </w:t>
      </w:r>
      <w:r>
        <w:rPr>
          <w:rFonts w:hint="eastAsia"/>
        </w:rPr>
        <w:t>добавок</w:t>
      </w:r>
      <w:r>
        <w:t xml:space="preserve">, </w:t>
      </w:r>
      <w:r>
        <w:rPr>
          <w:rFonts w:hint="eastAsia"/>
        </w:rPr>
        <w:t>нерастворимых</w:t>
      </w:r>
      <w:r>
        <w:t xml:space="preserve"> </w:t>
      </w:r>
      <w:r>
        <w:rPr>
          <w:rFonts w:hint="eastAsia"/>
        </w:rPr>
        <w:t>в</w:t>
      </w:r>
      <w:r>
        <w:t xml:space="preserve"> </w:t>
      </w:r>
      <w:r>
        <w:rPr>
          <w:rFonts w:hint="eastAsia"/>
        </w:rPr>
        <w:t>воде</w:t>
      </w:r>
    </w:p>
    <w:p w14:paraId="263D5DD8" w14:textId="77777777" w:rsidR="00610C79" w:rsidRDefault="00610C79" w:rsidP="00610C79"/>
    <w:p w14:paraId="1B45DD45" w14:textId="77777777" w:rsidR="00610C79" w:rsidRDefault="00610C79" w:rsidP="00610C79">
      <w:r>
        <w:t xml:space="preserve">1.3 </w:t>
      </w:r>
      <w:r>
        <w:rPr>
          <w:rFonts w:hint="eastAsia"/>
        </w:rPr>
        <w:t>Металлорганические</w:t>
      </w:r>
      <w:r>
        <w:t xml:space="preserve"> </w:t>
      </w:r>
      <w:r>
        <w:rPr>
          <w:rFonts w:hint="eastAsia"/>
        </w:rPr>
        <w:t>покрытия</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новых</w:t>
      </w:r>
      <w:r>
        <w:t xml:space="preserve"> </w:t>
      </w:r>
      <w:r>
        <w:rPr>
          <w:rFonts w:hint="eastAsia"/>
        </w:rPr>
        <w:t>видов</w:t>
      </w:r>
      <w:r>
        <w:t xml:space="preserve"> </w:t>
      </w:r>
      <w:r>
        <w:rPr>
          <w:rFonts w:hint="eastAsia"/>
        </w:rPr>
        <w:t>современных</w:t>
      </w:r>
      <w:r>
        <w:t xml:space="preserve"> </w:t>
      </w:r>
      <w:r>
        <w:rPr>
          <w:rFonts w:hint="eastAsia"/>
        </w:rPr>
        <w:t>материалов</w:t>
      </w:r>
    </w:p>
    <w:p w14:paraId="62466393" w14:textId="77777777" w:rsidR="00610C79" w:rsidRDefault="00610C79" w:rsidP="00610C79"/>
    <w:p w14:paraId="4166F17E" w14:textId="77777777" w:rsidR="00610C79" w:rsidRDefault="00610C79" w:rsidP="00610C79">
      <w:r>
        <w:t xml:space="preserve">1.3.1 </w:t>
      </w:r>
      <w:r>
        <w:rPr>
          <w:rFonts w:hint="eastAsia"/>
        </w:rPr>
        <w:t>Использование</w:t>
      </w:r>
      <w:r>
        <w:t xml:space="preserve"> </w:t>
      </w:r>
      <w:r>
        <w:rPr>
          <w:rFonts w:hint="eastAsia"/>
        </w:rPr>
        <w:t>лактамов</w:t>
      </w:r>
      <w:r>
        <w:t xml:space="preserve"> </w:t>
      </w:r>
      <w:r>
        <w:rPr>
          <w:rFonts w:hint="eastAsia"/>
        </w:rPr>
        <w:t>в</w:t>
      </w:r>
      <w:r>
        <w:t xml:space="preserve"> </w:t>
      </w:r>
      <w:r>
        <w:rPr>
          <w:rFonts w:hint="eastAsia"/>
        </w:rPr>
        <w:t>качестве</w:t>
      </w:r>
      <w:r>
        <w:t xml:space="preserve"> </w:t>
      </w:r>
      <w:r>
        <w:rPr>
          <w:rFonts w:hint="eastAsia"/>
        </w:rPr>
        <w:t>перспективных</w:t>
      </w:r>
      <w:r>
        <w:t xml:space="preserve"> </w:t>
      </w:r>
      <w:r>
        <w:rPr>
          <w:rFonts w:hint="eastAsia"/>
        </w:rPr>
        <w:t>компонентов</w:t>
      </w:r>
      <w:r>
        <w:t xml:space="preserve"> </w:t>
      </w:r>
      <w:r>
        <w:rPr>
          <w:rFonts w:hint="eastAsia"/>
        </w:rPr>
        <w:t>металлорганических</w:t>
      </w:r>
      <w:r>
        <w:t xml:space="preserve"> </w:t>
      </w:r>
      <w:r>
        <w:rPr>
          <w:rFonts w:hint="eastAsia"/>
        </w:rPr>
        <w:t>покрытий</w:t>
      </w:r>
    </w:p>
    <w:p w14:paraId="254B489D" w14:textId="77777777" w:rsidR="00610C79" w:rsidRDefault="00610C79" w:rsidP="00610C79"/>
    <w:p w14:paraId="542D80B5" w14:textId="77777777" w:rsidR="00610C79" w:rsidRDefault="00610C79" w:rsidP="00610C79">
      <w:r>
        <w:t xml:space="preserve">1.3.2 </w:t>
      </w:r>
      <w:r>
        <w:rPr>
          <w:rFonts w:hint="eastAsia"/>
        </w:rPr>
        <w:t>Роль</w:t>
      </w:r>
      <w:r>
        <w:t xml:space="preserve"> </w:t>
      </w:r>
      <w:r>
        <w:rPr>
          <w:rFonts w:hint="eastAsia"/>
        </w:rPr>
        <w:t>аминокислот</w:t>
      </w:r>
      <w:r>
        <w:t xml:space="preserve"> </w:t>
      </w:r>
      <w:r>
        <w:rPr>
          <w:rFonts w:hint="eastAsia"/>
        </w:rPr>
        <w:t>в</w:t>
      </w:r>
      <w:r>
        <w:t xml:space="preserve"> </w:t>
      </w:r>
      <w:r>
        <w:rPr>
          <w:rFonts w:hint="eastAsia"/>
        </w:rPr>
        <w:t>образовании</w:t>
      </w:r>
      <w:r>
        <w:t xml:space="preserve"> </w:t>
      </w:r>
      <w:r>
        <w:rPr>
          <w:rFonts w:hint="eastAsia"/>
        </w:rPr>
        <w:t>металлорганических</w:t>
      </w:r>
      <w:r>
        <w:t xml:space="preserve"> </w:t>
      </w:r>
      <w:r>
        <w:rPr>
          <w:rFonts w:hint="eastAsia"/>
        </w:rPr>
        <w:t>покрытий</w:t>
      </w:r>
    </w:p>
    <w:p w14:paraId="70AF7924" w14:textId="77777777" w:rsidR="00610C79" w:rsidRDefault="00610C79" w:rsidP="00610C79"/>
    <w:p w14:paraId="16C74EAB" w14:textId="77777777" w:rsidR="00610C79" w:rsidRDefault="00610C79" w:rsidP="00610C79">
      <w:r>
        <w:t xml:space="preserve">1.3.3 </w:t>
      </w:r>
      <w:r>
        <w:rPr>
          <w:rFonts w:hint="eastAsia"/>
        </w:rPr>
        <w:t>Перспективы</w:t>
      </w:r>
      <w:r>
        <w:t xml:space="preserve"> </w:t>
      </w:r>
      <w:r>
        <w:rPr>
          <w:rFonts w:hint="eastAsia"/>
        </w:rPr>
        <w:t>использования</w:t>
      </w:r>
      <w:r>
        <w:t xml:space="preserve"> </w:t>
      </w:r>
      <w:r>
        <w:rPr>
          <w:rFonts w:hint="eastAsia"/>
        </w:rPr>
        <w:t>индола</w:t>
      </w:r>
      <w:r>
        <w:t xml:space="preserve"> </w:t>
      </w:r>
      <w:r>
        <w:rPr>
          <w:rFonts w:hint="eastAsia"/>
        </w:rPr>
        <w:t>при</w:t>
      </w:r>
      <w:r>
        <w:t xml:space="preserve"> </w:t>
      </w:r>
      <w:r>
        <w:rPr>
          <w:rFonts w:hint="eastAsia"/>
        </w:rPr>
        <w:t>получении</w:t>
      </w:r>
      <w:r>
        <w:t xml:space="preserve"> </w:t>
      </w:r>
      <w:r>
        <w:rPr>
          <w:rFonts w:hint="eastAsia"/>
        </w:rPr>
        <w:t>металлорганических</w:t>
      </w:r>
      <w:r>
        <w:t xml:space="preserve"> </w:t>
      </w:r>
      <w:r>
        <w:rPr>
          <w:rFonts w:hint="eastAsia"/>
        </w:rPr>
        <w:t>покрытий</w:t>
      </w:r>
    </w:p>
    <w:p w14:paraId="7721C1DF" w14:textId="77777777" w:rsidR="00610C79" w:rsidRDefault="00610C79" w:rsidP="00610C79"/>
    <w:p w14:paraId="65177A5A" w14:textId="77777777" w:rsidR="00610C79" w:rsidRDefault="00610C79" w:rsidP="00610C79">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50BDAFBA" w14:textId="77777777" w:rsidR="00610C79" w:rsidRDefault="00610C79" w:rsidP="00610C79"/>
    <w:p w14:paraId="180B5507" w14:textId="77777777" w:rsidR="00610C79" w:rsidRDefault="00610C79" w:rsidP="00610C79">
      <w:r>
        <w:t xml:space="preserve">2.1 </w:t>
      </w:r>
      <w:r>
        <w:rPr>
          <w:rFonts w:hint="eastAsia"/>
        </w:rPr>
        <w:t>Объекты</w:t>
      </w:r>
      <w:r>
        <w:t xml:space="preserve"> </w:t>
      </w:r>
      <w:r>
        <w:rPr>
          <w:rFonts w:hint="eastAsia"/>
        </w:rPr>
        <w:t>исследования</w:t>
      </w:r>
    </w:p>
    <w:p w14:paraId="05C9BAF3" w14:textId="77777777" w:rsidR="00610C79" w:rsidRDefault="00610C79" w:rsidP="00610C79"/>
    <w:p w14:paraId="2715A1BE" w14:textId="77777777" w:rsidR="00610C79" w:rsidRDefault="00610C79" w:rsidP="00610C79">
      <w:r>
        <w:t xml:space="preserve">2.2 </w:t>
      </w:r>
      <w:r>
        <w:rPr>
          <w:rFonts w:hint="eastAsia"/>
        </w:rPr>
        <w:t>Методы</w:t>
      </w:r>
      <w:r>
        <w:t xml:space="preserve"> </w:t>
      </w:r>
      <w:r>
        <w:rPr>
          <w:rFonts w:hint="eastAsia"/>
        </w:rPr>
        <w:t>исследований</w:t>
      </w:r>
    </w:p>
    <w:p w14:paraId="03EAC8F9" w14:textId="77777777" w:rsidR="00610C79" w:rsidRDefault="00610C79" w:rsidP="00610C79"/>
    <w:p w14:paraId="612CAEDA" w14:textId="77777777" w:rsidR="00610C79" w:rsidRDefault="00610C79" w:rsidP="00610C79">
      <w:r>
        <w:lastRenderedPageBreak/>
        <w:t xml:space="preserve">2.2.1 </w:t>
      </w:r>
      <w:r>
        <w:rPr>
          <w:rFonts w:hint="eastAsia"/>
        </w:rPr>
        <w:t>Хронопотенциометрия</w:t>
      </w:r>
    </w:p>
    <w:p w14:paraId="0A3CDC75" w14:textId="77777777" w:rsidR="00610C79" w:rsidRDefault="00610C79" w:rsidP="00610C79"/>
    <w:p w14:paraId="5BE22043" w14:textId="77777777" w:rsidR="00610C79" w:rsidRDefault="00610C79" w:rsidP="00610C79">
      <w:r>
        <w:t xml:space="preserve">2.2.2 </w:t>
      </w:r>
      <w:r>
        <w:rPr>
          <w:rFonts w:hint="eastAsia"/>
        </w:rPr>
        <w:t>Метод</w:t>
      </w:r>
      <w:r>
        <w:t xml:space="preserve"> </w:t>
      </w:r>
      <w:r>
        <w:rPr>
          <w:rFonts w:hint="eastAsia"/>
        </w:rPr>
        <w:t>циклической</w:t>
      </w:r>
      <w:r>
        <w:t xml:space="preserve"> </w:t>
      </w:r>
      <w:r>
        <w:rPr>
          <w:rFonts w:hint="eastAsia"/>
        </w:rPr>
        <w:t>вольтамперометрии</w:t>
      </w:r>
    </w:p>
    <w:p w14:paraId="0CFC872E" w14:textId="77777777" w:rsidR="00610C79" w:rsidRDefault="00610C79" w:rsidP="00610C79"/>
    <w:p w14:paraId="4EDAA536" w14:textId="77777777" w:rsidR="00610C79" w:rsidRDefault="00610C79" w:rsidP="00610C79">
      <w:r>
        <w:t xml:space="preserve">2.2.3 </w:t>
      </w:r>
      <w:r>
        <w:rPr>
          <w:rFonts w:hint="eastAsia"/>
        </w:rPr>
        <w:t>Определение</w:t>
      </w:r>
      <w:r>
        <w:t xml:space="preserve"> </w:t>
      </w:r>
      <w:r>
        <w:rPr>
          <w:rFonts w:hint="eastAsia"/>
        </w:rPr>
        <w:t>адсорбции</w:t>
      </w:r>
      <w:r>
        <w:t xml:space="preserve"> </w:t>
      </w:r>
      <w:r>
        <w:rPr>
          <w:rFonts w:hint="eastAsia"/>
        </w:rPr>
        <w:t>органических</w:t>
      </w:r>
      <w:r>
        <w:t xml:space="preserve"> </w:t>
      </w:r>
      <w:r>
        <w:rPr>
          <w:rFonts w:hint="eastAsia"/>
        </w:rPr>
        <w:t>веществ</w:t>
      </w:r>
      <w:r>
        <w:t xml:space="preserve"> </w:t>
      </w:r>
      <w:r>
        <w:rPr>
          <w:rFonts w:hint="eastAsia"/>
        </w:rPr>
        <w:t>методом</w:t>
      </w:r>
      <w:r>
        <w:t xml:space="preserve"> </w:t>
      </w:r>
      <w:r>
        <w:rPr>
          <w:rFonts w:hint="eastAsia"/>
        </w:rPr>
        <w:t>импеданса</w:t>
      </w:r>
    </w:p>
    <w:p w14:paraId="3500D69E" w14:textId="77777777" w:rsidR="00610C79" w:rsidRDefault="00610C79" w:rsidP="00610C79"/>
    <w:p w14:paraId="7C36489B" w14:textId="77777777" w:rsidR="00610C79" w:rsidRDefault="00610C79" w:rsidP="00610C79">
      <w:r>
        <w:t xml:space="preserve">2.2.4 </w:t>
      </w:r>
      <w:r>
        <w:rPr>
          <w:rFonts w:hint="eastAsia"/>
        </w:rPr>
        <w:t>Метод</w:t>
      </w:r>
      <w:r>
        <w:t xml:space="preserve"> </w:t>
      </w:r>
      <w:r>
        <w:rPr>
          <w:rFonts w:hint="eastAsia"/>
        </w:rPr>
        <w:t>стационарного</w:t>
      </w:r>
      <w:r>
        <w:t xml:space="preserve"> </w:t>
      </w:r>
      <w:r>
        <w:rPr>
          <w:rFonts w:hint="eastAsia"/>
        </w:rPr>
        <w:t>электролиза</w:t>
      </w:r>
    </w:p>
    <w:p w14:paraId="498C6103" w14:textId="77777777" w:rsidR="00610C79" w:rsidRDefault="00610C79" w:rsidP="00610C79"/>
    <w:p w14:paraId="29728FED" w14:textId="77777777" w:rsidR="00610C79" w:rsidRDefault="00610C79" w:rsidP="00610C79">
      <w:r>
        <w:t xml:space="preserve">2.2.5 </w:t>
      </w:r>
      <w:r>
        <w:rPr>
          <w:rFonts w:hint="eastAsia"/>
        </w:rPr>
        <w:t>Определение</w:t>
      </w:r>
      <w:r>
        <w:t xml:space="preserve"> </w:t>
      </w:r>
      <w:r>
        <w:rPr>
          <w:rFonts w:hint="eastAsia"/>
        </w:rPr>
        <w:t>содержания</w:t>
      </w:r>
      <w:r>
        <w:t xml:space="preserve"> </w:t>
      </w:r>
      <w:r>
        <w:rPr>
          <w:rFonts w:hint="eastAsia"/>
        </w:rPr>
        <w:t>кадмия</w:t>
      </w:r>
    </w:p>
    <w:p w14:paraId="2B0836CA" w14:textId="77777777" w:rsidR="00610C79" w:rsidRDefault="00610C79" w:rsidP="00610C79"/>
    <w:p w14:paraId="752AA5FE" w14:textId="77777777" w:rsidR="00610C79" w:rsidRDefault="00610C79" w:rsidP="00610C79">
      <w:r>
        <w:t xml:space="preserve">2.2.6 </w:t>
      </w:r>
      <w:r>
        <w:rPr>
          <w:rFonts w:hint="eastAsia"/>
        </w:rPr>
        <w:t>Методы</w:t>
      </w:r>
      <w:r>
        <w:t xml:space="preserve"> </w:t>
      </w:r>
      <w:r>
        <w:rPr>
          <w:rFonts w:hint="eastAsia"/>
        </w:rPr>
        <w:t>исследования</w:t>
      </w:r>
      <w:r>
        <w:t xml:space="preserve"> </w:t>
      </w:r>
      <w:r>
        <w:rPr>
          <w:rFonts w:hint="eastAsia"/>
        </w:rPr>
        <w:t>микроструктуры</w:t>
      </w:r>
      <w:r>
        <w:t xml:space="preserve"> </w:t>
      </w:r>
      <w:r>
        <w:rPr>
          <w:rFonts w:hint="eastAsia"/>
        </w:rPr>
        <w:t>поверхности</w:t>
      </w:r>
      <w:r>
        <w:t xml:space="preserve"> </w:t>
      </w:r>
      <w:r>
        <w:rPr>
          <w:rFonts w:hint="eastAsia"/>
        </w:rPr>
        <w:t>покрытий</w:t>
      </w:r>
    </w:p>
    <w:p w14:paraId="002EED79" w14:textId="77777777" w:rsidR="00610C79" w:rsidRDefault="00610C79" w:rsidP="00610C79"/>
    <w:p w14:paraId="2358F986" w14:textId="77777777" w:rsidR="00610C79" w:rsidRDefault="00610C79" w:rsidP="00610C79">
      <w:r>
        <w:rPr>
          <w:rFonts w:hint="eastAsia"/>
        </w:rPr>
        <w:t>ГЛАВА</w:t>
      </w:r>
      <w:r>
        <w:t xml:space="preserve"> 3 </w:t>
      </w:r>
      <w:r>
        <w:rPr>
          <w:rFonts w:hint="eastAsia"/>
        </w:rPr>
        <w:t>РЕЗУЛЬТАТЫ</w:t>
      </w:r>
      <w:r>
        <w:t xml:space="preserve"> </w:t>
      </w:r>
      <w:r>
        <w:rPr>
          <w:rFonts w:hint="eastAsia"/>
        </w:rPr>
        <w:t>И</w:t>
      </w:r>
      <w:r>
        <w:t xml:space="preserve"> </w:t>
      </w:r>
      <w:r>
        <w:rPr>
          <w:rFonts w:hint="eastAsia"/>
        </w:rPr>
        <w:t>ИХ</w:t>
      </w:r>
      <w:r>
        <w:t xml:space="preserve"> </w:t>
      </w:r>
      <w:r>
        <w:rPr>
          <w:rFonts w:hint="eastAsia"/>
        </w:rPr>
        <w:t>ОБСУЖДЕНИЕ</w:t>
      </w:r>
    </w:p>
    <w:p w14:paraId="276956DC" w14:textId="77777777" w:rsidR="00610C79" w:rsidRDefault="00610C79" w:rsidP="00610C79"/>
    <w:p w14:paraId="0F35FB3C" w14:textId="77777777" w:rsidR="00610C79" w:rsidRDefault="00610C79" w:rsidP="00610C79">
      <w:r>
        <w:t xml:space="preserve">3.1 </w:t>
      </w:r>
      <w:r>
        <w:rPr>
          <w:rFonts w:hint="eastAsia"/>
        </w:rPr>
        <w:t>Зависимость</w:t>
      </w:r>
      <w:r>
        <w:t xml:space="preserve"> </w:t>
      </w:r>
      <w:r>
        <w:rPr>
          <w:rFonts w:hint="eastAsia"/>
        </w:rPr>
        <w:t>кинетики</w:t>
      </w:r>
      <w:r>
        <w:t xml:space="preserve"> </w:t>
      </w:r>
      <w:r>
        <w:rPr>
          <w:rFonts w:hint="eastAsia"/>
        </w:rPr>
        <w:t>электроосаждения</w:t>
      </w:r>
      <w:r>
        <w:t xml:space="preserve"> </w:t>
      </w:r>
      <w:r>
        <w:rPr>
          <w:rFonts w:hint="eastAsia"/>
        </w:rPr>
        <w:t>кадмия</w:t>
      </w:r>
      <w:r>
        <w:t xml:space="preserve"> </w:t>
      </w:r>
      <w:r>
        <w:rPr>
          <w:rFonts w:hint="eastAsia"/>
        </w:rPr>
        <w:t>и</w:t>
      </w:r>
      <w:r>
        <w:t xml:space="preserve"> </w:t>
      </w:r>
      <w:r>
        <w:rPr>
          <w:rFonts w:hint="eastAsia"/>
        </w:rPr>
        <w:t>морфологии</w:t>
      </w:r>
      <w:r>
        <w:t xml:space="preserve"> </w:t>
      </w:r>
      <w:r>
        <w:rPr>
          <w:rFonts w:hint="eastAsia"/>
        </w:rPr>
        <w:t>полученных</w:t>
      </w:r>
      <w:r>
        <w:t xml:space="preserve"> </w:t>
      </w:r>
      <w:r>
        <w:rPr>
          <w:rFonts w:hint="eastAsia"/>
        </w:rPr>
        <w:t>покрытий</w:t>
      </w:r>
      <w:r>
        <w:t xml:space="preserve"> </w:t>
      </w:r>
      <w:r>
        <w:rPr>
          <w:rFonts w:hint="eastAsia"/>
        </w:rPr>
        <w:t>от</w:t>
      </w:r>
      <w:r>
        <w:t xml:space="preserve"> </w:t>
      </w:r>
      <w:r>
        <w:rPr>
          <w:rFonts w:hint="eastAsia"/>
        </w:rPr>
        <w:t>состава</w:t>
      </w:r>
      <w:r>
        <w:t xml:space="preserve"> </w:t>
      </w:r>
      <w:r>
        <w:rPr>
          <w:rFonts w:hint="eastAsia"/>
        </w:rPr>
        <w:t>электролита</w:t>
      </w:r>
    </w:p>
    <w:p w14:paraId="24F3E0F3" w14:textId="77777777" w:rsidR="00610C79" w:rsidRDefault="00610C79" w:rsidP="00610C79"/>
    <w:p w14:paraId="3B098DF0" w14:textId="77777777" w:rsidR="00610C79" w:rsidRDefault="00610C79" w:rsidP="00610C79">
      <w:r>
        <w:t xml:space="preserve">3.1.1 </w:t>
      </w:r>
      <w:r>
        <w:rPr>
          <w:rFonts w:hint="eastAsia"/>
        </w:rPr>
        <w:t>Влияние</w:t>
      </w:r>
      <w:r>
        <w:t xml:space="preserve"> </w:t>
      </w:r>
      <w:r>
        <w:rPr>
          <w:rFonts w:hint="eastAsia"/>
        </w:rPr>
        <w:t>е</w:t>
      </w:r>
      <w:r>
        <w:t>-</w:t>
      </w:r>
      <w:r>
        <w:rPr>
          <w:rFonts w:hint="eastAsia"/>
        </w:rPr>
        <w:t>КЛ</w:t>
      </w:r>
      <w:r>
        <w:t xml:space="preserve"> </w:t>
      </w:r>
      <w:r>
        <w:rPr>
          <w:rFonts w:hint="eastAsia"/>
        </w:rPr>
        <w:t>на</w:t>
      </w:r>
      <w:r>
        <w:t xml:space="preserve"> </w:t>
      </w:r>
      <w:r>
        <w:rPr>
          <w:rFonts w:hint="eastAsia"/>
        </w:rPr>
        <w:t>кинетику</w:t>
      </w:r>
      <w:r>
        <w:t xml:space="preserve"> </w:t>
      </w:r>
      <w:r>
        <w:rPr>
          <w:rFonts w:hint="eastAsia"/>
        </w:rPr>
        <w:t>электроосаждения</w:t>
      </w:r>
      <w:r>
        <w:t xml:space="preserve"> </w:t>
      </w:r>
      <w:r>
        <w:rPr>
          <w:rFonts w:hint="eastAsia"/>
        </w:rPr>
        <w:t>кадмия</w:t>
      </w:r>
      <w:r>
        <w:t xml:space="preserve"> </w:t>
      </w:r>
      <w:r>
        <w:rPr>
          <w:rFonts w:hint="eastAsia"/>
        </w:rPr>
        <w:t>из</w:t>
      </w:r>
      <w:r>
        <w:t xml:space="preserve"> </w:t>
      </w:r>
      <w:r>
        <w:rPr>
          <w:rFonts w:hint="eastAsia"/>
        </w:rPr>
        <w:t>сульфатных</w:t>
      </w:r>
      <w:r>
        <w:t xml:space="preserve"> </w:t>
      </w:r>
      <w:r>
        <w:rPr>
          <w:rFonts w:hint="eastAsia"/>
        </w:rPr>
        <w:t>электролитов</w:t>
      </w:r>
    </w:p>
    <w:p w14:paraId="78970AD9" w14:textId="77777777" w:rsidR="00610C79" w:rsidRDefault="00610C79" w:rsidP="00610C79"/>
    <w:p w14:paraId="55881ECB" w14:textId="77777777" w:rsidR="00610C79" w:rsidRDefault="00610C79" w:rsidP="00610C79">
      <w:r>
        <w:t xml:space="preserve">3.1.2 </w:t>
      </w:r>
      <w:r>
        <w:rPr>
          <w:rFonts w:hint="eastAsia"/>
        </w:rPr>
        <w:t>Исследования</w:t>
      </w:r>
      <w:r>
        <w:t xml:space="preserve"> </w:t>
      </w:r>
      <w:r>
        <w:rPr>
          <w:rFonts w:hint="eastAsia"/>
        </w:rPr>
        <w:t>влияния</w:t>
      </w:r>
      <w:r>
        <w:t xml:space="preserve"> </w:t>
      </w:r>
      <w:r>
        <w:rPr>
          <w:rFonts w:hint="eastAsia"/>
        </w:rPr>
        <w:t>концентрации</w:t>
      </w:r>
      <w:r>
        <w:t xml:space="preserve"> </w:t>
      </w:r>
      <w:r>
        <w:rPr>
          <w:rFonts w:hint="eastAsia"/>
        </w:rPr>
        <w:t>индола</w:t>
      </w:r>
      <w:r>
        <w:t xml:space="preserve"> </w:t>
      </w:r>
      <w:r>
        <w:rPr>
          <w:rFonts w:hint="eastAsia"/>
        </w:rPr>
        <w:t>на</w:t>
      </w:r>
      <w:r>
        <w:t xml:space="preserve"> </w:t>
      </w:r>
      <w:r>
        <w:rPr>
          <w:rFonts w:hint="eastAsia"/>
        </w:rPr>
        <w:t>кинетику</w:t>
      </w:r>
      <w:r>
        <w:t xml:space="preserve"> </w:t>
      </w:r>
      <w:r>
        <w:rPr>
          <w:rFonts w:hint="eastAsia"/>
        </w:rPr>
        <w:t>электровосстановления</w:t>
      </w:r>
      <w:r>
        <w:t xml:space="preserve"> </w:t>
      </w:r>
      <w:r>
        <w:rPr>
          <w:rFonts w:hint="eastAsia"/>
        </w:rPr>
        <w:t>ионов</w:t>
      </w:r>
      <w:r>
        <w:t xml:space="preserve"> </w:t>
      </w:r>
      <w:r>
        <w:rPr>
          <w:rFonts w:hint="eastAsia"/>
        </w:rPr>
        <w:t>кадмия</w:t>
      </w:r>
    </w:p>
    <w:p w14:paraId="6212243E" w14:textId="77777777" w:rsidR="00610C79" w:rsidRDefault="00610C79" w:rsidP="00610C79"/>
    <w:p w14:paraId="6D0537D6" w14:textId="77777777" w:rsidR="00610C79" w:rsidRDefault="00610C79" w:rsidP="00610C79">
      <w:r>
        <w:t xml:space="preserve">3.1.3 </w:t>
      </w:r>
      <w:r>
        <w:rPr>
          <w:rFonts w:hint="eastAsia"/>
        </w:rPr>
        <w:t>Роль</w:t>
      </w:r>
      <w:r>
        <w:t xml:space="preserve"> </w:t>
      </w:r>
      <w:r>
        <w:rPr>
          <w:rFonts w:hint="eastAsia"/>
        </w:rPr>
        <w:t>процессов</w:t>
      </w:r>
      <w:r>
        <w:t xml:space="preserve"> </w:t>
      </w:r>
      <w:r>
        <w:rPr>
          <w:rFonts w:hint="eastAsia"/>
        </w:rPr>
        <w:t>структурообразования</w:t>
      </w:r>
      <w:r>
        <w:t xml:space="preserve"> </w:t>
      </w:r>
      <w:r>
        <w:rPr>
          <w:rFonts w:hint="eastAsia"/>
        </w:rPr>
        <w:t>в</w:t>
      </w:r>
      <w:r>
        <w:t xml:space="preserve"> </w:t>
      </w:r>
      <w:r>
        <w:rPr>
          <w:rFonts w:hint="eastAsia"/>
        </w:rPr>
        <w:t>жидкой</w:t>
      </w:r>
      <w:r>
        <w:t xml:space="preserve"> </w:t>
      </w:r>
      <w:r>
        <w:rPr>
          <w:rFonts w:hint="eastAsia"/>
        </w:rPr>
        <w:t>фазе</w:t>
      </w:r>
      <w:r>
        <w:t xml:space="preserve"> </w:t>
      </w:r>
      <w:r>
        <w:rPr>
          <w:rFonts w:hint="eastAsia"/>
        </w:rPr>
        <w:t>при</w:t>
      </w:r>
      <w:r>
        <w:t xml:space="preserve"> </w:t>
      </w:r>
      <w:r>
        <w:rPr>
          <w:rFonts w:hint="eastAsia"/>
        </w:rPr>
        <w:t>электроосаждении</w:t>
      </w:r>
      <w:r>
        <w:t xml:space="preserve"> </w:t>
      </w:r>
      <w:r>
        <w:rPr>
          <w:rFonts w:hint="eastAsia"/>
        </w:rPr>
        <w:t>кадмия</w:t>
      </w:r>
      <w:r>
        <w:t xml:space="preserve"> </w:t>
      </w:r>
      <w:r>
        <w:rPr>
          <w:rFonts w:hint="eastAsia"/>
        </w:rPr>
        <w:t>из</w:t>
      </w:r>
      <w:r>
        <w:t xml:space="preserve"> </w:t>
      </w:r>
      <w:r>
        <w:rPr>
          <w:rFonts w:hint="eastAsia"/>
        </w:rPr>
        <w:t>водно</w:t>
      </w:r>
      <w:r>
        <w:t>-</w:t>
      </w:r>
      <w:r>
        <w:rPr>
          <w:rFonts w:hint="eastAsia"/>
        </w:rPr>
        <w:t>тетрагидрофурановых</w:t>
      </w:r>
      <w:r>
        <w:t xml:space="preserve"> </w:t>
      </w:r>
      <w:r>
        <w:rPr>
          <w:rFonts w:hint="eastAsia"/>
        </w:rPr>
        <w:t>электролитов</w:t>
      </w:r>
    </w:p>
    <w:p w14:paraId="7C3BFA5C" w14:textId="77777777" w:rsidR="00610C79" w:rsidRDefault="00610C79" w:rsidP="00610C79"/>
    <w:p w14:paraId="240091BC" w14:textId="77777777" w:rsidR="00610C79" w:rsidRDefault="00610C79" w:rsidP="00610C79">
      <w:r>
        <w:t xml:space="preserve">3.1.4 </w:t>
      </w:r>
      <w:r>
        <w:rPr>
          <w:rFonts w:hint="eastAsia"/>
        </w:rPr>
        <w:t>Влияние</w:t>
      </w:r>
      <w:r>
        <w:t xml:space="preserve"> </w:t>
      </w:r>
      <w:r>
        <w:rPr>
          <w:rFonts w:hint="eastAsia"/>
        </w:rPr>
        <w:t>концентрации</w:t>
      </w:r>
      <w:r>
        <w:t xml:space="preserve"> </w:t>
      </w:r>
      <w:r>
        <w:rPr>
          <w:rFonts w:hint="eastAsia"/>
        </w:rPr>
        <w:t>е</w:t>
      </w:r>
      <w:r>
        <w:t>-</w:t>
      </w:r>
      <w:r>
        <w:rPr>
          <w:rFonts w:hint="eastAsia"/>
        </w:rPr>
        <w:t>КЛ</w:t>
      </w:r>
      <w:r>
        <w:t xml:space="preserve"> </w:t>
      </w:r>
      <w:r>
        <w:rPr>
          <w:rFonts w:hint="eastAsia"/>
        </w:rPr>
        <w:t>на</w:t>
      </w:r>
      <w:r>
        <w:t xml:space="preserve"> </w:t>
      </w:r>
      <w:r>
        <w:rPr>
          <w:rFonts w:hint="eastAsia"/>
        </w:rPr>
        <w:t>кинетику</w:t>
      </w:r>
      <w:r>
        <w:t xml:space="preserve"> </w:t>
      </w:r>
      <w:r>
        <w:rPr>
          <w:rFonts w:hint="eastAsia"/>
        </w:rPr>
        <w:t>электровосстановления</w:t>
      </w:r>
      <w:r>
        <w:t xml:space="preserve"> </w:t>
      </w:r>
      <w:r>
        <w:rPr>
          <w:rFonts w:hint="eastAsia"/>
        </w:rPr>
        <w:t>ионов</w:t>
      </w:r>
      <w:r>
        <w:t xml:space="preserve"> </w:t>
      </w:r>
      <w:r>
        <w:rPr>
          <w:rFonts w:hint="eastAsia"/>
        </w:rPr>
        <w:t>кадмия</w:t>
      </w:r>
      <w:r>
        <w:t xml:space="preserve"> </w:t>
      </w:r>
      <w:r>
        <w:rPr>
          <w:rFonts w:hint="eastAsia"/>
        </w:rPr>
        <w:t>из</w:t>
      </w:r>
      <w:r>
        <w:t xml:space="preserve"> </w:t>
      </w:r>
      <w:r>
        <w:rPr>
          <w:rFonts w:hint="eastAsia"/>
        </w:rPr>
        <w:t>смешанных</w:t>
      </w:r>
      <w:r>
        <w:t xml:space="preserve"> </w:t>
      </w:r>
      <w:r>
        <w:rPr>
          <w:rFonts w:hint="eastAsia"/>
        </w:rPr>
        <w:t>электролитов</w:t>
      </w:r>
      <w:r>
        <w:t xml:space="preserve">, </w:t>
      </w:r>
      <w:r>
        <w:rPr>
          <w:rFonts w:hint="eastAsia"/>
        </w:rPr>
        <w:t>содержащих</w:t>
      </w:r>
      <w:r>
        <w:t xml:space="preserve"> </w:t>
      </w:r>
      <w:r>
        <w:rPr>
          <w:rFonts w:hint="eastAsia"/>
        </w:rPr>
        <w:t>тетрагидрофуран</w:t>
      </w:r>
    </w:p>
    <w:p w14:paraId="44E3ABF1" w14:textId="77777777" w:rsidR="00610C79" w:rsidRDefault="00610C79" w:rsidP="00610C79"/>
    <w:p w14:paraId="6D4823CD" w14:textId="77777777" w:rsidR="00610C79" w:rsidRDefault="00610C79" w:rsidP="00610C79">
      <w:r>
        <w:lastRenderedPageBreak/>
        <w:t xml:space="preserve">3.1.5 </w:t>
      </w:r>
      <w:r>
        <w:rPr>
          <w:rFonts w:hint="eastAsia"/>
        </w:rPr>
        <w:t>Изучение</w:t>
      </w:r>
      <w:r>
        <w:t xml:space="preserve"> </w:t>
      </w:r>
      <w:r>
        <w:rPr>
          <w:rFonts w:hint="eastAsia"/>
        </w:rPr>
        <w:t>эффективности</w:t>
      </w:r>
      <w:r>
        <w:t xml:space="preserve"> </w:t>
      </w:r>
      <w:r>
        <w:rPr>
          <w:rFonts w:hint="eastAsia"/>
        </w:rPr>
        <w:t>глицина</w:t>
      </w:r>
      <w:r>
        <w:t xml:space="preserve"> </w:t>
      </w:r>
      <w:r>
        <w:rPr>
          <w:rFonts w:hint="eastAsia"/>
        </w:rPr>
        <w:t>на</w:t>
      </w:r>
      <w:r>
        <w:t xml:space="preserve"> </w:t>
      </w:r>
      <w:r>
        <w:rPr>
          <w:rFonts w:hint="eastAsia"/>
        </w:rPr>
        <w:t>электровосстановление</w:t>
      </w:r>
      <w:r>
        <w:t xml:space="preserve"> </w:t>
      </w:r>
      <w:r>
        <w:rPr>
          <w:rFonts w:hint="eastAsia"/>
        </w:rPr>
        <w:t>ионов</w:t>
      </w:r>
      <w:r>
        <w:t xml:space="preserve"> </w:t>
      </w:r>
      <w:r>
        <w:rPr>
          <w:rFonts w:hint="eastAsia"/>
        </w:rPr>
        <w:t>кадмия</w:t>
      </w:r>
      <w:r>
        <w:t xml:space="preserve"> </w:t>
      </w:r>
      <w:r>
        <w:rPr>
          <w:rFonts w:hint="eastAsia"/>
        </w:rPr>
        <w:t>из</w:t>
      </w:r>
      <w:r>
        <w:t xml:space="preserve"> </w:t>
      </w:r>
      <w:r>
        <w:rPr>
          <w:rFonts w:hint="eastAsia"/>
        </w:rPr>
        <w:t>водно</w:t>
      </w:r>
      <w:r>
        <w:t>-</w:t>
      </w:r>
      <w:r>
        <w:rPr>
          <w:rFonts w:hint="eastAsia"/>
        </w:rPr>
        <w:t>органического</w:t>
      </w:r>
      <w:r>
        <w:t xml:space="preserve"> </w:t>
      </w:r>
      <w:r>
        <w:rPr>
          <w:rFonts w:hint="eastAsia"/>
        </w:rPr>
        <w:t>растворителя</w:t>
      </w:r>
    </w:p>
    <w:p w14:paraId="039254DB" w14:textId="77777777" w:rsidR="00610C79" w:rsidRDefault="00610C79" w:rsidP="00610C79"/>
    <w:p w14:paraId="1FCDFFE5" w14:textId="77777777" w:rsidR="00610C79" w:rsidRDefault="00610C79" w:rsidP="00610C79">
      <w:r>
        <w:t xml:space="preserve">3.2 </w:t>
      </w:r>
      <w:r>
        <w:rPr>
          <w:rFonts w:hint="eastAsia"/>
        </w:rPr>
        <w:t>Зависимость</w:t>
      </w:r>
      <w:r>
        <w:t xml:space="preserve"> </w:t>
      </w:r>
      <w:r>
        <w:rPr>
          <w:rFonts w:hint="eastAsia"/>
        </w:rPr>
        <w:t>кинетики</w:t>
      </w:r>
      <w:r>
        <w:t xml:space="preserve"> </w:t>
      </w:r>
      <w:r>
        <w:rPr>
          <w:rFonts w:hint="eastAsia"/>
        </w:rPr>
        <w:t>электроосаждения</w:t>
      </w:r>
      <w:r>
        <w:t xml:space="preserve"> </w:t>
      </w:r>
      <w:r>
        <w:rPr>
          <w:rFonts w:hint="eastAsia"/>
        </w:rPr>
        <w:t>никеля</w:t>
      </w:r>
      <w:r>
        <w:t xml:space="preserve"> </w:t>
      </w:r>
      <w:r>
        <w:rPr>
          <w:rFonts w:hint="eastAsia"/>
        </w:rPr>
        <w:t>и</w:t>
      </w:r>
      <w:r>
        <w:t xml:space="preserve"> </w:t>
      </w:r>
      <w:r>
        <w:rPr>
          <w:rFonts w:hint="eastAsia"/>
        </w:rPr>
        <w:t>морфологии</w:t>
      </w:r>
      <w:r>
        <w:t xml:space="preserve"> </w:t>
      </w:r>
      <w:r>
        <w:rPr>
          <w:rFonts w:hint="eastAsia"/>
        </w:rPr>
        <w:t>полученных</w:t>
      </w:r>
      <w:r>
        <w:t xml:space="preserve"> </w:t>
      </w:r>
      <w:r>
        <w:rPr>
          <w:rFonts w:hint="eastAsia"/>
        </w:rPr>
        <w:t>покрытий</w:t>
      </w:r>
      <w:r>
        <w:t xml:space="preserve"> </w:t>
      </w:r>
      <w:r>
        <w:rPr>
          <w:rFonts w:hint="eastAsia"/>
        </w:rPr>
        <w:t>от</w:t>
      </w:r>
      <w:r>
        <w:t xml:space="preserve"> </w:t>
      </w:r>
      <w:r>
        <w:rPr>
          <w:rFonts w:hint="eastAsia"/>
        </w:rPr>
        <w:t>состава</w:t>
      </w:r>
      <w:r>
        <w:t xml:space="preserve"> </w:t>
      </w:r>
      <w:r>
        <w:rPr>
          <w:rFonts w:hint="eastAsia"/>
        </w:rPr>
        <w:t>электролита</w:t>
      </w:r>
    </w:p>
    <w:p w14:paraId="3CDEBFB8" w14:textId="77777777" w:rsidR="00610C79" w:rsidRDefault="00610C79" w:rsidP="00610C79"/>
    <w:p w14:paraId="486DD347" w14:textId="77777777" w:rsidR="00610C79" w:rsidRDefault="00610C79" w:rsidP="00610C79">
      <w:r>
        <w:t xml:space="preserve">3.2.1 </w:t>
      </w:r>
      <w:r>
        <w:rPr>
          <w:rFonts w:hint="eastAsia"/>
        </w:rPr>
        <w:t>Особенности</w:t>
      </w:r>
      <w:r>
        <w:t xml:space="preserve"> </w:t>
      </w:r>
      <w:r>
        <w:rPr>
          <w:rFonts w:hint="eastAsia"/>
        </w:rPr>
        <w:t>влияния</w:t>
      </w:r>
      <w:r>
        <w:t xml:space="preserve"> </w:t>
      </w:r>
      <w:r>
        <w:rPr>
          <w:rFonts w:hint="eastAsia"/>
        </w:rPr>
        <w:t>индола</w:t>
      </w:r>
      <w:r>
        <w:t xml:space="preserve"> </w:t>
      </w:r>
      <w:r>
        <w:rPr>
          <w:rFonts w:hint="eastAsia"/>
        </w:rPr>
        <w:t>на</w:t>
      </w:r>
      <w:r>
        <w:t xml:space="preserve"> </w:t>
      </w:r>
      <w:r>
        <w:rPr>
          <w:rFonts w:hint="eastAsia"/>
        </w:rPr>
        <w:t>кинетику</w:t>
      </w:r>
      <w:r>
        <w:t xml:space="preserve"> </w:t>
      </w:r>
      <w:r>
        <w:rPr>
          <w:rFonts w:hint="eastAsia"/>
        </w:rPr>
        <w:t>электровосстановления</w:t>
      </w:r>
      <w:r>
        <w:t xml:space="preserve"> </w:t>
      </w:r>
      <w:r>
        <w:rPr>
          <w:rFonts w:hint="eastAsia"/>
        </w:rPr>
        <w:t>ионов</w:t>
      </w:r>
      <w:r>
        <w:t xml:space="preserve"> </w:t>
      </w:r>
      <w:r>
        <w:rPr>
          <w:rFonts w:hint="eastAsia"/>
        </w:rPr>
        <w:t>никеля</w:t>
      </w:r>
    </w:p>
    <w:p w14:paraId="384F380A" w14:textId="77777777" w:rsidR="00610C79" w:rsidRDefault="00610C79" w:rsidP="00610C79"/>
    <w:p w14:paraId="5225AB07" w14:textId="77777777" w:rsidR="00610C79" w:rsidRDefault="00610C79" w:rsidP="00610C79">
      <w:r>
        <w:t xml:space="preserve">3.2.2 </w:t>
      </w:r>
      <w:r>
        <w:rPr>
          <w:rFonts w:hint="eastAsia"/>
        </w:rPr>
        <w:t>Влияние</w:t>
      </w:r>
      <w:r>
        <w:t xml:space="preserve"> </w:t>
      </w:r>
      <w:r>
        <w:rPr>
          <w:rFonts w:hint="eastAsia"/>
        </w:rPr>
        <w:t>природы</w:t>
      </w:r>
      <w:r>
        <w:t xml:space="preserve"> </w:t>
      </w:r>
      <w:r>
        <w:rPr>
          <w:rFonts w:hint="eastAsia"/>
        </w:rPr>
        <w:t>и</w:t>
      </w:r>
      <w:r>
        <w:t xml:space="preserve"> </w:t>
      </w:r>
      <w:r>
        <w:rPr>
          <w:rFonts w:hint="eastAsia"/>
        </w:rPr>
        <w:t>концентрации</w:t>
      </w:r>
      <w:r>
        <w:t xml:space="preserve"> </w:t>
      </w:r>
      <w:r>
        <w:rPr>
          <w:rFonts w:hint="eastAsia"/>
        </w:rPr>
        <w:t>амино</w:t>
      </w:r>
      <w:r>
        <w:t xml:space="preserve">- </w:t>
      </w:r>
      <w:r>
        <w:rPr>
          <w:rFonts w:hint="eastAsia"/>
        </w:rPr>
        <w:t>и</w:t>
      </w:r>
      <w:r>
        <w:t xml:space="preserve"> </w:t>
      </w:r>
      <w:r>
        <w:rPr>
          <w:rFonts w:hint="eastAsia"/>
        </w:rPr>
        <w:t>других</w:t>
      </w:r>
      <w:r>
        <w:t xml:space="preserve"> </w:t>
      </w:r>
      <w:r>
        <w:rPr>
          <w:rFonts w:hint="eastAsia"/>
        </w:rPr>
        <w:t>органических</w:t>
      </w:r>
      <w:r>
        <w:t xml:space="preserve"> </w:t>
      </w:r>
      <w:r>
        <w:rPr>
          <w:rFonts w:hint="eastAsia"/>
        </w:rPr>
        <w:t>кислот</w:t>
      </w:r>
      <w:r>
        <w:t xml:space="preserve"> </w:t>
      </w:r>
      <w:r>
        <w:rPr>
          <w:rFonts w:hint="eastAsia"/>
        </w:rPr>
        <w:t>на</w:t>
      </w:r>
      <w:r>
        <w:t xml:space="preserve"> </w:t>
      </w:r>
      <w:r>
        <w:rPr>
          <w:rFonts w:hint="eastAsia"/>
        </w:rPr>
        <w:t>кинетику</w:t>
      </w:r>
      <w:r>
        <w:t xml:space="preserve"> </w:t>
      </w:r>
      <w:r>
        <w:rPr>
          <w:rFonts w:hint="eastAsia"/>
        </w:rPr>
        <w:t>электровосстановления</w:t>
      </w:r>
      <w:r>
        <w:t xml:space="preserve"> </w:t>
      </w:r>
      <w:r>
        <w:rPr>
          <w:rFonts w:hint="eastAsia"/>
        </w:rPr>
        <w:t>ионов</w:t>
      </w:r>
      <w:r>
        <w:t xml:space="preserve"> </w:t>
      </w:r>
      <w:r>
        <w:rPr>
          <w:rFonts w:hint="eastAsia"/>
        </w:rPr>
        <w:t>никеля</w:t>
      </w:r>
      <w:r>
        <w:t xml:space="preserve"> </w:t>
      </w:r>
      <w:r>
        <w:rPr>
          <w:rFonts w:hint="eastAsia"/>
        </w:rPr>
        <w:t>и</w:t>
      </w:r>
      <w:r>
        <w:t xml:space="preserve"> </w:t>
      </w:r>
      <w:r>
        <w:rPr>
          <w:rFonts w:hint="eastAsia"/>
        </w:rPr>
        <w:t>микроструктуру</w:t>
      </w:r>
      <w:r>
        <w:t xml:space="preserve"> </w:t>
      </w:r>
      <w:r>
        <w:rPr>
          <w:rFonts w:hint="eastAsia"/>
        </w:rPr>
        <w:t>покрытий</w:t>
      </w:r>
    </w:p>
    <w:p w14:paraId="0A1F0BC1" w14:textId="77777777" w:rsidR="00610C79" w:rsidRDefault="00610C79" w:rsidP="00610C79"/>
    <w:p w14:paraId="6412A747" w14:textId="77777777" w:rsidR="00610C79" w:rsidRDefault="00610C79" w:rsidP="00610C79">
      <w:r>
        <w:rPr>
          <w:rFonts w:hint="eastAsia"/>
        </w:rPr>
        <w:t>ЗАКЛЮЧЕНИЕ</w:t>
      </w:r>
    </w:p>
    <w:p w14:paraId="3AA84987" w14:textId="77777777" w:rsidR="00610C79" w:rsidRDefault="00610C79" w:rsidP="00610C79"/>
    <w:p w14:paraId="651987BF" w14:textId="77777777" w:rsidR="00610C79" w:rsidRDefault="00610C79" w:rsidP="00610C79">
      <w:r>
        <w:rPr>
          <w:rFonts w:hint="eastAsia"/>
        </w:rPr>
        <w:t>СПИСОК</w:t>
      </w:r>
      <w:r>
        <w:t xml:space="preserve"> </w:t>
      </w:r>
      <w:r>
        <w:rPr>
          <w:rFonts w:hint="eastAsia"/>
        </w:rPr>
        <w:t>СОКРАЩЕНИЙ</w:t>
      </w:r>
    </w:p>
    <w:p w14:paraId="1F79A413" w14:textId="77777777" w:rsidR="00610C79" w:rsidRDefault="00610C79" w:rsidP="00610C79"/>
    <w:p w14:paraId="18981FC8" w14:textId="77777777" w:rsidR="00610C79" w:rsidRDefault="00610C79" w:rsidP="00610C79">
      <w:r>
        <w:rPr>
          <w:rFonts w:hint="eastAsia"/>
        </w:rPr>
        <w:t>СПИСОК</w:t>
      </w:r>
      <w:r>
        <w:t xml:space="preserve"> </w:t>
      </w:r>
      <w:r>
        <w:rPr>
          <w:rFonts w:hint="eastAsia"/>
        </w:rPr>
        <w:t>ЛИТЕРАТУРЫ</w:t>
      </w:r>
    </w:p>
    <w:p w14:paraId="1F07FBF2" w14:textId="77777777" w:rsidR="00610C79" w:rsidRDefault="00610C79" w:rsidP="00610C79"/>
    <w:p w14:paraId="794BEF89" w14:textId="105946E9" w:rsidR="00610C79" w:rsidRPr="00610C79" w:rsidRDefault="00610C79" w:rsidP="00610C79">
      <w:r>
        <w:rPr>
          <w:rFonts w:hint="eastAsia"/>
        </w:rPr>
        <w:t>ВВЕДЕНИЕ</w:t>
      </w:r>
    </w:p>
    <w:sectPr w:rsidR="00610C79" w:rsidRPr="00610C79" w:rsidSect="00B9156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4462E" w14:textId="77777777" w:rsidR="00B9156E" w:rsidRDefault="00B9156E">
      <w:pPr>
        <w:spacing w:after="0" w:line="240" w:lineRule="auto"/>
      </w:pPr>
      <w:r>
        <w:separator/>
      </w:r>
    </w:p>
  </w:endnote>
  <w:endnote w:type="continuationSeparator" w:id="0">
    <w:p w14:paraId="5D194218" w14:textId="77777777" w:rsidR="00B9156E" w:rsidRDefault="00B91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3974" w14:textId="77777777" w:rsidR="00B9156E" w:rsidRDefault="00B9156E"/>
    <w:p w14:paraId="37E30A9B" w14:textId="77777777" w:rsidR="00B9156E" w:rsidRDefault="00B9156E"/>
    <w:p w14:paraId="1C1AB2B4" w14:textId="77777777" w:rsidR="00B9156E" w:rsidRDefault="00B9156E"/>
    <w:p w14:paraId="4746676D" w14:textId="77777777" w:rsidR="00B9156E" w:rsidRDefault="00B9156E"/>
    <w:p w14:paraId="72FA97BD" w14:textId="77777777" w:rsidR="00B9156E" w:rsidRDefault="00B9156E"/>
    <w:p w14:paraId="129C1105" w14:textId="77777777" w:rsidR="00B9156E" w:rsidRDefault="00B9156E"/>
    <w:p w14:paraId="08459AE7" w14:textId="77777777" w:rsidR="00B9156E" w:rsidRDefault="00B915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6C7D22" wp14:editId="43093F1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93CCD" w14:textId="77777777" w:rsidR="00B9156E" w:rsidRDefault="00B915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6C7D2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B93CCD" w14:textId="77777777" w:rsidR="00B9156E" w:rsidRDefault="00B915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54383A" w14:textId="77777777" w:rsidR="00B9156E" w:rsidRDefault="00B9156E"/>
    <w:p w14:paraId="46FDFEA2" w14:textId="77777777" w:rsidR="00B9156E" w:rsidRDefault="00B9156E"/>
    <w:p w14:paraId="191E668B" w14:textId="77777777" w:rsidR="00B9156E" w:rsidRDefault="00B915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C648F8" wp14:editId="55EA36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62368" w14:textId="77777777" w:rsidR="00B9156E" w:rsidRDefault="00B9156E"/>
                          <w:p w14:paraId="2019170A" w14:textId="77777777" w:rsidR="00B9156E" w:rsidRDefault="00B915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C648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D62368" w14:textId="77777777" w:rsidR="00B9156E" w:rsidRDefault="00B9156E"/>
                    <w:p w14:paraId="2019170A" w14:textId="77777777" w:rsidR="00B9156E" w:rsidRDefault="00B915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50A63B" w14:textId="77777777" w:rsidR="00B9156E" w:rsidRDefault="00B9156E"/>
    <w:p w14:paraId="37060711" w14:textId="77777777" w:rsidR="00B9156E" w:rsidRDefault="00B9156E">
      <w:pPr>
        <w:rPr>
          <w:sz w:val="2"/>
          <w:szCs w:val="2"/>
        </w:rPr>
      </w:pPr>
    </w:p>
    <w:p w14:paraId="7D49E4A6" w14:textId="77777777" w:rsidR="00B9156E" w:rsidRDefault="00B9156E"/>
    <w:p w14:paraId="16D5AD77" w14:textId="77777777" w:rsidR="00B9156E" w:rsidRDefault="00B9156E">
      <w:pPr>
        <w:spacing w:after="0" w:line="240" w:lineRule="auto"/>
      </w:pPr>
    </w:p>
  </w:footnote>
  <w:footnote w:type="continuationSeparator" w:id="0">
    <w:p w14:paraId="7FACFD53" w14:textId="77777777" w:rsidR="00B9156E" w:rsidRDefault="00B91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6E"/>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17745</TotalTime>
  <Pages>3</Pages>
  <Words>350</Words>
  <Characters>1997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2252</cp:revision>
  <cp:lastPrinted>2009-02-06T05:36:00Z</cp:lastPrinted>
  <dcterms:created xsi:type="dcterms:W3CDTF">2024-01-07T13:43:00Z</dcterms:created>
  <dcterms:modified xsi:type="dcterms:W3CDTF">2024-02-07T11:28:00Z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