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5A5C" w14:textId="38AC143F" w:rsidR="00BC24E2" w:rsidRDefault="004C71AD" w:rsidP="004C71AD">
      <w:pPr>
        <w:rPr>
          <w:rFonts w:ascii="Times New Roman" w:eastAsia="Arial Unicode MS" w:hAnsi="Times New Roman" w:cs="Times New Roman"/>
          <w:b/>
          <w:bCs/>
          <w:color w:val="000000"/>
          <w:kern w:val="0"/>
          <w:sz w:val="28"/>
          <w:szCs w:val="28"/>
          <w:lang w:eastAsia="ru-RU" w:bidi="uk-UA"/>
        </w:rPr>
      </w:pPr>
      <w:proofErr w:type="spellStart"/>
      <w:r w:rsidRPr="004C71AD">
        <w:rPr>
          <w:rFonts w:ascii="Times New Roman" w:eastAsia="Arial Unicode MS" w:hAnsi="Times New Roman" w:cs="Times New Roman" w:hint="eastAsia"/>
          <w:b/>
          <w:bCs/>
          <w:color w:val="000000"/>
          <w:kern w:val="0"/>
          <w:sz w:val="28"/>
          <w:szCs w:val="28"/>
          <w:lang w:eastAsia="ru-RU" w:bidi="uk-UA"/>
        </w:rPr>
        <w:t>Варзанова</w:t>
      </w:r>
      <w:proofErr w:type="spellEnd"/>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Мария</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Научно</w:t>
      </w:r>
      <w:r w:rsidRPr="004C71AD">
        <w:rPr>
          <w:rFonts w:ascii="Times New Roman" w:eastAsia="Arial Unicode MS" w:hAnsi="Times New Roman" w:cs="Times New Roman"/>
          <w:b/>
          <w:bCs/>
          <w:color w:val="000000"/>
          <w:kern w:val="0"/>
          <w:sz w:val="28"/>
          <w:szCs w:val="28"/>
          <w:lang w:eastAsia="ru-RU" w:bidi="uk-UA"/>
        </w:rPr>
        <w:t>-</w:t>
      </w:r>
      <w:r w:rsidRPr="004C71AD">
        <w:rPr>
          <w:rFonts w:ascii="Times New Roman" w:eastAsia="Arial Unicode MS" w:hAnsi="Times New Roman" w:cs="Times New Roman" w:hint="eastAsia"/>
          <w:b/>
          <w:bCs/>
          <w:color w:val="000000"/>
          <w:kern w:val="0"/>
          <w:sz w:val="28"/>
          <w:szCs w:val="28"/>
          <w:lang w:eastAsia="ru-RU" w:bidi="uk-UA"/>
        </w:rPr>
        <w:t>методическое</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сопровождение</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инновационной</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деятельности</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преподавателей</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профессиональных</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образовательных</w:t>
      </w:r>
      <w:r w:rsidRPr="004C71AD">
        <w:rPr>
          <w:rFonts w:ascii="Times New Roman" w:eastAsia="Arial Unicode MS" w:hAnsi="Times New Roman" w:cs="Times New Roman"/>
          <w:b/>
          <w:bCs/>
          <w:color w:val="000000"/>
          <w:kern w:val="0"/>
          <w:sz w:val="28"/>
          <w:szCs w:val="28"/>
          <w:lang w:eastAsia="ru-RU" w:bidi="uk-UA"/>
        </w:rPr>
        <w:t xml:space="preserve"> </w:t>
      </w:r>
      <w:r w:rsidRPr="004C71AD">
        <w:rPr>
          <w:rFonts w:ascii="Times New Roman" w:eastAsia="Arial Unicode MS" w:hAnsi="Times New Roman" w:cs="Times New Roman" w:hint="eastAsia"/>
          <w:b/>
          <w:bCs/>
          <w:color w:val="000000"/>
          <w:kern w:val="0"/>
          <w:sz w:val="28"/>
          <w:szCs w:val="28"/>
          <w:lang w:eastAsia="ru-RU" w:bidi="uk-UA"/>
        </w:rPr>
        <w:t>организаций</w:t>
      </w:r>
    </w:p>
    <w:p w14:paraId="263EA253" w14:textId="77777777" w:rsidR="004C71AD" w:rsidRDefault="004C71AD" w:rsidP="004C71AD">
      <w:r>
        <w:rPr>
          <w:rFonts w:hint="eastAsia"/>
        </w:rPr>
        <w:t>ОГЛАВЛЕНИЕ</w:t>
      </w:r>
      <w:r>
        <w:t xml:space="preserve"> </w:t>
      </w:r>
      <w:r>
        <w:rPr>
          <w:rFonts w:hint="eastAsia"/>
        </w:rPr>
        <w:t>ДИССЕРТАЦИИ</w:t>
      </w:r>
    </w:p>
    <w:p w14:paraId="4BE6227E" w14:textId="77777777" w:rsidR="004C71AD" w:rsidRDefault="004C71AD" w:rsidP="004C71AD">
      <w:r>
        <w:rPr>
          <w:rFonts w:hint="eastAsia"/>
        </w:rPr>
        <w:t>кандидат</w:t>
      </w:r>
      <w:r>
        <w:t xml:space="preserve"> </w:t>
      </w:r>
      <w:r>
        <w:rPr>
          <w:rFonts w:hint="eastAsia"/>
        </w:rPr>
        <w:t>наук</w:t>
      </w:r>
      <w:r>
        <w:t xml:space="preserve"> </w:t>
      </w:r>
      <w:r>
        <w:rPr>
          <w:rFonts w:hint="eastAsia"/>
        </w:rPr>
        <w:t>Варзанова</w:t>
      </w:r>
      <w:r>
        <w:t xml:space="preserve"> </w:t>
      </w:r>
      <w:r>
        <w:rPr>
          <w:rFonts w:hint="eastAsia"/>
        </w:rPr>
        <w:t>Мария</w:t>
      </w:r>
      <w:r>
        <w:t xml:space="preserve"> </w:t>
      </w:r>
      <w:r>
        <w:rPr>
          <w:rFonts w:hint="eastAsia"/>
        </w:rPr>
        <w:t>Александровна</w:t>
      </w:r>
    </w:p>
    <w:p w14:paraId="56C61B88" w14:textId="77777777" w:rsidR="004C71AD" w:rsidRDefault="004C71AD" w:rsidP="004C71AD">
      <w:r>
        <w:rPr>
          <w:rFonts w:hint="eastAsia"/>
        </w:rPr>
        <w:t>Введение</w:t>
      </w:r>
    </w:p>
    <w:p w14:paraId="091B0F7E" w14:textId="77777777" w:rsidR="004C71AD" w:rsidRDefault="004C71AD" w:rsidP="004C71AD"/>
    <w:p w14:paraId="6E2E1B81" w14:textId="77777777" w:rsidR="004C71AD" w:rsidRDefault="004C71AD" w:rsidP="004C71AD">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научно</w:t>
      </w:r>
      <w:r>
        <w:t>-</w:t>
      </w:r>
      <w:r>
        <w:rPr>
          <w:rFonts w:hint="eastAsia"/>
        </w:rPr>
        <w:t>методического</w:t>
      </w:r>
      <w:r>
        <w:t xml:space="preserve"> </w:t>
      </w:r>
      <w:r>
        <w:rPr>
          <w:rFonts w:hint="eastAsia"/>
        </w:rPr>
        <w:t>сопровождения</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профессиональных</w:t>
      </w:r>
      <w:r>
        <w:t xml:space="preserve"> </w:t>
      </w:r>
      <w:r>
        <w:rPr>
          <w:rFonts w:hint="eastAsia"/>
        </w:rPr>
        <w:t>образовательных</w:t>
      </w:r>
      <w:r>
        <w:t xml:space="preserve"> </w:t>
      </w:r>
      <w:r>
        <w:rPr>
          <w:rFonts w:hint="eastAsia"/>
        </w:rPr>
        <w:t>организаций</w:t>
      </w:r>
    </w:p>
    <w:p w14:paraId="79E20FAF" w14:textId="77777777" w:rsidR="004C71AD" w:rsidRDefault="004C71AD" w:rsidP="004C71AD"/>
    <w:p w14:paraId="70809519" w14:textId="77777777" w:rsidR="004C71AD" w:rsidRDefault="004C71AD" w:rsidP="004C71AD">
      <w:r>
        <w:t xml:space="preserve">1.1 </w:t>
      </w:r>
      <w:r>
        <w:rPr>
          <w:rFonts w:hint="eastAsia"/>
        </w:rPr>
        <w:t>Особенности</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профессиональных</w:t>
      </w:r>
      <w:r>
        <w:t xml:space="preserve"> </w:t>
      </w:r>
      <w:r>
        <w:rPr>
          <w:rFonts w:hint="eastAsia"/>
        </w:rPr>
        <w:t>образовательных</w:t>
      </w:r>
      <w:r>
        <w:t xml:space="preserve"> </w:t>
      </w:r>
      <w:r>
        <w:rPr>
          <w:rFonts w:hint="eastAsia"/>
        </w:rPr>
        <w:t>организаций</w:t>
      </w:r>
    </w:p>
    <w:p w14:paraId="0FE4C8E9" w14:textId="77777777" w:rsidR="004C71AD" w:rsidRDefault="004C71AD" w:rsidP="004C71AD"/>
    <w:p w14:paraId="56FC4A9D" w14:textId="77777777" w:rsidR="004C71AD" w:rsidRDefault="004C71AD" w:rsidP="004C71AD">
      <w:r>
        <w:t xml:space="preserve">1.2. </w:t>
      </w:r>
      <w:r>
        <w:rPr>
          <w:rFonts w:hint="eastAsia"/>
        </w:rPr>
        <w:t>Разработанность</w:t>
      </w:r>
      <w:r>
        <w:t xml:space="preserve"> </w:t>
      </w:r>
      <w:r>
        <w:rPr>
          <w:rFonts w:hint="eastAsia"/>
        </w:rPr>
        <w:t>проблемы</w:t>
      </w:r>
      <w:r>
        <w:t xml:space="preserve"> </w:t>
      </w:r>
      <w:r>
        <w:rPr>
          <w:rFonts w:hint="eastAsia"/>
        </w:rPr>
        <w:t>научно</w:t>
      </w:r>
      <w:r>
        <w:t>-</w:t>
      </w:r>
      <w:r>
        <w:rPr>
          <w:rFonts w:hint="eastAsia"/>
        </w:rPr>
        <w:t>методического</w:t>
      </w:r>
      <w:r>
        <w:t xml:space="preserve"> </w:t>
      </w:r>
      <w:r>
        <w:rPr>
          <w:rFonts w:hint="eastAsia"/>
        </w:rPr>
        <w:t>сопровождения</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в</w:t>
      </w:r>
      <w:r>
        <w:t xml:space="preserve"> </w:t>
      </w:r>
      <w:r>
        <w:rPr>
          <w:rFonts w:hint="eastAsia"/>
        </w:rPr>
        <w:t>педагогической</w:t>
      </w:r>
    </w:p>
    <w:p w14:paraId="27C75D2D" w14:textId="77777777" w:rsidR="004C71AD" w:rsidRDefault="004C71AD" w:rsidP="004C71AD"/>
    <w:p w14:paraId="264E4FA8" w14:textId="77777777" w:rsidR="004C71AD" w:rsidRDefault="004C71AD" w:rsidP="004C71AD">
      <w:r>
        <w:rPr>
          <w:rFonts w:hint="eastAsia"/>
        </w:rPr>
        <w:t>науке</w:t>
      </w:r>
      <w:r>
        <w:t xml:space="preserve"> </w:t>
      </w:r>
      <w:r>
        <w:rPr>
          <w:rFonts w:hint="eastAsia"/>
        </w:rPr>
        <w:t>и</w:t>
      </w:r>
      <w:r>
        <w:t xml:space="preserve"> </w:t>
      </w:r>
      <w:r>
        <w:rPr>
          <w:rFonts w:hint="eastAsia"/>
        </w:rPr>
        <w:t>практике</w:t>
      </w:r>
    </w:p>
    <w:p w14:paraId="25529E60" w14:textId="77777777" w:rsidR="004C71AD" w:rsidRDefault="004C71AD" w:rsidP="004C71AD"/>
    <w:p w14:paraId="6D928125" w14:textId="77777777" w:rsidR="004C71AD" w:rsidRDefault="004C71AD" w:rsidP="004C71AD">
      <w:r>
        <w:t xml:space="preserve">1.3. </w:t>
      </w:r>
      <w:r>
        <w:rPr>
          <w:rFonts w:hint="eastAsia"/>
        </w:rPr>
        <w:t>Модель</w:t>
      </w:r>
      <w:r>
        <w:t xml:space="preserve"> </w:t>
      </w:r>
      <w:r>
        <w:rPr>
          <w:rFonts w:hint="eastAsia"/>
        </w:rPr>
        <w:t>научно</w:t>
      </w:r>
      <w:r>
        <w:t>-</w:t>
      </w:r>
      <w:r>
        <w:rPr>
          <w:rFonts w:hint="eastAsia"/>
        </w:rPr>
        <w:t>методического</w:t>
      </w:r>
      <w:r>
        <w:t xml:space="preserve"> </w:t>
      </w:r>
      <w:r>
        <w:rPr>
          <w:rFonts w:hint="eastAsia"/>
        </w:rPr>
        <w:t>сопровождения</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профессиональных</w:t>
      </w:r>
      <w:r>
        <w:t xml:space="preserve"> </w:t>
      </w:r>
      <w:r>
        <w:rPr>
          <w:rFonts w:hint="eastAsia"/>
        </w:rPr>
        <w:t>образовательных</w:t>
      </w:r>
      <w:r>
        <w:t xml:space="preserve"> </w:t>
      </w:r>
      <w:r>
        <w:rPr>
          <w:rFonts w:hint="eastAsia"/>
        </w:rPr>
        <w:t>организаций</w:t>
      </w:r>
    </w:p>
    <w:p w14:paraId="28715218" w14:textId="77777777" w:rsidR="004C71AD" w:rsidRDefault="004C71AD" w:rsidP="004C71AD"/>
    <w:p w14:paraId="1E671AB1" w14:textId="77777777" w:rsidR="004C71AD" w:rsidRDefault="004C71AD" w:rsidP="004C71A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477C613" w14:textId="77777777" w:rsidR="004C71AD" w:rsidRDefault="004C71AD" w:rsidP="004C71AD"/>
    <w:p w14:paraId="31F6B593" w14:textId="77777777" w:rsidR="004C71AD" w:rsidRDefault="004C71AD" w:rsidP="004C71AD">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научно</w:t>
      </w:r>
      <w:r>
        <w:t>-</w:t>
      </w:r>
      <w:r>
        <w:rPr>
          <w:rFonts w:hint="eastAsia"/>
        </w:rPr>
        <w:t>методического</w:t>
      </w:r>
      <w:r>
        <w:t xml:space="preserve"> </w:t>
      </w:r>
      <w:r>
        <w:rPr>
          <w:rFonts w:hint="eastAsia"/>
        </w:rPr>
        <w:t>сопровождения</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профессиональных</w:t>
      </w:r>
      <w:r>
        <w:t xml:space="preserve"> </w:t>
      </w:r>
      <w:r>
        <w:rPr>
          <w:rFonts w:hint="eastAsia"/>
        </w:rPr>
        <w:t>образовательных</w:t>
      </w:r>
      <w:r>
        <w:t xml:space="preserve"> </w:t>
      </w:r>
      <w:r>
        <w:rPr>
          <w:rFonts w:hint="eastAsia"/>
        </w:rPr>
        <w:t>организаций</w:t>
      </w:r>
    </w:p>
    <w:p w14:paraId="60A086D1" w14:textId="77777777" w:rsidR="004C71AD" w:rsidRDefault="004C71AD" w:rsidP="004C71AD"/>
    <w:p w14:paraId="0960E588" w14:textId="77777777" w:rsidR="004C71AD" w:rsidRDefault="004C71AD" w:rsidP="004C71AD">
      <w:r>
        <w:t xml:space="preserve">2.1. </w:t>
      </w:r>
      <w:r>
        <w:rPr>
          <w:rFonts w:hint="eastAsia"/>
        </w:rPr>
        <w:t>Диагностика</w:t>
      </w:r>
      <w:r>
        <w:t xml:space="preserve"> </w:t>
      </w:r>
      <w:r>
        <w:rPr>
          <w:rFonts w:hint="eastAsia"/>
        </w:rPr>
        <w:t>уровня</w:t>
      </w:r>
      <w:r>
        <w:t xml:space="preserve"> </w:t>
      </w:r>
      <w:r>
        <w:rPr>
          <w:rFonts w:hint="eastAsia"/>
        </w:rPr>
        <w:t>подготовленности</w:t>
      </w:r>
      <w:r>
        <w:t xml:space="preserve"> </w:t>
      </w:r>
      <w:r>
        <w:rPr>
          <w:rFonts w:hint="eastAsia"/>
        </w:rPr>
        <w:t>к</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профессиональных</w:t>
      </w:r>
      <w:r>
        <w:t xml:space="preserve"> </w:t>
      </w:r>
      <w:r>
        <w:rPr>
          <w:rFonts w:hint="eastAsia"/>
        </w:rPr>
        <w:t>образовательных</w:t>
      </w:r>
      <w:r>
        <w:t xml:space="preserve"> </w:t>
      </w:r>
      <w:r>
        <w:rPr>
          <w:rFonts w:hint="eastAsia"/>
        </w:rPr>
        <w:t>организаций</w:t>
      </w:r>
    </w:p>
    <w:p w14:paraId="65525192" w14:textId="77777777" w:rsidR="004C71AD" w:rsidRDefault="004C71AD" w:rsidP="004C71AD"/>
    <w:p w14:paraId="22102C9A" w14:textId="77777777" w:rsidR="004C71AD" w:rsidRDefault="004C71AD" w:rsidP="004C71AD">
      <w:r>
        <w:t xml:space="preserve">2.2. </w:t>
      </w:r>
      <w:r>
        <w:rPr>
          <w:rFonts w:hint="eastAsia"/>
        </w:rPr>
        <w:t>Мотивационное</w:t>
      </w:r>
      <w:r>
        <w:t xml:space="preserve"> </w:t>
      </w:r>
      <w:r>
        <w:rPr>
          <w:rFonts w:hint="eastAsia"/>
        </w:rPr>
        <w:t>обеспечение</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p>
    <w:p w14:paraId="618BCC43" w14:textId="77777777" w:rsidR="004C71AD" w:rsidRDefault="004C71AD" w:rsidP="004C71AD"/>
    <w:p w14:paraId="4B2808A5" w14:textId="77777777" w:rsidR="004C71AD" w:rsidRDefault="004C71AD" w:rsidP="004C71AD">
      <w:r>
        <w:t xml:space="preserve">2.3. </w:t>
      </w:r>
      <w:r>
        <w:rPr>
          <w:rFonts w:hint="eastAsia"/>
        </w:rPr>
        <w:t>Научно</w:t>
      </w:r>
      <w:r>
        <w:t>-</w:t>
      </w:r>
      <w:r>
        <w:rPr>
          <w:rFonts w:hint="eastAsia"/>
        </w:rPr>
        <w:t>методическая</w:t>
      </w:r>
      <w:r>
        <w:t xml:space="preserve"> </w:t>
      </w:r>
      <w:r>
        <w:rPr>
          <w:rFonts w:hint="eastAsia"/>
        </w:rPr>
        <w:t>поддержка</w:t>
      </w:r>
      <w:r>
        <w:t xml:space="preserve"> </w:t>
      </w:r>
      <w:r>
        <w:rPr>
          <w:rFonts w:hint="eastAsia"/>
        </w:rPr>
        <w:t>профессионального</w:t>
      </w:r>
      <w:r>
        <w:t xml:space="preserve"> </w:t>
      </w:r>
      <w:r>
        <w:rPr>
          <w:rFonts w:hint="eastAsia"/>
        </w:rPr>
        <w:t>саморазвития</w:t>
      </w:r>
      <w:r>
        <w:t xml:space="preserve"> </w:t>
      </w:r>
      <w:r>
        <w:rPr>
          <w:rFonts w:hint="eastAsia"/>
        </w:rPr>
        <w:t>преподавателей</w:t>
      </w:r>
      <w:r>
        <w:t xml:space="preserve"> </w:t>
      </w:r>
      <w:r>
        <w:rPr>
          <w:rFonts w:hint="eastAsia"/>
        </w:rPr>
        <w:t>в</w:t>
      </w:r>
      <w:r>
        <w:t xml:space="preserve"> </w:t>
      </w:r>
      <w:r>
        <w:rPr>
          <w:rFonts w:hint="eastAsia"/>
        </w:rPr>
        <w:t>процессе</w:t>
      </w:r>
      <w:r>
        <w:t xml:space="preserve"> </w:t>
      </w:r>
      <w:r>
        <w:rPr>
          <w:rFonts w:hint="eastAsia"/>
        </w:rPr>
        <w:t>инновационной</w:t>
      </w:r>
      <w:r>
        <w:t xml:space="preserve"> </w:t>
      </w:r>
      <w:r>
        <w:rPr>
          <w:rFonts w:hint="eastAsia"/>
        </w:rPr>
        <w:t>деятельности</w:t>
      </w:r>
    </w:p>
    <w:p w14:paraId="59E087C5" w14:textId="77777777" w:rsidR="004C71AD" w:rsidRDefault="004C71AD" w:rsidP="004C71AD"/>
    <w:p w14:paraId="15C564A4" w14:textId="77777777" w:rsidR="004C71AD" w:rsidRDefault="004C71AD" w:rsidP="004C71AD">
      <w:r>
        <w:t xml:space="preserve">2.4. </w:t>
      </w:r>
      <w:r>
        <w:rPr>
          <w:rFonts w:hint="eastAsia"/>
        </w:rPr>
        <w:t>Регулирование</w:t>
      </w:r>
      <w:r>
        <w:t xml:space="preserve"> </w:t>
      </w:r>
      <w:r>
        <w:rPr>
          <w:rFonts w:hint="eastAsia"/>
        </w:rPr>
        <w:t>и</w:t>
      </w:r>
      <w:r>
        <w:t xml:space="preserve"> </w:t>
      </w:r>
      <w:r>
        <w:rPr>
          <w:rFonts w:hint="eastAsia"/>
        </w:rPr>
        <w:t>координация</w:t>
      </w:r>
      <w:r>
        <w:t xml:space="preserve"> </w:t>
      </w:r>
      <w:r>
        <w:rPr>
          <w:rFonts w:hint="eastAsia"/>
        </w:rPr>
        <w:t>совместной</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p>
    <w:p w14:paraId="50B29369" w14:textId="77777777" w:rsidR="004C71AD" w:rsidRDefault="004C71AD" w:rsidP="004C71AD"/>
    <w:p w14:paraId="6DCE06F2" w14:textId="77777777" w:rsidR="004C71AD" w:rsidRDefault="004C71AD" w:rsidP="004C71AD">
      <w:r>
        <w:t xml:space="preserve">2.5.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исследованию</w:t>
      </w:r>
      <w:r>
        <w:t xml:space="preserve"> </w:t>
      </w:r>
      <w:r>
        <w:rPr>
          <w:rFonts w:hint="eastAsia"/>
        </w:rPr>
        <w:t>научно</w:t>
      </w:r>
      <w:r>
        <w:t>-</w:t>
      </w:r>
      <w:r>
        <w:rPr>
          <w:rFonts w:hint="eastAsia"/>
        </w:rPr>
        <w:t>методического</w:t>
      </w:r>
      <w:r>
        <w:t xml:space="preserve"> </w:t>
      </w:r>
      <w:r>
        <w:rPr>
          <w:rFonts w:hint="eastAsia"/>
        </w:rPr>
        <w:t>сопровождения</w:t>
      </w:r>
      <w:r>
        <w:t xml:space="preserve"> </w:t>
      </w:r>
      <w:r>
        <w:rPr>
          <w:rFonts w:hint="eastAsia"/>
        </w:rPr>
        <w:t>инновационной</w:t>
      </w:r>
      <w:r>
        <w:t xml:space="preserve"> </w:t>
      </w:r>
      <w:r>
        <w:rPr>
          <w:rFonts w:hint="eastAsia"/>
        </w:rPr>
        <w:t>деятельности</w:t>
      </w:r>
      <w:r>
        <w:t xml:space="preserve"> </w:t>
      </w:r>
      <w:r>
        <w:rPr>
          <w:rFonts w:hint="eastAsia"/>
        </w:rPr>
        <w:t>преподавателей</w:t>
      </w:r>
      <w:r>
        <w:t xml:space="preserve"> </w:t>
      </w:r>
      <w:r>
        <w:rPr>
          <w:rFonts w:hint="eastAsia"/>
        </w:rPr>
        <w:t>профессиональных</w:t>
      </w:r>
      <w:r>
        <w:t xml:space="preserve"> </w:t>
      </w:r>
      <w:r>
        <w:rPr>
          <w:rFonts w:hint="eastAsia"/>
        </w:rPr>
        <w:t>образовательных</w:t>
      </w:r>
      <w:r>
        <w:t xml:space="preserve"> </w:t>
      </w:r>
      <w:r>
        <w:rPr>
          <w:rFonts w:hint="eastAsia"/>
        </w:rPr>
        <w:t>организаций</w:t>
      </w:r>
    </w:p>
    <w:p w14:paraId="13ED7005" w14:textId="77777777" w:rsidR="004C71AD" w:rsidRDefault="004C71AD" w:rsidP="004C71AD"/>
    <w:p w14:paraId="16EF3E45" w14:textId="77777777" w:rsidR="004C71AD" w:rsidRDefault="004C71AD" w:rsidP="004C71A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334975C" w14:textId="77777777" w:rsidR="004C71AD" w:rsidRDefault="004C71AD" w:rsidP="004C71AD"/>
    <w:p w14:paraId="439F8A66" w14:textId="77777777" w:rsidR="004C71AD" w:rsidRDefault="004C71AD" w:rsidP="004C71AD">
      <w:r>
        <w:rPr>
          <w:rFonts w:hint="eastAsia"/>
        </w:rPr>
        <w:t>ЗАКЛЮЧЕНИЕ</w:t>
      </w:r>
    </w:p>
    <w:p w14:paraId="5A8D4D22" w14:textId="77777777" w:rsidR="004C71AD" w:rsidRDefault="004C71AD" w:rsidP="004C71AD"/>
    <w:p w14:paraId="79D508A2" w14:textId="77777777" w:rsidR="004C71AD" w:rsidRDefault="004C71AD" w:rsidP="004C71AD">
      <w:r>
        <w:rPr>
          <w:rFonts w:hint="eastAsia"/>
        </w:rPr>
        <w:t>БИБЛИОГРАФИЧЕСКИЙ</w:t>
      </w:r>
      <w:r>
        <w:t xml:space="preserve"> </w:t>
      </w:r>
      <w:r>
        <w:rPr>
          <w:rFonts w:hint="eastAsia"/>
        </w:rPr>
        <w:t>СПИСОК</w:t>
      </w:r>
    </w:p>
    <w:p w14:paraId="7CB935A5" w14:textId="77777777" w:rsidR="004C71AD" w:rsidRDefault="004C71AD" w:rsidP="004C71AD"/>
    <w:p w14:paraId="684BF273" w14:textId="77777777" w:rsidR="004C71AD" w:rsidRDefault="004C71AD" w:rsidP="004C71AD">
      <w:r>
        <w:rPr>
          <w:rFonts w:hint="eastAsia"/>
        </w:rPr>
        <w:t>ПРИЛОЖЕНИЕ</w:t>
      </w:r>
      <w:r>
        <w:t xml:space="preserve"> </w:t>
      </w:r>
      <w:r>
        <w:rPr>
          <w:rFonts w:hint="eastAsia"/>
        </w:rPr>
        <w:t>А</w:t>
      </w:r>
    </w:p>
    <w:p w14:paraId="44A11B31" w14:textId="77777777" w:rsidR="004C71AD" w:rsidRDefault="004C71AD" w:rsidP="004C71AD"/>
    <w:p w14:paraId="739CF27A" w14:textId="77777777" w:rsidR="004C71AD" w:rsidRDefault="004C71AD" w:rsidP="004C71AD">
      <w:r>
        <w:rPr>
          <w:rFonts w:hint="eastAsia"/>
        </w:rPr>
        <w:t>ПРИЛОЖЕНИЕ</w:t>
      </w:r>
      <w:r>
        <w:t xml:space="preserve"> </w:t>
      </w:r>
      <w:r>
        <w:rPr>
          <w:rFonts w:hint="eastAsia"/>
        </w:rPr>
        <w:t>Б</w:t>
      </w:r>
    </w:p>
    <w:p w14:paraId="670F1DB1" w14:textId="77777777" w:rsidR="004C71AD" w:rsidRDefault="004C71AD" w:rsidP="004C71AD"/>
    <w:p w14:paraId="49F2F461" w14:textId="77777777" w:rsidR="004C71AD" w:rsidRDefault="004C71AD" w:rsidP="004C71AD">
      <w:r>
        <w:rPr>
          <w:rFonts w:hint="eastAsia"/>
        </w:rPr>
        <w:t>ПРИЛОЖЕНИЕ</w:t>
      </w:r>
      <w:r>
        <w:t xml:space="preserve"> </w:t>
      </w:r>
      <w:r>
        <w:rPr>
          <w:rFonts w:hint="eastAsia"/>
        </w:rPr>
        <w:t>В</w:t>
      </w:r>
    </w:p>
    <w:p w14:paraId="0896085B" w14:textId="77777777" w:rsidR="004C71AD" w:rsidRDefault="004C71AD" w:rsidP="004C71AD"/>
    <w:p w14:paraId="7ECB39BC" w14:textId="77777777" w:rsidR="004C71AD" w:rsidRDefault="004C71AD" w:rsidP="004C71AD">
      <w:r>
        <w:rPr>
          <w:rFonts w:hint="eastAsia"/>
        </w:rPr>
        <w:t>ПРИЛОЖЕНИЕ</w:t>
      </w:r>
      <w:r>
        <w:t xml:space="preserve"> </w:t>
      </w:r>
      <w:r>
        <w:rPr>
          <w:rFonts w:hint="eastAsia"/>
        </w:rPr>
        <w:t>Г</w:t>
      </w:r>
    </w:p>
    <w:p w14:paraId="5572E7B8" w14:textId="77777777" w:rsidR="004C71AD" w:rsidRDefault="004C71AD" w:rsidP="004C71AD"/>
    <w:p w14:paraId="34305297" w14:textId="77777777" w:rsidR="004C71AD" w:rsidRDefault="004C71AD" w:rsidP="004C71AD">
      <w:r>
        <w:rPr>
          <w:rFonts w:hint="eastAsia"/>
        </w:rPr>
        <w:t>ПРИЛОЖЕНИЕ</w:t>
      </w:r>
      <w:r>
        <w:t xml:space="preserve"> </w:t>
      </w:r>
      <w:r>
        <w:rPr>
          <w:rFonts w:hint="eastAsia"/>
        </w:rPr>
        <w:t>Д</w:t>
      </w:r>
    </w:p>
    <w:p w14:paraId="3CDD2F0A" w14:textId="77777777" w:rsidR="004C71AD" w:rsidRDefault="004C71AD" w:rsidP="004C71AD"/>
    <w:p w14:paraId="0C6277B7" w14:textId="77777777" w:rsidR="004C71AD" w:rsidRDefault="004C71AD" w:rsidP="004C71AD">
      <w:r>
        <w:rPr>
          <w:rFonts w:hint="eastAsia"/>
        </w:rPr>
        <w:t>ПРИЛОЖЕНИЕ</w:t>
      </w:r>
      <w:r>
        <w:t xml:space="preserve"> </w:t>
      </w:r>
      <w:r>
        <w:rPr>
          <w:rFonts w:hint="eastAsia"/>
        </w:rPr>
        <w:t>Е</w:t>
      </w:r>
    </w:p>
    <w:p w14:paraId="38975C3B" w14:textId="77777777" w:rsidR="004C71AD" w:rsidRDefault="004C71AD" w:rsidP="004C71AD"/>
    <w:p w14:paraId="21BA187B" w14:textId="77777777" w:rsidR="004C71AD" w:rsidRDefault="004C71AD" w:rsidP="004C71AD">
      <w:r>
        <w:rPr>
          <w:rFonts w:hint="eastAsia"/>
        </w:rPr>
        <w:t>ПРИЛОЖЕНИЕ</w:t>
      </w:r>
      <w:r>
        <w:t xml:space="preserve"> </w:t>
      </w:r>
      <w:r>
        <w:rPr>
          <w:rFonts w:hint="eastAsia"/>
        </w:rPr>
        <w:t>Ж</w:t>
      </w:r>
    </w:p>
    <w:p w14:paraId="7B49E060" w14:textId="77777777" w:rsidR="004C71AD" w:rsidRDefault="004C71AD" w:rsidP="004C71AD"/>
    <w:p w14:paraId="5C31BDD5" w14:textId="77777777" w:rsidR="004C71AD" w:rsidRDefault="004C71AD" w:rsidP="004C71AD">
      <w:r>
        <w:rPr>
          <w:rFonts w:hint="eastAsia"/>
        </w:rPr>
        <w:t>ПРИЛОЖЕНИЕ</w:t>
      </w:r>
      <w:r>
        <w:t xml:space="preserve"> </w:t>
      </w:r>
      <w:r>
        <w:rPr>
          <w:rFonts w:hint="eastAsia"/>
        </w:rPr>
        <w:t>З</w:t>
      </w:r>
    </w:p>
    <w:p w14:paraId="7B4C7110" w14:textId="77777777" w:rsidR="004C71AD" w:rsidRDefault="004C71AD" w:rsidP="004C71AD"/>
    <w:p w14:paraId="3E9A671A" w14:textId="77777777" w:rsidR="004C71AD" w:rsidRDefault="004C71AD" w:rsidP="004C71AD">
      <w:r>
        <w:rPr>
          <w:rFonts w:hint="eastAsia"/>
        </w:rPr>
        <w:t>ПРИЛОЖЕНИЕ</w:t>
      </w:r>
      <w:r>
        <w:t xml:space="preserve"> </w:t>
      </w:r>
      <w:r>
        <w:rPr>
          <w:rFonts w:hint="eastAsia"/>
        </w:rPr>
        <w:t>И</w:t>
      </w:r>
    </w:p>
    <w:p w14:paraId="447226B0" w14:textId="77777777" w:rsidR="004C71AD" w:rsidRDefault="004C71AD" w:rsidP="004C71AD"/>
    <w:p w14:paraId="6A430A66" w14:textId="77777777" w:rsidR="004C71AD" w:rsidRDefault="004C71AD" w:rsidP="004C71AD">
      <w:r>
        <w:rPr>
          <w:rFonts w:hint="eastAsia"/>
        </w:rPr>
        <w:t>ПРИЛОЖЕНИЕ</w:t>
      </w:r>
      <w:r>
        <w:t xml:space="preserve"> </w:t>
      </w:r>
      <w:r>
        <w:rPr>
          <w:rFonts w:hint="eastAsia"/>
        </w:rPr>
        <w:t>К</w:t>
      </w:r>
    </w:p>
    <w:p w14:paraId="28F2CA71" w14:textId="77777777" w:rsidR="004C71AD" w:rsidRDefault="004C71AD" w:rsidP="004C71AD"/>
    <w:p w14:paraId="35515BEF" w14:textId="054D0D4C" w:rsidR="004C71AD" w:rsidRPr="004C71AD" w:rsidRDefault="004C71AD" w:rsidP="004C71AD">
      <w:r>
        <w:rPr>
          <w:rFonts w:hint="eastAsia"/>
        </w:rPr>
        <w:t>ПРИЛОЖЕНИЕ</w:t>
      </w:r>
      <w:r>
        <w:t xml:space="preserve"> </w:t>
      </w:r>
      <w:r>
        <w:rPr>
          <w:rFonts w:hint="eastAsia"/>
        </w:rPr>
        <w:t>Л</w:t>
      </w:r>
    </w:p>
    <w:sectPr w:rsidR="004C71AD" w:rsidRPr="004C71AD" w:rsidSect="00506C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0A60" w14:textId="77777777" w:rsidR="00506C34" w:rsidRDefault="00506C34">
      <w:pPr>
        <w:spacing w:after="0" w:line="240" w:lineRule="auto"/>
      </w:pPr>
      <w:r>
        <w:separator/>
      </w:r>
    </w:p>
  </w:endnote>
  <w:endnote w:type="continuationSeparator" w:id="0">
    <w:p w14:paraId="7E12E858" w14:textId="77777777" w:rsidR="00506C34" w:rsidRDefault="0050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3323" w14:textId="77777777" w:rsidR="00506C34" w:rsidRDefault="00506C34"/>
    <w:p w14:paraId="4BBF79B7" w14:textId="77777777" w:rsidR="00506C34" w:rsidRDefault="00506C34"/>
    <w:p w14:paraId="0BAD3D92" w14:textId="77777777" w:rsidR="00506C34" w:rsidRDefault="00506C34"/>
    <w:p w14:paraId="101FC696" w14:textId="77777777" w:rsidR="00506C34" w:rsidRDefault="00506C34"/>
    <w:p w14:paraId="2E1212FA" w14:textId="77777777" w:rsidR="00506C34" w:rsidRDefault="00506C34"/>
    <w:p w14:paraId="066EDA4A" w14:textId="77777777" w:rsidR="00506C34" w:rsidRDefault="00506C34"/>
    <w:p w14:paraId="65B8F7B6" w14:textId="77777777" w:rsidR="00506C34" w:rsidRDefault="00506C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B72D1" wp14:editId="1900A8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21DE" w14:textId="77777777" w:rsidR="00506C34" w:rsidRDefault="00506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B72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5D21DE" w14:textId="77777777" w:rsidR="00506C34" w:rsidRDefault="00506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03EF1E" w14:textId="77777777" w:rsidR="00506C34" w:rsidRDefault="00506C34"/>
    <w:p w14:paraId="25F8F7E4" w14:textId="77777777" w:rsidR="00506C34" w:rsidRDefault="00506C34"/>
    <w:p w14:paraId="5B4A9CD3" w14:textId="77777777" w:rsidR="00506C34" w:rsidRDefault="00506C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3E9231" wp14:editId="007B2E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645B" w14:textId="77777777" w:rsidR="00506C34" w:rsidRDefault="00506C34"/>
                          <w:p w14:paraId="0BCEF205" w14:textId="77777777" w:rsidR="00506C34" w:rsidRDefault="00506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E92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18645B" w14:textId="77777777" w:rsidR="00506C34" w:rsidRDefault="00506C34"/>
                    <w:p w14:paraId="0BCEF205" w14:textId="77777777" w:rsidR="00506C34" w:rsidRDefault="00506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6F30EE" w14:textId="77777777" w:rsidR="00506C34" w:rsidRDefault="00506C34"/>
    <w:p w14:paraId="3CB4F1FA" w14:textId="77777777" w:rsidR="00506C34" w:rsidRDefault="00506C34">
      <w:pPr>
        <w:rPr>
          <w:sz w:val="2"/>
          <w:szCs w:val="2"/>
        </w:rPr>
      </w:pPr>
    </w:p>
    <w:p w14:paraId="04B3E3A8" w14:textId="77777777" w:rsidR="00506C34" w:rsidRDefault="00506C34"/>
    <w:p w14:paraId="043163B9" w14:textId="77777777" w:rsidR="00506C34" w:rsidRDefault="00506C34">
      <w:pPr>
        <w:spacing w:after="0" w:line="240" w:lineRule="auto"/>
      </w:pPr>
    </w:p>
  </w:footnote>
  <w:footnote w:type="continuationSeparator" w:id="0">
    <w:p w14:paraId="187E8D1F" w14:textId="77777777" w:rsidR="00506C34" w:rsidRDefault="0050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34"/>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134</cp:revision>
  <cp:lastPrinted>2009-02-06T05:36:00Z</cp:lastPrinted>
  <dcterms:created xsi:type="dcterms:W3CDTF">2024-01-07T13:43:00Z</dcterms:created>
  <dcterms:modified xsi:type="dcterms:W3CDTF">2024-01-15T13:02:00Z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