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ЦИЦИК</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КАТЕРИНА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ЮРІЇВНА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Назва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дисертаційної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роботи</w:t>
      </w:r>
      <w:r w:rsidRPr="00044BEB">
        <w:rPr>
          <w:rFonts w:ascii="Verdana" w:hAnsi="Verdana"/>
          <w:color w:val="000000"/>
          <w:shd w:val="clear" w:color="auto" w:fill="FFFFFF"/>
        </w:rPr>
        <w:t>: "</w:t>
      </w:r>
      <w:r w:rsidRPr="00044BEB">
        <w:rPr>
          <w:rFonts w:ascii="Verdana" w:hAnsi="Verdana" w:hint="eastAsia"/>
          <w:color w:val="000000"/>
          <w:shd w:val="clear" w:color="auto" w:fill="FFFFFF"/>
        </w:rPr>
        <w:t>ЕФЕКТИВНІСТЬ</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ПРУДЕНЦІЙНОГО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РИЗИК</w:t>
      </w:r>
      <w:r w:rsidRPr="00044BEB">
        <w:rPr>
          <w:rFonts w:ascii="Verdana" w:hAnsi="Verdana"/>
          <w:color w:val="000000"/>
          <w:shd w:val="clear" w:color="auto" w:fill="FFFFFF"/>
        </w:rPr>
        <w:t>-</w:t>
      </w:r>
      <w:r w:rsidRPr="00044BEB">
        <w:rPr>
          <w:rFonts w:ascii="Verdana" w:hAnsi="Verdana" w:hint="eastAsia"/>
          <w:color w:val="000000"/>
          <w:shd w:val="clear" w:color="auto" w:fill="FFFFFF"/>
        </w:rPr>
        <w:t>ОРІЄНТОВАНОГО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p>
    <w:p w:rsidR="00044BEB" w:rsidRPr="00044BEB" w:rsidRDefault="00044BEB" w:rsidP="00044BEB">
      <w:pPr>
        <w:rPr>
          <w:rFonts w:ascii="Verdana" w:hAnsi="Verdana"/>
          <w:color w:val="000000"/>
          <w:shd w:val="clear" w:color="auto" w:fill="FFFFFF"/>
        </w:rPr>
      </w:pPr>
    </w:p>
    <w:p w:rsidR="00044BEB" w:rsidRPr="00044BEB" w:rsidRDefault="00044BEB" w:rsidP="00044BEB">
      <w:pPr>
        <w:rPr>
          <w:rFonts w:ascii="Verdana" w:hAnsi="Verdana"/>
          <w:color w:val="000000"/>
          <w:shd w:val="clear" w:color="auto" w:fill="FFFFFF"/>
        </w:rPr>
      </w:pP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Міністерство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освіти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науки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України</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Київський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національний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університет</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імені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Тараса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Шевченка</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На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правах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рукопису</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ЦИЦИК</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КАТЕРИНА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ЮРІЇВНА</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УДК</w:t>
      </w:r>
      <w:r w:rsidRPr="00044BEB">
        <w:rPr>
          <w:rFonts w:ascii="Verdana" w:hAnsi="Verdana"/>
          <w:color w:val="000000"/>
          <w:shd w:val="clear" w:color="auto" w:fill="FFFFFF"/>
        </w:rPr>
        <w:t xml:space="preserve"> 336.71.025.13</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ЕФЕКТИВНІСТЬ</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ПРУДЕНЦІЙНОГО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РИЗИК</w:t>
      </w:r>
      <w:r w:rsidRPr="00044BEB">
        <w:rPr>
          <w:rFonts w:ascii="Verdana" w:hAnsi="Verdana"/>
          <w:color w:val="000000"/>
          <w:shd w:val="clear" w:color="auto" w:fill="FFFFFF"/>
        </w:rPr>
        <w:t>-</w:t>
      </w:r>
      <w:r w:rsidRPr="00044BEB">
        <w:rPr>
          <w:rFonts w:ascii="Verdana" w:hAnsi="Verdana" w:hint="eastAsia"/>
          <w:color w:val="000000"/>
          <w:shd w:val="clear" w:color="auto" w:fill="FFFFFF"/>
        </w:rPr>
        <w:t>ОРІЄНТОВАНОГО</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Спеціальність</w:t>
      </w:r>
      <w:r w:rsidRPr="00044BEB">
        <w:rPr>
          <w:rFonts w:ascii="Verdana" w:hAnsi="Verdana"/>
          <w:color w:val="000000"/>
          <w:shd w:val="clear" w:color="auto" w:fill="FFFFFF"/>
        </w:rPr>
        <w:t xml:space="preserve"> 08.00.08 </w:t>
      </w:r>
      <w:r w:rsidRPr="00044BEB">
        <w:rPr>
          <w:rFonts w:ascii="Verdana" w:hAnsi="Verdana" w:hint="eastAsia"/>
          <w:color w:val="000000"/>
          <w:shd w:val="clear" w:color="auto" w:fill="FFFFFF"/>
        </w:rPr>
        <w:t>–</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гроші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фінанси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кредит</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Дисертація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здобуття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наукового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ступеня</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кандидата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економічних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наук</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Науковий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керівник</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Науменкова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Світлана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Валентинівна</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доктор</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економічних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наук</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професор</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Київ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w:t>
      </w:r>
      <w:r w:rsidRPr="00044BEB">
        <w:rPr>
          <w:rFonts w:ascii="Verdana" w:hAnsi="Verdana"/>
          <w:color w:val="000000"/>
          <w:shd w:val="clear" w:color="auto" w:fill="FFFFFF"/>
        </w:rPr>
        <w:t xml:space="preserve"> 2015</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2</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ЗМІСТ</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ПЕРЕЛІК</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УМОВНИХ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ПОЗНАЧЕНЬ………………………………………</w:t>
      </w:r>
      <w:r w:rsidRPr="00044BEB">
        <w:rPr>
          <w:rFonts w:ascii="Verdana" w:hAnsi="Verdana"/>
          <w:color w:val="000000"/>
          <w:shd w:val="clear" w:color="auto" w:fill="FFFFFF"/>
        </w:rPr>
        <w:t>.. 3</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ВСТУП…………………………………………………………………………</w:t>
      </w:r>
      <w:r w:rsidRPr="00044BEB">
        <w:rPr>
          <w:rFonts w:ascii="Verdana" w:hAnsi="Verdana"/>
          <w:color w:val="000000"/>
          <w:shd w:val="clear" w:color="auto" w:fill="FFFFFF"/>
        </w:rPr>
        <w:t xml:space="preserve"> 4</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РОЗДІЛ</w:t>
      </w:r>
      <w:r w:rsidRPr="00044BEB">
        <w:rPr>
          <w:rFonts w:ascii="Verdana" w:hAnsi="Verdana"/>
          <w:color w:val="000000"/>
          <w:shd w:val="clear" w:color="auto" w:fill="FFFFFF"/>
        </w:rPr>
        <w:t xml:space="preserve"> 1. </w:t>
      </w:r>
      <w:r w:rsidRPr="00044BEB">
        <w:rPr>
          <w:rFonts w:ascii="Verdana" w:hAnsi="Verdana" w:hint="eastAsia"/>
          <w:color w:val="000000"/>
          <w:shd w:val="clear" w:color="auto" w:fill="FFFFFF"/>
        </w:rPr>
        <w:t>ТЕОРЕТИЧНІ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ЗАСАДИ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ПРУДЕНЦІЙНОГО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РИЗИКОРІЄНТОВАНОГО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 xml:space="preserve"> 14</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 xml:space="preserve">1.1. </w:t>
      </w:r>
      <w:r w:rsidRPr="00044BEB">
        <w:rPr>
          <w:rFonts w:ascii="Verdana" w:hAnsi="Verdana" w:hint="eastAsia"/>
          <w:color w:val="000000"/>
          <w:shd w:val="clear" w:color="auto" w:fill="FFFFFF"/>
        </w:rPr>
        <w:t>Сутність</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пруденційного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ризик</w:t>
      </w:r>
      <w:r w:rsidRPr="00044BEB">
        <w:rPr>
          <w:rFonts w:ascii="Verdana" w:hAnsi="Verdana"/>
          <w:color w:val="000000"/>
          <w:shd w:val="clear" w:color="auto" w:fill="FFFFFF"/>
        </w:rPr>
        <w:t>-</w:t>
      </w:r>
      <w:r w:rsidRPr="00044BEB">
        <w:rPr>
          <w:rFonts w:ascii="Verdana" w:hAnsi="Verdana" w:hint="eastAsia"/>
          <w:color w:val="000000"/>
          <w:shd w:val="clear" w:color="auto" w:fill="FFFFFF"/>
        </w:rPr>
        <w:t>орієнтованого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контексті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забезпечення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фінансової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стійкості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системи……</w:t>
      </w:r>
      <w:r w:rsidRPr="00044BEB">
        <w:rPr>
          <w:rFonts w:ascii="Verdana" w:hAnsi="Verdana"/>
          <w:color w:val="000000"/>
          <w:shd w:val="clear" w:color="auto" w:fill="FFFFFF"/>
        </w:rPr>
        <w:t>...... 14</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 xml:space="preserve">1.2. </w:t>
      </w:r>
      <w:r w:rsidRPr="00044BEB">
        <w:rPr>
          <w:rFonts w:ascii="Verdana" w:hAnsi="Verdana" w:hint="eastAsia"/>
          <w:color w:val="000000"/>
          <w:shd w:val="clear" w:color="auto" w:fill="FFFFFF"/>
        </w:rPr>
        <w:t>Основи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організації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пруденційного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ризик</w:t>
      </w:r>
      <w:r w:rsidRPr="00044BEB">
        <w:rPr>
          <w:rFonts w:ascii="Verdana" w:hAnsi="Verdana"/>
          <w:color w:val="000000"/>
          <w:shd w:val="clear" w:color="auto" w:fill="FFFFFF"/>
        </w:rPr>
        <w:t>-</w:t>
      </w:r>
      <w:r w:rsidRPr="00044BEB">
        <w:rPr>
          <w:rFonts w:ascii="Verdana" w:hAnsi="Verdana" w:hint="eastAsia"/>
          <w:color w:val="000000"/>
          <w:shd w:val="clear" w:color="auto" w:fill="FFFFFF"/>
        </w:rPr>
        <w:t>орієнтованого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банківського</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 48</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 xml:space="preserve">1.3. </w:t>
      </w:r>
      <w:r w:rsidRPr="00044BEB">
        <w:rPr>
          <w:rFonts w:ascii="Verdana" w:hAnsi="Verdana" w:hint="eastAsia"/>
          <w:color w:val="000000"/>
          <w:shd w:val="clear" w:color="auto" w:fill="FFFFFF"/>
        </w:rPr>
        <w:t>Досвід</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зарубіжних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країн</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реалізації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пруденційного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ризикорієнтованого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 71</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Висновки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розділу</w:t>
      </w:r>
      <w:r w:rsidRPr="00044BEB">
        <w:rPr>
          <w:rFonts w:ascii="Verdana" w:hAnsi="Verdana"/>
          <w:color w:val="000000"/>
          <w:shd w:val="clear" w:color="auto" w:fill="FFFFFF"/>
        </w:rPr>
        <w:t xml:space="preserve"> 1</w:t>
      </w:r>
      <w:r w:rsidRPr="00044BEB">
        <w:rPr>
          <w:rFonts w:ascii="Verdana" w:hAnsi="Verdana" w:hint="eastAsia"/>
          <w:color w:val="000000"/>
          <w:shd w:val="clear" w:color="auto" w:fill="FFFFFF"/>
        </w:rPr>
        <w:t>………………………………………………………</w:t>
      </w:r>
      <w:r w:rsidRPr="00044BEB">
        <w:rPr>
          <w:rFonts w:ascii="Verdana" w:hAnsi="Verdana"/>
          <w:color w:val="000000"/>
          <w:shd w:val="clear" w:color="auto" w:fill="FFFFFF"/>
        </w:rPr>
        <w:t>. 91</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РОЗДІЛ</w:t>
      </w:r>
      <w:r w:rsidRPr="00044BEB">
        <w:rPr>
          <w:rFonts w:ascii="Verdana" w:hAnsi="Verdana"/>
          <w:color w:val="000000"/>
          <w:shd w:val="clear" w:color="auto" w:fill="FFFFFF"/>
        </w:rPr>
        <w:t xml:space="preserve"> 2. </w:t>
      </w:r>
      <w:r w:rsidRPr="00044BEB">
        <w:rPr>
          <w:rFonts w:ascii="Verdana" w:hAnsi="Verdana" w:hint="eastAsia"/>
          <w:color w:val="000000"/>
          <w:shd w:val="clear" w:color="auto" w:fill="FFFFFF"/>
        </w:rPr>
        <w:t>ЕФЕКТИВНІСТЬ</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ПРУДЕНЦІЙНОГО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РИЗИКОРІЄНТОВАНОГО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МЕТОДИ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ІНСТРУМЕНТИ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ОЦІНЮВАННЯ…………………………………………</w:t>
      </w:r>
      <w:r w:rsidRPr="00044BEB">
        <w:rPr>
          <w:rFonts w:ascii="Verdana" w:hAnsi="Verdana"/>
          <w:color w:val="000000"/>
          <w:shd w:val="clear" w:color="auto" w:fill="FFFFFF"/>
        </w:rPr>
        <w:t>.... 94</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 xml:space="preserve">2.1. </w:t>
      </w:r>
      <w:r w:rsidRPr="00044BEB">
        <w:rPr>
          <w:rFonts w:ascii="Verdana" w:hAnsi="Verdana" w:hint="eastAsia"/>
          <w:color w:val="000000"/>
          <w:shd w:val="clear" w:color="auto" w:fill="FFFFFF"/>
        </w:rPr>
        <w:t>Особливості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пруденційного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Україні………</w:t>
      </w:r>
      <w:r w:rsidRPr="00044BEB">
        <w:rPr>
          <w:rFonts w:ascii="Verdana" w:hAnsi="Verdana"/>
          <w:color w:val="000000"/>
          <w:shd w:val="clear" w:color="auto" w:fill="FFFFFF"/>
        </w:rPr>
        <w:t xml:space="preserve"> 94</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 xml:space="preserve">2.2. </w:t>
      </w:r>
      <w:r w:rsidRPr="00044BEB">
        <w:rPr>
          <w:rFonts w:ascii="Verdana" w:hAnsi="Verdana" w:hint="eastAsia"/>
          <w:color w:val="000000"/>
          <w:shd w:val="clear" w:color="auto" w:fill="FFFFFF"/>
        </w:rPr>
        <w:t>Підходи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методи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оцінювання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ефективності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пруденційного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ризикорієнтованого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 116</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 xml:space="preserve">2.3. </w:t>
      </w:r>
      <w:r w:rsidRPr="00044BEB">
        <w:rPr>
          <w:rFonts w:ascii="Verdana" w:hAnsi="Verdana" w:hint="eastAsia"/>
          <w:color w:val="000000"/>
          <w:shd w:val="clear" w:color="auto" w:fill="FFFFFF"/>
        </w:rPr>
        <w:t>Оцінювання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ефективності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пруденційного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ризик</w:t>
      </w:r>
      <w:r w:rsidRPr="00044BEB">
        <w:rPr>
          <w:rFonts w:ascii="Verdana" w:hAnsi="Verdana"/>
          <w:color w:val="000000"/>
          <w:shd w:val="clear" w:color="auto" w:fill="FFFFFF"/>
        </w:rPr>
        <w:t>-</w:t>
      </w:r>
      <w:r w:rsidRPr="00044BEB">
        <w:rPr>
          <w:rFonts w:ascii="Verdana" w:hAnsi="Verdana" w:hint="eastAsia"/>
          <w:color w:val="000000"/>
          <w:shd w:val="clear" w:color="auto" w:fill="FFFFFF"/>
        </w:rPr>
        <w:t>орієнтованого</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основі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використання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індикаторів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фінансової</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стійкості………………………………………………………………………</w:t>
      </w:r>
      <w:r w:rsidRPr="00044BEB">
        <w:rPr>
          <w:rFonts w:ascii="Verdana" w:hAnsi="Verdana"/>
          <w:color w:val="000000"/>
          <w:shd w:val="clear" w:color="auto" w:fill="FFFFFF"/>
        </w:rPr>
        <w:t xml:space="preserve"> 130</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Висновки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Розділу</w:t>
      </w:r>
      <w:r w:rsidRPr="00044BEB">
        <w:rPr>
          <w:rFonts w:ascii="Verdana" w:hAnsi="Verdana"/>
          <w:color w:val="000000"/>
          <w:shd w:val="clear" w:color="auto" w:fill="FFFFFF"/>
        </w:rPr>
        <w:t xml:space="preserve"> 2</w:t>
      </w:r>
      <w:r w:rsidRPr="00044BEB">
        <w:rPr>
          <w:rFonts w:ascii="Verdana" w:hAnsi="Verdana" w:hint="eastAsia"/>
          <w:color w:val="000000"/>
          <w:shd w:val="clear" w:color="auto" w:fill="FFFFFF"/>
        </w:rPr>
        <w:t>………………………………………………………</w:t>
      </w:r>
      <w:r w:rsidRPr="00044BEB">
        <w:rPr>
          <w:rFonts w:ascii="Verdana" w:hAnsi="Verdana"/>
          <w:color w:val="000000"/>
          <w:shd w:val="clear" w:color="auto" w:fill="FFFFFF"/>
        </w:rPr>
        <w:t>. 148</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РОЗДІЛ</w:t>
      </w:r>
      <w:r w:rsidRPr="00044BEB">
        <w:rPr>
          <w:rFonts w:ascii="Verdana" w:hAnsi="Verdana"/>
          <w:color w:val="000000"/>
          <w:shd w:val="clear" w:color="auto" w:fill="FFFFFF"/>
        </w:rPr>
        <w:t xml:space="preserve"> 3. </w:t>
      </w:r>
      <w:r w:rsidRPr="00044BEB">
        <w:rPr>
          <w:rFonts w:ascii="Verdana" w:hAnsi="Verdana" w:hint="eastAsia"/>
          <w:color w:val="000000"/>
          <w:shd w:val="clear" w:color="auto" w:fill="FFFFFF"/>
        </w:rPr>
        <w:t>НАПРЯМИ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ПІДВИЩЕННЯ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ЕФЕКТИВНОСТІ</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ПРУДЕНЦІЙНОГО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РИЗИК</w:t>
      </w:r>
      <w:r w:rsidRPr="00044BEB">
        <w:rPr>
          <w:rFonts w:ascii="Verdana" w:hAnsi="Verdana"/>
          <w:color w:val="000000"/>
          <w:shd w:val="clear" w:color="auto" w:fill="FFFFFF"/>
        </w:rPr>
        <w:t>-</w:t>
      </w:r>
      <w:r w:rsidRPr="00044BEB">
        <w:rPr>
          <w:rFonts w:ascii="Verdana" w:hAnsi="Verdana" w:hint="eastAsia"/>
          <w:color w:val="000000"/>
          <w:shd w:val="clear" w:color="auto" w:fill="FFFFFF"/>
        </w:rPr>
        <w:t>ОРІЄНТОВАНОГО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БАНКІВСЬКОГО</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УКРАЇНІ………………………………………………………</w:t>
      </w:r>
      <w:r w:rsidRPr="00044BEB">
        <w:rPr>
          <w:rFonts w:ascii="Verdana" w:hAnsi="Verdana"/>
          <w:color w:val="000000"/>
          <w:shd w:val="clear" w:color="auto" w:fill="FFFFFF"/>
        </w:rPr>
        <w:t xml:space="preserve"> 151</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 xml:space="preserve">3.1. </w:t>
      </w:r>
      <w:r w:rsidRPr="00044BEB">
        <w:rPr>
          <w:rFonts w:ascii="Verdana" w:hAnsi="Verdana" w:hint="eastAsia"/>
          <w:color w:val="000000"/>
          <w:shd w:val="clear" w:color="auto" w:fill="FFFFFF"/>
        </w:rPr>
        <w:t>Проблеми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адаптації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норм</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законодавства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України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до</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міжнародних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стандартів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 151</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 xml:space="preserve">3.2. </w:t>
      </w:r>
      <w:r w:rsidRPr="00044BEB">
        <w:rPr>
          <w:rFonts w:ascii="Verdana" w:hAnsi="Verdana" w:hint="eastAsia"/>
          <w:color w:val="000000"/>
          <w:shd w:val="clear" w:color="auto" w:fill="FFFFFF"/>
        </w:rPr>
        <w:t>Удосконалення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пруденційного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ризик</w:t>
      </w:r>
      <w:r w:rsidRPr="00044BEB">
        <w:rPr>
          <w:rFonts w:ascii="Verdana" w:hAnsi="Verdana"/>
          <w:color w:val="000000"/>
          <w:shd w:val="clear" w:color="auto" w:fill="FFFFFF"/>
        </w:rPr>
        <w:t>-</w:t>
      </w:r>
      <w:r w:rsidRPr="00044BEB">
        <w:rPr>
          <w:rFonts w:ascii="Verdana" w:hAnsi="Verdana" w:hint="eastAsia"/>
          <w:color w:val="000000"/>
          <w:shd w:val="clear" w:color="auto" w:fill="FFFFFF"/>
        </w:rPr>
        <w:t>орієнтованого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банківського</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Україні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напрямку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підвищення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функціональної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інституційної</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операційної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ефективності………………………………………………</w:t>
      </w:r>
      <w:r w:rsidRPr="00044BEB">
        <w:rPr>
          <w:rFonts w:ascii="Verdana" w:hAnsi="Verdana"/>
          <w:color w:val="000000"/>
          <w:shd w:val="clear" w:color="auto" w:fill="FFFFFF"/>
        </w:rPr>
        <w:t>.. 164</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 xml:space="preserve">3.3. </w:t>
      </w:r>
      <w:r w:rsidRPr="00044BEB">
        <w:rPr>
          <w:rFonts w:ascii="Verdana" w:hAnsi="Verdana" w:hint="eastAsia"/>
          <w:color w:val="000000"/>
          <w:shd w:val="clear" w:color="auto" w:fill="FFFFFF"/>
        </w:rPr>
        <w:t>Формалізація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ефективності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пруденційного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ризик</w:t>
      </w:r>
      <w:r w:rsidRPr="00044BEB">
        <w:rPr>
          <w:rFonts w:ascii="Verdana" w:hAnsi="Verdana"/>
          <w:color w:val="000000"/>
          <w:shd w:val="clear" w:color="auto" w:fill="FFFFFF"/>
        </w:rPr>
        <w:t>-</w:t>
      </w:r>
      <w:r w:rsidRPr="00044BEB">
        <w:rPr>
          <w:rFonts w:ascii="Verdana" w:hAnsi="Verdana" w:hint="eastAsia"/>
          <w:color w:val="000000"/>
          <w:shd w:val="clear" w:color="auto" w:fill="FFFFFF"/>
        </w:rPr>
        <w:t>орієнтованого</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основі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розрахунку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агрегованого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показника</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ефективності…………………………………………………………………</w:t>
      </w:r>
      <w:r w:rsidRPr="00044BEB">
        <w:rPr>
          <w:rFonts w:ascii="Verdana" w:hAnsi="Verdana"/>
          <w:color w:val="000000"/>
          <w:shd w:val="clear" w:color="auto" w:fill="FFFFFF"/>
        </w:rPr>
        <w:t>... 181</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Висновки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Розділу</w:t>
      </w:r>
      <w:r w:rsidRPr="00044BEB">
        <w:rPr>
          <w:rFonts w:ascii="Verdana" w:hAnsi="Verdana"/>
          <w:color w:val="000000"/>
          <w:shd w:val="clear" w:color="auto" w:fill="FFFFFF"/>
        </w:rPr>
        <w:t xml:space="preserve"> 3</w:t>
      </w:r>
      <w:r w:rsidRPr="00044BEB">
        <w:rPr>
          <w:rFonts w:ascii="Verdana" w:hAnsi="Verdana" w:hint="eastAsia"/>
          <w:color w:val="000000"/>
          <w:shd w:val="clear" w:color="auto" w:fill="FFFFFF"/>
        </w:rPr>
        <w:t>………………………………………………………</w:t>
      </w:r>
      <w:r w:rsidRPr="00044BEB">
        <w:rPr>
          <w:rFonts w:ascii="Verdana" w:hAnsi="Verdana"/>
          <w:color w:val="000000"/>
          <w:shd w:val="clear" w:color="auto" w:fill="FFFFFF"/>
        </w:rPr>
        <w:t>... 194</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ВИСНОВКИ…………………………………………………………………</w:t>
      </w:r>
      <w:r w:rsidRPr="00044BEB">
        <w:rPr>
          <w:rFonts w:ascii="Verdana" w:hAnsi="Verdana"/>
          <w:color w:val="000000"/>
          <w:shd w:val="clear" w:color="auto" w:fill="FFFFFF"/>
        </w:rPr>
        <w:t>... 197</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СПИСОК</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ВИКОРИСТАНИХ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ДЖЕРЕЛ……………………………………</w:t>
      </w:r>
      <w:r w:rsidRPr="00044BEB">
        <w:rPr>
          <w:rFonts w:ascii="Verdana" w:hAnsi="Verdana"/>
          <w:color w:val="000000"/>
          <w:shd w:val="clear" w:color="auto" w:fill="FFFFFF"/>
        </w:rPr>
        <w:t xml:space="preserve"> 201</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ДОДАТКИ……………………………………………………………………</w:t>
      </w:r>
      <w:r w:rsidRPr="00044BEB">
        <w:rPr>
          <w:rFonts w:ascii="Verdana" w:hAnsi="Verdana"/>
          <w:color w:val="000000"/>
          <w:shd w:val="clear" w:color="auto" w:fill="FFFFFF"/>
        </w:rPr>
        <w:t>.. 232</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3</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ПЕРЕЛІК</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УМОВНИХ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ПОЗНАЧЕНЬ</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БКБН</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Базельський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комітет</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питань</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ВВП</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валовий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внутрішній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продукт</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ЄЕС</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Європейське</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Економічне</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Співтовариство</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ЄС</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Європейський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Союз</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ЄСЦБ</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Європейська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система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центральних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ЄЦБ</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Європейський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центральний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ІФС</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індикатори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фінансової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стійкості</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МВФ</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Міжнародний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валютний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фонд</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НБУ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Національний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України</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ПРОБН</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пруденційний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ризик</w:t>
      </w:r>
      <w:r w:rsidRPr="00044BEB">
        <w:rPr>
          <w:rFonts w:ascii="Verdana" w:hAnsi="Verdana"/>
          <w:color w:val="000000"/>
          <w:shd w:val="clear" w:color="auto" w:fill="FFFFFF"/>
        </w:rPr>
        <w:t>-</w:t>
      </w:r>
      <w:r w:rsidRPr="00044BEB">
        <w:rPr>
          <w:rFonts w:ascii="Verdana" w:hAnsi="Verdana" w:hint="eastAsia"/>
          <w:color w:val="000000"/>
          <w:shd w:val="clear" w:color="auto" w:fill="FFFFFF"/>
        </w:rPr>
        <w:t>орієнтований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банківський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СБ</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Світовий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СВФІ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системно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важливий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фінансовий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інститут</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ТУ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НБУ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територіальне</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управління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Національного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України</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ЦА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НБУ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Центральний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апарат</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Національного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України</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 xml:space="preserve">BIA </w:t>
      </w:r>
      <w:r w:rsidRPr="00044BEB">
        <w:rPr>
          <w:rFonts w:ascii="Verdana" w:hAnsi="Verdana" w:hint="eastAsia"/>
          <w:color w:val="000000"/>
          <w:shd w:val="clear" w:color="auto" w:fill="FFFFFF"/>
        </w:rPr>
        <w:t>–</w:t>
      </w:r>
      <w:r w:rsidRPr="00044BEB">
        <w:rPr>
          <w:rFonts w:ascii="Verdana" w:hAnsi="Verdana"/>
          <w:color w:val="000000"/>
          <w:shd w:val="clear" w:color="auto" w:fill="FFFFFF"/>
        </w:rPr>
        <w:t xml:space="preserve"> (Basic Indicator Approach) </w:t>
      </w:r>
      <w:r w:rsidRPr="00044BEB">
        <w:rPr>
          <w:rFonts w:ascii="Verdana" w:hAnsi="Verdana" w:hint="eastAsia"/>
          <w:color w:val="000000"/>
          <w:shd w:val="clear" w:color="auto" w:fill="FFFFFF"/>
        </w:rPr>
        <w:t>визначення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операційного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ризику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основі</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підходу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базового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індикатора</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 xml:space="preserve">BIS </w:t>
      </w:r>
      <w:r w:rsidRPr="00044BEB">
        <w:rPr>
          <w:rFonts w:ascii="Verdana" w:hAnsi="Verdana" w:hint="eastAsia"/>
          <w:color w:val="000000"/>
          <w:shd w:val="clear" w:color="auto" w:fill="FFFFFF"/>
        </w:rPr>
        <w:t>–</w:t>
      </w:r>
      <w:r w:rsidRPr="00044BEB">
        <w:rPr>
          <w:rFonts w:ascii="Verdana" w:hAnsi="Verdana"/>
          <w:color w:val="000000"/>
          <w:shd w:val="clear" w:color="auto" w:fill="FFFFFF"/>
        </w:rPr>
        <w:t xml:space="preserve"> (Bank for International Settlements) </w:t>
      </w:r>
      <w:r w:rsidRPr="00044BEB">
        <w:rPr>
          <w:rFonts w:ascii="Verdana" w:hAnsi="Verdana" w:hint="eastAsia"/>
          <w:color w:val="000000"/>
          <w:shd w:val="clear" w:color="auto" w:fill="FFFFFF"/>
        </w:rPr>
        <w:t>Банк</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міжнародних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розрахунків</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 xml:space="preserve">EBA </w:t>
      </w:r>
      <w:r w:rsidRPr="00044BEB">
        <w:rPr>
          <w:rFonts w:ascii="Verdana" w:hAnsi="Verdana" w:hint="eastAsia"/>
          <w:color w:val="000000"/>
          <w:shd w:val="clear" w:color="auto" w:fill="FFFFFF"/>
        </w:rPr>
        <w:t>–</w:t>
      </w:r>
      <w:r w:rsidRPr="00044BEB">
        <w:rPr>
          <w:rFonts w:ascii="Verdana" w:hAnsi="Verdana"/>
          <w:color w:val="000000"/>
          <w:shd w:val="clear" w:color="auto" w:fill="FFFFFF"/>
        </w:rPr>
        <w:t xml:space="preserve"> (European Banking Authority) </w:t>
      </w:r>
      <w:r w:rsidRPr="00044BEB">
        <w:rPr>
          <w:rFonts w:ascii="Verdana" w:hAnsi="Verdana" w:hint="eastAsia"/>
          <w:color w:val="000000"/>
          <w:shd w:val="clear" w:color="auto" w:fill="FFFFFF"/>
        </w:rPr>
        <w:t>Європейська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адміністрація</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 xml:space="preserve">ESRB </w:t>
      </w:r>
      <w:r w:rsidRPr="00044BEB">
        <w:rPr>
          <w:rFonts w:ascii="Verdana" w:hAnsi="Verdana" w:hint="eastAsia"/>
          <w:color w:val="000000"/>
          <w:shd w:val="clear" w:color="auto" w:fill="FFFFFF"/>
        </w:rPr>
        <w:t>–</w:t>
      </w:r>
      <w:r w:rsidRPr="00044BEB">
        <w:rPr>
          <w:rFonts w:ascii="Verdana" w:hAnsi="Verdana"/>
          <w:color w:val="000000"/>
          <w:shd w:val="clear" w:color="auto" w:fill="FFFFFF"/>
        </w:rPr>
        <w:t xml:space="preserve"> (European Systemic Risk Board) </w:t>
      </w:r>
      <w:r w:rsidRPr="00044BEB">
        <w:rPr>
          <w:rFonts w:ascii="Verdana" w:hAnsi="Verdana" w:hint="eastAsia"/>
          <w:color w:val="000000"/>
          <w:shd w:val="clear" w:color="auto" w:fill="FFFFFF"/>
        </w:rPr>
        <w:t>Європейська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рада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системних</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ризиків</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 xml:space="preserve">FSB </w:t>
      </w:r>
      <w:r w:rsidRPr="00044BEB">
        <w:rPr>
          <w:rFonts w:ascii="Verdana" w:hAnsi="Verdana" w:hint="eastAsia"/>
          <w:color w:val="000000"/>
          <w:shd w:val="clear" w:color="auto" w:fill="FFFFFF"/>
        </w:rPr>
        <w:t>–</w:t>
      </w:r>
      <w:r w:rsidRPr="00044BEB">
        <w:rPr>
          <w:rFonts w:ascii="Verdana" w:hAnsi="Verdana"/>
          <w:color w:val="000000"/>
          <w:shd w:val="clear" w:color="auto" w:fill="FFFFFF"/>
        </w:rPr>
        <w:t xml:space="preserve"> (Financial Stability Board) </w:t>
      </w:r>
      <w:r w:rsidRPr="00044BEB">
        <w:rPr>
          <w:rFonts w:ascii="Verdana" w:hAnsi="Verdana" w:hint="eastAsia"/>
          <w:color w:val="000000"/>
          <w:shd w:val="clear" w:color="auto" w:fill="FFFFFF"/>
        </w:rPr>
        <w:t>Рада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фінансової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стабільності</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lang w:val="en-US"/>
        </w:rPr>
      </w:pPr>
      <w:r w:rsidRPr="00044BEB">
        <w:rPr>
          <w:rFonts w:ascii="Verdana" w:hAnsi="Verdana"/>
          <w:color w:val="000000"/>
          <w:shd w:val="clear" w:color="auto" w:fill="FFFFFF"/>
          <w:lang w:val="en-US"/>
        </w:rPr>
        <w:t xml:space="preserve">JCESA </w:t>
      </w:r>
      <w:r w:rsidRPr="00044BEB">
        <w:rPr>
          <w:rFonts w:ascii="Verdana" w:hAnsi="Verdana" w:hint="eastAsia"/>
          <w:color w:val="000000"/>
          <w:shd w:val="clear" w:color="auto" w:fill="FFFFFF"/>
          <w:lang w:val="en-US"/>
        </w:rPr>
        <w:t>–</w:t>
      </w:r>
      <w:r w:rsidRPr="00044BEB">
        <w:rPr>
          <w:rFonts w:ascii="Verdana" w:hAnsi="Verdana"/>
          <w:color w:val="000000"/>
          <w:shd w:val="clear" w:color="auto" w:fill="FFFFFF"/>
          <w:lang w:val="en-US"/>
        </w:rPr>
        <w:t xml:space="preserve"> (Joint Committee of the European Supervisory Authorities) </w:t>
      </w:r>
      <w:r w:rsidRPr="00044BEB">
        <w:rPr>
          <w:rFonts w:ascii="Verdana" w:hAnsi="Verdana" w:hint="eastAsia"/>
          <w:color w:val="000000"/>
          <w:shd w:val="clear" w:color="auto" w:fill="FFFFFF"/>
        </w:rPr>
        <w:t>Об</w:t>
      </w:r>
      <w:r w:rsidRPr="00044BEB">
        <w:rPr>
          <w:rFonts w:ascii="Verdana" w:hAnsi="Verdana" w:hint="eastAsia"/>
          <w:color w:val="000000"/>
          <w:shd w:val="clear" w:color="auto" w:fill="FFFFFF"/>
          <w:lang w:val="en-US"/>
        </w:rPr>
        <w:t>’</w:t>
      </w:r>
      <w:r w:rsidRPr="00044BEB">
        <w:rPr>
          <w:rFonts w:ascii="Verdana" w:hAnsi="Verdana" w:hint="eastAsia"/>
          <w:color w:val="000000"/>
          <w:shd w:val="clear" w:color="auto" w:fill="FFFFFF"/>
        </w:rPr>
        <w:t>єднаний</w:t>
      </w:r>
    </w:p>
    <w:p w:rsidR="00044BEB" w:rsidRPr="00044BEB" w:rsidRDefault="00044BEB" w:rsidP="00044BEB">
      <w:pPr>
        <w:rPr>
          <w:rFonts w:ascii="Verdana" w:hAnsi="Verdana"/>
          <w:color w:val="000000"/>
          <w:shd w:val="clear" w:color="auto" w:fill="FFFFFF"/>
          <w:lang w:val="en-US"/>
        </w:rPr>
      </w:pPr>
      <w:r w:rsidRPr="00044BEB">
        <w:rPr>
          <w:rFonts w:ascii="Verdana" w:hAnsi="Verdana" w:hint="eastAsia"/>
          <w:color w:val="000000"/>
          <w:shd w:val="clear" w:color="auto" w:fill="FFFFFF"/>
        </w:rPr>
        <w:t>комітет</w:t>
      </w:r>
      <w:r w:rsidRPr="00044BEB">
        <w:rPr>
          <w:rFonts w:ascii="Verdana" w:hAnsi="Verdana"/>
          <w:color w:val="000000"/>
          <w:shd w:val="clear" w:color="auto" w:fill="FFFFFF"/>
          <w:lang w:val="en-US"/>
        </w:rPr>
        <w:t xml:space="preserve"> </w:t>
      </w:r>
      <w:r w:rsidRPr="00044BEB">
        <w:rPr>
          <w:rFonts w:ascii="Verdana" w:hAnsi="Verdana" w:hint="eastAsia"/>
          <w:color w:val="000000"/>
          <w:shd w:val="clear" w:color="auto" w:fill="FFFFFF"/>
        </w:rPr>
        <w:t>європейських</w:t>
      </w:r>
      <w:r w:rsidRPr="00044BEB">
        <w:rPr>
          <w:rFonts w:ascii="Verdana" w:hAnsi="Verdana"/>
          <w:color w:val="000000"/>
          <w:shd w:val="clear" w:color="auto" w:fill="FFFFFF"/>
          <w:lang w:val="en-US"/>
        </w:rPr>
        <w:t xml:space="preserve"> </w:t>
      </w:r>
      <w:r w:rsidRPr="00044BEB">
        <w:rPr>
          <w:rFonts w:ascii="Verdana" w:hAnsi="Verdana" w:hint="eastAsia"/>
          <w:color w:val="000000"/>
          <w:shd w:val="clear" w:color="auto" w:fill="FFFFFF"/>
        </w:rPr>
        <w:t>наглядових</w:t>
      </w:r>
      <w:r w:rsidRPr="00044BEB">
        <w:rPr>
          <w:rFonts w:ascii="Verdana" w:hAnsi="Verdana"/>
          <w:color w:val="000000"/>
          <w:shd w:val="clear" w:color="auto" w:fill="FFFFFF"/>
          <w:lang w:val="en-US"/>
        </w:rPr>
        <w:t xml:space="preserve"> </w:t>
      </w:r>
      <w:r w:rsidRPr="00044BEB">
        <w:rPr>
          <w:rFonts w:ascii="Verdana" w:hAnsi="Verdana" w:hint="eastAsia"/>
          <w:color w:val="000000"/>
          <w:shd w:val="clear" w:color="auto" w:fill="FFFFFF"/>
        </w:rPr>
        <w:t>органів</w:t>
      </w:r>
      <w:r w:rsidRPr="00044BEB">
        <w:rPr>
          <w:rFonts w:ascii="Verdana" w:hAnsi="Verdana"/>
          <w:color w:val="000000"/>
          <w:shd w:val="clear" w:color="auto" w:fill="FFFFFF"/>
          <w:lang w:val="en-US"/>
        </w:rPr>
        <w:t>;</w:t>
      </w:r>
    </w:p>
    <w:p w:rsidR="00044BEB" w:rsidRPr="00044BEB" w:rsidRDefault="00044BEB" w:rsidP="00044BEB">
      <w:pPr>
        <w:rPr>
          <w:rFonts w:ascii="Verdana" w:hAnsi="Verdana"/>
          <w:color w:val="000000"/>
          <w:shd w:val="clear" w:color="auto" w:fill="FFFFFF"/>
          <w:lang w:val="en-US"/>
        </w:rPr>
      </w:pPr>
      <w:r w:rsidRPr="00044BEB">
        <w:rPr>
          <w:rFonts w:ascii="Verdana" w:hAnsi="Verdana"/>
          <w:color w:val="000000"/>
          <w:shd w:val="clear" w:color="auto" w:fill="FFFFFF"/>
          <w:lang w:val="en-US"/>
        </w:rPr>
        <w:t xml:space="preserve">SSM </w:t>
      </w:r>
      <w:r w:rsidRPr="00044BEB">
        <w:rPr>
          <w:rFonts w:ascii="Verdana" w:hAnsi="Verdana" w:hint="eastAsia"/>
          <w:color w:val="000000"/>
          <w:shd w:val="clear" w:color="auto" w:fill="FFFFFF"/>
          <w:lang w:val="en-US"/>
        </w:rPr>
        <w:t>–</w:t>
      </w:r>
      <w:r w:rsidRPr="00044BEB">
        <w:rPr>
          <w:rFonts w:ascii="Verdana" w:hAnsi="Verdana"/>
          <w:color w:val="000000"/>
          <w:shd w:val="clear" w:color="auto" w:fill="FFFFFF"/>
          <w:lang w:val="en-US"/>
        </w:rPr>
        <w:t xml:space="preserve"> (Single Supervision Mechanism) </w:t>
      </w:r>
      <w:r w:rsidRPr="00044BEB">
        <w:rPr>
          <w:rFonts w:ascii="Verdana" w:hAnsi="Verdana" w:hint="eastAsia"/>
          <w:color w:val="000000"/>
          <w:shd w:val="clear" w:color="auto" w:fill="FFFFFF"/>
        </w:rPr>
        <w:t>Єдиний</w:t>
      </w:r>
      <w:r w:rsidRPr="00044BEB">
        <w:rPr>
          <w:rFonts w:ascii="Verdana" w:hAnsi="Verdana"/>
          <w:color w:val="000000"/>
          <w:shd w:val="clear" w:color="auto" w:fill="FFFFFF"/>
          <w:lang w:val="en-US"/>
        </w:rPr>
        <w:t xml:space="preserve"> </w:t>
      </w:r>
      <w:r w:rsidRPr="00044BEB">
        <w:rPr>
          <w:rFonts w:ascii="Verdana" w:hAnsi="Verdana" w:hint="eastAsia"/>
          <w:color w:val="000000"/>
          <w:shd w:val="clear" w:color="auto" w:fill="FFFFFF"/>
        </w:rPr>
        <w:t>механізм</w:t>
      </w:r>
      <w:r w:rsidRPr="00044BEB">
        <w:rPr>
          <w:rFonts w:ascii="Verdana" w:hAnsi="Verdana"/>
          <w:color w:val="000000"/>
          <w:shd w:val="clear" w:color="auto" w:fill="FFFFFF"/>
          <w:lang w:val="en-US"/>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lang w:val="en-US"/>
        </w:rPr>
        <w:t>;</w:t>
      </w:r>
    </w:p>
    <w:p w:rsidR="00044BEB" w:rsidRPr="00044BEB" w:rsidRDefault="00044BEB" w:rsidP="00044BEB">
      <w:pPr>
        <w:rPr>
          <w:rFonts w:ascii="Verdana" w:hAnsi="Verdana"/>
          <w:color w:val="000000"/>
          <w:shd w:val="clear" w:color="auto" w:fill="FFFFFF"/>
          <w:lang w:val="en-US"/>
        </w:rPr>
      </w:pPr>
      <w:r w:rsidRPr="00044BEB">
        <w:rPr>
          <w:rFonts w:ascii="Verdana" w:hAnsi="Verdana"/>
          <w:color w:val="000000"/>
          <w:shd w:val="clear" w:color="auto" w:fill="FFFFFF"/>
          <w:lang w:val="en-US"/>
        </w:rPr>
        <w:t xml:space="preserve">TSA </w:t>
      </w:r>
      <w:r w:rsidRPr="00044BEB">
        <w:rPr>
          <w:rFonts w:ascii="Verdana" w:hAnsi="Verdana" w:hint="eastAsia"/>
          <w:color w:val="000000"/>
          <w:shd w:val="clear" w:color="auto" w:fill="FFFFFF"/>
          <w:lang w:val="en-US"/>
        </w:rPr>
        <w:t>–</w:t>
      </w:r>
      <w:r w:rsidRPr="00044BEB">
        <w:rPr>
          <w:rFonts w:ascii="Verdana" w:hAnsi="Verdana"/>
          <w:color w:val="000000"/>
          <w:shd w:val="clear" w:color="auto" w:fill="FFFFFF"/>
          <w:lang w:val="en-US"/>
        </w:rPr>
        <w:t xml:space="preserve"> (The Standartized Approach) </w:t>
      </w:r>
      <w:r w:rsidRPr="00044BEB">
        <w:rPr>
          <w:rFonts w:ascii="Verdana" w:hAnsi="Verdana" w:hint="eastAsia"/>
          <w:color w:val="000000"/>
          <w:shd w:val="clear" w:color="auto" w:fill="FFFFFF"/>
        </w:rPr>
        <w:t>визначення</w:t>
      </w:r>
      <w:r w:rsidRPr="00044BEB">
        <w:rPr>
          <w:rFonts w:ascii="Verdana" w:hAnsi="Verdana"/>
          <w:color w:val="000000"/>
          <w:shd w:val="clear" w:color="auto" w:fill="FFFFFF"/>
          <w:lang w:val="en-US"/>
        </w:rPr>
        <w:t xml:space="preserve"> </w:t>
      </w:r>
      <w:r w:rsidRPr="00044BEB">
        <w:rPr>
          <w:rFonts w:ascii="Verdana" w:hAnsi="Verdana" w:hint="eastAsia"/>
          <w:color w:val="000000"/>
          <w:shd w:val="clear" w:color="auto" w:fill="FFFFFF"/>
        </w:rPr>
        <w:t>операційного</w:t>
      </w:r>
      <w:r w:rsidRPr="00044BEB">
        <w:rPr>
          <w:rFonts w:ascii="Verdana" w:hAnsi="Verdana"/>
          <w:color w:val="000000"/>
          <w:shd w:val="clear" w:color="auto" w:fill="FFFFFF"/>
          <w:lang w:val="en-US"/>
        </w:rPr>
        <w:t xml:space="preserve"> </w:t>
      </w:r>
      <w:r w:rsidRPr="00044BEB">
        <w:rPr>
          <w:rFonts w:ascii="Verdana" w:hAnsi="Verdana" w:hint="eastAsia"/>
          <w:color w:val="000000"/>
          <w:shd w:val="clear" w:color="auto" w:fill="FFFFFF"/>
        </w:rPr>
        <w:t>ризику</w:t>
      </w:r>
      <w:r w:rsidRPr="00044BEB">
        <w:rPr>
          <w:rFonts w:ascii="Verdana" w:hAnsi="Verdana"/>
          <w:color w:val="000000"/>
          <w:shd w:val="clear" w:color="auto" w:fill="FFFFFF"/>
          <w:lang w:val="en-US"/>
        </w:rPr>
        <w:t xml:space="preserve"> </w:t>
      </w:r>
      <w:r w:rsidRPr="00044BEB">
        <w:rPr>
          <w:rFonts w:ascii="Verdana" w:hAnsi="Verdana" w:hint="eastAsia"/>
          <w:color w:val="000000"/>
          <w:shd w:val="clear" w:color="auto" w:fill="FFFFFF"/>
        </w:rPr>
        <w:t>на</w:t>
      </w:r>
      <w:r w:rsidRPr="00044BEB">
        <w:rPr>
          <w:rFonts w:ascii="Verdana" w:hAnsi="Verdana"/>
          <w:color w:val="000000"/>
          <w:shd w:val="clear" w:color="auto" w:fill="FFFFFF"/>
          <w:lang w:val="en-US"/>
        </w:rPr>
        <w:t xml:space="preserve"> </w:t>
      </w:r>
      <w:r w:rsidRPr="00044BEB">
        <w:rPr>
          <w:rFonts w:ascii="Verdana" w:hAnsi="Verdana" w:hint="eastAsia"/>
          <w:color w:val="000000"/>
          <w:shd w:val="clear" w:color="auto" w:fill="FFFFFF"/>
        </w:rPr>
        <w:t>основі</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стандартизованого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підходу</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4</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ВСТУП</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Актуальність</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теми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Функціонування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сектору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умовах</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фінансової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нестабільності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дезорганізації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економічних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процесів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актуалізує</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важливість</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питань</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попередження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системних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ризиків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убезпечення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від</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їх</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руйнівних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наслідків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Важливу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роль</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відновленні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стабільності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банківської</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системи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України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відіграє</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ефективність</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конкретних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дій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органів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розробки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впровадження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регуляторних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норм</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контролю</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їх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дотриманням</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застосуванням</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відповідних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засобів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впливу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забезпечення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інституційної</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політичної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фінансової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незалежності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також</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прозорості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діяльності</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Національного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України</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Підвищення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ефективності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пруденційного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дозволяє</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конкретизувати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перелік</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заходів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контексті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спрямованості</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макропруденційної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політики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визначає</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першочерговість</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дій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Національного</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банку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України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вдосконалення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інституційної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структури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посилення</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функціональної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дієвості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наглядових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процедур</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які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базуються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застосуванні</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сучасних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стандартів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орієнтованих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концентрацію</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наглядових</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ресурсів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сферах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підвищеного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ризику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що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передбачено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Базельськими</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угодами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іншими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нормативно</w:t>
      </w:r>
      <w:r w:rsidRPr="00044BEB">
        <w:rPr>
          <w:rFonts w:ascii="Verdana" w:hAnsi="Verdana"/>
          <w:color w:val="000000"/>
          <w:shd w:val="clear" w:color="auto" w:fill="FFFFFF"/>
        </w:rPr>
        <w:t>-</w:t>
      </w:r>
      <w:r w:rsidRPr="00044BEB">
        <w:rPr>
          <w:rFonts w:ascii="Verdana" w:hAnsi="Verdana" w:hint="eastAsia"/>
          <w:color w:val="000000"/>
          <w:shd w:val="clear" w:color="auto" w:fill="FFFFFF"/>
        </w:rPr>
        <w:t>правовими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актами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Європейського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Союзу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питань</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регулювання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фінансового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сектору</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Аналіз</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стану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наукової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розробки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досліджуваних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питань</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свідчить</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що</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теоретичні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основи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регулювання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знайшли</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відображення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наукових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працях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провідних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українських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вчених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саме</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Базилевича</w:t>
      </w:r>
      <w:r w:rsidRPr="00044BEB">
        <w:rPr>
          <w:rFonts w:ascii="Verdana" w:hAnsi="Verdana"/>
          <w:color w:val="000000"/>
          <w:shd w:val="clear" w:color="auto" w:fill="FFFFFF"/>
        </w:rPr>
        <w:t xml:space="preserve"> [4, 5, 156], </w:t>
      </w:r>
      <w:r w:rsidRPr="00044BEB">
        <w:rPr>
          <w:rFonts w:ascii="Verdana" w:hAnsi="Verdana" w:hint="eastAsia"/>
          <w:color w:val="000000"/>
          <w:shd w:val="clear" w:color="auto" w:fill="FFFFFF"/>
        </w:rPr>
        <w:t>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Барановського</w:t>
      </w:r>
      <w:r w:rsidRPr="00044BEB">
        <w:rPr>
          <w:rFonts w:ascii="Verdana" w:hAnsi="Verdana"/>
          <w:color w:val="000000"/>
          <w:shd w:val="clear" w:color="auto" w:fill="FFFFFF"/>
        </w:rPr>
        <w:t xml:space="preserve"> [10], </w:t>
      </w:r>
      <w:r w:rsidRPr="00044BEB">
        <w:rPr>
          <w:rFonts w:ascii="Verdana" w:hAnsi="Verdana" w:hint="eastAsia"/>
          <w:color w:val="000000"/>
          <w:shd w:val="clear" w:color="auto" w:fill="FFFFFF"/>
        </w:rPr>
        <w:t>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Береславської</w:t>
      </w:r>
      <w:r w:rsidRPr="00044BEB">
        <w:rPr>
          <w:rFonts w:ascii="Verdana" w:hAnsi="Verdana"/>
          <w:color w:val="000000"/>
          <w:shd w:val="clear" w:color="auto" w:fill="FFFFFF"/>
        </w:rPr>
        <w:t xml:space="preserve"> [11, 12],</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З</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Варналія</w:t>
      </w:r>
      <w:r w:rsidRPr="00044BEB">
        <w:rPr>
          <w:rFonts w:ascii="Verdana" w:hAnsi="Verdana"/>
          <w:color w:val="000000"/>
          <w:shd w:val="clear" w:color="auto" w:fill="FFFFFF"/>
        </w:rPr>
        <w:t xml:space="preserve"> [17], </w:t>
      </w:r>
      <w:r w:rsidRPr="00044BEB">
        <w:rPr>
          <w:rFonts w:ascii="Verdana" w:hAnsi="Verdana" w:hint="eastAsia"/>
          <w:color w:val="000000"/>
          <w:shd w:val="clear" w:color="auto" w:fill="FFFFFF"/>
        </w:rPr>
        <w:t>З</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Васильченко</w:t>
      </w:r>
      <w:r w:rsidRPr="00044BEB">
        <w:rPr>
          <w:rFonts w:ascii="Verdana" w:hAnsi="Verdana"/>
          <w:color w:val="000000"/>
          <w:shd w:val="clear" w:color="auto" w:fill="FFFFFF"/>
        </w:rPr>
        <w:t xml:space="preserve"> [19], </w:t>
      </w:r>
      <w:r w:rsidRPr="00044BEB">
        <w:rPr>
          <w:rFonts w:ascii="Verdana" w:hAnsi="Verdana" w:hint="eastAsia"/>
          <w:color w:val="000000"/>
          <w:shd w:val="clear" w:color="auto" w:fill="FFFFFF"/>
        </w:rPr>
        <w:t>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Дзюблюка</w:t>
      </w:r>
      <w:r w:rsidRPr="00044BEB">
        <w:rPr>
          <w:rFonts w:ascii="Verdana" w:hAnsi="Verdana"/>
          <w:color w:val="000000"/>
          <w:shd w:val="clear" w:color="auto" w:fill="FFFFFF"/>
        </w:rPr>
        <w:t xml:space="preserve"> [7], </w:t>
      </w:r>
      <w:r w:rsidRPr="00044BEB">
        <w:rPr>
          <w:rFonts w:ascii="Verdana" w:hAnsi="Verdana" w:hint="eastAsia"/>
          <w:color w:val="000000"/>
          <w:shd w:val="clear" w:color="auto" w:fill="FFFFFF"/>
        </w:rPr>
        <w:t>М</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Диби</w:t>
      </w:r>
      <w:r w:rsidRPr="00044BEB">
        <w:rPr>
          <w:rFonts w:ascii="Verdana" w:hAnsi="Verdana"/>
          <w:color w:val="000000"/>
          <w:shd w:val="clear" w:color="auto" w:fill="FFFFFF"/>
        </w:rPr>
        <w:t xml:space="preserve"> [30, 108],</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Коваленко</w:t>
      </w:r>
      <w:r w:rsidRPr="00044BEB">
        <w:rPr>
          <w:rFonts w:ascii="Verdana" w:hAnsi="Verdana"/>
          <w:color w:val="000000"/>
          <w:shd w:val="clear" w:color="auto" w:fill="FFFFFF"/>
        </w:rPr>
        <w:t xml:space="preserve"> [44, 45, 46], </w:t>
      </w:r>
      <w:r w:rsidRPr="00044BEB">
        <w:rPr>
          <w:rFonts w:ascii="Verdana" w:hAnsi="Verdana" w:hint="eastAsia"/>
          <w:color w:val="000000"/>
          <w:shd w:val="clear" w:color="auto" w:fill="FFFFFF"/>
        </w:rPr>
        <w:t>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Кравченка</w:t>
      </w:r>
      <w:r w:rsidRPr="00044BEB">
        <w:rPr>
          <w:rFonts w:ascii="Verdana" w:hAnsi="Verdana"/>
          <w:color w:val="000000"/>
          <w:shd w:val="clear" w:color="auto" w:fill="FFFFFF"/>
        </w:rPr>
        <w:t xml:space="preserve"> [50], </w:t>
      </w:r>
      <w:r w:rsidRPr="00044BEB">
        <w:rPr>
          <w:rFonts w:ascii="Verdana" w:hAnsi="Verdana" w:hint="eastAsia"/>
          <w:color w:val="000000"/>
          <w:shd w:val="clear" w:color="auto" w:fill="FFFFFF"/>
        </w:rPr>
        <w:t>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Криклія</w:t>
      </w:r>
      <w:r w:rsidRPr="00044BEB">
        <w:rPr>
          <w:rFonts w:ascii="Verdana" w:hAnsi="Verdana"/>
          <w:color w:val="000000"/>
          <w:shd w:val="clear" w:color="auto" w:fill="FFFFFF"/>
        </w:rPr>
        <w:t xml:space="preserve"> [52], </w:t>
      </w:r>
      <w:r w:rsidRPr="00044BEB">
        <w:rPr>
          <w:rFonts w:ascii="Verdana" w:hAnsi="Verdana" w:hint="eastAsia"/>
          <w:color w:val="000000"/>
          <w:shd w:val="clear" w:color="auto" w:fill="FFFFFF"/>
        </w:rPr>
        <w:t>Л</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Кузнєцової</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 xml:space="preserve">[53], </w:t>
      </w:r>
      <w:r w:rsidRPr="00044BEB">
        <w:rPr>
          <w:rFonts w:ascii="Verdana" w:hAnsi="Verdana" w:hint="eastAsia"/>
          <w:color w:val="000000"/>
          <w:shd w:val="clear" w:color="auto" w:fill="FFFFFF"/>
        </w:rPr>
        <w:t>Л</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Лазебник</w:t>
      </w:r>
      <w:r w:rsidRPr="00044BEB">
        <w:rPr>
          <w:rFonts w:ascii="Verdana" w:hAnsi="Verdana"/>
          <w:color w:val="000000"/>
          <w:shd w:val="clear" w:color="auto" w:fill="FFFFFF"/>
        </w:rPr>
        <w:t xml:space="preserve"> [56], </w:t>
      </w:r>
      <w:r w:rsidRPr="00044BEB">
        <w:rPr>
          <w:rFonts w:ascii="Verdana" w:hAnsi="Verdana" w:hint="eastAsia"/>
          <w:color w:val="000000"/>
          <w:shd w:val="clear" w:color="auto" w:fill="FFFFFF"/>
        </w:rPr>
        <w:t>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Лютого</w:t>
      </w:r>
      <w:r w:rsidRPr="00044BEB">
        <w:rPr>
          <w:rFonts w:ascii="Verdana" w:hAnsi="Verdana"/>
          <w:color w:val="000000"/>
          <w:shd w:val="clear" w:color="auto" w:fill="FFFFFF"/>
        </w:rPr>
        <w:t xml:space="preserve"> [57, 85], </w:t>
      </w:r>
      <w:r w:rsidRPr="00044BEB">
        <w:rPr>
          <w:rFonts w:ascii="Verdana" w:hAnsi="Verdana" w:hint="eastAsia"/>
          <w:color w:val="000000"/>
          <w:shd w:val="clear" w:color="auto" w:fill="FFFFFF"/>
        </w:rPr>
        <w:t>С</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Науменкової</w:t>
      </w:r>
      <w:r w:rsidRPr="00044BEB">
        <w:rPr>
          <w:rFonts w:ascii="Verdana" w:hAnsi="Verdana"/>
          <w:color w:val="000000"/>
          <w:shd w:val="clear" w:color="auto" w:fill="FFFFFF"/>
        </w:rPr>
        <w:t xml:space="preserve"> [67, 75, 78, 81],</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Л</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Примостки</w:t>
      </w:r>
      <w:r w:rsidRPr="00044BEB">
        <w:rPr>
          <w:rFonts w:ascii="Verdana" w:hAnsi="Verdana"/>
          <w:color w:val="000000"/>
          <w:shd w:val="clear" w:color="auto" w:fill="FFFFFF"/>
        </w:rPr>
        <w:t xml:space="preserve"> [30, 98, 108], </w:t>
      </w:r>
      <w:r w:rsidRPr="00044BEB">
        <w:rPr>
          <w:rFonts w:ascii="Verdana" w:hAnsi="Verdana" w:hint="eastAsia"/>
          <w:color w:val="000000"/>
          <w:shd w:val="clear" w:color="auto" w:fill="FFFFFF"/>
        </w:rPr>
        <w:t>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Примостки</w:t>
      </w:r>
      <w:r w:rsidRPr="00044BEB">
        <w:rPr>
          <w:rFonts w:ascii="Verdana" w:hAnsi="Verdana"/>
          <w:color w:val="000000"/>
          <w:shd w:val="clear" w:color="auto" w:fill="FFFFFF"/>
        </w:rPr>
        <w:t xml:space="preserve"> [107, 108, 159], </w:t>
      </w:r>
      <w:r w:rsidRPr="00044BEB">
        <w:rPr>
          <w:rFonts w:ascii="Verdana" w:hAnsi="Verdana" w:hint="eastAsia"/>
          <w:color w:val="000000"/>
          <w:shd w:val="clear" w:color="auto" w:fill="FFFFFF"/>
        </w:rPr>
        <w:t>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Рогача</w:t>
      </w:r>
      <w:r w:rsidRPr="00044BEB">
        <w:rPr>
          <w:rFonts w:ascii="Verdana" w:hAnsi="Verdana"/>
          <w:color w:val="000000"/>
          <w:shd w:val="clear" w:color="auto" w:fill="FFFFFF"/>
        </w:rPr>
        <w:t xml:space="preserve"> [117],</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Т</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Смовженко</w:t>
      </w:r>
      <w:r w:rsidRPr="00044BEB">
        <w:rPr>
          <w:rFonts w:ascii="Verdana" w:hAnsi="Verdana"/>
          <w:color w:val="000000"/>
          <w:shd w:val="clear" w:color="auto" w:fill="FFFFFF"/>
        </w:rPr>
        <w:t xml:space="preserve"> [123], </w:t>
      </w:r>
      <w:r w:rsidRPr="00044BEB">
        <w:rPr>
          <w:rFonts w:ascii="Verdana" w:hAnsi="Verdana" w:hint="eastAsia"/>
          <w:color w:val="000000"/>
          <w:shd w:val="clear" w:color="auto" w:fill="FFFFFF"/>
        </w:rPr>
        <w:t>Н</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Шелудько</w:t>
      </w:r>
      <w:r w:rsidRPr="00044BEB">
        <w:rPr>
          <w:rFonts w:ascii="Verdana" w:hAnsi="Verdana"/>
          <w:color w:val="000000"/>
          <w:shd w:val="clear" w:color="auto" w:fill="FFFFFF"/>
        </w:rPr>
        <w:t xml:space="preserve"> [14], </w:t>
      </w:r>
      <w:r w:rsidRPr="00044BEB">
        <w:rPr>
          <w:rFonts w:ascii="Verdana" w:hAnsi="Verdana" w:hint="eastAsia"/>
          <w:color w:val="000000"/>
          <w:shd w:val="clear" w:color="auto" w:fill="FFFFFF"/>
        </w:rPr>
        <w:t>Н</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Шульги</w:t>
      </w:r>
      <w:r w:rsidRPr="00044BEB">
        <w:rPr>
          <w:rFonts w:ascii="Verdana" w:hAnsi="Verdana"/>
          <w:color w:val="000000"/>
          <w:shd w:val="clear" w:color="auto" w:fill="FFFFFF"/>
        </w:rPr>
        <w:t xml:space="preserve"> [167]; </w:t>
      </w:r>
      <w:r w:rsidRPr="00044BEB">
        <w:rPr>
          <w:rFonts w:ascii="Verdana" w:hAnsi="Verdana" w:hint="eastAsia"/>
          <w:color w:val="000000"/>
          <w:shd w:val="clear" w:color="auto" w:fill="FFFFFF"/>
        </w:rPr>
        <w:t>вдосконалення</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макропруденційного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висвітлено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наукових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роботах</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5</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Ж</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Довгань</w:t>
      </w:r>
      <w:r w:rsidRPr="00044BEB">
        <w:rPr>
          <w:rFonts w:ascii="Verdana" w:hAnsi="Verdana"/>
          <w:color w:val="000000"/>
          <w:shd w:val="clear" w:color="auto" w:fill="FFFFFF"/>
        </w:rPr>
        <w:t xml:space="preserve"> [31, 32, 33], </w:t>
      </w:r>
      <w:r w:rsidRPr="00044BEB">
        <w:rPr>
          <w:rFonts w:ascii="Verdana" w:hAnsi="Verdana" w:hint="eastAsia"/>
          <w:color w:val="000000"/>
          <w:shd w:val="clear" w:color="auto" w:fill="FFFFFF"/>
        </w:rPr>
        <w:t>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Крилової</w:t>
      </w:r>
      <w:r w:rsidRPr="00044BEB">
        <w:rPr>
          <w:rFonts w:ascii="Verdana" w:hAnsi="Verdana"/>
          <w:color w:val="000000"/>
          <w:shd w:val="clear" w:color="auto" w:fill="FFFFFF"/>
        </w:rPr>
        <w:t xml:space="preserve"> [68], </w:t>
      </w:r>
      <w:r w:rsidRPr="00044BEB">
        <w:rPr>
          <w:rFonts w:ascii="Verdana" w:hAnsi="Verdana" w:hint="eastAsia"/>
          <w:color w:val="000000"/>
          <w:shd w:val="clear" w:color="auto" w:fill="FFFFFF"/>
        </w:rPr>
        <w:t>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Міщенка</w:t>
      </w:r>
      <w:r w:rsidRPr="00044BEB">
        <w:rPr>
          <w:rFonts w:ascii="Verdana" w:hAnsi="Verdana"/>
          <w:color w:val="000000"/>
          <w:shd w:val="clear" w:color="auto" w:fill="FFFFFF"/>
        </w:rPr>
        <w:t xml:space="preserve"> [66, 68, 69], </w:t>
      </w:r>
      <w:r w:rsidRPr="00044BEB">
        <w:rPr>
          <w:rFonts w:ascii="Verdana" w:hAnsi="Verdana" w:hint="eastAsia"/>
          <w:color w:val="000000"/>
          <w:shd w:val="clear" w:color="auto" w:fill="FFFFFF"/>
        </w:rPr>
        <w:t>С</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Міщенко</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 xml:space="preserve">[71, 81], </w:t>
      </w:r>
      <w:r w:rsidRPr="00044BEB">
        <w:rPr>
          <w:rFonts w:ascii="Verdana" w:hAnsi="Verdana" w:hint="eastAsia"/>
          <w:color w:val="000000"/>
          <w:shd w:val="clear" w:color="auto" w:fill="FFFFFF"/>
        </w:rPr>
        <w:t>М</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Ніконової</w:t>
      </w:r>
      <w:r w:rsidRPr="00044BEB">
        <w:rPr>
          <w:rFonts w:ascii="Verdana" w:hAnsi="Verdana"/>
          <w:color w:val="000000"/>
          <w:shd w:val="clear" w:color="auto" w:fill="FFFFFF"/>
        </w:rPr>
        <w:t xml:space="preserve"> [6, 86, 87], </w:t>
      </w:r>
      <w:r w:rsidRPr="00044BEB">
        <w:rPr>
          <w:rFonts w:ascii="Verdana" w:hAnsi="Verdana" w:hint="eastAsia"/>
          <w:color w:val="000000"/>
          <w:shd w:val="clear" w:color="auto" w:fill="FFFFFF"/>
        </w:rPr>
        <w:t>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Петрика</w:t>
      </w:r>
      <w:r w:rsidRPr="00044BEB">
        <w:rPr>
          <w:rFonts w:ascii="Verdana" w:hAnsi="Verdana"/>
          <w:color w:val="000000"/>
          <w:shd w:val="clear" w:color="auto" w:fill="FFFFFF"/>
        </w:rPr>
        <w:t xml:space="preserve"> [91], </w:t>
      </w:r>
      <w:r w:rsidRPr="00044BEB">
        <w:rPr>
          <w:rFonts w:ascii="Verdana" w:hAnsi="Verdana" w:hint="eastAsia"/>
          <w:color w:val="000000"/>
          <w:shd w:val="clear" w:color="auto" w:fill="FFFFFF"/>
        </w:rPr>
        <w:t>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Стельмаха</w:t>
      </w:r>
      <w:r w:rsidRPr="00044BEB">
        <w:rPr>
          <w:rFonts w:ascii="Verdana" w:hAnsi="Verdana"/>
          <w:color w:val="000000"/>
          <w:shd w:val="clear" w:color="auto" w:fill="FFFFFF"/>
        </w:rPr>
        <w:t xml:space="preserve"> [126],</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Хаб’юка</w:t>
      </w:r>
      <w:r w:rsidRPr="00044BEB">
        <w:rPr>
          <w:rFonts w:ascii="Verdana" w:hAnsi="Verdana"/>
          <w:color w:val="000000"/>
          <w:shd w:val="clear" w:color="auto" w:fill="FFFFFF"/>
        </w:rPr>
        <w:t xml:space="preserve"> [136], </w:t>
      </w:r>
      <w:r w:rsidRPr="00044BEB">
        <w:rPr>
          <w:rFonts w:ascii="Verdana" w:hAnsi="Verdana" w:hint="eastAsia"/>
          <w:color w:val="000000"/>
          <w:shd w:val="clear" w:color="auto" w:fill="FFFFFF"/>
        </w:rPr>
        <w:t>Н</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Швець</w:t>
      </w:r>
      <w:r w:rsidRPr="00044BEB">
        <w:rPr>
          <w:rFonts w:ascii="Verdana" w:hAnsi="Verdana"/>
          <w:color w:val="000000"/>
          <w:shd w:val="clear" w:color="auto" w:fill="FFFFFF"/>
        </w:rPr>
        <w:t xml:space="preserve"> [160, 161], </w:t>
      </w:r>
      <w:r w:rsidRPr="00044BEB">
        <w:rPr>
          <w:rFonts w:ascii="Verdana" w:hAnsi="Verdana" w:hint="eastAsia"/>
          <w:color w:val="000000"/>
          <w:shd w:val="clear" w:color="auto" w:fill="FFFFFF"/>
        </w:rPr>
        <w:t>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Шпачука</w:t>
      </w:r>
      <w:r w:rsidRPr="00044BEB">
        <w:rPr>
          <w:rFonts w:ascii="Verdana" w:hAnsi="Verdana"/>
          <w:color w:val="000000"/>
          <w:shd w:val="clear" w:color="auto" w:fill="FFFFFF"/>
        </w:rPr>
        <w:t xml:space="preserve"> [165, 166]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інших</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Серед</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зарубіжного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доробку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слід</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виділити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наукові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праці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Андрюшина</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 xml:space="preserve">[1], </w:t>
      </w:r>
      <w:r w:rsidRPr="00044BEB">
        <w:rPr>
          <w:rFonts w:ascii="Verdana" w:hAnsi="Verdana" w:hint="eastAsia"/>
          <w:color w:val="000000"/>
          <w:shd w:val="clear" w:color="auto" w:fill="FFFFFF"/>
        </w:rPr>
        <w:t>М</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Арнона</w:t>
      </w:r>
      <w:r w:rsidRPr="00044BEB">
        <w:rPr>
          <w:rFonts w:ascii="Verdana" w:hAnsi="Verdana"/>
          <w:color w:val="000000"/>
          <w:shd w:val="clear" w:color="auto" w:fill="FFFFFF"/>
        </w:rPr>
        <w:t xml:space="preserve"> [172, 173], </w:t>
      </w:r>
      <w:r w:rsidRPr="00044BEB">
        <w:rPr>
          <w:rFonts w:ascii="Verdana" w:hAnsi="Verdana" w:hint="eastAsia"/>
          <w:color w:val="000000"/>
          <w:shd w:val="clear" w:color="auto" w:fill="FFFFFF"/>
        </w:rPr>
        <w:t>Б</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Берненка</w:t>
      </w:r>
      <w:r w:rsidRPr="00044BEB">
        <w:rPr>
          <w:rFonts w:ascii="Verdana" w:hAnsi="Verdana"/>
          <w:color w:val="000000"/>
          <w:shd w:val="clear" w:color="auto" w:fill="FFFFFF"/>
        </w:rPr>
        <w:t xml:space="preserve"> [185], </w:t>
      </w:r>
      <w:r w:rsidRPr="00044BEB">
        <w:rPr>
          <w:rFonts w:ascii="Verdana" w:hAnsi="Verdana" w:hint="eastAsia"/>
          <w:color w:val="000000"/>
          <w:shd w:val="clear" w:color="auto" w:fill="FFFFFF"/>
        </w:rPr>
        <w:t>Н</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Верона</w:t>
      </w:r>
      <w:r w:rsidRPr="00044BEB">
        <w:rPr>
          <w:rFonts w:ascii="Verdana" w:hAnsi="Verdana"/>
          <w:color w:val="000000"/>
          <w:shd w:val="clear" w:color="auto" w:fill="FFFFFF"/>
        </w:rPr>
        <w:t xml:space="preserve"> [181], </w:t>
      </w:r>
      <w:r w:rsidRPr="00044BEB">
        <w:rPr>
          <w:rFonts w:ascii="Verdana" w:hAnsi="Verdana" w:hint="eastAsia"/>
          <w:color w:val="000000"/>
          <w:shd w:val="clear" w:color="auto" w:fill="FFFFFF"/>
        </w:rPr>
        <w:t>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Гаврилюка</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 xml:space="preserve">[22], </w:t>
      </w:r>
      <w:r w:rsidRPr="00044BEB">
        <w:rPr>
          <w:rFonts w:ascii="Verdana" w:hAnsi="Verdana" w:hint="eastAsia"/>
          <w:color w:val="000000"/>
          <w:shd w:val="clear" w:color="auto" w:fill="FFFFFF"/>
        </w:rPr>
        <w:t>Г</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Гарсія</w:t>
      </w:r>
      <w:r w:rsidRPr="00044BEB">
        <w:rPr>
          <w:rFonts w:ascii="Verdana" w:hAnsi="Verdana"/>
          <w:color w:val="000000"/>
          <w:shd w:val="clear" w:color="auto" w:fill="FFFFFF"/>
        </w:rPr>
        <w:t xml:space="preserve"> [216], </w:t>
      </w:r>
      <w:r w:rsidRPr="00044BEB">
        <w:rPr>
          <w:rFonts w:ascii="Verdana" w:hAnsi="Verdana" w:hint="eastAsia"/>
          <w:color w:val="000000"/>
          <w:shd w:val="clear" w:color="auto" w:fill="FFFFFF"/>
        </w:rPr>
        <w:t>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Дворецької</w:t>
      </w:r>
      <w:r w:rsidRPr="00044BEB">
        <w:rPr>
          <w:rFonts w:ascii="Verdana" w:hAnsi="Verdana"/>
          <w:color w:val="000000"/>
          <w:shd w:val="clear" w:color="auto" w:fill="FFFFFF"/>
        </w:rPr>
        <w:t xml:space="preserve"> [24], </w:t>
      </w:r>
      <w:r w:rsidRPr="00044BEB">
        <w:rPr>
          <w:rFonts w:ascii="Verdana" w:hAnsi="Verdana" w:hint="eastAsia"/>
          <w:color w:val="000000"/>
          <w:shd w:val="clear" w:color="auto" w:fill="FFFFFF"/>
        </w:rPr>
        <w:t>Н</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Дардака</w:t>
      </w:r>
      <w:r w:rsidRPr="00044BEB">
        <w:rPr>
          <w:rFonts w:ascii="Verdana" w:hAnsi="Verdana"/>
          <w:color w:val="000000"/>
          <w:shd w:val="clear" w:color="auto" w:fill="FFFFFF"/>
        </w:rPr>
        <w:t xml:space="preserve"> [194], </w:t>
      </w:r>
      <w:r w:rsidRPr="00044BEB">
        <w:rPr>
          <w:rFonts w:ascii="Verdana" w:hAnsi="Verdana" w:hint="eastAsia"/>
          <w:color w:val="000000"/>
          <w:shd w:val="clear" w:color="auto" w:fill="FFFFFF"/>
        </w:rPr>
        <w:t>Е</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Девіса</w:t>
      </w:r>
      <w:r w:rsidRPr="00044BEB">
        <w:rPr>
          <w:rFonts w:ascii="Verdana" w:hAnsi="Verdana"/>
          <w:color w:val="000000"/>
          <w:shd w:val="clear" w:color="auto" w:fill="FFFFFF"/>
        </w:rPr>
        <w:t xml:space="preserve"> [193],</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М</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Деліса</w:t>
      </w:r>
      <w:r w:rsidRPr="00044BEB">
        <w:rPr>
          <w:rFonts w:ascii="Verdana" w:hAnsi="Verdana"/>
          <w:color w:val="000000"/>
          <w:shd w:val="clear" w:color="auto" w:fill="FFFFFF"/>
        </w:rPr>
        <w:t xml:space="preserve"> [195], </w:t>
      </w:r>
      <w:r w:rsidRPr="00044BEB">
        <w:rPr>
          <w:rFonts w:ascii="Verdana" w:hAnsi="Verdana" w:hint="eastAsia"/>
          <w:color w:val="000000"/>
          <w:shd w:val="clear" w:color="auto" w:fill="FFFFFF"/>
        </w:rPr>
        <w:t>Н</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Дінсера</w:t>
      </w:r>
      <w:r w:rsidRPr="00044BEB">
        <w:rPr>
          <w:rFonts w:ascii="Verdana" w:hAnsi="Verdana"/>
          <w:color w:val="000000"/>
          <w:shd w:val="clear" w:color="auto" w:fill="FFFFFF"/>
        </w:rPr>
        <w:t xml:space="preserve"> [198], C. </w:t>
      </w:r>
      <w:r w:rsidRPr="00044BEB">
        <w:rPr>
          <w:rFonts w:ascii="Verdana" w:hAnsi="Verdana" w:hint="eastAsia"/>
          <w:color w:val="000000"/>
          <w:shd w:val="clear" w:color="auto" w:fill="FFFFFF"/>
        </w:rPr>
        <w:t>Дубкова</w:t>
      </w:r>
      <w:r w:rsidRPr="00044BEB">
        <w:rPr>
          <w:rFonts w:ascii="Verdana" w:hAnsi="Verdana"/>
          <w:color w:val="000000"/>
          <w:shd w:val="clear" w:color="auto" w:fill="FFFFFF"/>
        </w:rPr>
        <w:t xml:space="preserve"> [34], </w:t>
      </w:r>
      <w:r w:rsidRPr="00044BEB">
        <w:rPr>
          <w:rFonts w:ascii="Verdana" w:hAnsi="Verdana" w:hint="eastAsia"/>
          <w:color w:val="000000"/>
          <w:shd w:val="clear" w:color="auto" w:fill="FFFFFF"/>
        </w:rPr>
        <w:t>Б</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Ейхенгріна</w:t>
      </w:r>
      <w:r w:rsidRPr="00044BEB">
        <w:rPr>
          <w:rFonts w:ascii="Verdana" w:hAnsi="Verdana"/>
          <w:color w:val="000000"/>
          <w:shd w:val="clear" w:color="auto" w:fill="FFFFFF"/>
        </w:rPr>
        <w:t xml:space="preserve"> [198],</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Дж</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Кармайкла</w:t>
      </w:r>
      <w:r w:rsidRPr="00044BEB">
        <w:rPr>
          <w:rFonts w:ascii="Verdana" w:hAnsi="Verdana"/>
          <w:color w:val="000000"/>
          <w:shd w:val="clear" w:color="auto" w:fill="FFFFFF"/>
        </w:rPr>
        <w:t xml:space="preserve"> [186], </w:t>
      </w:r>
      <w:r w:rsidRPr="00044BEB">
        <w:rPr>
          <w:rFonts w:ascii="Verdana" w:hAnsi="Verdana" w:hint="eastAsia"/>
          <w:color w:val="000000"/>
          <w:shd w:val="clear" w:color="auto" w:fill="FFFFFF"/>
        </w:rPr>
        <w:t>Дж</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Кауфмана</w:t>
      </w:r>
      <w:r w:rsidRPr="00044BEB">
        <w:rPr>
          <w:rFonts w:ascii="Verdana" w:hAnsi="Verdana"/>
          <w:color w:val="000000"/>
          <w:shd w:val="clear" w:color="auto" w:fill="FFFFFF"/>
        </w:rPr>
        <w:t xml:space="preserve"> [224], </w:t>
      </w:r>
      <w:r w:rsidRPr="00044BEB">
        <w:rPr>
          <w:rFonts w:ascii="Verdana" w:hAnsi="Verdana" w:hint="eastAsia"/>
          <w:color w:val="000000"/>
          <w:shd w:val="clear" w:color="auto" w:fill="FFFFFF"/>
        </w:rPr>
        <w:t>П</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Клемента</w:t>
      </w:r>
      <w:r w:rsidRPr="00044BEB">
        <w:rPr>
          <w:rFonts w:ascii="Verdana" w:hAnsi="Verdana"/>
          <w:color w:val="000000"/>
          <w:shd w:val="clear" w:color="auto" w:fill="FFFFFF"/>
        </w:rPr>
        <w:t xml:space="preserve"> [188], </w:t>
      </w:r>
      <w:r w:rsidRPr="00044BEB">
        <w:rPr>
          <w:rFonts w:ascii="Verdana" w:hAnsi="Verdana" w:hint="eastAsia"/>
          <w:color w:val="000000"/>
          <w:shd w:val="clear" w:color="auto" w:fill="FFFFFF"/>
        </w:rPr>
        <w:t>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Красногора</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 xml:space="preserve">[51], </w:t>
      </w:r>
      <w:r w:rsidRPr="00044BEB">
        <w:rPr>
          <w:rFonts w:ascii="Verdana" w:hAnsi="Verdana" w:hint="eastAsia"/>
          <w:color w:val="000000"/>
          <w:shd w:val="clear" w:color="auto" w:fill="FFFFFF"/>
        </w:rPr>
        <w:t>Н</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Куніциної</w:t>
      </w:r>
      <w:r w:rsidRPr="00044BEB">
        <w:rPr>
          <w:rFonts w:ascii="Verdana" w:hAnsi="Verdana"/>
          <w:color w:val="000000"/>
          <w:shd w:val="clear" w:color="auto" w:fill="FFFFFF"/>
        </w:rPr>
        <w:t xml:space="preserve"> [54, 55], C. </w:t>
      </w:r>
      <w:r w:rsidRPr="00044BEB">
        <w:rPr>
          <w:rFonts w:ascii="Verdana" w:hAnsi="Verdana" w:hint="eastAsia"/>
          <w:color w:val="000000"/>
          <w:shd w:val="clear" w:color="auto" w:fill="FFFFFF"/>
        </w:rPr>
        <w:t>Ліма</w:t>
      </w:r>
      <w:r w:rsidRPr="00044BEB">
        <w:rPr>
          <w:rFonts w:ascii="Verdana" w:hAnsi="Verdana"/>
          <w:color w:val="000000"/>
          <w:shd w:val="clear" w:color="auto" w:fill="FFFFFF"/>
        </w:rPr>
        <w:t xml:space="preserve"> [227, 228], </w:t>
      </w:r>
      <w:r w:rsidRPr="00044BEB">
        <w:rPr>
          <w:rFonts w:ascii="Verdana" w:hAnsi="Verdana" w:hint="eastAsia"/>
          <w:color w:val="000000"/>
          <w:shd w:val="clear" w:color="auto" w:fill="FFFFFF"/>
        </w:rPr>
        <w:t>М</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Мамонова</w:t>
      </w:r>
      <w:r w:rsidRPr="00044BEB">
        <w:rPr>
          <w:rFonts w:ascii="Verdana" w:hAnsi="Verdana"/>
          <w:color w:val="000000"/>
          <w:shd w:val="clear" w:color="auto" w:fill="FFFFFF"/>
        </w:rPr>
        <w:t xml:space="preserve"> [59], </w:t>
      </w:r>
      <w:r w:rsidRPr="00044BEB">
        <w:rPr>
          <w:rFonts w:ascii="Verdana" w:hAnsi="Verdana" w:hint="eastAsia"/>
          <w:color w:val="000000"/>
          <w:shd w:val="clear" w:color="auto" w:fill="FFFFFF"/>
        </w:rPr>
        <w:t>Ф</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Мишкіна</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 xml:space="preserve">[238], </w:t>
      </w:r>
      <w:r w:rsidRPr="00044BEB">
        <w:rPr>
          <w:rFonts w:ascii="Verdana" w:hAnsi="Verdana" w:hint="eastAsia"/>
          <w:color w:val="000000"/>
          <w:shd w:val="clear" w:color="auto" w:fill="FFFFFF"/>
        </w:rPr>
        <w:t>С</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Моісєєва</w:t>
      </w:r>
      <w:r w:rsidRPr="00044BEB">
        <w:rPr>
          <w:rFonts w:ascii="Verdana" w:hAnsi="Verdana"/>
          <w:color w:val="000000"/>
          <w:shd w:val="clear" w:color="auto" w:fill="FFFFFF"/>
        </w:rPr>
        <w:t xml:space="preserve"> [72, 73], </w:t>
      </w:r>
      <w:r w:rsidRPr="00044BEB">
        <w:rPr>
          <w:rFonts w:ascii="Verdana" w:hAnsi="Verdana" w:hint="eastAsia"/>
          <w:color w:val="000000"/>
          <w:shd w:val="clear" w:color="auto" w:fill="FFFFFF"/>
        </w:rPr>
        <w:t>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Сімановського</w:t>
      </w:r>
      <w:r w:rsidRPr="00044BEB">
        <w:rPr>
          <w:rFonts w:ascii="Verdana" w:hAnsi="Verdana"/>
          <w:color w:val="000000"/>
          <w:shd w:val="clear" w:color="auto" w:fill="FFFFFF"/>
        </w:rPr>
        <w:t xml:space="preserve"> [121, 122], </w:t>
      </w:r>
      <w:r w:rsidRPr="00044BEB">
        <w:rPr>
          <w:rFonts w:ascii="Verdana" w:hAnsi="Verdana" w:hint="eastAsia"/>
          <w:color w:val="000000"/>
          <w:shd w:val="clear" w:color="auto" w:fill="FFFFFF"/>
        </w:rPr>
        <w:t>Е</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Стівенса</w:t>
      </w:r>
      <w:r w:rsidRPr="00044BEB">
        <w:rPr>
          <w:rFonts w:ascii="Verdana" w:hAnsi="Verdana"/>
          <w:color w:val="000000"/>
          <w:shd w:val="clear" w:color="auto" w:fill="FFFFFF"/>
        </w:rPr>
        <w:t xml:space="preserve"> [243],</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П</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Трубіцина</w:t>
      </w:r>
      <w:r w:rsidRPr="00044BEB">
        <w:rPr>
          <w:rFonts w:ascii="Verdana" w:hAnsi="Verdana"/>
          <w:color w:val="000000"/>
          <w:shd w:val="clear" w:color="auto" w:fill="FFFFFF"/>
        </w:rPr>
        <w:t xml:space="preserve"> [131], </w:t>
      </w:r>
      <w:r w:rsidRPr="00044BEB">
        <w:rPr>
          <w:rFonts w:ascii="Verdana" w:hAnsi="Verdana" w:hint="eastAsia"/>
          <w:color w:val="000000"/>
          <w:shd w:val="clear" w:color="auto" w:fill="FFFFFF"/>
        </w:rPr>
        <w:t>Ф</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Фурлонга</w:t>
      </w:r>
      <w:r w:rsidRPr="00044BEB">
        <w:rPr>
          <w:rFonts w:ascii="Verdana" w:hAnsi="Verdana"/>
          <w:color w:val="000000"/>
          <w:shd w:val="clear" w:color="auto" w:fill="FFFFFF"/>
        </w:rPr>
        <w:t xml:space="preserve"> [215], </w:t>
      </w:r>
      <w:r w:rsidRPr="00044BEB">
        <w:rPr>
          <w:rFonts w:ascii="Verdana" w:hAnsi="Verdana" w:hint="eastAsia"/>
          <w:color w:val="000000"/>
          <w:shd w:val="clear" w:color="auto" w:fill="FFFFFF"/>
        </w:rPr>
        <w:t>Д</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Шоемайєра</w:t>
      </w:r>
      <w:r w:rsidRPr="00044BEB">
        <w:rPr>
          <w:rFonts w:ascii="Verdana" w:hAnsi="Verdana"/>
          <w:color w:val="000000"/>
          <w:shd w:val="clear" w:color="auto" w:fill="FFFFFF"/>
        </w:rPr>
        <w:t xml:space="preserve"> [241].</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Віддаючи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належне</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науковим</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напрацюванням</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вітчизняних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зарубіжних</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вчених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слід</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зауважити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що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більш</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глибокого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дослідження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потребують</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розкриття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передумов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які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визначають</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особливості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організаційної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моделі</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визначення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чинників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які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впливають</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ефективність</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розподілу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використання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наглядових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ресурсів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трудових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матеріальних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фінансових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процесі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реалізації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заходів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спрямованих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відновлення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стійкості</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сектору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обґрунтування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теоретичних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підходів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оцінювання</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впливу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пруденційного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ризик</w:t>
      </w:r>
      <w:r w:rsidRPr="00044BEB">
        <w:rPr>
          <w:rFonts w:ascii="Verdana" w:hAnsi="Verdana"/>
          <w:color w:val="000000"/>
          <w:shd w:val="clear" w:color="auto" w:fill="FFFFFF"/>
        </w:rPr>
        <w:t>-</w:t>
      </w:r>
      <w:r w:rsidRPr="00044BEB">
        <w:rPr>
          <w:rFonts w:ascii="Verdana" w:hAnsi="Verdana" w:hint="eastAsia"/>
          <w:color w:val="000000"/>
          <w:shd w:val="clear" w:color="auto" w:fill="FFFFFF"/>
        </w:rPr>
        <w:t>орієнтованого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забезпечення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стійкості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системи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формулювання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пропозицій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щодо</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імплементації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найкращого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зарубіжного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досвіду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вітчизняну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практику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Особливої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значущості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набувають</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питання</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вдосконалення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інструментарію</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ризик</w:t>
      </w:r>
      <w:r w:rsidRPr="00044BEB">
        <w:rPr>
          <w:rFonts w:ascii="Verdana" w:hAnsi="Verdana"/>
          <w:color w:val="000000"/>
          <w:shd w:val="clear" w:color="auto" w:fill="FFFFFF"/>
        </w:rPr>
        <w:t>-</w:t>
      </w:r>
      <w:r w:rsidRPr="00044BEB">
        <w:rPr>
          <w:rFonts w:ascii="Verdana" w:hAnsi="Verdana" w:hint="eastAsia"/>
          <w:color w:val="000000"/>
          <w:shd w:val="clear" w:color="auto" w:fill="FFFFFF"/>
        </w:rPr>
        <w:t>орієнтованого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його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використання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макропруденційному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аналізі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забезпечення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переходу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від</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оцінки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конкретних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ризиків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діяльності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комплексних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оцінок</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якості</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управління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ризиками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рівні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системи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Все</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це</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обумовило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вибір</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теми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дослідження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її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актуальність</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Зв’язок</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роботи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науковими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програмами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планами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темами</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Дисертаційна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робота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є</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складовою</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науково</w:t>
      </w:r>
      <w:r w:rsidRPr="00044BEB">
        <w:rPr>
          <w:rFonts w:ascii="Verdana" w:hAnsi="Verdana"/>
          <w:color w:val="000000"/>
          <w:shd w:val="clear" w:color="auto" w:fill="FFFFFF"/>
        </w:rPr>
        <w:t>-</w:t>
      </w:r>
      <w:r w:rsidRPr="00044BEB">
        <w:rPr>
          <w:rFonts w:ascii="Verdana" w:hAnsi="Verdana" w:hint="eastAsia"/>
          <w:color w:val="000000"/>
          <w:shd w:val="clear" w:color="auto" w:fill="FFFFFF"/>
        </w:rPr>
        <w:t>дослідної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теми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економічного</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факультету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Київського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національного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університету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імені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Тараса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Шевченка</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6</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w:t>
      </w:r>
      <w:r w:rsidRPr="00044BEB">
        <w:rPr>
          <w:rFonts w:ascii="Verdana" w:hAnsi="Verdana" w:hint="eastAsia"/>
          <w:color w:val="000000"/>
          <w:shd w:val="clear" w:color="auto" w:fill="FFFFFF"/>
        </w:rPr>
        <w:t>Модернізація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економіки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України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засадах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сталого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соціально</w:t>
      </w:r>
      <w:r w:rsidRPr="00044BEB">
        <w:rPr>
          <w:rFonts w:ascii="Verdana" w:hAnsi="Verdana"/>
          <w:color w:val="000000"/>
          <w:shd w:val="clear" w:color="auto" w:fill="FFFFFF"/>
        </w:rPr>
        <w:t>-</w:t>
      </w:r>
      <w:r w:rsidRPr="00044BEB">
        <w:rPr>
          <w:rFonts w:ascii="Verdana" w:hAnsi="Verdana" w:hint="eastAsia"/>
          <w:color w:val="000000"/>
          <w:shd w:val="clear" w:color="auto" w:fill="FFFFFF"/>
        </w:rPr>
        <w:t>економічного</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розвитку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закономірності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протиріччя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ризики</w:t>
      </w:r>
      <w:r w:rsidRPr="00044BEB">
        <w:rPr>
          <w:rFonts w:ascii="Verdana" w:hAnsi="Verdana" w:hint="eastAsia"/>
          <w:color w:val="000000"/>
          <w:shd w:val="clear" w:color="auto" w:fill="FFFFFF"/>
        </w:rPr>
        <w:t>»</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номер</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державної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реєстрації</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 xml:space="preserve">0111U006456), </w:t>
      </w:r>
      <w:r w:rsidRPr="00044BEB">
        <w:rPr>
          <w:rFonts w:ascii="Verdana" w:hAnsi="Verdana" w:hint="eastAsia"/>
          <w:color w:val="000000"/>
          <w:shd w:val="clear" w:color="auto" w:fill="FFFFFF"/>
        </w:rPr>
        <w:t>підрозділ</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w:t>
      </w:r>
      <w:r w:rsidRPr="00044BEB">
        <w:rPr>
          <w:rFonts w:ascii="Verdana" w:hAnsi="Verdana" w:hint="eastAsia"/>
          <w:color w:val="000000"/>
          <w:shd w:val="clear" w:color="auto" w:fill="FFFFFF"/>
        </w:rPr>
        <w:t>Модернізація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фінансового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сектору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України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для</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забезпечення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сталого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соціально</w:t>
      </w:r>
      <w:r w:rsidRPr="00044BEB">
        <w:rPr>
          <w:rFonts w:ascii="Verdana" w:hAnsi="Verdana"/>
          <w:color w:val="000000"/>
          <w:shd w:val="clear" w:color="auto" w:fill="FFFFFF"/>
        </w:rPr>
        <w:t>-</w:t>
      </w:r>
      <w:r w:rsidRPr="00044BEB">
        <w:rPr>
          <w:rFonts w:ascii="Verdana" w:hAnsi="Verdana" w:hint="eastAsia"/>
          <w:color w:val="000000"/>
          <w:shd w:val="clear" w:color="auto" w:fill="FFFFFF"/>
        </w:rPr>
        <w:t>економічного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розвитку</w:t>
      </w:r>
      <w:r w:rsidRPr="00044BEB">
        <w:rPr>
          <w:rFonts w:ascii="Verdana" w:hAnsi="Verdana" w:hint="eastAsia"/>
          <w:color w:val="000000"/>
          <w:shd w:val="clear" w:color="auto" w:fill="FFFFFF"/>
        </w:rPr>
        <w:t>»</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шифр</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w:t>
      </w:r>
      <w:r w:rsidRPr="00044BEB">
        <w:rPr>
          <w:rFonts w:ascii="Verdana" w:hAnsi="Verdana"/>
          <w:color w:val="000000"/>
          <w:shd w:val="clear" w:color="auto" w:fill="FFFFFF"/>
        </w:rPr>
        <w:t>11</w:t>
      </w:r>
      <w:r w:rsidRPr="00044BEB">
        <w:rPr>
          <w:rFonts w:ascii="Verdana" w:hAnsi="Verdana" w:hint="eastAsia"/>
          <w:color w:val="000000"/>
          <w:shd w:val="clear" w:color="auto" w:fill="FFFFFF"/>
        </w:rPr>
        <w:t>БФ</w:t>
      </w:r>
      <w:r w:rsidRPr="00044BEB">
        <w:rPr>
          <w:rFonts w:ascii="Verdana" w:hAnsi="Verdana"/>
          <w:color w:val="000000"/>
          <w:shd w:val="clear" w:color="auto" w:fill="FFFFFF"/>
        </w:rPr>
        <w:t>040-01),</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межах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якої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автором</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особисто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поглиблено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зміст</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макро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мікропруденційного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ризик</w:t>
      </w:r>
      <w:r w:rsidRPr="00044BEB">
        <w:rPr>
          <w:rFonts w:ascii="Verdana" w:hAnsi="Verdana"/>
          <w:color w:val="000000"/>
          <w:shd w:val="clear" w:color="auto" w:fill="FFFFFF"/>
        </w:rPr>
        <w:t>-</w:t>
      </w:r>
      <w:r w:rsidRPr="00044BEB">
        <w:rPr>
          <w:rFonts w:ascii="Verdana" w:hAnsi="Verdana" w:hint="eastAsia"/>
          <w:color w:val="000000"/>
          <w:shd w:val="clear" w:color="auto" w:fill="FFFFFF"/>
        </w:rPr>
        <w:t>орієнтованого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обґрунтовано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теоретичні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підходи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уточнено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критерії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якісної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оцінки</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ефективності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пруденційного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Мета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завдання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дослідження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Метою</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дисертаційної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роботи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є</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поглиблення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теоретичних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засад</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обґрунтування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практичних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рекомендацій</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щодо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оцінювання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ефективності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пруденційного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ризик</w:t>
      </w:r>
      <w:r w:rsidRPr="00044BEB">
        <w:rPr>
          <w:rFonts w:ascii="Verdana" w:hAnsi="Verdana"/>
          <w:color w:val="000000"/>
          <w:shd w:val="clear" w:color="auto" w:fill="FFFFFF"/>
        </w:rPr>
        <w:t>-</w:t>
      </w:r>
      <w:r w:rsidRPr="00044BEB">
        <w:rPr>
          <w:rFonts w:ascii="Verdana" w:hAnsi="Verdana" w:hint="eastAsia"/>
          <w:color w:val="000000"/>
          <w:shd w:val="clear" w:color="auto" w:fill="FFFFFF"/>
        </w:rPr>
        <w:t>орієнтованого</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Україні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для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забезпечення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фінансової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стійкості</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банківської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системи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умовах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посилення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загрози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виникнення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системних</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ризиків</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Реалізація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поставленої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мети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дисертаційної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роботи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передбачає</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розв’язання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таких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завдань</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поглибити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зміст</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поняття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пруденційного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ризик</w:t>
      </w:r>
      <w:r w:rsidRPr="00044BEB">
        <w:rPr>
          <w:rFonts w:ascii="Verdana" w:hAnsi="Verdana"/>
          <w:color w:val="000000"/>
          <w:shd w:val="clear" w:color="auto" w:fill="FFFFFF"/>
        </w:rPr>
        <w:t>-</w:t>
      </w:r>
      <w:r w:rsidRPr="00044BEB">
        <w:rPr>
          <w:rFonts w:ascii="Verdana" w:hAnsi="Verdana" w:hint="eastAsia"/>
          <w:color w:val="000000"/>
          <w:shd w:val="clear" w:color="auto" w:fill="FFFFFF"/>
        </w:rPr>
        <w:t>орієнтованого</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конкретизувати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його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роль</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попередженні</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виникнення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системних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ризиків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підтриманні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стійкості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банківської</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системи</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узагальнити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досвід</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зарубіжних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країн</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щодо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запровадження</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пруденційного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ризик</w:t>
      </w:r>
      <w:r w:rsidRPr="00044BEB">
        <w:rPr>
          <w:rFonts w:ascii="Verdana" w:hAnsi="Verdana"/>
          <w:color w:val="000000"/>
          <w:shd w:val="clear" w:color="auto" w:fill="FFFFFF"/>
        </w:rPr>
        <w:t>-</w:t>
      </w:r>
      <w:r w:rsidRPr="00044BEB">
        <w:rPr>
          <w:rFonts w:ascii="Verdana" w:hAnsi="Verdana" w:hint="eastAsia"/>
          <w:color w:val="000000"/>
          <w:shd w:val="clear" w:color="auto" w:fill="FFFFFF"/>
        </w:rPr>
        <w:t>орієнтованого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розкрити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наглядові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функції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повноваження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Національного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банку</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України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щодо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раннього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виявлення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попередження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системних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ризиків</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уточнити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перелік</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показників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для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оцінювання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результативності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макрота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мікропруденційного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запропонувати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теоретичний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підхід</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уточнити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критерії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для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якісної</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оцінки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ефективності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пруденційного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відповідно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до</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вимог</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Базельського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комітету</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розробити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методичний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підхід</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для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побудови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агрегованого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показника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для</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7</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оцінювання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результативності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пруденційного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ризик</w:t>
      </w:r>
      <w:r w:rsidRPr="00044BEB">
        <w:rPr>
          <w:rFonts w:ascii="Verdana" w:hAnsi="Verdana"/>
          <w:color w:val="000000"/>
          <w:shd w:val="clear" w:color="auto" w:fill="FFFFFF"/>
        </w:rPr>
        <w:t>-</w:t>
      </w:r>
      <w:r w:rsidRPr="00044BEB">
        <w:rPr>
          <w:rFonts w:ascii="Verdana" w:hAnsi="Verdana" w:hint="eastAsia"/>
          <w:color w:val="000000"/>
          <w:shd w:val="clear" w:color="auto" w:fill="FFFFFF"/>
        </w:rPr>
        <w:t>орієнтованого</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оцінити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опосередкований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вплив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пруденційного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ризик</w:t>
      </w:r>
      <w:r w:rsidRPr="00044BEB">
        <w:rPr>
          <w:rFonts w:ascii="Verdana" w:hAnsi="Verdana"/>
          <w:color w:val="000000"/>
          <w:shd w:val="clear" w:color="auto" w:fill="FFFFFF"/>
        </w:rPr>
        <w:t>-</w:t>
      </w:r>
      <w:r w:rsidRPr="00044BEB">
        <w:rPr>
          <w:rFonts w:ascii="Verdana" w:hAnsi="Verdana" w:hint="eastAsia"/>
          <w:color w:val="000000"/>
          <w:shd w:val="clear" w:color="auto" w:fill="FFFFFF"/>
        </w:rPr>
        <w:t>орієнтованого</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рівень</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стійкості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системи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України</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виявити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основні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перешкоди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щодо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адаптації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законодавства</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України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міжнародних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стандартів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надати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пропозиції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щодо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удосконалення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організаційних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засад</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пруденційного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ризик</w:t>
      </w:r>
      <w:r w:rsidRPr="00044BEB">
        <w:rPr>
          <w:rFonts w:ascii="Verdana" w:hAnsi="Verdana"/>
          <w:color w:val="000000"/>
          <w:shd w:val="clear" w:color="auto" w:fill="FFFFFF"/>
        </w:rPr>
        <w:t>-</w:t>
      </w:r>
      <w:r w:rsidRPr="00044BEB">
        <w:rPr>
          <w:rFonts w:ascii="Verdana" w:hAnsi="Verdana" w:hint="eastAsia"/>
          <w:color w:val="000000"/>
          <w:shd w:val="clear" w:color="auto" w:fill="FFFFFF"/>
        </w:rPr>
        <w:t>орієнтованого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Україні</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Об’єктом</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дослідження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є</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пруденційний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діяльністю</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банківських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установ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Україні</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Предметом</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дослідження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є</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теоретичні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засади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практичні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аспекти</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оцінювання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ефективності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пруденційного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ризик</w:t>
      </w:r>
      <w:r w:rsidRPr="00044BEB">
        <w:rPr>
          <w:rFonts w:ascii="Verdana" w:hAnsi="Verdana"/>
          <w:color w:val="000000"/>
          <w:shd w:val="clear" w:color="auto" w:fill="FFFFFF"/>
        </w:rPr>
        <w:t>-</w:t>
      </w:r>
      <w:r w:rsidRPr="00044BEB">
        <w:rPr>
          <w:rFonts w:ascii="Verdana" w:hAnsi="Verdana" w:hint="eastAsia"/>
          <w:color w:val="000000"/>
          <w:shd w:val="clear" w:color="auto" w:fill="FFFFFF"/>
        </w:rPr>
        <w:t>орієнтованого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банківського</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Україні</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Методи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дослідження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Для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досягнення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мети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дисертаційної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роботи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реалізації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поставлених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завдань</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використано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загальнонаукові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специфічні</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методи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дослідження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Зокрема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методи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діалектичної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формальної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логіки</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аналізу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синтезу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індукції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дедукції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структурно</w:t>
      </w:r>
      <w:r w:rsidRPr="00044BEB">
        <w:rPr>
          <w:rFonts w:ascii="Verdana" w:hAnsi="Verdana"/>
          <w:color w:val="000000"/>
          <w:shd w:val="clear" w:color="auto" w:fill="FFFFFF"/>
        </w:rPr>
        <w:t>-</w:t>
      </w:r>
      <w:r w:rsidRPr="00044BEB">
        <w:rPr>
          <w:rFonts w:ascii="Verdana" w:hAnsi="Verdana" w:hint="eastAsia"/>
          <w:color w:val="000000"/>
          <w:shd w:val="clear" w:color="auto" w:fill="FFFFFF"/>
        </w:rPr>
        <w:t>функціональний</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історичний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для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поглиблення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змісту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пруденційного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ризик</w:t>
      </w:r>
      <w:r w:rsidRPr="00044BEB">
        <w:rPr>
          <w:rFonts w:ascii="Verdana" w:hAnsi="Verdana"/>
          <w:color w:val="000000"/>
          <w:shd w:val="clear" w:color="auto" w:fill="FFFFFF"/>
        </w:rPr>
        <w:t>-</w:t>
      </w:r>
      <w:r w:rsidRPr="00044BEB">
        <w:rPr>
          <w:rFonts w:ascii="Verdana" w:hAnsi="Verdana" w:hint="eastAsia"/>
          <w:color w:val="000000"/>
          <w:shd w:val="clear" w:color="auto" w:fill="FFFFFF"/>
        </w:rPr>
        <w:t>орієнтованого</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його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ефективності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визначення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систематизації</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зарубіжного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досвіду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реалізації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пруденційного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ризик</w:t>
      </w:r>
      <w:r w:rsidRPr="00044BEB">
        <w:rPr>
          <w:rFonts w:ascii="Verdana" w:hAnsi="Verdana"/>
          <w:color w:val="000000"/>
          <w:shd w:val="clear" w:color="auto" w:fill="FFFFFF"/>
        </w:rPr>
        <w:t>-</w:t>
      </w:r>
      <w:r w:rsidRPr="00044BEB">
        <w:rPr>
          <w:rFonts w:ascii="Verdana" w:hAnsi="Verdana" w:hint="eastAsia"/>
          <w:color w:val="000000"/>
          <w:shd w:val="clear" w:color="auto" w:fill="FFFFFF"/>
        </w:rPr>
        <w:t>орієнтованого</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 xml:space="preserve"> (1.1; 1.2; 1.3); </w:t>
      </w:r>
      <w:r w:rsidRPr="00044BEB">
        <w:rPr>
          <w:rFonts w:ascii="Verdana" w:hAnsi="Verdana" w:hint="eastAsia"/>
          <w:color w:val="000000"/>
          <w:shd w:val="clear" w:color="auto" w:fill="FFFFFF"/>
        </w:rPr>
        <w:t>контент</w:t>
      </w:r>
      <w:r w:rsidRPr="00044BEB">
        <w:rPr>
          <w:rFonts w:ascii="Verdana" w:hAnsi="Verdana"/>
          <w:color w:val="000000"/>
          <w:shd w:val="clear" w:color="auto" w:fill="FFFFFF"/>
        </w:rPr>
        <w:t>-</w:t>
      </w:r>
      <w:r w:rsidRPr="00044BEB">
        <w:rPr>
          <w:rFonts w:ascii="Verdana" w:hAnsi="Verdana" w:hint="eastAsia"/>
          <w:color w:val="000000"/>
          <w:shd w:val="clear" w:color="auto" w:fill="FFFFFF"/>
        </w:rPr>
        <w:t>аналіз</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статистичний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аналітичний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методи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для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визначення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тенденцій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розвитку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реалізації</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пруденційного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ризик</w:t>
      </w:r>
      <w:r w:rsidRPr="00044BEB">
        <w:rPr>
          <w:rFonts w:ascii="Verdana" w:hAnsi="Verdana"/>
          <w:color w:val="000000"/>
          <w:shd w:val="clear" w:color="auto" w:fill="FFFFFF"/>
        </w:rPr>
        <w:t>-</w:t>
      </w:r>
      <w:r w:rsidRPr="00044BEB">
        <w:rPr>
          <w:rFonts w:ascii="Verdana" w:hAnsi="Verdana" w:hint="eastAsia"/>
          <w:color w:val="000000"/>
          <w:shd w:val="clear" w:color="auto" w:fill="FFFFFF"/>
        </w:rPr>
        <w:t>орієнтованого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Україні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вітчизняної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практики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забезпечення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його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ефективності</w:t>
      </w:r>
      <w:r w:rsidRPr="00044BEB">
        <w:rPr>
          <w:rFonts w:ascii="Verdana" w:hAnsi="Verdana"/>
          <w:color w:val="000000"/>
          <w:shd w:val="clear" w:color="auto" w:fill="FFFFFF"/>
        </w:rPr>
        <w:t xml:space="preserve"> (2.1); </w:t>
      </w:r>
      <w:r w:rsidRPr="00044BEB">
        <w:rPr>
          <w:rFonts w:ascii="Verdana" w:hAnsi="Verdana" w:hint="eastAsia"/>
          <w:color w:val="000000"/>
          <w:shd w:val="clear" w:color="auto" w:fill="FFFFFF"/>
        </w:rPr>
        <w:t>компаративний</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аналіз</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метод</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групування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рейтингових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оцінок</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графічний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метод</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системний</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підхід</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для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оцінювання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ефективності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пруденційного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ризик</w:t>
      </w:r>
      <w:r w:rsidRPr="00044BEB">
        <w:rPr>
          <w:rFonts w:ascii="Verdana" w:hAnsi="Verdana"/>
          <w:color w:val="000000"/>
          <w:shd w:val="clear" w:color="auto" w:fill="FFFFFF"/>
        </w:rPr>
        <w:t>-</w:t>
      </w:r>
      <w:r w:rsidRPr="00044BEB">
        <w:rPr>
          <w:rFonts w:ascii="Verdana" w:hAnsi="Verdana" w:hint="eastAsia"/>
          <w:color w:val="000000"/>
          <w:shd w:val="clear" w:color="auto" w:fill="FFFFFF"/>
        </w:rPr>
        <w:t>орієнтованого</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 xml:space="preserve"> (2.2; 2.3); </w:t>
      </w:r>
      <w:r w:rsidRPr="00044BEB">
        <w:rPr>
          <w:rFonts w:ascii="Verdana" w:hAnsi="Verdana" w:hint="eastAsia"/>
          <w:color w:val="000000"/>
          <w:shd w:val="clear" w:color="auto" w:fill="FFFFFF"/>
        </w:rPr>
        <w:t>абстрагування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синтезу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логічного</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узагальнення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для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визначення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напрямів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підвищення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ефективності</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пруденційного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ризик</w:t>
      </w:r>
      <w:r w:rsidRPr="00044BEB">
        <w:rPr>
          <w:rFonts w:ascii="Verdana" w:hAnsi="Verdana"/>
          <w:color w:val="000000"/>
          <w:shd w:val="clear" w:color="auto" w:fill="FFFFFF"/>
        </w:rPr>
        <w:t>-</w:t>
      </w:r>
      <w:r w:rsidRPr="00044BEB">
        <w:rPr>
          <w:rFonts w:ascii="Verdana" w:hAnsi="Verdana" w:hint="eastAsia"/>
          <w:color w:val="000000"/>
          <w:shd w:val="clear" w:color="auto" w:fill="FFFFFF"/>
        </w:rPr>
        <w:t>орієнтованого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Україні</w:t>
      </w:r>
      <w:r w:rsidRPr="00044BEB">
        <w:rPr>
          <w:rFonts w:ascii="Verdana" w:hAnsi="Verdana"/>
          <w:color w:val="000000"/>
          <w:shd w:val="clear" w:color="auto" w:fill="FFFFFF"/>
        </w:rPr>
        <w:t xml:space="preserve"> (3.1; 3.2;</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3.3).</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8</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Інформаційною</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базою</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дослідження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є</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законодавчі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нормативноправові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документи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питань</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реалізації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пруденційного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зокрема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Директиви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Європейського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Союзу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вітчизняні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законодавчі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нормативно</w:t>
      </w:r>
      <w:r w:rsidRPr="00044BEB">
        <w:rPr>
          <w:rFonts w:ascii="Verdana" w:hAnsi="Verdana"/>
          <w:color w:val="000000"/>
          <w:shd w:val="clear" w:color="auto" w:fill="FFFFFF"/>
        </w:rPr>
        <w:t>-</w:t>
      </w:r>
      <w:r w:rsidRPr="00044BEB">
        <w:rPr>
          <w:rFonts w:ascii="Verdana" w:hAnsi="Verdana" w:hint="eastAsia"/>
          <w:color w:val="000000"/>
          <w:shd w:val="clear" w:color="auto" w:fill="FFFFFF"/>
        </w:rPr>
        <w:t>правові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акти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закони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України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постанови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Кабінету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Міністрів</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України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Національного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України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методичні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аналітичні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статистичні</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матеріали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міністерств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відомств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зокрема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Національного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України</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Асоціації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України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вітчизняних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документи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рекомендації</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Базельського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комітету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питань</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збірники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періодичні</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видання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інформаційно</w:t>
      </w:r>
      <w:r w:rsidRPr="00044BEB">
        <w:rPr>
          <w:rFonts w:ascii="Verdana" w:hAnsi="Verdana"/>
          <w:color w:val="000000"/>
          <w:shd w:val="clear" w:color="auto" w:fill="FFFFFF"/>
        </w:rPr>
        <w:t>-</w:t>
      </w:r>
      <w:r w:rsidRPr="00044BEB">
        <w:rPr>
          <w:rFonts w:ascii="Verdana" w:hAnsi="Verdana" w:hint="eastAsia"/>
          <w:color w:val="000000"/>
          <w:shd w:val="clear" w:color="auto" w:fill="FFFFFF"/>
        </w:rPr>
        <w:t>аналітичні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матеріали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дані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річних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звітів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бюлетенів</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вітчизняних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міжнародних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організацій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які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регламентують</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питання</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пруденційного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матеріали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міжнародних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і</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всеукраїнських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науково</w:t>
      </w:r>
      <w:r w:rsidRPr="00044BEB">
        <w:rPr>
          <w:rFonts w:ascii="Verdana" w:hAnsi="Verdana"/>
          <w:color w:val="000000"/>
          <w:shd w:val="clear" w:color="auto" w:fill="FFFFFF"/>
        </w:rPr>
        <w:t>-</w:t>
      </w:r>
      <w:r w:rsidRPr="00044BEB">
        <w:rPr>
          <w:rFonts w:ascii="Verdana" w:hAnsi="Verdana" w:hint="eastAsia"/>
          <w:color w:val="000000"/>
          <w:shd w:val="clear" w:color="auto" w:fill="FFFFFF"/>
        </w:rPr>
        <w:t>практичних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конференцій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монографії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результати</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наукових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досліджень</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публікації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розміщені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мережі</w:t>
      </w:r>
      <w:r w:rsidRPr="00044BEB">
        <w:rPr>
          <w:rFonts w:ascii="Verdana" w:hAnsi="Verdana"/>
          <w:color w:val="000000"/>
          <w:shd w:val="clear" w:color="auto" w:fill="FFFFFF"/>
        </w:rPr>
        <w:t xml:space="preserve"> Internet </w:t>
      </w:r>
      <w:r w:rsidRPr="00044BEB">
        <w:rPr>
          <w:rFonts w:ascii="Verdana" w:hAnsi="Verdana" w:hint="eastAsia"/>
          <w:color w:val="000000"/>
          <w:shd w:val="clear" w:color="auto" w:fill="FFFFFF"/>
        </w:rPr>
        <w:t>за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темою</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дисертаційної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роботи</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Наукова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новизна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одержаних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результатів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дисертаційній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роботі</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отримано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нові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наукові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результати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які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сукупності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вирішують</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важливе</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наукове</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завдання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яке</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полягає</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поглибленні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теоретичних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засад</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банківського</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регулювання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обґрунтуванні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практичних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рекомендацій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щодо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оцінювання</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ефективності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пруденційного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спрямованого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відновлення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стійкості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системи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України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попередження</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виникнення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системних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ризиків</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Найбільш</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вагомі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наукові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результати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які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отримані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автором</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особисто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і</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виносяться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захист</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полягають</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наступному</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уперше</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запропоновано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теоретичний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підхід</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оцінювання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ефективності</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пруденційного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який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базується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виокремленні</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функціональної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інституційної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операційної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складових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що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стало</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основою</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для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побудови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агрегованого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показника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відповідності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наглядової</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практики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Основним</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принципам</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ефективного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забезпечило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конкретизацію</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наглядових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функцій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повноважень</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9</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Національного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України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спрямованих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попередження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виникнення</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системних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ризиків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відновлення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стійкості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системи</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удосконалено</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визначення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поняття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інституційної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ефективності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банківського</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урахуванням</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економічних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історичних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правових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особливостей</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фінансової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системи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країни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під</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впливом</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яких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формується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певна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організаційна</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модель</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функціональної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ефективності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яка</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базується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дотриманні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принципу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пропорційного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підходу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і</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спрямована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підвищення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ефективності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розподілу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використання</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наглядових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ресурсів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трудових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матеріальних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фінансових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процесі</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розробки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реалізації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заходів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спрямованих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відновлення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стійкості</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сектору</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класифікацію</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показників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для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оцінювання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результативності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макрота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мікропруденційного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відповідно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змісту</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функціональної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інституційної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операційної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складових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спрямованості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регулятивних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вимог</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що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підвищує</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ефективність</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моніторингу</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системних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ризиків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сектору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забезпечує</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належний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рівень</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транспарентності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наглядових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процедур</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теоретичні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підходи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організації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пруденційного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ризикорієнтованого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Україні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основі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конкретизації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змісту</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методологічної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законодавчо</w:t>
      </w:r>
      <w:r w:rsidRPr="00044BEB">
        <w:rPr>
          <w:rFonts w:ascii="Verdana" w:hAnsi="Verdana"/>
          <w:color w:val="000000"/>
          <w:shd w:val="clear" w:color="auto" w:fill="FFFFFF"/>
        </w:rPr>
        <w:t>-</w:t>
      </w:r>
      <w:r w:rsidRPr="00044BEB">
        <w:rPr>
          <w:rFonts w:ascii="Verdana" w:hAnsi="Verdana" w:hint="eastAsia"/>
          <w:color w:val="000000"/>
          <w:shd w:val="clear" w:color="auto" w:fill="FFFFFF"/>
        </w:rPr>
        <w:t>нормативної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кадрово</w:t>
      </w:r>
      <w:r w:rsidRPr="00044BEB">
        <w:rPr>
          <w:rFonts w:ascii="Verdana" w:hAnsi="Verdana"/>
          <w:color w:val="000000"/>
          <w:shd w:val="clear" w:color="auto" w:fill="FFFFFF"/>
        </w:rPr>
        <w:t>-</w:t>
      </w:r>
      <w:r w:rsidRPr="00044BEB">
        <w:rPr>
          <w:rFonts w:ascii="Verdana" w:hAnsi="Verdana" w:hint="eastAsia"/>
          <w:color w:val="000000"/>
          <w:shd w:val="clear" w:color="auto" w:fill="FFFFFF"/>
        </w:rPr>
        <w:t>професійної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організаційно</w:t>
      </w:r>
      <w:r w:rsidRPr="00044BEB">
        <w:rPr>
          <w:rFonts w:ascii="Verdana" w:hAnsi="Verdana"/>
          <w:color w:val="000000"/>
          <w:shd w:val="clear" w:color="auto" w:fill="FFFFFF"/>
        </w:rPr>
        <w:t>-</w:t>
      </w:r>
      <w:r w:rsidRPr="00044BEB">
        <w:rPr>
          <w:rFonts w:ascii="Verdana" w:hAnsi="Verdana" w:hint="eastAsia"/>
          <w:color w:val="000000"/>
          <w:shd w:val="clear" w:color="auto" w:fill="FFFFFF"/>
        </w:rPr>
        <w:t>комунікативної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підсистем</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відповідно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спрямованості</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завдань</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реформування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організаційної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структури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Національного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банку</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України</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набули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подальшого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розвитку</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методичний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підхід</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оцінювання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ефективності</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макропруденційного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ризик</w:t>
      </w:r>
      <w:r w:rsidRPr="00044BEB">
        <w:rPr>
          <w:rFonts w:ascii="Verdana" w:hAnsi="Verdana"/>
          <w:color w:val="000000"/>
          <w:shd w:val="clear" w:color="auto" w:fill="FFFFFF"/>
        </w:rPr>
        <w:t>-</w:t>
      </w:r>
      <w:r w:rsidRPr="00044BEB">
        <w:rPr>
          <w:rFonts w:ascii="Verdana" w:hAnsi="Verdana" w:hint="eastAsia"/>
          <w:color w:val="000000"/>
          <w:shd w:val="clear" w:color="auto" w:fill="FFFFFF"/>
        </w:rPr>
        <w:t>орієнтованого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основі</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використання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системи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індикаторів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фінансової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стійкості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зокрема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відношення</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регулятивного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капіталу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зважених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ризиком</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активів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відношення</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недіючих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кредитів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сукупних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валових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кредитів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рентабельність</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активів</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10</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рентабельність</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власного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капіталу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співвідношення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капіталу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активів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для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попередження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негативного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впливу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системних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ризиків</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напрямки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впорядкування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національних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норм</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імплементації</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найкращої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зарубіжної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практики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регулювання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метою</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поступового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наближення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законодавства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України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законодавства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ЄС</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сфері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регулювання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фінансового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сектору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гармонізації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наглядових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методик</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ключових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правил</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моніторингу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ризиками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кредитних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установ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урахуванням</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інфраструктурних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організаційних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матеріальних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операційних</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викликів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пов’язаних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національними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особливостями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системи</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України</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Практичне</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значення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отриманих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результатів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Дисертаційна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робота</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містить</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науково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обґрунтовані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висновки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рекомендацій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спрямовані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вдосконалення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пруденційного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ризик</w:t>
      </w:r>
      <w:r w:rsidRPr="00044BEB">
        <w:rPr>
          <w:rFonts w:ascii="Verdana" w:hAnsi="Verdana"/>
          <w:color w:val="000000"/>
          <w:shd w:val="clear" w:color="auto" w:fill="FFFFFF"/>
        </w:rPr>
        <w:t>-</w:t>
      </w:r>
      <w:r w:rsidRPr="00044BEB">
        <w:rPr>
          <w:rFonts w:ascii="Verdana" w:hAnsi="Verdana" w:hint="eastAsia"/>
          <w:color w:val="000000"/>
          <w:shd w:val="clear" w:color="auto" w:fill="FFFFFF"/>
        </w:rPr>
        <w:t>орієнтованого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Україні</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Розроблено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підхід</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визначення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ефективності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пруденційного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ризикорієнтованого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основі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виокремлення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операційної</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функціональної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інституційної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складових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оцінювання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впливу</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регуляторних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заходів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стійкість</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системи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рівень</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економічного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розвитку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України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основі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аналізу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системи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індикаторів</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фінансової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стійкості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було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використано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практичній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діяльності</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Національного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України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розроблені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пропозицій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вдосконалення</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довідка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w:t>
      </w:r>
      <w:r w:rsidRPr="00044BEB">
        <w:rPr>
          <w:rFonts w:ascii="Verdana" w:hAnsi="Verdana"/>
          <w:color w:val="000000"/>
          <w:shd w:val="clear" w:color="auto" w:fill="FFFFFF"/>
        </w:rPr>
        <w:t xml:space="preserve">14-01007/13450 </w:t>
      </w:r>
      <w:r w:rsidRPr="00044BEB">
        <w:rPr>
          <w:rFonts w:ascii="Verdana" w:hAnsi="Verdana" w:hint="eastAsia"/>
          <w:color w:val="000000"/>
          <w:shd w:val="clear" w:color="auto" w:fill="FFFFFF"/>
        </w:rPr>
        <w:t>від</w:t>
      </w:r>
      <w:r w:rsidRPr="00044BEB">
        <w:rPr>
          <w:rFonts w:ascii="Verdana" w:hAnsi="Verdana"/>
          <w:color w:val="000000"/>
          <w:shd w:val="clear" w:color="auto" w:fill="FFFFFF"/>
        </w:rPr>
        <w:t xml:space="preserve"> 02.03.2015 </w:t>
      </w:r>
      <w:r w:rsidRPr="00044BEB">
        <w:rPr>
          <w:rFonts w:ascii="Verdana" w:hAnsi="Verdana" w:hint="eastAsia"/>
          <w:color w:val="000000"/>
          <w:shd w:val="clear" w:color="auto" w:fill="FFFFFF"/>
        </w:rPr>
        <w:t>р</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Пропозиції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рекомендації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автора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щодо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використання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інструментів</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макропруденційного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метою</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управління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системними</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ризиками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контексті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забезпечення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фінансової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стійкості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системи</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України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впроваджено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відділом</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координації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бюджетно</w:t>
      </w:r>
      <w:r w:rsidRPr="00044BEB">
        <w:rPr>
          <w:rFonts w:ascii="Verdana" w:hAnsi="Verdana"/>
          <w:color w:val="000000"/>
          <w:shd w:val="clear" w:color="auto" w:fill="FFFFFF"/>
        </w:rPr>
        <w:t>-</w:t>
      </w:r>
      <w:r w:rsidRPr="00044BEB">
        <w:rPr>
          <w:rFonts w:ascii="Verdana" w:hAnsi="Verdana" w:hint="eastAsia"/>
          <w:color w:val="000000"/>
          <w:shd w:val="clear" w:color="auto" w:fill="FFFFFF"/>
        </w:rPr>
        <w:t>податкової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грошово</w:t>
      </w:r>
      <w:r w:rsidRPr="00044BEB">
        <w:rPr>
          <w:rFonts w:ascii="Verdana" w:hAnsi="Verdana"/>
          <w:color w:val="000000"/>
          <w:shd w:val="clear" w:color="auto" w:fill="FFFFFF"/>
        </w:rPr>
        <w:t>-</w:t>
      </w:r>
      <w:r w:rsidRPr="00044BEB">
        <w:rPr>
          <w:rFonts w:ascii="Verdana" w:hAnsi="Verdana" w:hint="eastAsia"/>
          <w:color w:val="000000"/>
          <w:shd w:val="clear" w:color="auto" w:fill="FFFFFF"/>
        </w:rPr>
        <w:t>кредитної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політики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ДННУ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w:t>
      </w:r>
      <w:r w:rsidRPr="00044BEB">
        <w:rPr>
          <w:rFonts w:ascii="Verdana" w:hAnsi="Verdana" w:hint="eastAsia"/>
          <w:color w:val="000000"/>
          <w:shd w:val="clear" w:color="auto" w:fill="FFFFFF"/>
        </w:rPr>
        <w:t>Академія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фінансового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управління</w:t>
      </w:r>
      <w:r w:rsidRPr="00044BEB">
        <w:rPr>
          <w:rFonts w:ascii="Verdana" w:hAnsi="Verdana" w:hint="eastAsi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Міністерства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фінансів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України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довідка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w:t>
      </w:r>
      <w:r w:rsidRPr="00044BEB">
        <w:rPr>
          <w:rFonts w:ascii="Verdana" w:hAnsi="Verdana"/>
          <w:color w:val="000000"/>
          <w:shd w:val="clear" w:color="auto" w:fill="FFFFFF"/>
        </w:rPr>
        <w:t xml:space="preserve">77021-07/1005 </w:t>
      </w:r>
      <w:r w:rsidRPr="00044BEB">
        <w:rPr>
          <w:rFonts w:ascii="Verdana" w:hAnsi="Verdana" w:hint="eastAsia"/>
          <w:color w:val="000000"/>
          <w:shd w:val="clear" w:color="auto" w:fill="FFFFFF"/>
        </w:rPr>
        <w:t>від</w:t>
      </w:r>
      <w:r w:rsidRPr="00044BEB">
        <w:rPr>
          <w:rFonts w:ascii="Verdana" w:hAnsi="Verdana"/>
          <w:color w:val="000000"/>
          <w:shd w:val="clear" w:color="auto" w:fill="FFFFFF"/>
        </w:rPr>
        <w:t xml:space="preserve"> 04.12.2014 </w:t>
      </w:r>
      <w:r w:rsidRPr="00044BEB">
        <w:rPr>
          <w:rFonts w:ascii="Verdana" w:hAnsi="Verdana" w:hint="eastAsia"/>
          <w:color w:val="000000"/>
          <w:shd w:val="clear" w:color="auto" w:fill="FFFFFF"/>
        </w:rPr>
        <w:t>р</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Запропонований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автором</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методичний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підхід</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проведення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аналізу</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стійкості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фінансової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системи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із</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використанням</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відповідних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індикаторів</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11</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отримав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практичне</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застосування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ПАТ</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w:t>
      </w:r>
      <w:r w:rsidRPr="00044BEB">
        <w:rPr>
          <w:rFonts w:ascii="Verdana" w:hAnsi="Verdana" w:hint="eastAsia"/>
          <w:color w:val="000000"/>
          <w:shd w:val="clear" w:color="auto" w:fill="FFFFFF"/>
        </w:rPr>
        <w:t>ФОЛЬКСБАНК</w:t>
      </w:r>
      <w:r w:rsidRPr="00044BEB">
        <w:rPr>
          <w:rFonts w:ascii="Verdana" w:hAnsi="Verdana" w:hint="eastAsia"/>
          <w:color w:val="000000"/>
          <w:shd w:val="clear" w:color="auto" w:fill="FFFFFF"/>
        </w:rPr>
        <w:t>»</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розробці</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аналітичних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методичних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матеріалів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довідка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w:t>
      </w:r>
      <w:r w:rsidRPr="00044BEB">
        <w:rPr>
          <w:rFonts w:ascii="Verdana" w:hAnsi="Verdana"/>
          <w:color w:val="000000"/>
          <w:shd w:val="clear" w:color="auto" w:fill="FFFFFF"/>
        </w:rPr>
        <w:t xml:space="preserve">114-3.013 </w:t>
      </w:r>
      <w:r w:rsidRPr="00044BEB">
        <w:rPr>
          <w:rFonts w:ascii="Verdana" w:hAnsi="Verdana" w:hint="eastAsia"/>
          <w:color w:val="000000"/>
          <w:shd w:val="clear" w:color="auto" w:fill="FFFFFF"/>
        </w:rPr>
        <w:t>від</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 xml:space="preserve">05.03.2013 </w:t>
      </w:r>
      <w:r w:rsidRPr="00044BEB">
        <w:rPr>
          <w:rFonts w:ascii="Verdana" w:hAnsi="Verdana" w:hint="eastAsia"/>
          <w:color w:val="000000"/>
          <w:shd w:val="clear" w:color="auto" w:fill="FFFFFF"/>
        </w:rPr>
        <w:t>р</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Одержані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теоретичні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результати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дисертаційної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роботи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впроваджено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навчальному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процесі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застосовано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підготовці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проведенні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занять</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для</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студентів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економічного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факультету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Київського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національного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університету</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імені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Тараса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Шевченка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що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навчаються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освітньо</w:t>
      </w:r>
      <w:r w:rsidRPr="00044BEB">
        <w:rPr>
          <w:rFonts w:ascii="Verdana" w:hAnsi="Verdana"/>
          <w:color w:val="000000"/>
          <w:shd w:val="clear" w:color="auto" w:fill="FFFFFF"/>
        </w:rPr>
        <w:t>-</w:t>
      </w:r>
      <w:r w:rsidRPr="00044BEB">
        <w:rPr>
          <w:rFonts w:ascii="Verdana" w:hAnsi="Verdana" w:hint="eastAsia"/>
          <w:color w:val="000000"/>
          <w:shd w:val="clear" w:color="auto" w:fill="FFFFFF"/>
        </w:rPr>
        <w:t>професійною</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програмою</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підготовки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магістрів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спеціальністю</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w:t>
      </w:r>
      <w:r w:rsidRPr="00044BEB">
        <w:rPr>
          <w:rFonts w:ascii="Verdana" w:hAnsi="Verdana" w:hint="eastAsia"/>
          <w:color w:val="000000"/>
          <w:shd w:val="clear" w:color="auto" w:fill="FFFFFF"/>
        </w:rPr>
        <w:t>Банківська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справа</w:t>
      </w:r>
      <w:r w:rsidRPr="00044BEB">
        <w:rPr>
          <w:rFonts w:ascii="Verdana" w:hAnsi="Verdana" w:hint="eastAsia"/>
          <w:color w:val="000000"/>
          <w:shd w:val="clear" w:color="auto" w:fill="FFFFFF"/>
        </w:rPr>
        <w:t>»</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викладанні</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курсу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w:t>
      </w:r>
      <w:r w:rsidRPr="00044BEB">
        <w:rPr>
          <w:rFonts w:ascii="Verdana" w:hAnsi="Verdana" w:hint="eastAsia"/>
          <w:color w:val="000000"/>
          <w:shd w:val="clear" w:color="auto" w:fill="FFFFFF"/>
        </w:rPr>
        <w:t>Банківський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нагляд</w:t>
      </w:r>
      <w:r w:rsidRPr="00044BEB">
        <w:rPr>
          <w:rFonts w:ascii="Verdana" w:hAnsi="Verdana" w:hint="eastAsia"/>
          <w:color w:val="000000"/>
          <w:shd w:val="clear" w:color="auto" w:fill="FFFFFF"/>
        </w:rPr>
        <w:t>»</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довідка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w:t>
      </w:r>
      <w:r w:rsidRPr="00044BEB">
        <w:rPr>
          <w:rFonts w:ascii="Verdana" w:hAnsi="Verdana"/>
          <w:color w:val="000000"/>
          <w:shd w:val="clear" w:color="auto" w:fill="FFFFFF"/>
        </w:rPr>
        <w:t xml:space="preserve">013/649 </w:t>
      </w:r>
      <w:r w:rsidRPr="00044BEB">
        <w:rPr>
          <w:rFonts w:ascii="Verdana" w:hAnsi="Verdana" w:hint="eastAsia"/>
          <w:color w:val="000000"/>
          <w:shd w:val="clear" w:color="auto" w:fill="FFFFFF"/>
        </w:rPr>
        <w:t>від</w:t>
      </w:r>
      <w:r w:rsidRPr="00044BEB">
        <w:rPr>
          <w:rFonts w:ascii="Verdana" w:hAnsi="Verdana"/>
          <w:color w:val="000000"/>
          <w:shd w:val="clear" w:color="auto" w:fill="FFFFFF"/>
        </w:rPr>
        <w:t xml:space="preserve"> 22.12.2014 </w:t>
      </w:r>
      <w:r w:rsidRPr="00044BEB">
        <w:rPr>
          <w:rFonts w:ascii="Verdana" w:hAnsi="Verdana" w:hint="eastAsia"/>
          <w:color w:val="000000"/>
          <w:shd w:val="clear" w:color="auto" w:fill="FFFFFF"/>
        </w:rPr>
        <w:t>р</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Особистий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внесок</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здобувача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Усі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наукові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положення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результати</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виконаної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дисертаційної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роботи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отримані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автором</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самостійно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наукових</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праць</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опублікованих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співавторстві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дисертації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використано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лише</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ідеї</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положення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що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є</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результатом</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власних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досліджень</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автора</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Апробація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результатів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дослідження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Основні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наукові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положення</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результати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висновки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дисертаційної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роботи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доповідались</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автором</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w:t>
      </w:r>
      <w:r w:rsidRPr="00044BEB">
        <w:rPr>
          <w:rFonts w:ascii="Verdana" w:hAnsi="Verdana"/>
          <w:color w:val="000000"/>
          <w:shd w:val="clear" w:color="auto" w:fill="FFFFFF"/>
        </w:rPr>
        <w:t xml:space="preserve"> 17</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міжнародних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всеукраїнських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наукових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науково</w:t>
      </w:r>
      <w:r w:rsidRPr="00044BEB">
        <w:rPr>
          <w:rFonts w:ascii="Verdana" w:hAnsi="Verdana"/>
          <w:color w:val="000000"/>
          <w:shd w:val="clear" w:color="auto" w:fill="FFFFFF"/>
        </w:rPr>
        <w:t>-</w:t>
      </w:r>
      <w:r w:rsidRPr="00044BEB">
        <w:rPr>
          <w:rFonts w:ascii="Verdana" w:hAnsi="Verdana" w:hint="eastAsia"/>
          <w:color w:val="000000"/>
          <w:shd w:val="clear" w:color="auto" w:fill="FFFFFF"/>
        </w:rPr>
        <w:t>практичних</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конференціях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зокрема</w:t>
      </w:r>
      <w:r w:rsidRPr="00044BEB">
        <w:rPr>
          <w:rFonts w:ascii="Verdana" w:hAnsi="Verdana"/>
          <w:color w:val="000000"/>
          <w:shd w:val="clear" w:color="auto" w:fill="FFFFFF"/>
        </w:rPr>
        <w:t xml:space="preserve">: XVI </w:t>
      </w:r>
      <w:r w:rsidRPr="00044BEB">
        <w:rPr>
          <w:rFonts w:ascii="Verdana" w:hAnsi="Verdana" w:hint="eastAsia"/>
          <w:color w:val="000000"/>
          <w:shd w:val="clear" w:color="auto" w:fill="FFFFFF"/>
        </w:rPr>
        <w:t>Міжнародній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науково</w:t>
      </w:r>
      <w:r w:rsidRPr="00044BEB">
        <w:rPr>
          <w:rFonts w:ascii="Verdana" w:hAnsi="Verdana"/>
          <w:color w:val="000000"/>
          <w:shd w:val="clear" w:color="auto" w:fill="FFFFFF"/>
        </w:rPr>
        <w:t>-</w:t>
      </w:r>
      <w:r w:rsidRPr="00044BEB">
        <w:rPr>
          <w:rFonts w:ascii="Verdana" w:hAnsi="Verdana" w:hint="eastAsia"/>
          <w:color w:val="000000"/>
          <w:shd w:val="clear" w:color="auto" w:fill="FFFFFF"/>
        </w:rPr>
        <w:t>практичній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конференції</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w:t>
      </w:r>
      <w:r w:rsidRPr="00044BEB">
        <w:rPr>
          <w:rFonts w:ascii="Verdana" w:hAnsi="Verdana" w:hint="eastAsia"/>
          <w:color w:val="000000"/>
          <w:shd w:val="clear" w:color="auto" w:fill="FFFFFF"/>
        </w:rPr>
        <w:t>Ломоносов</w:t>
      </w:r>
      <w:r w:rsidRPr="00044BEB">
        <w:rPr>
          <w:rFonts w:ascii="Verdana" w:hAnsi="Verdana"/>
          <w:color w:val="000000"/>
          <w:shd w:val="clear" w:color="auto" w:fill="FFFFFF"/>
        </w:rPr>
        <w:t>-2010</w:t>
      </w:r>
      <w:r w:rsidRPr="00044BEB">
        <w:rPr>
          <w:rFonts w:ascii="Verdana" w:hAnsi="Verdana" w:hint="eastAsia"/>
          <w:color w:val="000000"/>
          <w:shd w:val="clear" w:color="auto" w:fill="FFFFFF"/>
        </w:rPr>
        <w:t>»</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Москва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квітень</w:t>
      </w:r>
      <w:r w:rsidRPr="00044BEB">
        <w:rPr>
          <w:rFonts w:ascii="Verdana" w:hAnsi="Verdana"/>
          <w:color w:val="000000"/>
          <w:shd w:val="clear" w:color="auto" w:fill="FFFFFF"/>
        </w:rPr>
        <w:t xml:space="preserve"> 2010 </w:t>
      </w:r>
      <w:r w:rsidRPr="00044BEB">
        <w:rPr>
          <w:rFonts w:ascii="Verdana" w:hAnsi="Verdana" w:hint="eastAsia"/>
          <w:color w:val="000000"/>
          <w:shd w:val="clear" w:color="auto" w:fill="FFFFFF"/>
        </w:rPr>
        <w:t>р</w:t>
      </w:r>
      <w:r w:rsidRPr="00044BEB">
        <w:rPr>
          <w:rFonts w:ascii="Verdana" w:hAnsi="Verdana"/>
          <w:color w:val="000000"/>
          <w:shd w:val="clear" w:color="auto" w:fill="FFFFFF"/>
        </w:rPr>
        <w:t xml:space="preserve">.); VII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Міжнародних</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науково</w:t>
      </w:r>
      <w:r w:rsidRPr="00044BEB">
        <w:rPr>
          <w:rFonts w:ascii="Verdana" w:hAnsi="Verdana"/>
          <w:color w:val="000000"/>
          <w:shd w:val="clear" w:color="auto" w:fill="FFFFFF"/>
        </w:rPr>
        <w:t>-</w:t>
      </w:r>
      <w:r w:rsidRPr="00044BEB">
        <w:rPr>
          <w:rFonts w:ascii="Verdana" w:hAnsi="Verdana" w:hint="eastAsia"/>
          <w:color w:val="000000"/>
          <w:shd w:val="clear" w:color="auto" w:fill="FFFFFF"/>
        </w:rPr>
        <w:t>практичних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конференціях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w:t>
      </w:r>
      <w:r w:rsidRPr="00044BEB">
        <w:rPr>
          <w:rFonts w:ascii="Verdana" w:hAnsi="Verdana" w:hint="eastAsia"/>
          <w:color w:val="000000"/>
          <w:shd w:val="clear" w:color="auto" w:fill="FFFFFF"/>
        </w:rPr>
        <w:t>Світові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тенденції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перспективи</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розвитку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фінансової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системи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України</w:t>
      </w:r>
      <w:r w:rsidRPr="00044BEB">
        <w:rPr>
          <w:rFonts w:ascii="Verdana" w:hAnsi="Verdana" w:hint="eastAsia"/>
          <w:color w:val="000000"/>
          <w:shd w:val="clear" w:color="auto" w:fill="FFFFFF"/>
        </w:rPr>
        <w:t>»</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Київ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жовтень</w:t>
      </w:r>
      <w:r w:rsidRPr="00044BEB">
        <w:rPr>
          <w:rFonts w:ascii="Verdana" w:hAnsi="Verdana"/>
          <w:color w:val="000000"/>
          <w:shd w:val="clear" w:color="auto" w:fill="FFFFFF"/>
        </w:rPr>
        <w:t xml:space="preserve"> 2010 </w:t>
      </w:r>
      <w:r w:rsidRPr="00044BEB">
        <w:rPr>
          <w:rFonts w:ascii="Verdana" w:hAnsi="Verdana" w:hint="eastAsia"/>
          <w:color w:val="000000"/>
          <w:shd w:val="clear" w:color="auto" w:fill="FFFFFF"/>
        </w:rPr>
        <w:t>р</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жовтень</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 xml:space="preserve">2013 </w:t>
      </w:r>
      <w:r w:rsidRPr="00044BEB">
        <w:rPr>
          <w:rFonts w:ascii="Verdana" w:hAnsi="Verdana" w:hint="eastAsia"/>
          <w:color w:val="000000"/>
          <w:shd w:val="clear" w:color="auto" w:fill="FFFFFF"/>
        </w:rPr>
        <w:t>р</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ІХ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Міжнародних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науково</w:t>
      </w:r>
      <w:r w:rsidRPr="00044BEB">
        <w:rPr>
          <w:rFonts w:ascii="Verdana" w:hAnsi="Verdana"/>
          <w:color w:val="000000"/>
          <w:shd w:val="clear" w:color="auto" w:fill="FFFFFF"/>
        </w:rPr>
        <w:t>-</w:t>
      </w:r>
      <w:r w:rsidRPr="00044BEB">
        <w:rPr>
          <w:rFonts w:ascii="Verdana" w:hAnsi="Verdana" w:hint="eastAsia"/>
          <w:color w:val="000000"/>
          <w:shd w:val="clear" w:color="auto" w:fill="FFFFFF"/>
        </w:rPr>
        <w:t>практичних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конференціях</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w:t>
      </w:r>
      <w:r w:rsidRPr="00044BEB">
        <w:rPr>
          <w:rFonts w:ascii="Verdana" w:hAnsi="Verdana" w:hint="eastAsia"/>
          <w:color w:val="000000"/>
          <w:shd w:val="clear" w:color="auto" w:fill="FFFFFF"/>
        </w:rPr>
        <w:t>Шевченківська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весна</w:t>
      </w:r>
      <w:r w:rsidRPr="00044BEB">
        <w:rPr>
          <w:rFonts w:ascii="Verdana" w:hAnsi="Verdana" w:hint="eastAsia"/>
          <w:color w:val="000000"/>
          <w:shd w:val="clear" w:color="auto" w:fill="FFFFFF"/>
        </w:rPr>
        <w:t>»</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Київ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березень</w:t>
      </w:r>
      <w:r w:rsidRPr="00044BEB">
        <w:rPr>
          <w:rFonts w:ascii="Verdana" w:hAnsi="Verdana"/>
          <w:color w:val="000000"/>
          <w:shd w:val="clear" w:color="auto" w:fill="FFFFFF"/>
        </w:rPr>
        <w:t xml:space="preserve"> 2011</w:t>
      </w:r>
      <w:r w:rsidRPr="00044BEB">
        <w:rPr>
          <w:rFonts w:ascii="Verdana" w:hAnsi="Verdana" w:hint="eastAsia"/>
          <w:color w:val="000000"/>
          <w:shd w:val="clear" w:color="auto" w:fill="FFFFFF"/>
        </w:rPr>
        <w:t>р</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березень</w:t>
      </w:r>
      <w:r w:rsidRPr="00044BEB">
        <w:rPr>
          <w:rFonts w:ascii="Verdana" w:hAnsi="Verdana"/>
          <w:color w:val="000000"/>
          <w:shd w:val="clear" w:color="auto" w:fill="FFFFFF"/>
        </w:rPr>
        <w:t xml:space="preserve"> 2012 </w:t>
      </w:r>
      <w:r w:rsidRPr="00044BEB">
        <w:rPr>
          <w:rFonts w:ascii="Verdana" w:hAnsi="Verdana" w:hint="eastAsia"/>
          <w:color w:val="000000"/>
          <w:shd w:val="clear" w:color="auto" w:fill="FFFFFF"/>
        </w:rPr>
        <w:t>р</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Міжнародній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науково</w:t>
      </w:r>
      <w:r w:rsidRPr="00044BEB">
        <w:rPr>
          <w:rFonts w:ascii="Verdana" w:hAnsi="Verdana"/>
          <w:color w:val="000000"/>
          <w:shd w:val="clear" w:color="auto" w:fill="FFFFFF"/>
        </w:rPr>
        <w:t>-</w:t>
      </w:r>
      <w:r w:rsidRPr="00044BEB">
        <w:rPr>
          <w:rFonts w:ascii="Verdana" w:hAnsi="Verdana" w:hint="eastAsia"/>
          <w:color w:val="000000"/>
          <w:shd w:val="clear" w:color="auto" w:fill="FFFFFF"/>
        </w:rPr>
        <w:t>практичній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конференції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w:t>
      </w:r>
      <w:r w:rsidRPr="00044BEB">
        <w:rPr>
          <w:rFonts w:ascii="Verdana" w:hAnsi="Verdana" w:hint="eastAsia"/>
          <w:color w:val="000000"/>
          <w:shd w:val="clear" w:color="auto" w:fill="FFFFFF"/>
        </w:rPr>
        <w:t>Актуальні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проблеми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економіці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шляхи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їх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вирішення</w:t>
      </w:r>
      <w:r w:rsidRPr="00044BEB">
        <w:rPr>
          <w:rFonts w:ascii="Verdana" w:hAnsi="Verdana" w:hint="eastAsia"/>
          <w:color w:val="000000"/>
          <w:shd w:val="clear" w:color="auto" w:fill="FFFFFF"/>
        </w:rPr>
        <w:t>»</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Одеса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квітень</w:t>
      </w:r>
      <w:r w:rsidRPr="00044BEB">
        <w:rPr>
          <w:rFonts w:ascii="Verdana" w:hAnsi="Verdana"/>
          <w:color w:val="000000"/>
          <w:shd w:val="clear" w:color="auto" w:fill="FFFFFF"/>
        </w:rPr>
        <w:t xml:space="preserve"> 2012 </w:t>
      </w:r>
      <w:r w:rsidRPr="00044BEB">
        <w:rPr>
          <w:rFonts w:ascii="Verdana" w:hAnsi="Verdana" w:hint="eastAsia"/>
          <w:color w:val="000000"/>
          <w:shd w:val="clear" w:color="auto" w:fill="FFFFFF"/>
        </w:rPr>
        <w:t>р</w:t>
      </w:r>
      <w:r w:rsidRPr="00044BEB">
        <w:rPr>
          <w:rFonts w:ascii="Verdana" w:hAnsi="Verdana"/>
          <w:color w:val="000000"/>
          <w:shd w:val="clear" w:color="auto" w:fill="FFFFFF"/>
        </w:rPr>
        <w:t>.); 13th Annual</w:t>
      </w:r>
    </w:p>
    <w:p w:rsidR="00044BEB" w:rsidRPr="00044BEB" w:rsidRDefault="00044BEB" w:rsidP="00044BEB">
      <w:pPr>
        <w:rPr>
          <w:rFonts w:ascii="Verdana" w:hAnsi="Verdana"/>
          <w:color w:val="000000"/>
          <w:shd w:val="clear" w:color="auto" w:fill="FFFFFF"/>
          <w:lang w:val="en-US"/>
        </w:rPr>
      </w:pPr>
      <w:r w:rsidRPr="00044BEB">
        <w:rPr>
          <w:rFonts w:ascii="Verdana" w:hAnsi="Verdana"/>
          <w:color w:val="000000"/>
          <w:shd w:val="clear" w:color="auto" w:fill="FFFFFF"/>
          <w:lang w:val="en-US"/>
        </w:rPr>
        <w:t>Doctoral Conference of Faculty of Finance and Accounting, University of</w:t>
      </w:r>
    </w:p>
    <w:p w:rsidR="00044BEB" w:rsidRPr="00044BEB" w:rsidRDefault="00044BEB" w:rsidP="00044BEB">
      <w:pPr>
        <w:rPr>
          <w:rFonts w:ascii="Verdana" w:hAnsi="Verdana"/>
          <w:color w:val="000000"/>
          <w:shd w:val="clear" w:color="auto" w:fill="FFFFFF"/>
          <w:lang w:val="en-US"/>
        </w:rPr>
      </w:pPr>
      <w:r w:rsidRPr="00044BEB">
        <w:rPr>
          <w:rFonts w:ascii="Verdana" w:hAnsi="Verdana"/>
          <w:color w:val="000000"/>
          <w:shd w:val="clear" w:color="auto" w:fill="FFFFFF"/>
          <w:lang w:val="en-US"/>
        </w:rPr>
        <w:t>Economics (</w:t>
      </w:r>
      <w:r w:rsidRPr="00044BEB">
        <w:rPr>
          <w:rFonts w:ascii="Verdana" w:hAnsi="Verdana" w:hint="eastAsia"/>
          <w:color w:val="000000"/>
          <w:shd w:val="clear" w:color="auto" w:fill="FFFFFF"/>
        </w:rPr>
        <w:t>м</w:t>
      </w:r>
      <w:r w:rsidRPr="00044BEB">
        <w:rPr>
          <w:rFonts w:ascii="Verdana" w:hAnsi="Verdana"/>
          <w:color w:val="000000"/>
          <w:shd w:val="clear" w:color="auto" w:fill="FFFFFF"/>
          <w:lang w:val="en-US"/>
        </w:rPr>
        <w:t xml:space="preserve">. </w:t>
      </w:r>
      <w:r w:rsidRPr="00044BEB">
        <w:rPr>
          <w:rFonts w:ascii="Verdana" w:hAnsi="Verdana" w:hint="eastAsia"/>
          <w:color w:val="000000"/>
          <w:shd w:val="clear" w:color="auto" w:fill="FFFFFF"/>
        </w:rPr>
        <w:t>Прага</w:t>
      </w:r>
      <w:r w:rsidRPr="00044BEB">
        <w:rPr>
          <w:rFonts w:ascii="Verdana" w:hAnsi="Verdana"/>
          <w:color w:val="000000"/>
          <w:shd w:val="clear" w:color="auto" w:fill="FFFFFF"/>
          <w:lang w:val="en-US"/>
        </w:rPr>
        <w:t xml:space="preserve">, </w:t>
      </w:r>
      <w:r w:rsidRPr="00044BEB">
        <w:rPr>
          <w:rFonts w:ascii="Verdana" w:hAnsi="Verdana" w:hint="eastAsia"/>
          <w:color w:val="000000"/>
          <w:shd w:val="clear" w:color="auto" w:fill="FFFFFF"/>
        </w:rPr>
        <w:t>червень</w:t>
      </w:r>
      <w:r w:rsidRPr="00044BEB">
        <w:rPr>
          <w:rFonts w:ascii="Verdana" w:hAnsi="Verdana"/>
          <w:color w:val="000000"/>
          <w:shd w:val="clear" w:color="auto" w:fill="FFFFFF"/>
          <w:lang w:val="en-US"/>
        </w:rPr>
        <w:t xml:space="preserve"> 2012 </w:t>
      </w:r>
      <w:r w:rsidRPr="00044BEB">
        <w:rPr>
          <w:rFonts w:ascii="Verdana" w:hAnsi="Verdana" w:hint="eastAsia"/>
          <w:color w:val="000000"/>
          <w:shd w:val="clear" w:color="auto" w:fill="FFFFFF"/>
        </w:rPr>
        <w:t>р</w:t>
      </w:r>
      <w:r w:rsidRPr="00044BEB">
        <w:rPr>
          <w:rFonts w:ascii="Verdana" w:hAnsi="Verdana"/>
          <w:color w:val="000000"/>
          <w:shd w:val="clear" w:color="auto" w:fill="FFFFFF"/>
          <w:lang w:val="en-US"/>
        </w:rPr>
        <w:t>.); VIII International Scientific Conference</w:t>
      </w:r>
    </w:p>
    <w:p w:rsidR="00044BEB" w:rsidRPr="00044BEB" w:rsidRDefault="00044BEB" w:rsidP="00044BEB">
      <w:pPr>
        <w:rPr>
          <w:rFonts w:ascii="Verdana" w:hAnsi="Verdana"/>
          <w:color w:val="000000"/>
          <w:shd w:val="clear" w:color="auto" w:fill="FFFFFF"/>
          <w:lang w:val="en-US"/>
        </w:rPr>
      </w:pPr>
      <w:r w:rsidRPr="00044BEB">
        <w:rPr>
          <w:rFonts w:ascii="Verdana" w:hAnsi="Verdana" w:hint="eastAsia"/>
          <w:color w:val="000000"/>
          <w:shd w:val="clear" w:color="auto" w:fill="FFFFFF"/>
          <w:lang w:val="en-US"/>
        </w:rPr>
        <w:t>«</w:t>
      </w:r>
      <w:r w:rsidRPr="00044BEB">
        <w:rPr>
          <w:rFonts w:ascii="Verdana" w:hAnsi="Verdana"/>
          <w:color w:val="000000"/>
          <w:shd w:val="clear" w:color="auto" w:fill="FFFFFF"/>
          <w:lang w:val="en-US"/>
        </w:rPr>
        <w:t>Science and Studies of Accounting and Finance: Problems and Perspective</w:t>
      </w:r>
      <w:r w:rsidRPr="00044BEB">
        <w:rPr>
          <w:rFonts w:ascii="Verdana" w:hAnsi="Verdana" w:hint="eastAsia"/>
          <w:color w:val="000000"/>
          <w:shd w:val="clear" w:color="auto" w:fill="FFFFFF"/>
          <w:lang w:val="en-US"/>
        </w:rPr>
        <w:t>»</w:t>
      </w:r>
      <w:r w:rsidRPr="00044BEB">
        <w:rPr>
          <w:rFonts w:ascii="Verdana" w:hAnsi="Verdana"/>
          <w:color w:val="000000"/>
          <w:shd w:val="clear" w:color="auto" w:fill="FFFFFF"/>
          <w:lang w:val="en-US"/>
        </w:rPr>
        <w:t xml:space="preserve"> (</w:t>
      </w:r>
      <w:r w:rsidRPr="00044BEB">
        <w:rPr>
          <w:rFonts w:ascii="Verdana" w:hAnsi="Verdana" w:hint="eastAsia"/>
          <w:color w:val="000000"/>
          <w:shd w:val="clear" w:color="auto" w:fill="FFFFFF"/>
        </w:rPr>
        <w:t>м</w:t>
      </w:r>
      <w:r w:rsidRPr="00044BEB">
        <w:rPr>
          <w:rFonts w:ascii="Verdana" w:hAnsi="Verdana"/>
          <w:color w:val="000000"/>
          <w:shd w:val="clear" w:color="auto" w:fill="FFFFFF"/>
          <w:lang w:val="en-US"/>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Каунас</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листопад</w:t>
      </w:r>
      <w:r w:rsidRPr="00044BEB">
        <w:rPr>
          <w:rFonts w:ascii="Verdana" w:hAnsi="Verdana"/>
          <w:color w:val="000000"/>
          <w:shd w:val="clear" w:color="auto" w:fill="FFFFFF"/>
        </w:rPr>
        <w:t xml:space="preserve"> 2012</w:t>
      </w:r>
      <w:r w:rsidRPr="00044BEB">
        <w:rPr>
          <w:rFonts w:ascii="Verdana" w:hAnsi="Verdana" w:hint="eastAsia"/>
          <w:color w:val="000000"/>
          <w:shd w:val="clear" w:color="auto" w:fill="FFFFFF"/>
        </w:rPr>
        <w:t>р</w:t>
      </w:r>
      <w:r w:rsidRPr="00044BEB">
        <w:rPr>
          <w:rFonts w:ascii="Verdana" w:hAnsi="Verdana"/>
          <w:color w:val="000000"/>
          <w:shd w:val="clear" w:color="auto" w:fill="FFFFFF"/>
        </w:rPr>
        <w:t>.); V</w:t>
      </w:r>
      <w:r w:rsidRPr="00044BEB">
        <w:rPr>
          <w:rFonts w:ascii="Verdana" w:hAnsi="Verdana" w:hint="eastAsia"/>
          <w:color w:val="000000"/>
          <w:shd w:val="clear" w:color="auto" w:fill="FFFFFF"/>
        </w:rPr>
        <w:t>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Міжнародній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науково</w:t>
      </w:r>
      <w:r w:rsidRPr="00044BEB">
        <w:rPr>
          <w:rFonts w:ascii="Verdana" w:hAnsi="Verdana"/>
          <w:color w:val="000000"/>
          <w:shd w:val="clear" w:color="auto" w:fill="FFFFFF"/>
        </w:rPr>
        <w:t>-</w:t>
      </w:r>
      <w:r w:rsidRPr="00044BEB">
        <w:rPr>
          <w:rFonts w:ascii="Verdana" w:hAnsi="Verdana" w:hint="eastAsia"/>
          <w:color w:val="000000"/>
          <w:shd w:val="clear" w:color="auto" w:fill="FFFFFF"/>
        </w:rPr>
        <w:t>практичній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конференції</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w:t>
      </w:r>
      <w:r w:rsidRPr="00044BEB">
        <w:rPr>
          <w:rFonts w:ascii="Verdana" w:hAnsi="Verdana" w:hint="eastAsia"/>
          <w:color w:val="000000"/>
          <w:shd w:val="clear" w:color="auto" w:fill="FFFFFF"/>
        </w:rPr>
        <w:t>Умови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економічного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зростання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країн</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ринковою</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економікою</w:t>
      </w:r>
      <w:r w:rsidRPr="00044BEB">
        <w:rPr>
          <w:rFonts w:ascii="Verdana" w:hAnsi="Verdana" w:hint="eastAsia"/>
          <w:color w:val="000000"/>
          <w:shd w:val="clear" w:color="auto" w:fill="FFFFFF"/>
        </w:rPr>
        <w:t>»</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Переяслав</w:t>
      </w:r>
      <w:r w:rsidRPr="00044BEB">
        <w:rPr>
          <w:rFonts w:ascii="Verdana" w:hAnsi="Verdana"/>
          <w:color w:val="000000"/>
          <w:shd w:val="clear" w:color="auto" w:fill="FFFFFF"/>
        </w:rPr>
        <w:t>-</w:t>
      </w:r>
      <w:r w:rsidRPr="00044BEB">
        <w:rPr>
          <w:rFonts w:ascii="Verdana" w:hAnsi="Verdana" w:hint="eastAsia"/>
          <w:color w:val="000000"/>
          <w:shd w:val="clear" w:color="auto" w:fill="FFFFFF"/>
        </w:rPr>
        <w:t>Хмельницький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квітень</w:t>
      </w:r>
      <w:r w:rsidRPr="00044BEB">
        <w:rPr>
          <w:rFonts w:ascii="Verdana" w:hAnsi="Verdana"/>
          <w:color w:val="000000"/>
          <w:shd w:val="clear" w:color="auto" w:fill="FFFFFF"/>
        </w:rPr>
        <w:t xml:space="preserve"> 2013 </w:t>
      </w:r>
      <w:r w:rsidRPr="00044BEB">
        <w:rPr>
          <w:rFonts w:ascii="Verdana" w:hAnsi="Verdana" w:hint="eastAsia"/>
          <w:color w:val="000000"/>
          <w:shd w:val="clear" w:color="auto" w:fill="FFFFFF"/>
        </w:rPr>
        <w:t>р</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Х</w:t>
      </w:r>
      <w:r w:rsidRPr="00044BEB">
        <w:rPr>
          <w:rFonts w:ascii="Verdana" w:hAnsi="Verdana"/>
          <w:color w:val="000000"/>
          <w:shd w:val="clear" w:color="auto" w:fill="FFFFFF"/>
        </w:rPr>
        <w:t>I</w:t>
      </w:r>
      <w:r w:rsidRPr="00044BEB">
        <w:rPr>
          <w:rFonts w:ascii="Verdana" w:hAnsi="Verdana" w:hint="eastAsia"/>
          <w:color w:val="000000"/>
          <w:shd w:val="clear" w:color="auto" w:fill="FFFFFF"/>
        </w:rPr>
        <w:t>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Всеукраїнській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науково</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12</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практичній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конференції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w:t>
      </w:r>
      <w:r w:rsidRPr="00044BEB">
        <w:rPr>
          <w:rFonts w:ascii="Verdana" w:hAnsi="Verdana" w:hint="eastAsia"/>
          <w:color w:val="000000"/>
          <w:shd w:val="clear" w:color="auto" w:fill="FFFFFF"/>
        </w:rPr>
        <w:t>Фінансово</w:t>
      </w:r>
      <w:r w:rsidRPr="00044BEB">
        <w:rPr>
          <w:rFonts w:ascii="Verdana" w:hAnsi="Verdana"/>
          <w:color w:val="000000"/>
          <w:shd w:val="clear" w:color="auto" w:fill="FFFFFF"/>
        </w:rPr>
        <w:t>-</w:t>
      </w:r>
      <w:r w:rsidRPr="00044BEB">
        <w:rPr>
          <w:rFonts w:ascii="Verdana" w:hAnsi="Verdana" w:hint="eastAsia"/>
          <w:color w:val="000000"/>
          <w:shd w:val="clear" w:color="auto" w:fill="FFFFFF"/>
        </w:rPr>
        <w:t>кредитна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система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України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умовах</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інтеграційних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глобалізаційних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процесів</w:t>
      </w:r>
      <w:r w:rsidRPr="00044BEB">
        <w:rPr>
          <w:rFonts w:ascii="Verdana" w:hAnsi="Verdana" w:hint="eastAsia"/>
          <w:color w:val="000000"/>
          <w:shd w:val="clear" w:color="auto" w:fill="FFFFFF"/>
        </w:rPr>
        <w:t>»</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Черкаси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травень</w:t>
      </w:r>
      <w:r w:rsidRPr="00044BEB">
        <w:rPr>
          <w:rFonts w:ascii="Verdana" w:hAnsi="Verdana"/>
          <w:color w:val="000000"/>
          <w:shd w:val="clear" w:color="auto" w:fill="FFFFFF"/>
        </w:rPr>
        <w:t xml:space="preserve"> 2013 </w:t>
      </w:r>
      <w:r w:rsidRPr="00044BEB">
        <w:rPr>
          <w:rFonts w:ascii="Verdana" w:hAnsi="Verdana" w:hint="eastAsia"/>
          <w:color w:val="000000"/>
          <w:shd w:val="clear" w:color="auto" w:fill="FFFFFF"/>
        </w:rPr>
        <w:t>р</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Всеукраїнській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науково</w:t>
      </w:r>
      <w:r w:rsidRPr="00044BEB">
        <w:rPr>
          <w:rFonts w:ascii="Verdana" w:hAnsi="Verdana"/>
          <w:color w:val="000000"/>
          <w:shd w:val="clear" w:color="auto" w:fill="FFFFFF"/>
        </w:rPr>
        <w:t>-</w:t>
      </w:r>
      <w:r w:rsidRPr="00044BEB">
        <w:rPr>
          <w:rFonts w:ascii="Verdana" w:hAnsi="Verdana" w:hint="eastAsia"/>
          <w:color w:val="000000"/>
          <w:shd w:val="clear" w:color="auto" w:fill="FFFFFF"/>
        </w:rPr>
        <w:t>практичній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конференції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w:t>
      </w:r>
      <w:r w:rsidRPr="00044BEB">
        <w:rPr>
          <w:rFonts w:ascii="Verdana" w:hAnsi="Verdana" w:hint="eastAsia"/>
          <w:color w:val="000000"/>
          <w:shd w:val="clear" w:color="auto" w:fill="FFFFFF"/>
        </w:rPr>
        <w:t>Фінансова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інфраструктура</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України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проблеми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напрямки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розвитку</w:t>
      </w:r>
      <w:r w:rsidRPr="00044BEB">
        <w:rPr>
          <w:rFonts w:ascii="Verdana" w:hAnsi="Verdana" w:hint="eastAsia"/>
          <w:color w:val="000000"/>
          <w:shd w:val="clear" w:color="auto" w:fill="FFFFFF"/>
        </w:rPr>
        <w:t>»</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Київ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листопад</w:t>
      </w:r>
      <w:r w:rsidRPr="00044BEB">
        <w:rPr>
          <w:rFonts w:ascii="Verdana" w:hAnsi="Verdana"/>
          <w:color w:val="000000"/>
          <w:shd w:val="clear" w:color="auto" w:fill="FFFFFF"/>
        </w:rPr>
        <w:t xml:space="preserve"> 2013 </w:t>
      </w:r>
      <w:r w:rsidRPr="00044BEB">
        <w:rPr>
          <w:rFonts w:ascii="Verdana" w:hAnsi="Verdana" w:hint="eastAsia"/>
          <w:color w:val="000000"/>
          <w:shd w:val="clear" w:color="auto" w:fill="FFFFFF"/>
        </w:rPr>
        <w:t>р</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Науково</w:t>
      </w:r>
      <w:r w:rsidRPr="00044BEB">
        <w:rPr>
          <w:rFonts w:ascii="Verdana" w:hAnsi="Verdana"/>
          <w:color w:val="000000"/>
          <w:shd w:val="clear" w:color="auto" w:fill="FFFFFF"/>
        </w:rPr>
        <w:t>-</w:t>
      </w:r>
      <w:r w:rsidRPr="00044BEB">
        <w:rPr>
          <w:rFonts w:ascii="Verdana" w:hAnsi="Verdana" w:hint="eastAsia"/>
          <w:color w:val="000000"/>
          <w:shd w:val="clear" w:color="auto" w:fill="FFFFFF"/>
        </w:rPr>
        <w:t>практичній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конференції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w:t>
      </w:r>
      <w:r w:rsidRPr="00044BEB">
        <w:rPr>
          <w:rFonts w:ascii="Verdana" w:hAnsi="Verdana" w:hint="eastAsia"/>
          <w:color w:val="000000"/>
          <w:shd w:val="clear" w:color="auto" w:fill="FFFFFF"/>
        </w:rPr>
        <w:t>Фінанси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інституційних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секторів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економіки</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України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стан</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тенденції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розвитку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практика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реформування</w:t>
      </w:r>
      <w:r w:rsidRPr="00044BEB">
        <w:rPr>
          <w:rFonts w:ascii="Verdana" w:hAnsi="Verdana" w:hint="eastAsia"/>
          <w:color w:val="000000"/>
          <w:shd w:val="clear" w:color="auto" w:fill="FFFFFF"/>
        </w:rPr>
        <w:t>»</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Київ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грудень</w:t>
      </w:r>
    </w:p>
    <w:p w:rsidR="00044BEB" w:rsidRPr="00044BEB" w:rsidRDefault="00044BEB" w:rsidP="00044BEB">
      <w:pPr>
        <w:rPr>
          <w:rFonts w:ascii="Verdana" w:hAnsi="Verdana"/>
          <w:color w:val="000000"/>
          <w:shd w:val="clear" w:color="auto" w:fill="FFFFFF"/>
          <w:lang w:val="en-US"/>
        </w:rPr>
      </w:pPr>
      <w:r w:rsidRPr="00044BEB">
        <w:rPr>
          <w:rFonts w:ascii="Verdana" w:hAnsi="Verdana"/>
          <w:color w:val="000000"/>
          <w:shd w:val="clear" w:color="auto" w:fill="FFFFFF"/>
          <w:lang w:val="en-US"/>
        </w:rPr>
        <w:t xml:space="preserve">2013 </w:t>
      </w:r>
      <w:r w:rsidRPr="00044BEB">
        <w:rPr>
          <w:rFonts w:ascii="Verdana" w:hAnsi="Verdana" w:hint="eastAsia"/>
          <w:color w:val="000000"/>
          <w:shd w:val="clear" w:color="auto" w:fill="FFFFFF"/>
        </w:rPr>
        <w:t>р</w:t>
      </w:r>
      <w:r w:rsidRPr="00044BEB">
        <w:rPr>
          <w:rFonts w:ascii="Verdana" w:hAnsi="Verdana"/>
          <w:color w:val="000000"/>
          <w:shd w:val="clear" w:color="auto" w:fill="FFFFFF"/>
          <w:lang w:val="en-US"/>
        </w:rPr>
        <w:t>.); 2nd LCSS PhD Methodology Conference 2014 on Mixed Methods in</w:t>
      </w:r>
    </w:p>
    <w:p w:rsidR="00044BEB" w:rsidRPr="00044BEB" w:rsidRDefault="00044BEB" w:rsidP="00044BEB">
      <w:pPr>
        <w:rPr>
          <w:rFonts w:ascii="Verdana" w:hAnsi="Verdana"/>
          <w:color w:val="000000"/>
          <w:shd w:val="clear" w:color="auto" w:fill="FFFFFF"/>
          <w:lang w:val="en-US"/>
        </w:rPr>
      </w:pPr>
      <w:r w:rsidRPr="00044BEB">
        <w:rPr>
          <w:rFonts w:ascii="Verdana" w:hAnsi="Verdana"/>
          <w:color w:val="000000"/>
          <w:shd w:val="clear" w:color="auto" w:fill="FFFFFF"/>
          <w:lang w:val="en-US"/>
        </w:rPr>
        <w:t>Social Sciences (</w:t>
      </w:r>
      <w:r w:rsidRPr="00044BEB">
        <w:rPr>
          <w:rFonts w:ascii="Verdana" w:hAnsi="Verdana" w:hint="eastAsia"/>
          <w:color w:val="000000"/>
          <w:shd w:val="clear" w:color="auto" w:fill="FFFFFF"/>
        </w:rPr>
        <w:t>м</w:t>
      </w:r>
      <w:r w:rsidRPr="00044BEB">
        <w:rPr>
          <w:rFonts w:ascii="Verdana" w:hAnsi="Verdana"/>
          <w:color w:val="000000"/>
          <w:shd w:val="clear" w:color="auto" w:fill="FFFFFF"/>
          <w:lang w:val="en-US"/>
        </w:rPr>
        <w:t xml:space="preserve">. </w:t>
      </w:r>
      <w:r w:rsidRPr="00044BEB">
        <w:rPr>
          <w:rFonts w:ascii="Verdana" w:hAnsi="Verdana" w:hint="eastAsia"/>
          <w:color w:val="000000"/>
          <w:shd w:val="clear" w:color="auto" w:fill="FFFFFF"/>
        </w:rPr>
        <w:t>Лондон</w:t>
      </w:r>
      <w:r w:rsidRPr="00044BEB">
        <w:rPr>
          <w:rFonts w:ascii="Verdana" w:hAnsi="Verdana"/>
          <w:color w:val="000000"/>
          <w:shd w:val="clear" w:color="auto" w:fill="FFFFFF"/>
          <w:lang w:val="en-US"/>
        </w:rPr>
        <w:t xml:space="preserve">, </w:t>
      </w:r>
      <w:r w:rsidRPr="00044BEB">
        <w:rPr>
          <w:rFonts w:ascii="Verdana" w:hAnsi="Verdana" w:hint="eastAsia"/>
          <w:color w:val="000000"/>
          <w:shd w:val="clear" w:color="auto" w:fill="FFFFFF"/>
        </w:rPr>
        <w:t>лютий</w:t>
      </w:r>
      <w:r w:rsidRPr="00044BEB">
        <w:rPr>
          <w:rFonts w:ascii="Verdana" w:hAnsi="Verdana"/>
          <w:color w:val="000000"/>
          <w:shd w:val="clear" w:color="auto" w:fill="FFFFFF"/>
          <w:lang w:val="en-US"/>
        </w:rPr>
        <w:t xml:space="preserve"> 2014 </w:t>
      </w:r>
      <w:r w:rsidRPr="00044BEB">
        <w:rPr>
          <w:rFonts w:ascii="Verdana" w:hAnsi="Verdana" w:hint="eastAsia"/>
          <w:color w:val="000000"/>
          <w:shd w:val="clear" w:color="auto" w:fill="FFFFFF"/>
        </w:rPr>
        <w:t>р</w:t>
      </w:r>
      <w:r w:rsidRPr="00044BEB">
        <w:rPr>
          <w:rFonts w:ascii="Verdana" w:hAnsi="Verdana"/>
          <w:color w:val="000000"/>
          <w:shd w:val="clear" w:color="auto" w:fill="FFFFFF"/>
          <w:lang w:val="en-US"/>
        </w:rPr>
        <w:t xml:space="preserve">.); </w:t>
      </w:r>
      <w:r w:rsidRPr="00044BEB">
        <w:rPr>
          <w:rFonts w:ascii="Verdana" w:hAnsi="Verdana" w:hint="eastAsia"/>
          <w:color w:val="000000"/>
          <w:shd w:val="clear" w:color="auto" w:fill="FFFFFF"/>
        </w:rPr>
        <w:t>ІІІ</w:t>
      </w:r>
      <w:r w:rsidRPr="00044BEB">
        <w:rPr>
          <w:rFonts w:ascii="Verdana" w:hAnsi="Verdana"/>
          <w:color w:val="000000"/>
          <w:shd w:val="clear" w:color="auto" w:fill="FFFFFF"/>
          <w:lang w:val="en-US"/>
        </w:rPr>
        <w:t xml:space="preserve"> </w:t>
      </w:r>
      <w:r w:rsidRPr="00044BEB">
        <w:rPr>
          <w:rFonts w:ascii="Verdana" w:hAnsi="Verdana" w:hint="eastAsia"/>
          <w:color w:val="000000"/>
          <w:shd w:val="clear" w:color="auto" w:fill="FFFFFF"/>
        </w:rPr>
        <w:t>Міжнародній</w:t>
      </w:r>
      <w:r w:rsidRPr="00044BEB">
        <w:rPr>
          <w:rFonts w:ascii="Verdana" w:hAnsi="Verdana"/>
          <w:color w:val="000000"/>
          <w:shd w:val="clear" w:color="auto" w:fill="FFFFFF"/>
          <w:lang w:val="en-US"/>
        </w:rPr>
        <w:t xml:space="preserve"> </w:t>
      </w:r>
      <w:r w:rsidRPr="00044BEB">
        <w:rPr>
          <w:rFonts w:ascii="Verdana" w:hAnsi="Verdana" w:hint="eastAsia"/>
          <w:color w:val="000000"/>
          <w:shd w:val="clear" w:color="auto" w:fill="FFFFFF"/>
        </w:rPr>
        <w:t>науковопрактичній</w:t>
      </w:r>
      <w:r w:rsidRPr="00044BEB">
        <w:rPr>
          <w:rFonts w:ascii="Verdana" w:hAnsi="Verdana"/>
          <w:color w:val="000000"/>
          <w:shd w:val="clear" w:color="auto" w:fill="FFFFFF"/>
          <w:lang w:val="en-US"/>
        </w:rPr>
        <w:t xml:space="preserve"> </w:t>
      </w:r>
      <w:r w:rsidRPr="00044BEB">
        <w:rPr>
          <w:rFonts w:ascii="Verdana" w:hAnsi="Verdana" w:hint="eastAsia"/>
          <w:color w:val="000000"/>
          <w:shd w:val="clear" w:color="auto" w:fill="FFFFFF"/>
        </w:rPr>
        <w:t>конференції</w:t>
      </w:r>
      <w:r w:rsidRPr="00044BEB">
        <w:rPr>
          <w:rFonts w:ascii="Verdana" w:hAnsi="Verdana"/>
          <w:color w:val="000000"/>
          <w:shd w:val="clear" w:color="auto" w:fill="FFFFFF"/>
          <w:lang w:val="en-US"/>
        </w:rPr>
        <w:t xml:space="preserve"> </w:t>
      </w:r>
      <w:r w:rsidRPr="00044BEB">
        <w:rPr>
          <w:rFonts w:ascii="Verdana" w:hAnsi="Verdana" w:hint="eastAsia"/>
          <w:color w:val="000000"/>
          <w:shd w:val="clear" w:color="auto" w:fill="FFFFFF"/>
          <w:lang w:val="en-US"/>
        </w:rPr>
        <w:t>«</w:t>
      </w:r>
      <w:r w:rsidRPr="00044BEB">
        <w:rPr>
          <w:rFonts w:ascii="Verdana" w:hAnsi="Verdana" w:hint="eastAsia"/>
          <w:color w:val="000000"/>
          <w:shd w:val="clear" w:color="auto" w:fill="FFFFFF"/>
        </w:rPr>
        <w:t>Детермінанти</w:t>
      </w:r>
      <w:r w:rsidRPr="00044BEB">
        <w:rPr>
          <w:rFonts w:ascii="Verdana" w:hAnsi="Verdana"/>
          <w:color w:val="000000"/>
          <w:shd w:val="clear" w:color="auto" w:fill="FFFFFF"/>
          <w:lang w:val="en-US"/>
        </w:rPr>
        <w:t xml:space="preserve"> </w:t>
      </w:r>
      <w:r w:rsidRPr="00044BEB">
        <w:rPr>
          <w:rFonts w:ascii="Verdana" w:hAnsi="Verdana" w:hint="eastAsia"/>
          <w:color w:val="000000"/>
          <w:shd w:val="clear" w:color="auto" w:fill="FFFFFF"/>
        </w:rPr>
        <w:t>сучасного</w:t>
      </w:r>
      <w:r w:rsidRPr="00044BEB">
        <w:rPr>
          <w:rFonts w:ascii="Verdana" w:hAnsi="Verdana"/>
          <w:color w:val="000000"/>
          <w:shd w:val="clear" w:color="auto" w:fill="FFFFFF"/>
          <w:lang w:val="en-US"/>
        </w:rPr>
        <w:t xml:space="preserve"> </w:t>
      </w:r>
      <w:r w:rsidRPr="00044BEB">
        <w:rPr>
          <w:rFonts w:ascii="Verdana" w:hAnsi="Verdana" w:hint="eastAsia"/>
          <w:color w:val="000000"/>
          <w:shd w:val="clear" w:color="auto" w:fill="FFFFFF"/>
        </w:rPr>
        <w:t>розвитку</w:t>
      </w:r>
      <w:r w:rsidRPr="00044BEB">
        <w:rPr>
          <w:rFonts w:ascii="Verdana" w:hAnsi="Verdana"/>
          <w:color w:val="000000"/>
          <w:shd w:val="clear" w:color="auto" w:fill="FFFFFF"/>
          <w:lang w:val="en-US"/>
        </w:rPr>
        <w:t xml:space="preserve"> </w:t>
      </w:r>
      <w:r w:rsidRPr="00044BEB">
        <w:rPr>
          <w:rFonts w:ascii="Verdana" w:hAnsi="Verdana" w:hint="eastAsia"/>
          <w:color w:val="000000"/>
          <w:shd w:val="clear" w:color="auto" w:fill="FFFFFF"/>
        </w:rPr>
        <w:t>соціальноекономічних</w:t>
      </w:r>
      <w:r w:rsidRPr="00044BEB">
        <w:rPr>
          <w:rFonts w:ascii="Verdana" w:hAnsi="Verdana"/>
          <w:color w:val="000000"/>
          <w:shd w:val="clear" w:color="auto" w:fill="FFFFFF"/>
          <w:lang w:val="en-US"/>
        </w:rPr>
        <w:t xml:space="preserve"> </w:t>
      </w:r>
      <w:r w:rsidRPr="00044BEB">
        <w:rPr>
          <w:rFonts w:ascii="Verdana" w:hAnsi="Verdana" w:hint="eastAsia"/>
          <w:color w:val="000000"/>
          <w:shd w:val="clear" w:color="auto" w:fill="FFFFFF"/>
        </w:rPr>
        <w:t>систем</w:t>
      </w:r>
      <w:r w:rsidRPr="00044BEB">
        <w:rPr>
          <w:rFonts w:ascii="Verdana" w:hAnsi="Verdana"/>
          <w:color w:val="000000"/>
          <w:shd w:val="clear" w:color="auto" w:fill="FFFFFF"/>
          <w:lang w:val="en-US"/>
        </w:rPr>
        <w:t xml:space="preserve"> </w:t>
      </w:r>
      <w:r w:rsidRPr="00044BEB">
        <w:rPr>
          <w:rFonts w:ascii="Verdana" w:hAnsi="Verdana" w:hint="eastAsia"/>
          <w:color w:val="000000"/>
          <w:shd w:val="clear" w:color="auto" w:fill="FFFFFF"/>
        </w:rPr>
        <w:t>в</w:t>
      </w:r>
      <w:r w:rsidRPr="00044BEB">
        <w:rPr>
          <w:rFonts w:ascii="Verdana" w:hAnsi="Verdana"/>
          <w:color w:val="000000"/>
          <w:shd w:val="clear" w:color="auto" w:fill="FFFFFF"/>
          <w:lang w:val="en-US"/>
        </w:rPr>
        <w:t xml:space="preserve"> </w:t>
      </w:r>
      <w:r w:rsidRPr="00044BEB">
        <w:rPr>
          <w:rFonts w:ascii="Verdana" w:hAnsi="Verdana" w:hint="eastAsia"/>
          <w:color w:val="000000"/>
          <w:shd w:val="clear" w:color="auto" w:fill="FFFFFF"/>
        </w:rPr>
        <w:t>умовах</w:t>
      </w:r>
      <w:r w:rsidRPr="00044BEB">
        <w:rPr>
          <w:rFonts w:ascii="Verdana" w:hAnsi="Verdana"/>
          <w:color w:val="000000"/>
          <w:shd w:val="clear" w:color="auto" w:fill="FFFFFF"/>
          <w:lang w:val="en-US"/>
        </w:rPr>
        <w:t xml:space="preserve"> </w:t>
      </w:r>
      <w:r w:rsidRPr="00044BEB">
        <w:rPr>
          <w:rFonts w:ascii="Verdana" w:hAnsi="Verdana" w:hint="eastAsia"/>
          <w:color w:val="000000"/>
          <w:shd w:val="clear" w:color="auto" w:fill="FFFFFF"/>
        </w:rPr>
        <w:t>глобальної</w:t>
      </w:r>
      <w:r w:rsidRPr="00044BEB">
        <w:rPr>
          <w:rFonts w:ascii="Verdana" w:hAnsi="Verdana"/>
          <w:color w:val="000000"/>
          <w:shd w:val="clear" w:color="auto" w:fill="FFFFFF"/>
          <w:lang w:val="en-US"/>
        </w:rPr>
        <w:t xml:space="preserve"> </w:t>
      </w:r>
      <w:r w:rsidRPr="00044BEB">
        <w:rPr>
          <w:rFonts w:ascii="Verdana" w:hAnsi="Verdana" w:hint="eastAsia"/>
          <w:color w:val="000000"/>
          <w:shd w:val="clear" w:color="auto" w:fill="FFFFFF"/>
        </w:rPr>
        <w:t>нестабільності</w:t>
      </w:r>
      <w:r w:rsidRPr="00044BEB">
        <w:rPr>
          <w:rFonts w:ascii="Verdana" w:hAnsi="Verdana" w:hint="eastAsia"/>
          <w:color w:val="000000"/>
          <w:shd w:val="clear" w:color="auto" w:fill="FFFFFF"/>
          <w:lang w:val="en-US"/>
        </w:rPr>
        <w:t>»</w:t>
      </w:r>
      <w:r w:rsidRPr="00044BEB">
        <w:rPr>
          <w:rFonts w:ascii="Verdana" w:hAnsi="Verdana"/>
          <w:color w:val="000000"/>
          <w:shd w:val="clear" w:color="auto" w:fill="FFFFFF"/>
          <w:lang w:val="en-US"/>
        </w:rPr>
        <w:t xml:space="preserve"> (</w:t>
      </w:r>
      <w:r w:rsidRPr="00044BEB">
        <w:rPr>
          <w:rFonts w:ascii="Verdana" w:hAnsi="Verdana" w:hint="eastAsia"/>
          <w:color w:val="000000"/>
          <w:shd w:val="clear" w:color="auto" w:fill="FFFFFF"/>
        </w:rPr>
        <w:t>м</w:t>
      </w:r>
      <w:r w:rsidRPr="00044BEB">
        <w:rPr>
          <w:rFonts w:ascii="Verdana" w:hAnsi="Verdana"/>
          <w:color w:val="000000"/>
          <w:shd w:val="clear" w:color="auto" w:fill="FFFFFF"/>
          <w:lang w:val="en-US"/>
        </w:rPr>
        <w:t xml:space="preserve">. </w:t>
      </w:r>
      <w:r w:rsidRPr="00044BEB">
        <w:rPr>
          <w:rFonts w:ascii="Verdana" w:hAnsi="Verdana" w:hint="eastAsia"/>
          <w:color w:val="000000"/>
          <w:shd w:val="clear" w:color="auto" w:fill="FFFFFF"/>
        </w:rPr>
        <w:t>Чернівці</w:t>
      </w:r>
      <w:r w:rsidRPr="00044BEB">
        <w:rPr>
          <w:rFonts w:ascii="Verdana" w:hAnsi="Verdana"/>
          <w:color w:val="000000"/>
          <w:shd w:val="clear" w:color="auto" w:fill="FFFFFF"/>
          <w:lang w:val="en-US"/>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квітень</w:t>
      </w:r>
      <w:r w:rsidRPr="00044BEB">
        <w:rPr>
          <w:rFonts w:ascii="Verdana" w:hAnsi="Verdana"/>
          <w:color w:val="000000"/>
          <w:shd w:val="clear" w:color="auto" w:fill="FFFFFF"/>
        </w:rPr>
        <w:t xml:space="preserve"> 2014 </w:t>
      </w:r>
      <w:r w:rsidRPr="00044BEB">
        <w:rPr>
          <w:rFonts w:ascii="Verdana" w:hAnsi="Verdana" w:hint="eastAsia"/>
          <w:color w:val="000000"/>
          <w:shd w:val="clear" w:color="auto" w:fill="FFFFFF"/>
        </w:rPr>
        <w:t>р</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Всеукраїнській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науково</w:t>
      </w:r>
      <w:r w:rsidRPr="00044BEB">
        <w:rPr>
          <w:rFonts w:ascii="Verdana" w:hAnsi="Verdana"/>
          <w:color w:val="000000"/>
          <w:shd w:val="clear" w:color="auto" w:fill="FFFFFF"/>
        </w:rPr>
        <w:t>-</w:t>
      </w:r>
      <w:r w:rsidRPr="00044BEB">
        <w:rPr>
          <w:rFonts w:ascii="Verdana" w:hAnsi="Verdana" w:hint="eastAsia"/>
          <w:color w:val="000000"/>
          <w:shd w:val="clear" w:color="auto" w:fill="FFFFFF"/>
        </w:rPr>
        <w:t>практичній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конференції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w:t>
      </w:r>
      <w:r w:rsidRPr="00044BEB">
        <w:rPr>
          <w:rFonts w:ascii="Verdana" w:hAnsi="Verdana" w:hint="eastAsia"/>
          <w:color w:val="000000"/>
          <w:shd w:val="clear" w:color="auto" w:fill="FFFFFF"/>
        </w:rPr>
        <w:t>Актуальні</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проблеми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посткризового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розвитку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сектору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України</w:t>
      </w:r>
      <w:r w:rsidRPr="00044BEB">
        <w:rPr>
          <w:rFonts w:ascii="Verdana" w:hAnsi="Verdana" w:hint="eastAsia"/>
          <w:color w:val="000000"/>
          <w:shd w:val="clear" w:color="auto" w:fill="FFFFFF"/>
        </w:rPr>
        <w:t>»</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Київ</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травень</w:t>
      </w:r>
      <w:r w:rsidRPr="00044BEB">
        <w:rPr>
          <w:rFonts w:ascii="Verdana" w:hAnsi="Verdana"/>
          <w:color w:val="000000"/>
          <w:shd w:val="clear" w:color="auto" w:fill="FFFFFF"/>
        </w:rPr>
        <w:t xml:space="preserve"> 2014 </w:t>
      </w:r>
      <w:r w:rsidRPr="00044BEB">
        <w:rPr>
          <w:rFonts w:ascii="Verdana" w:hAnsi="Verdana" w:hint="eastAsia"/>
          <w:color w:val="000000"/>
          <w:shd w:val="clear" w:color="auto" w:fill="FFFFFF"/>
        </w:rPr>
        <w:t>р</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Всеукраїнській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науково</w:t>
      </w:r>
      <w:r w:rsidRPr="00044BEB">
        <w:rPr>
          <w:rFonts w:ascii="Verdana" w:hAnsi="Verdana"/>
          <w:color w:val="000000"/>
          <w:shd w:val="clear" w:color="auto" w:fill="FFFFFF"/>
        </w:rPr>
        <w:t>-</w:t>
      </w:r>
      <w:r w:rsidRPr="00044BEB">
        <w:rPr>
          <w:rFonts w:ascii="Verdana" w:hAnsi="Verdana" w:hint="eastAsia"/>
          <w:color w:val="000000"/>
          <w:shd w:val="clear" w:color="auto" w:fill="FFFFFF"/>
        </w:rPr>
        <w:t>практичній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інтернет</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конференція</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w:t>
      </w:r>
      <w:r w:rsidRPr="00044BEB">
        <w:rPr>
          <w:rFonts w:ascii="Verdana" w:hAnsi="Verdana" w:hint="eastAsia"/>
          <w:color w:val="000000"/>
          <w:shd w:val="clear" w:color="auto" w:fill="FFFFFF"/>
        </w:rPr>
        <w:t>Стратегічні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складові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фінансової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стійкості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безпеки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банківської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системи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фінансових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ринків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України</w:t>
      </w:r>
      <w:r w:rsidRPr="00044BEB">
        <w:rPr>
          <w:rFonts w:ascii="Verdana" w:hAnsi="Verdana" w:hint="eastAsia"/>
          <w:color w:val="000000"/>
          <w:shd w:val="clear" w:color="auto" w:fill="FFFFFF"/>
        </w:rPr>
        <w:t>»</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Дніпропетровськ</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травень</w:t>
      </w:r>
      <w:r w:rsidRPr="00044BEB">
        <w:rPr>
          <w:rFonts w:ascii="Verdana" w:hAnsi="Verdana"/>
          <w:color w:val="000000"/>
          <w:shd w:val="clear" w:color="auto" w:fill="FFFFFF"/>
        </w:rPr>
        <w:t xml:space="preserve"> 2014 </w:t>
      </w:r>
      <w:r w:rsidRPr="00044BEB">
        <w:rPr>
          <w:rFonts w:ascii="Verdana" w:hAnsi="Verdana" w:hint="eastAsia"/>
          <w:color w:val="000000"/>
          <w:shd w:val="clear" w:color="auto" w:fill="FFFFFF"/>
        </w:rPr>
        <w:t>р</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Всеукраїнській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науково</w:t>
      </w:r>
      <w:r w:rsidRPr="00044BEB">
        <w:rPr>
          <w:rFonts w:ascii="Verdana" w:hAnsi="Verdana"/>
          <w:color w:val="000000"/>
          <w:shd w:val="clear" w:color="auto" w:fill="FFFFFF"/>
        </w:rPr>
        <w:t>-</w:t>
      </w:r>
      <w:r w:rsidRPr="00044BEB">
        <w:rPr>
          <w:rFonts w:ascii="Verdana" w:hAnsi="Verdana" w:hint="eastAsia"/>
          <w:color w:val="000000"/>
          <w:shd w:val="clear" w:color="auto" w:fill="FFFFFF"/>
        </w:rPr>
        <w:t>практичній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конференції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викладачів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аспірантів</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w:t>
      </w:r>
      <w:r w:rsidRPr="00044BEB">
        <w:rPr>
          <w:rFonts w:ascii="Verdana" w:hAnsi="Verdana" w:hint="eastAsia"/>
          <w:color w:val="000000"/>
          <w:shd w:val="clear" w:color="auto" w:fill="FFFFFF"/>
        </w:rPr>
        <w:t>Становлення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сучасного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українського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суспільства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політичні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управлінські</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економічні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правові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аспекти</w:t>
      </w:r>
      <w:r w:rsidRPr="00044BEB">
        <w:rPr>
          <w:rFonts w:ascii="Verdana" w:hAnsi="Verdana" w:hint="eastAsia"/>
          <w:color w:val="000000"/>
          <w:shd w:val="clear" w:color="auto" w:fill="FFFFFF"/>
        </w:rPr>
        <w:t>»</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Київ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березень</w:t>
      </w:r>
      <w:r w:rsidRPr="00044BEB">
        <w:rPr>
          <w:rFonts w:ascii="Verdana" w:hAnsi="Verdana"/>
          <w:color w:val="000000"/>
          <w:shd w:val="clear" w:color="auto" w:fill="FFFFFF"/>
        </w:rPr>
        <w:t xml:space="preserve"> 2015 </w:t>
      </w:r>
      <w:r w:rsidRPr="00044BEB">
        <w:rPr>
          <w:rFonts w:ascii="Verdana" w:hAnsi="Verdana" w:hint="eastAsia"/>
          <w:color w:val="000000"/>
          <w:shd w:val="clear" w:color="auto" w:fill="FFFFFF"/>
        </w:rPr>
        <w:t>р</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Публікації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Основні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положення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дисертації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викладено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автором</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w:t>
      </w:r>
      <w:r w:rsidRPr="00044BEB">
        <w:rPr>
          <w:rFonts w:ascii="Verdana" w:hAnsi="Verdana"/>
          <w:color w:val="000000"/>
          <w:shd w:val="clear" w:color="auto" w:fill="FFFFFF"/>
        </w:rPr>
        <w:t xml:space="preserve"> 24</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публікаціях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загальним</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обсягом</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авторського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матеріалу</w:t>
      </w:r>
      <w:r w:rsidRPr="00044BEB">
        <w:rPr>
          <w:rFonts w:ascii="Verdana" w:hAnsi="Verdana"/>
          <w:color w:val="000000"/>
          <w:shd w:val="clear" w:color="auto" w:fill="FFFFFF"/>
        </w:rPr>
        <w:t xml:space="preserve"> 9,55 </w:t>
      </w:r>
      <w:r w:rsidRPr="00044BEB">
        <w:rPr>
          <w:rFonts w:ascii="Verdana" w:hAnsi="Verdana" w:hint="eastAsia"/>
          <w:color w:val="000000"/>
          <w:shd w:val="clear" w:color="auto" w:fill="FFFFFF"/>
        </w:rPr>
        <w:t>д</w:t>
      </w:r>
      <w:r w:rsidRPr="00044BEB">
        <w:rPr>
          <w:rFonts w:ascii="Verdana" w:hAnsi="Verdana"/>
          <w:color w:val="000000"/>
          <w:shd w:val="clear" w:color="auto" w:fill="FFFFFF"/>
        </w:rPr>
        <w:t>.</w:t>
      </w:r>
      <w:r w:rsidRPr="00044BEB">
        <w:rPr>
          <w:rFonts w:ascii="Verdana" w:hAnsi="Verdana" w:hint="eastAsia"/>
          <w:color w:val="000000"/>
          <w:shd w:val="clear" w:color="auto" w:fill="FFFFFF"/>
        </w:rPr>
        <w:t>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тому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числі</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 xml:space="preserve">9 </w:t>
      </w:r>
      <w:r w:rsidRPr="00044BEB">
        <w:rPr>
          <w:rFonts w:ascii="Verdana" w:hAnsi="Verdana" w:hint="eastAsia"/>
          <w:color w:val="000000"/>
          <w:shd w:val="clear" w:color="auto" w:fill="FFFFFF"/>
        </w:rPr>
        <w:t>статтях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наукових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фахових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виданнях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особисто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автору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належить</w:t>
      </w:r>
      <w:r w:rsidRPr="00044BEB">
        <w:rPr>
          <w:rFonts w:ascii="Verdana" w:hAnsi="Verdana"/>
          <w:color w:val="000000"/>
          <w:shd w:val="clear" w:color="auto" w:fill="FFFFFF"/>
        </w:rPr>
        <w:t xml:space="preserve"> 5,64 </w:t>
      </w:r>
      <w:r w:rsidRPr="00044BEB">
        <w:rPr>
          <w:rFonts w:ascii="Verdana" w:hAnsi="Verdana" w:hint="eastAsia"/>
          <w:color w:val="000000"/>
          <w:shd w:val="clear" w:color="auto" w:fill="FFFFFF"/>
        </w:rPr>
        <w:t>д</w:t>
      </w:r>
      <w:r w:rsidRPr="00044BEB">
        <w:rPr>
          <w:rFonts w:ascii="Verdana" w:hAnsi="Verdana"/>
          <w:color w:val="000000"/>
          <w:shd w:val="clear" w:color="auto" w:fill="FFFFFF"/>
        </w:rPr>
        <w:t>.</w:t>
      </w:r>
      <w:r w:rsidRPr="00044BEB">
        <w:rPr>
          <w:rFonts w:ascii="Verdana" w:hAnsi="Verdana" w:hint="eastAsia"/>
          <w:color w:val="000000"/>
          <w:shd w:val="clear" w:color="auto" w:fill="FFFFFF"/>
        </w:rPr>
        <w:t>а</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з</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яких</w:t>
      </w:r>
      <w:r w:rsidRPr="00044BEB">
        <w:rPr>
          <w:rFonts w:ascii="Verdana" w:hAnsi="Verdana"/>
          <w:color w:val="000000"/>
          <w:shd w:val="clear" w:color="auto" w:fill="FFFFFF"/>
        </w:rPr>
        <w:t xml:space="preserve"> 4 </w:t>
      </w:r>
      <w:r w:rsidRPr="00044BEB">
        <w:rPr>
          <w:rFonts w:ascii="Verdana" w:hAnsi="Verdana" w:hint="eastAsia"/>
          <w:color w:val="000000"/>
          <w:shd w:val="clear" w:color="auto" w:fill="FFFFFF"/>
        </w:rPr>
        <w:t>статті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опубліковані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виданнях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які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входять</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міжнародної</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наукометричної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бази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даних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РІНЦ</w:t>
      </w:r>
      <w:r w:rsidRPr="00044BEB">
        <w:rPr>
          <w:rFonts w:ascii="Verdana" w:hAnsi="Verdana"/>
          <w:color w:val="000000"/>
          <w:shd w:val="clear" w:color="auto" w:fill="FFFFFF"/>
        </w:rPr>
        <w:t xml:space="preserve">, 2 </w:t>
      </w:r>
      <w:r w:rsidRPr="00044BEB">
        <w:rPr>
          <w:rFonts w:ascii="Verdana" w:hAnsi="Verdana" w:hint="eastAsia"/>
          <w:color w:val="000000"/>
          <w:shd w:val="clear" w:color="auto" w:fill="FFFFFF"/>
        </w:rPr>
        <w:t>статті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міжнародних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наукометричних</w:t>
      </w:r>
    </w:p>
    <w:p w:rsidR="00044BEB" w:rsidRPr="00044BEB" w:rsidRDefault="00044BEB" w:rsidP="00044BEB">
      <w:pPr>
        <w:rPr>
          <w:rFonts w:ascii="Verdana" w:hAnsi="Verdana"/>
          <w:color w:val="000000"/>
          <w:shd w:val="clear" w:color="auto" w:fill="FFFFFF"/>
          <w:lang w:val="en-US"/>
        </w:rPr>
      </w:pPr>
      <w:r w:rsidRPr="00044BEB">
        <w:rPr>
          <w:rFonts w:ascii="Verdana" w:hAnsi="Verdana" w:hint="eastAsia"/>
          <w:color w:val="000000"/>
          <w:shd w:val="clear" w:color="auto" w:fill="FFFFFF"/>
        </w:rPr>
        <w:t>баз</w:t>
      </w:r>
      <w:r w:rsidRPr="00044BEB">
        <w:rPr>
          <w:rFonts w:ascii="Verdana" w:hAnsi="Verdana"/>
          <w:color w:val="000000"/>
          <w:shd w:val="clear" w:color="auto" w:fill="FFFFFF"/>
          <w:lang w:val="en-US"/>
        </w:rPr>
        <w:t xml:space="preserve"> </w:t>
      </w:r>
      <w:r w:rsidRPr="00044BEB">
        <w:rPr>
          <w:rFonts w:ascii="Verdana" w:hAnsi="Verdana" w:hint="eastAsia"/>
          <w:color w:val="000000"/>
          <w:shd w:val="clear" w:color="auto" w:fill="FFFFFF"/>
        </w:rPr>
        <w:t>даних</w:t>
      </w:r>
      <w:r w:rsidRPr="00044BEB">
        <w:rPr>
          <w:rFonts w:ascii="Verdana" w:hAnsi="Verdana"/>
          <w:color w:val="000000"/>
          <w:shd w:val="clear" w:color="auto" w:fill="FFFFFF"/>
          <w:lang w:val="en-US"/>
        </w:rPr>
        <w:t xml:space="preserve"> Index Copernicus, Ulrichsweb, Asian Education Index, Academic</w:t>
      </w:r>
    </w:p>
    <w:p w:rsidR="00044BEB" w:rsidRPr="00044BEB" w:rsidRDefault="00044BEB" w:rsidP="00044BEB">
      <w:pPr>
        <w:rPr>
          <w:rFonts w:ascii="Verdana" w:hAnsi="Verdana"/>
          <w:color w:val="000000"/>
          <w:shd w:val="clear" w:color="auto" w:fill="FFFFFF"/>
          <w:lang w:val="en-US"/>
        </w:rPr>
      </w:pPr>
      <w:r w:rsidRPr="00044BEB">
        <w:rPr>
          <w:rFonts w:ascii="Verdana" w:hAnsi="Verdana"/>
          <w:color w:val="000000"/>
          <w:shd w:val="clear" w:color="auto" w:fill="FFFFFF"/>
          <w:lang w:val="en-US"/>
        </w:rPr>
        <w:t xml:space="preserve">Journals Database; 5 </w:t>
      </w:r>
      <w:r w:rsidRPr="00044BEB">
        <w:rPr>
          <w:rFonts w:ascii="Verdana" w:hAnsi="Verdana" w:hint="eastAsia"/>
          <w:color w:val="000000"/>
          <w:shd w:val="clear" w:color="auto" w:fill="FFFFFF"/>
        </w:rPr>
        <w:t>статях</w:t>
      </w:r>
      <w:r w:rsidRPr="00044BEB">
        <w:rPr>
          <w:rFonts w:ascii="Verdana" w:hAnsi="Verdana"/>
          <w:color w:val="000000"/>
          <w:shd w:val="clear" w:color="auto" w:fill="FFFFFF"/>
          <w:lang w:val="en-US"/>
        </w:rPr>
        <w:t xml:space="preserve"> </w:t>
      </w:r>
      <w:r w:rsidRPr="00044BEB">
        <w:rPr>
          <w:rFonts w:ascii="Verdana" w:hAnsi="Verdana" w:hint="eastAsia"/>
          <w:color w:val="000000"/>
          <w:shd w:val="clear" w:color="auto" w:fill="FFFFFF"/>
        </w:rPr>
        <w:t>обсягом</w:t>
      </w:r>
      <w:r w:rsidRPr="00044BEB">
        <w:rPr>
          <w:rFonts w:ascii="Verdana" w:hAnsi="Verdana"/>
          <w:color w:val="000000"/>
          <w:shd w:val="clear" w:color="auto" w:fill="FFFFFF"/>
          <w:lang w:val="en-US"/>
        </w:rPr>
        <w:t xml:space="preserve"> 2,23 </w:t>
      </w:r>
      <w:r w:rsidRPr="00044BEB">
        <w:rPr>
          <w:rFonts w:ascii="Verdana" w:hAnsi="Verdana" w:hint="eastAsia"/>
          <w:color w:val="000000"/>
          <w:shd w:val="clear" w:color="auto" w:fill="FFFFFF"/>
        </w:rPr>
        <w:t>д</w:t>
      </w:r>
      <w:r w:rsidRPr="00044BEB">
        <w:rPr>
          <w:rFonts w:ascii="Verdana" w:hAnsi="Verdana"/>
          <w:color w:val="000000"/>
          <w:shd w:val="clear" w:color="auto" w:fill="FFFFFF"/>
          <w:lang w:val="en-US"/>
        </w:rPr>
        <w:t>.</w:t>
      </w:r>
      <w:r w:rsidRPr="00044BEB">
        <w:rPr>
          <w:rFonts w:ascii="Verdana" w:hAnsi="Verdana" w:hint="eastAsia"/>
          <w:color w:val="000000"/>
          <w:shd w:val="clear" w:color="auto" w:fill="FFFFFF"/>
        </w:rPr>
        <w:t>а</w:t>
      </w:r>
      <w:r w:rsidRPr="00044BEB">
        <w:rPr>
          <w:rFonts w:ascii="Verdana" w:hAnsi="Verdana"/>
          <w:color w:val="000000"/>
          <w:shd w:val="clear" w:color="auto" w:fill="FFFFFF"/>
          <w:lang w:val="en-US"/>
        </w:rPr>
        <w:t xml:space="preserve">. </w:t>
      </w:r>
      <w:r w:rsidRPr="00044BEB">
        <w:rPr>
          <w:rFonts w:ascii="Verdana" w:hAnsi="Verdana" w:hint="eastAsia"/>
          <w:color w:val="000000"/>
          <w:shd w:val="clear" w:color="auto" w:fill="FFFFFF"/>
          <w:lang w:val="en-US"/>
        </w:rPr>
        <w:t>–</w:t>
      </w:r>
      <w:r w:rsidRPr="00044BEB">
        <w:rPr>
          <w:rFonts w:ascii="Verdana" w:hAnsi="Verdana"/>
          <w:color w:val="000000"/>
          <w:shd w:val="clear" w:color="auto" w:fill="FFFFFF"/>
          <w:lang w:val="en-US"/>
        </w:rPr>
        <w:t xml:space="preserve"> </w:t>
      </w:r>
      <w:r w:rsidRPr="00044BEB">
        <w:rPr>
          <w:rFonts w:ascii="Verdana" w:hAnsi="Verdana" w:hint="eastAsia"/>
          <w:color w:val="000000"/>
          <w:shd w:val="clear" w:color="auto" w:fill="FFFFFF"/>
        </w:rPr>
        <w:t>в</w:t>
      </w:r>
      <w:r w:rsidRPr="00044BEB">
        <w:rPr>
          <w:rFonts w:ascii="Verdana" w:hAnsi="Verdana"/>
          <w:color w:val="000000"/>
          <w:shd w:val="clear" w:color="auto" w:fill="FFFFFF"/>
          <w:lang w:val="en-US"/>
        </w:rPr>
        <w:t xml:space="preserve"> </w:t>
      </w:r>
      <w:r w:rsidRPr="00044BEB">
        <w:rPr>
          <w:rFonts w:ascii="Verdana" w:hAnsi="Verdana" w:hint="eastAsia"/>
          <w:color w:val="000000"/>
          <w:shd w:val="clear" w:color="auto" w:fill="FFFFFF"/>
        </w:rPr>
        <w:t>іноземних</w:t>
      </w:r>
      <w:r w:rsidRPr="00044BEB">
        <w:rPr>
          <w:rFonts w:ascii="Verdana" w:hAnsi="Verdana"/>
          <w:color w:val="000000"/>
          <w:shd w:val="clear" w:color="auto" w:fill="FFFFFF"/>
          <w:lang w:val="en-US"/>
        </w:rPr>
        <w:t xml:space="preserve"> </w:t>
      </w:r>
      <w:r w:rsidRPr="00044BEB">
        <w:rPr>
          <w:rFonts w:ascii="Verdana" w:hAnsi="Verdana" w:hint="eastAsia"/>
          <w:color w:val="000000"/>
          <w:shd w:val="clear" w:color="auto" w:fill="FFFFFF"/>
        </w:rPr>
        <w:t>наукових</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виданнях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яких</w:t>
      </w:r>
      <w:r w:rsidRPr="00044BEB">
        <w:rPr>
          <w:rFonts w:ascii="Verdana" w:hAnsi="Verdana"/>
          <w:color w:val="000000"/>
          <w:shd w:val="clear" w:color="auto" w:fill="FFFFFF"/>
        </w:rPr>
        <w:t xml:space="preserve"> 1 </w:t>
      </w:r>
      <w:r w:rsidRPr="00044BEB">
        <w:rPr>
          <w:rFonts w:ascii="Verdana" w:hAnsi="Verdana" w:hint="eastAsia"/>
          <w:color w:val="000000"/>
          <w:shd w:val="clear" w:color="auto" w:fill="FFFFFF"/>
        </w:rPr>
        <w:t>стаття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належить</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міжнародної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наукометричної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бази</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даних</w:t>
      </w:r>
      <w:r w:rsidRPr="00044BEB">
        <w:rPr>
          <w:rFonts w:ascii="Verdana" w:hAnsi="Verdana"/>
          <w:color w:val="000000"/>
          <w:shd w:val="clear" w:color="auto" w:fill="FFFFFF"/>
        </w:rPr>
        <w:t xml:space="preserve"> EBSCO; 10 </w:t>
      </w:r>
      <w:r w:rsidRPr="00044BEB">
        <w:rPr>
          <w:rFonts w:ascii="Verdana" w:hAnsi="Verdana" w:hint="eastAsia"/>
          <w:color w:val="000000"/>
          <w:shd w:val="clear" w:color="auto" w:fill="FFFFFF"/>
        </w:rPr>
        <w:t>публікаціях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обсягом</w:t>
      </w:r>
      <w:r w:rsidRPr="00044BEB">
        <w:rPr>
          <w:rFonts w:ascii="Verdana" w:hAnsi="Verdana"/>
          <w:color w:val="000000"/>
          <w:shd w:val="clear" w:color="auto" w:fill="FFFFFF"/>
        </w:rPr>
        <w:t xml:space="preserve"> 1,68 </w:t>
      </w:r>
      <w:r w:rsidRPr="00044BEB">
        <w:rPr>
          <w:rFonts w:ascii="Verdana" w:hAnsi="Verdana" w:hint="eastAsia"/>
          <w:color w:val="000000"/>
          <w:shd w:val="clear" w:color="auto" w:fill="FFFFFF"/>
        </w:rPr>
        <w:t>д</w:t>
      </w:r>
      <w:r w:rsidRPr="00044BEB">
        <w:rPr>
          <w:rFonts w:ascii="Verdana" w:hAnsi="Verdana"/>
          <w:color w:val="000000"/>
          <w:shd w:val="clear" w:color="auto" w:fill="FFFFFF"/>
        </w:rPr>
        <w:t>.</w:t>
      </w:r>
      <w:r w:rsidRPr="00044BEB">
        <w:rPr>
          <w:rFonts w:ascii="Verdana" w:hAnsi="Verdana" w:hint="eastAsia"/>
          <w:color w:val="000000"/>
          <w:shd w:val="clear" w:color="auto" w:fill="FFFFFF"/>
        </w:rPr>
        <w:t>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матеріалами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конференцій</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круглих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столів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Наукові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статті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відображають</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основний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зміст</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дослідження</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Структура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обсяг</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дисертаційної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роботи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Дисертація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складається</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зі</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вступу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трьох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розділів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висновків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списку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використаних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джерел</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додатків</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13</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Загальний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обсяг</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дисертації</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становить</w:t>
      </w:r>
      <w:r w:rsidRPr="00044BEB">
        <w:rPr>
          <w:rFonts w:ascii="Verdana" w:hAnsi="Verdana"/>
          <w:color w:val="000000"/>
          <w:shd w:val="clear" w:color="auto" w:fill="FFFFFF"/>
        </w:rPr>
        <w:t xml:space="preserve"> 263 </w:t>
      </w:r>
      <w:r w:rsidRPr="00044BEB">
        <w:rPr>
          <w:rFonts w:ascii="Verdana" w:hAnsi="Verdana" w:hint="eastAsia"/>
          <w:color w:val="000000"/>
          <w:shd w:val="clear" w:color="auto" w:fill="FFFFFF"/>
        </w:rPr>
        <w:t>сторінки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друкованого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тексту</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основний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зміст</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викладено</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w:t>
      </w:r>
      <w:r w:rsidRPr="00044BEB">
        <w:rPr>
          <w:rFonts w:ascii="Verdana" w:hAnsi="Verdana"/>
          <w:color w:val="000000"/>
          <w:shd w:val="clear" w:color="auto" w:fill="FFFFFF"/>
        </w:rPr>
        <w:t xml:space="preserve"> 200 </w:t>
      </w:r>
      <w:r w:rsidRPr="00044BEB">
        <w:rPr>
          <w:rFonts w:ascii="Verdana" w:hAnsi="Verdana" w:hint="eastAsia"/>
          <w:color w:val="000000"/>
          <w:shd w:val="clear" w:color="auto" w:fill="FFFFFF"/>
        </w:rPr>
        <w:t>сторінках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тексту</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який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містить</w:t>
      </w:r>
      <w:r w:rsidRPr="00044BEB">
        <w:rPr>
          <w:rFonts w:ascii="Verdana" w:hAnsi="Verdana"/>
          <w:color w:val="000000"/>
          <w:shd w:val="clear" w:color="auto" w:fill="FFFFFF"/>
        </w:rPr>
        <w:t xml:space="preserve"> 30 </w:t>
      </w:r>
      <w:r w:rsidRPr="00044BEB">
        <w:rPr>
          <w:rFonts w:ascii="Verdana" w:hAnsi="Verdana" w:hint="eastAsia"/>
          <w:color w:val="000000"/>
          <w:shd w:val="clear" w:color="auto" w:fill="FFFFFF"/>
        </w:rPr>
        <w:t>таблиць</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color w:val="000000"/>
          <w:shd w:val="clear" w:color="auto" w:fill="FFFFFF"/>
        </w:rPr>
        <w:t xml:space="preserve">25 </w:t>
      </w:r>
      <w:r w:rsidRPr="00044BEB">
        <w:rPr>
          <w:rFonts w:ascii="Verdana" w:hAnsi="Verdana" w:hint="eastAsia"/>
          <w:color w:val="000000"/>
          <w:shd w:val="clear" w:color="auto" w:fill="FFFFFF"/>
        </w:rPr>
        <w:t>рисунків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формули</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Робота</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має</w:t>
      </w:r>
      <w:r w:rsidRPr="00044BEB">
        <w:rPr>
          <w:rFonts w:ascii="Verdana" w:hAnsi="Verdana"/>
          <w:color w:val="000000"/>
          <w:shd w:val="clear" w:color="auto" w:fill="FFFFFF"/>
        </w:rPr>
        <w:t xml:space="preserve"> 10 </w:t>
      </w:r>
      <w:r w:rsidRPr="00044BEB">
        <w:rPr>
          <w:rFonts w:ascii="Verdana" w:hAnsi="Verdana" w:hint="eastAsia"/>
          <w:color w:val="000000"/>
          <w:shd w:val="clear" w:color="auto" w:fill="FFFFFF"/>
        </w:rPr>
        <w:t>додатків</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розміщених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w:t>
      </w:r>
      <w:r w:rsidRPr="00044BEB">
        <w:rPr>
          <w:rFonts w:ascii="Verdana" w:hAnsi="Verdana"/>
          <w:color w:val="000000"/>
          <w:shd w:val="clear" w:color="auto" w:fill="FFFFFF"/>
        </w:rPr>
        <w:t xml:space="preserve"> 32 </w:t>
      </w:r>
      <w:r w:rsidRPr="00044BEB">
        <w:rPr>
          <w:rFonts w:ascii="Verdana" w:hAnsi="Verdana" w:hint="eastAsia"/>
          <w:color w:val="000000"/>
          <w:shd w:val="clear" w:color="auto" w:fill="FFFFFF"/>
        </w:rPr>
        <w:t>сторінках</w:t>
      </w:r>
      <w:r w:rsidRPr="00044BEB">
        <w:rPr>
          <w:rFonts w:ascii="Verdana" w:hAnsi="Verdana"/>
          <w:color w:val="000000"/>
          <w:shd w:val="clear" w:color="auto" w:fill="FFFFFF"/>
        </w:rPr>
        <w:t>.</w:t>
      </w:r>
    </w:p>
    <w:p w:rsidR="00044BEB" w:rsidRPr="00044BEB" w:rsidRDefault="00044BEB" w:rsidP="00044BEB">
      <w:pPr>
        <w:rPr>
          <w:rFonts w:ascii="Verdana" w:hAnsi="Verdana"/>
          <w:color w:val="000000"/>
          <w:shd w:val="clear" w:color="auto" w:fill="FFFFFF"/>
        </w:rPr>
      </w:pPr>
      <w:r w:rsidRPr="00044BEB">
        <w:rPr>
          <w:rFonts w:ascii="Verdana" w:hAnsi="Verdana" w:hint="eastAsia"/>
          <w:color w:val="000000"/>
          <w:shd w:val="clear" w:color="auto" w:fill="FFFFFF"/>
        </w:rPr>
        <w:t>Список</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використаних</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джерел</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містить</w:t>
      </w:r>
      <w:r w:rsidRPr="00044BEB">
        <w:rPr>
          <w:rFonts w:ascii="Verdana" w:hAnsi="Verdana"/>
          <w:color w:val="000000"/>
          <w:shd w:val="clear" w:color="auto" w:fill="FFFFFF"/>
        </w:rPr>
        <w:t xml:space="preserve"> 255 </w:t>
      </w:r>
      <w:r w:rsidRPr="00044BEB">
        <w:rPr>
          <w:rFonts w:ascii="Verdana" w:hAnsi="Verdana" w:hint="eastAsia"/>
          <w:color w:val="000000"/>
          <w:shd w:val="clear" w:color="auto" w:fill="FFFFFF"/>
        </w:rPr>
        <w:t>найменувань</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і</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викладений</w:t>
      </w:r>
      <w:r w:rsidRPr="00044BEB">
        <w:rPr>
          <w:rFonts w:ascii="Verdana" w:hAnsi="Verdana"/>
          <w:color w:val="000000"/>
          <w:shd w:val="clear" w:color="auto" w:fill="FFFFFF"/>
        </w:rPr>
        <w:t xml:space="preserve"> </w:t>
      </w:r>
      <w:r w:rsidRPr="00044BEB">
        <w:rPr>
          <w:rFonts w:ascii="Verdana" w:hAnsi="Verdana" w:hint="eastAsia"/>
          <w:color w:val="000000"/>
          <w:shd w:val="clear" w:color="auto" w:fill="FFFFFF"/>
        </w:rPr>
        <w:t>на</w:t>
      </w:r>
      <w:r w:rsidRPr="00044BEB">
        <w:rPr>
          <w:rFonts w:ascii="Verdana" w:hAnsi="Verdana"/>
          <w:color w:val="000000"/>
          <w:shd w:val="clear" w:color="auto" w:fill="FFFFFF"/>
        </w:rPr>
        <w:t xml:space="preserve"> 31</w:t>
      </w:r>
    </w:p>
    <w:p w:rsidR="00A9387F" w:rsidRDefault="00044BEB" w:rsidP="00044BEB">
      <w:pPr>
        <w:rPr>
          <w:rFonts w:ascii="Verdana" w:hAnsi="Verdana"/>
          <w:color w:val="000000"/>
          <w:shd w:val="clear" w:color="auto" w:fill="FFFFFF"/>
          <w:lang w:val="en-US"/>
        </w:rPr>
      </w:pPr>
      <w:r w:rsidRPr="00044BEB">
        <w:rPr>
          <w:rFonts w:ascii="Verdana" w:hAnsi="Verdana" w:hint="eastAsia"/>
          <w:color w:val="000000"/>
          <w:shd w:val="clear" w:color="auto" w:fill="FFFFFF"/>
        </w:rPr>
        <w:t>сторінці</w:t>
      </w:r>
      <w:r w:rsidRPr="00044BEB">
        <w:rPr>
          <w:rFonts w:ascii="Verdana" w:hAnsi="Verdana"/>
          <w:color w:val="000000"/>
          <w:shd w:val="clear" w:color="auto" w:fill="FFFFFF"/>
        </w:rPr>
        <w:t>.</w:t>
      </w:r>
    </w:p>
    <w:p w:rsidR="00044BEB" w:rsidRDefault="00044BEB" w:rsidP="00044BEB">
      <w:pPr>
        <w:rPr>
          <w:rFonts w:ascii="Verdana" w:hAnsi="Verdana"/>
          <w:color w:val="000000"/>
          <w:shd w:val="clear" w:color="auto" w:fill="FFFFFF"/>
          <w:lang w:val="en-US"/>
        </w:rPr>
      </w:pPr>
    </w:p>
    <w:p w:rsidR="00044BEB" w:rsidRDefault="00044BEB" w:rsidP="00044BEB">
      <w:pPr>
        <w:rPr>
          <w:rFonts w:ascii="Verdana" w:hAnsi="Verdana"/>
          <w:color w:val="000000"/>
          <w:shd w:val="clear" w:color="auto" w:fill="FFFFFF"/>
          <w:lang w:val="en-US"/>
        </w:rPr>
      </w:pPr>
    </w:p>
    <w:p w:rsidR="00044BEB" w:rsidRDefault="00044BEB" w:rsidP="00044BEB">
      <w:pPr>
        <w:rPr>
          <w:rFonts w:ascii="Verdana" w:hAnsi="Verdana"/>
          <w:color w:val="000000"/>
          <w:shd w:val="clear" w:color="auto" w:fill="FFFFFF"/>
          <w:lang w:val="en-US"/>
        </w:rPr>
      </w:pPr>
    </w:p>
    <w:p w:rsidR="00044BEB" w:rsidRPr="00044BEB" w:rsidRDefault="00044BEB" w:rsidP="00044BEB">
      <w:pPr>
        <w:rPr>
          <w:lang w:val="en-US"/>
        </w:rPr>
      </w:pPr>
      <w:r w:rsidRPr="00044BEB">
        <w:rPr>
          <w:rFonts w:hint="eastAsia"/>
          <w:lang w:val="en-US"/>
        </w:rPr>
        <w:t>ВИСНОВКИ</w:t>
      </w:r>
    </w:p>
    <w:p w:rsidR="00044BEB" w:rsidRPr="00044BEB" w:rsidRDefault="00044BEB" w:rsidP="00044BEB">
      <w:pPr>
        <w:rPr>
          <w:lang w:val="en-US"/>
        </w:rPr>
      </w:pPr>
      <w:r w:rsidRPr="00044BEB">
        <w:rPr>
          <w:rFonts w:hint="eastAsia"/>
          <w:lang w:val="en-US"/>
        </w:rPr>
        <w:t>У</w:t>
      </w:r>
      <w:r w:rsidRPr="00044BEB">
        <w:rPr>
          <w:lang w:val="en-US"/>
        </w:rPr>
        <w:t></w:t>
      </w:r>
      <w:r w:rsidRPr="00044BEB">
        <w:rPr>
          <w:rFonts w:hint="eastAsia"/>
          <w:lang w:val="en-US"/>
        </w:rPr>
        <w:t>дисертації</w:t>
      </w:r>
      <w:r w:rsidRPr="00044BEB">
        <w:rPr>
          <w:lang w:val="en-US"/>
        </w:rPr>
        <w:t></w:t>
      </w:r>
      <w:r w:rsidRPr="00044BEB">
        <w:rPr>
          <w:rFonts w:hint="eastAsia"/>
          <w:lang w:val="en-US"/>
        </w:rPr>
        <w:t>здійснено</w:t>
      </w:r>
      <w:r w:rsidRPr="00044BEB">
        <w:rPr>
          <w:lang w:val="en-US"/>
        </w:rPr>
        <w:t></w:t>
      </w:r>
      <w:r w:rsidRPr="00044BEB">
        <w:rPr>
          <w:rFonts w:hint="eastAsia"/>
          <w:lang w:val="en-US"/>
        </w:rPr>
        <w:t>теоретичне</w:t>
      </w:r>
      <w:r w:rsidRPr="00044BEB">
        <w:rPr>
          <w:lang w:val="en-US"/>
        </w:rPr>
        <w:t></w:t>
      </w:r>
      <w:r w:rsidRPr="00044BEB">
        <w:rPr>
          <w:rFonts w:hint="eastAsia"/>
          <w:lang w:val="en-US"/>
        </w:rPr>
        <w:t>узагальнення</w:t>
      </w:r>
      <w:r w:rsidRPr="00044BEB">
        <w:rPr>
          <w:lang w:val="en-US"/>
        </w:rPr>
        <w:t></w:t>
      </w:r>
      <w:r w:rsidRPr="00044BEB">
        <w:rPr>
          <w:rFonts w:hint="eastAsia"/>
          <w:lang w:val="en-US"/>
        </w:rPr>
        <w:t>та</w:t>
      </w:r>
      <w:r w:rsidRPr="00044BEB">
        <w:rPr>
          <w:lang w:val="en-US"/>
        </w:rPr>
        <w:t></w:t>
      </w:r>
      <w:r w:rsidRPr="00044BEB">
        <w:rPr>
          <w:rFonts w:hint="eastAsia"/>
          <w:lang w:val="en-US"/>
        </w:rPr>
        <w:t>запропоновано</w:t>
      </w:r>
      <w:r w:rsidRPr="00044BEB">
        <w:rPr>
          <w:lang w:val="en-US"/>
        </w:rPr>
        <w:t></w:t>
      </w:r>
      <w:r w:rsidRPr="00044BEB">
        <w:rPr>
          <w:rFonts w:hint="eastAsia"/>
          <w:lang w:val="en-US"/>
        </w:rPr>
        <w:t>нове</w:t>
      </w:r>
    </w:p>
    <w:p w:rsidR="00044BEB" w:rsidRPr="00044BEB" w:rsidRDefault="00044BEB" w:rsidP="00044BEB">
      <w:pPr>
        <w:rPr>
          <w:lang w:val="en-US"/>
        </w:rPr>
      </w:pPr>
      <w:r w:rsidRPr="00044BEB">
        <w:rPr>
          <w:rFonts w:hint="eastAsia"/>
          <w:lang w:val="en-US"/>
        </w:rPr>
        <w:t>вирішення</w:t>
      </w:r>
      <w:r w:rsidRPr="00044BEB">
        <w:rPr>
          <w:lang w:val="en-US"/>
        </w:rPr>
        <w:t></w:t>
      </w:r>
      <w:r w:rsidRPr="00044BEB">
        <w:rPr>
          <w:rFonts w:hint="eastAsia"/>
          <w:lang w:val="en-US"/>
        </w:rPr>
        <w:t>наукової</w:t>
      </w:r>
      <w:r w:rsidRPr="00044BEB">
        <w:rPr>
          <w:lang w:val="en-US"/>
        </w:rPr>
        <w:t></w:t>
      </w:r>
      <w:r w:rsidRPr="00044BEB">
        <w:rPr>
          <w:rFonts w:hint="eastAsia"/>
          <w:lang w:val="en-US"/>
        </w:rPr>
        <w:t>задачі</w:t>
      </w:r>
      <w:r w:rsidRPr="00044BEB">
        <w:rPr>
          <w:lang w:val="en-US"/>
        </w:rPr>
        <w:t></w:t>
      </w:r>
      <w:r w:rsidRPr="00044BEB">
        <w:rPr>
          <w:rFonts w:hint="eastAsia"/>
          <w:lang w:val="en-US"/>
        </w:rPr>
        <w:t>щодо</w:t>
      </w:r>
      <w:r w:rsidRPr="00044BEB">
        <w:rPr>
          <w:lang w:val="en-US"/>
        </w:rPr>
        <w:t></w:t>
      </w:r>
      <w:r w:rsidRPr="00044BEB">
        <w:rPr>
          <w:rFonts w:hint="eastAsia"/>
          <w:lang w:val="en-US"/>
        </w:rPr>
        <w:t>визначення</w:t>
      </w:r>
      <w:r w:rsidRPr="00044BEB">
        <w:rPr>
          <w:lang w:val="en-US"/>
        </w:rPr>
        <w:t></w:t>
      </w:r>
      <w:r w:rsidRPr="00044BEB">
        <w:rPr>
          <w:rFonts w:hint="eastAsia"/>
          <w:lang w:val="en-US"/>
        </w:rPr>
        <w:t>ефективності</w:t>
      </w:r>
      <w:r w:rsidRPr="00044BEB">
        <w:rPr>
          <w:lang w:val="en-US"/>
        </w:rPr>
        <w:t></w:t>
      </w:r>
      <w:r w:rsidRPr="00044BEB">
        <w:rPr>
          <w:rFonts w:hint="eastAsia"/>
          <w:lang w:val="en-US"/>
        </w:rPr>
        <w:t>пруденційного</w:t>
      </w:r>
    </w:p>
    <w:p w:rsidR="00044BEB" w:rsidRPr="00044BEB" w:rsidRDefault="00044BEB" w:rsidP="00044BEB">
      <w:pPr>
        <w:rPr>
          <w:lang w:val="en-US"/>
        </w:rPr>
      </w:pPr>
      <w:r w:rsidRPr="00044BEB">
        <w:rPr>
          <w:rFonts w:hint="eastAsia"/>
          <w:lang w:val="en-US"/>
        </w:rPr>
        <w:t>ризик</w:t>
      </w:r>
      <w:r w:rsidRPr="00044BEB">
        <w:rPr>
          <w:lang w:val="en-US"/>
        </w:rPr>
        <w:t></w:t>
      </w:r>
      <w:r w:rsidRPr="00044BEB">
        <w:rPr>
          <w:rFonts w:hint="eastAsia"/>
          <w:lang w:val="en-US"/>
        </w:rPr>
        <w:t>орієнтованого</w:t>
      </w:r>
      <w:r w:rsidRPr="00044BEB">
        <w:rPr>
          <w:lang w:val="en-US"/>
        </w:rPr>
        <w:t></w:t>
      </w:r>
      <w:r w:rsidRPr="00044BEB">
        <w:rPr>
          <w:rFonts w:hint="eastAsia"/>
          <w:lang w:val="en-US"/>
        </w:rPr>
        <w:t>банківського</w:t>
      </w:r>
      <w:r w:rsidRPr="00044BEB">
        <w:rPr>
          <w:lang w:val="en-US"/>
        </w:rPr>
        <w:t></w:t>
      </w:r>
      <w:r w:rsidRPr="00044BEB">
        <w:rPr>
          <w:rFonts w:hint="eastAsia"/>
          <w:lang w:val="en-US"/>
        </w:rPr>
        <w:t>нагляду</w:t>
      </w:r>
      <w:r w:rsidRPr="00044BEB">
        <w:rPr>
          <w:lang w:val="en-US"/>
        </w:rPr>
        <w:t></w:t>
      </w:r>
      <w:r w:rsidRPr="00044BEB">
        <w:rPr>
          <w:lang w:val="en-US"/>
        </w:rPr>
        <w:t></w:t>
      </w:r>
      <w:r w:rsidRPr="00044BEB">
        <w:rPr>
          <w:rFonts w:hint="eastAsia"/>
          <w:lang w:val="en-US"/>
        </w:rPr>
        <w:t>методів</w:t>
      </w:r>
      <w:r w:rsidRPr="00044BEB">
        <w:rPr>
          <w:lang w:val="en-US"/>
        </w:rPr>
        <w:t></w:t>
      </w:r>
      <w:r w:rsidRPr="00044BEB">
        <w:rPr>
          <w:rFonts w:hint="eastAsia"/>
          <w:lang w:val="en-US"/>
        </w:rPr>
        <w:t>її</w:t>
      </w:r>
      <w:r w:rsidRPr="00044BEB">
        <w:rPr>
          <w:lang w:val="en-US"/>
        </w:rPr>
        <w:t></w:t>
      </w:r>
      <w:r w:rsidRPr="00044BEB">
        <w:rPr>
          <w:rFonts w:hint="eastAsia"/>
          <w:lang w:val="en-US"/>
        </w:rPr>
        <w:t>оцінювання</w:t>
      </w:r>
      <w:r w:rsidRPr="00044BEB">
        <w:rPr>
          <w:lang w:val="en-US"/>
        </w:rPr>
        <w:t></w:t>
      </w:r>
      <w:r w:rsidRPr="00044BEB">
        <w:rPr>
          <w:rFonts w:hint="eastAsia"/>
          <w:lang w:val="en-US"/>
        </w:rPr>
        <w:t>та</w:t>
      </w:r>
    </w:p>
    <w:p w:rsidR="00044BEB" w:rsidRPr="00044BEB" w:rsidRDefault="00044BEB" w:rsidP="00044BEB">
      <w:pPr>
        <w:rPr>
          <w:lang w:val="en-US"/>
        </w:rPr>
      </w:pPr>
      <w:r w:rsidRPr="00044BEB">
        <w:rPr>
          <w:rFonts w:hint="eastAsia"/>
          <w:lang w:val="en-US"/>
        </w:rPr>
        <w:t>напрямків</w:t>
      </w:r>
      <w:r w:rsidRPr="00044BEB">
        <w:rPr>
          <w:lang w:val="en-US"/>
        </w:rPr>
        <w:t></w:t>
      </w:r>
      <w:r w:rsidRPr="00044BEB">
        <w:rPr>
          <w:rFonts w:hint="eastAsia"/>
          <w:lang w:val="en-US"/>
        </w:rPr>
        <w:t>підвищення</w:t>
      </w:r>
      <w:r w:rsidRPr="00044BEB">
        <w:rPr>
          <w:lang w:val="en-US"/>
        </w:rPr>
        <w:t></w:t>
      </w:r>
      <w:r w:rsidRPr="00044BEB">
        <w:rPr>
          <w:rFonts w:hint="eastAsia"/>
          <w:lang w:val="en-US"/>
        </w:rPr>
        <w:t>ефективності</w:t>
      </w:r>
      <w:r w:rsidRPr="00044BEB">
        <w:rPr>
          <w:lang w:val="en-US"/>
        </w:rPr>
        <w:t></w:t>
      </w:r>
      <w:r w:rsidRPr="00044BEB">
        <w:rPr>
          <w:rFonts w:hint="eastAsia"/>
          <w:lang w:val="en-US"/>
        </w:rPr>
        <w:t>пруденційної</w:t>
      </w:r>
      <w:r w:rsidRPr="00044BEB">
        <w:rPr>
          <w:lang w:val="en-US"/>
        </w:rPr>
        <w:t></w:t>
      </w:r>
      <w:r w:rsidRPr="00044BEB">
        <w:rPr>
          <w:rFonts w:hint="eastAsia"/>
          <w:lang w:val="en-US"/>
        </w:rPr>
        <w:t>наглядової</w:t>
      </w:r>
      <w:r w:rsidRPr="00044BEB">
        <w:rPr>
          <w:lang w:val="en-US"/>
        </w:rPr>
        <w:t></w:t>
      </w:r>
      <w:r w:rsidRPr="00044BEB">
        <w:rPr>
          <w:rFonts w:hint="eastAsia"/>
          <w:lang w:val="en-US"/>
        </w:rPr>
        <w:t>діяльності</w:t>
      </w:r>
      <w:r w:rsidRPr="00044BEB">
        <w:rPr>
          <w:lang w:val="en-US"/>
        </w:rPr>
        <w:t></w:t>
      </w:r>
      <w:r w:rsidRPr="00044BEB">
        <w:rPr>
          <w:rFonts w:hint="eastAsia"/>
          <w:lang w:val="en-US"/>
        </w:rPr>
        <w:t>в</w:t>
      </w:r>
    </w:p>
    <w:p w:rsidR="00044BEB" w:rsidRPr="00044BEB" w:rsidRDefault="00044BEB" w:rsidP="00044BEB">
      <w:pPr>
        <w:rPr>
          <w:lang w:val="en-US"/>
        </w:rPr>
      </w:pPr>
      <w:r w:rsidRPr="00044BEB">
        <w:rPr>
          <w:rFonts w:hint="eastAsia"/>
          <w:lang w:val="en-US"/>
        </w:rPr>
        <w:t>Україні</w:t>
      </w:r>
      <w:r w:rsidRPr="00044BEB">
        <w:rPr>
          <w:lang w:val="en-US"/>
        </w:rPr>
        <w:t></w:t>
      </w:r>
      <w:r w:rsidRPr="00044BEB">
        <w:rPr>
          <w:rFonts w:hint="eastAsia"/>
          <w:lang w:val="en-US"/>
        </w:rPr>
        <w:t>в</w:t>
      </w:r>
      <w:r w:rsidRPr="00044BEB">
        <w:rPr>
          <w:lang w:val="en-US"/>
        </w:rPr>
        <w:t></w:t>
      </w:r>
      <w:r w:rsidRPr="00044BEB">
        <w:rPr>
          <w:rFonts w:hint="eastAsia"/>
          <w:lang w:val="en-US"/>
        </w:rPr>
        <w:t>контексті</w:t>
      </w:r>
      <w:r w:rsidRPr="00044BEB">
        <w:rPr>
          <w:lang w:val="en-US"/>
        </w:rPr>
        <w:t></w:t>
      </w:r>
      <w:r w:rsidRPr="00044BEB">
        <w:rPr>
          <w:rFonts w:hint="eastAsia"/>
          <w:lang w:val="en-US"/>
        </w:rPr>
        <w:t>забезпечення</w:t>
      </w:r>
      <w:r w:rsidRPr="00044BEB">
        <w:rPr>
          <w:lang w:val="en-US"/>
        </w:rPr>
        <w:t></w:t>
      </w:r>
      <w:r w:rsidRPr="00044BEB">
        <w:rPr>
          <w:rFonts w:hint="eastAsia"/>
          <w:lang w:val="en-US"/>
        </w:rPr>
        <w:t>фінансової</w:t>
      </w:r>
      <w:r w:rsidRPr="00044BEB">
        <w:rPr>
          <w:lang w:val="en-US"/>
        </w:rPr>
        <w:t></w:t>
      </w:r>
      <w:r w:rsidRPr="00044BEB">
        <w:rPr>
          <w:rFonts w:hint="eastAsia"/>
          <w:lang w:val="en-US"/>
        </w:rPr>
        <w:t>стійкості</w:t>
      </w:r>
      <w:r w:rsidRPr="00044BEB">
        <w:rPr>
          <w:lang w:val="en-US"/>
        </w:rPr>
        <w:t></w:t>
      </w:r>
      <w:r w:rsidRPr="00044BEB">
        <w:rPr>
          <w:rFonts w:hint="eastAsia"/>
          <w:lang w:val="en-US"/>
        </w:rPr>
        <w:t>банківської</w:t>
      </w:r>
      <w:r w:rsidRPr="00044BEB">
        <w:rPr>
          <w:lang w:val="en-US"/>
        </w:rPr>
        <w:t></w:t>
      </w:r>
      <w:r w:rsidRPr="00044BEB">
        <w:rPr>
          <w:rFonts w:hint="eastAsia"/>
          <w:lang w:val="en-US"/>
        </w:rPr>
        <w:t>системи</w:t>
      </w:r>
    </w:p>
    <w:p w:rsidR="00044BEB" w:rsidRPr="00044BEB" w:rsidRDefault="00044BEB" w:rsidP="00044BEB">
      <w:pPr>
        <w:rPr>
          <w:lang w:val="en-US"/>
        </w:rPr>
      </w:pPr>
      <w:r w:rsidRPr="00044BEB">
        <w:rPr>
          <w:rFonts w:hint="eastAsia"/>
          <w:lang w:val="en-US"/>
        </w:rPr>
        <w:t>України</w:t>
      </w:r>
      <w:r w:rsidRPr="00044BEB">
        <w:rPr>
          <w:lang w:val="en-US"/>
        </w:rPr>
        <w:t></w:t>
      </w:r>
      <w:r w:rsidRPr="00044BEB">
        <w:rPr>
          <w:lang w:val="en-US"/>
        </w:rPr>
        <w:t></w:t>
      </w:r>
      <w:r w:rsidRPr="00044BEB">
        <w:rPr>
          <w:rFonts w:hint="eastAsia"/>
          <w:lang w:val="en-US"/>
        </w:rPr>
        <w:t>Результати</w:t>
      </w:r>
      <w:r w:rsidRPr="00044BEB">
        <w:rPr>
          <w:lang w:val="en-US"/>
        </w:rPr>
        <w:t></w:t>
      </w:r>
      <w:r w:rsidRPr="00044BEB">
        <w:rPr>
          <w:rFonts w:hint="eastAsia"/>
          <w:lang w:val="en-US"/>
        </w:rPr>
        <w:t>дослідження</w:t>
      </w:r>
      <w:r w:rsidRPr="00044BEB">
        <w:rPr>
          <w:lang w:val="en-US"/>
        </w:rPr>
        <w:t></w:t>
      </w:r>
      <w:r w:rsidRPr="00044BEB">
        <w:rPr>
          <w:rFonts w:hint="eastAsia"/>
          <w:lang w:val="en-US"/>
        </w:rPr>
        <w:t>дозволяють</w:t>
      </w:r>
      <w:r w:rsidRPr="00044BEB">
        <w:rPr>
          <w:lang w:val="en-US"/>
        </w:rPr>
        <w:t></w:t>
      </w:r>
      <w:r w:rsidRPr="00044BEB">
        <w:rPr>
          <w:rFonts w:hint="eastAsia"/>
          <w:lang w:val="en-US"/>
        </w:rPr>
        <w:t>сформулювати</w:t>
      </w:r>
      <w:r w:rsidRPr="00044BEB">
        <w:rPr>
          <w:lang w:val="en-US"/>
        </w:rPr>
        <w:t></w:t>
      </w:r>
      <w:r w:rsidRPr="00044BEB">
        <w:rPr>
          <w:rFonts w:hint="eastAsia"/>
          <w:lang w:val="en-US"/>
        </w:rPr>
        <w:t>наступні</w:t>
      </w:r>
    </w:p>
    <w:p w:rsidR="00044BEB" w:rsidRPr="00044BEB" w:rsidRDefault="00044BEB" w:rsidP="00044BEB">
      <w:r w:rsidRPr="00044BEB">
        <w:rPr>
          <w:rFonts w:hint="eastAsia"/>
        </w:rPr>
        <w:t>висновки</w:t>
      </w:r>
      <w:r w:rsidRPr="00044BEB">
        <w:rPr>
          <w:lang w:val="en-US"/>
        </w:rPr>
        <w:t></w:t>
      </w:r>
      <w:r w:rsidRPr="00044BEB">
        <w:rPr>
          <w:rFonts w:hint="eastAsia"/>
        </w:rPr>
        <w:t>теоретичного</w:t>
      </w:r>
      <w:r w:rsidRPr="00044BEB">
        <w:rPr>
          <w:lang w:val="en-US"/>
        </w:rPr>
        <w:t></w:t>
      </w:r>
      <w:r w:rsidRPr="00044BEB">
        <w:rPr>
          <w:rFonts w:hint="eastAsia"/>
        </w:rPr>
        <w:t>та</w:t>
      </w:r>
      <w:r w:rsidRPr="00044BEB">
        <w:rPr>
          <w:lang w:val="en-US"/>
        </w:rPr>
        <w:t></w:t>
      </w:r>
      <w:r w:rsidRPr="00044BEB">
        <w:rPr>
          <w:rFonts w:hint="eastAsia"/>
        </w:rPr>
        <w:t>науково</w:t>
      </w:r>
      <w:r w:rsidRPr="00044BEB">
        <w:rPr>
          <w:lang w:val="en-US"/>
        </w:rPr>
        <w:t></w:t>
      </w:r>
      <w:r w:rsidRPr="00044BEB">
        <w:rPr>
          <w:rFonts w:hint="eastAsia"/>
        </w:rPr>
        <w:t>практичного</w:t>
      </w:r>
      <w:r w:rsidRPr="00044BEB">
        <w:rPr>
          <w:lang w:val="en-US"/>
        </w:rPr>
        <w:t></w:t>
      </w:r>
      <w:r w:rsidRPr="00044BEB">
        <w:rPr>
          <w:rFonts w:hint="eastAsia"/>
        </w:rPr>
        <w:t>спрямування</w:t>
      </w:r>
      <w:r w:rsidRPr="00044BEB">
        <w:rPr>
          <w:lang w:val="en-US"/>
        </w:rPr>
        <w:t></w:t>
      </w:r>
      <w:r w:rsidRPr="00044BEB">
        <w:rPr>
          <w:lang w:val="en-US"/>
        </w:rPr>
        <w:t></w:t>
      </w:r>
      <w:r w:rsidRPr="00044BEB">
        <w:rPr>
          <w:rFonts w:hint="eastAsia"/>
        </w:rPr>
        <w:t>які</w:t>
      </w:r>
    </w:p>
    <w:p w:rsidR="00044BEB" w:rsidRPr="00044BEB" w:rsidRDefault="00044BEB" w:rsidP="00044BEB">
      <w:r w:rsidRPr="00044BEB">
        <w:rPr>
          <w:rFonts w:hint="eastAsia"/>
        </w:rPr>
        <w:t>забезпечують</w:t>
      </w:r>
      <w:r w:rsidRPr="00044BEB">
        <w:rPr>
          <w:lang w:val="en-US"/>
        </w:rPr>
        <w:t></w:t>
      </w:r>
      <w:r w:rsidRPr="00044BEB">
        <w:rPr>
          <w:rFonts w:hint="eastAsia"/>
        </w:rPr>
        <w:t>вирішення</w:t>
      </w:r>
      <w:r w:rsidRPr="00044BEB">
        <w:rPr>
          <w:lang w:val="en-US"/>
        </w:rPr>
        <w:t></w:t>
      </w:r>
      <w:r w:rsidRPr="00044BEB">
        <w:rPr>
          <w:rFonts w:hint="eastAsia"/>
        </w:rPr>
        <w:t>поставлених</w:t>
      </w:r>
      <w:r w:rsidRPr="00044BEB">
        <w:rPr>
          <w:lang w:val="en-US"/>
        </w:rPr>
        <w:t></w:t>
      </w:r>
      <w:r w:rsidRPr="00044BEB">
        <w:rPr>
          <w:rFonts w:hint="eastAsia"/>
        </w:rPr>
        <w:t>завдань</w:t>
      </w:r>
      <w:r w:rsidRPr="00044BEB">
        <w:rPr>
          <w:lang w:val="en-US"/>
        </w:rPr>
        <w:t></w:t>
      </w:r>
      <w:r w:rsidRPr="00044BEB">
        <w:rPr>
          <w:rFonts w:hint="eastAsia"/>
        </w:rPr>
        <w:t>відповідно</w:t>
      </w:r>
      <w:r w:rsidRPr="00044BEB">
        <w:rPr>
          <w:lang w:val="en-US"/>
        </w:rPr>
        <w:t></w:t>
      </w:r>
      <w:r w:rsidRPr="00044BEB">
        <w:rPr>
          <w:rFonts w:hint="eastAsia"/>
        </w:rPr>
        <w:t>до</w:t>
      </w:r>
      <w:r w:rsidRPr="00044BEB">
        <w:rPr>
          <w:lang w:val="en-US"/>
        </w:rPr>
        <w:t></w:t>
      </w:r>
      <w:r w:rsidRPr="00044BEB">
        <w:rPr>
          <w:rFonts w:hint="eastAsia"/>
        </w:rPr>
        <w:t>мети</w:t>
      </w:r>
      <w:r w:rsidRPr="00044BEB">
        <w:rPr>
          <w:lang w:val="en-US"/>
        </w:rPr>
        <w:t></w:t>
      </w:r>
      <w:r w:rsidRPr="00044BEB">
        <w:rPr>
          <w:rFonts w:hint="eastAsia"/>
        </w:rPr>
        <w:t>роботи</w:t>
      </w:r>
      <w:r w:rsidRPr="00044BEB">
        <w:rPr>
          <w:lang w:val="en-US"/>
        </w:rPr>
        <w:t></w:t>
      </w:r>
    </w:p>
    <w:p w:rsidR="00044BEB" w:rsidRPr="00044BEB" w:rsidRDefault="00044BEB" w:rsidP="00044BEB">
      <w:r w:rsidRPr="00044BEB">
        <w:rPr>
          <w:lang w:val="en-US"/>
        </w:rPr>
        <w:t></w:t>
      </w:r>
      <w:r w:rsidRPr="00044BEB">
        <w:rPr>
          <w:lang w:val="en-US"/>
        </w:rPr>
        <w:t></w:t>
      </w:r>
      <w:r w:rsidRPr="00044BEB">
        <w:rPr>
          <w:lang w:val="en-US"/>
        </w:rPr>
        <w:t></w:t>
      </w:r>
      <w:r w:rsidRPr="00044BEB">
        <w:rPr>
          <w:rFonts w:hint="eastAsia"/>
        </w:rPr>
        <w:t>Пруденційний</w:t>
      </w:r>
      <w:r w:rsidRPr="00044BEB">
        <w:rPr>
          <w:lang w:val="en-US"/>
        </w:rPr>
        <w:t></w:t>
      </w:r>
      <w:r w:rsidRPr="00044BEB">
        <w:rPr>
          <w:rFonts w:hint="eastAsia"/>
        </w:rPr>
        <w:t>нагляд</w:t>
      </w:r>
      <w:r w:rsidRPr="00044BEB">
        <w:rPr>
          <w:lang w:val="en-US"/>
        </w:rPr>
        <w:t></w:t>
      </w:r>
      <w:r w:rsidRPr="00044BEB">
        <w:rPr>
          <w:rFonts w:hint="eastAsia"/>
        </w:rPr>
        <w:t>за</w:t>
      </w:r>
      <w:r w:rsidRPr="00044BEB">
        <w:rPr>
          <w:lang w:val="en-US"/>
        </w:rPr>
        <w:t></w:t>
      </w:r>
      <w:r w:rsidRPr="00044BEB">
        <w:rPr>
          <w:rFonts w:hint="eastAsia"/>
        </w:rPr>
        <w:t>діяльністю</w:t>
      </w:r>
      <w:r w:rsidRPr="00044BEB">
        <w:rPr>
          <w:lang w:val="en-US"/>
        </w:rPr>
        <w:t></w:t>
      </w:r>
      <w:r w:rsidRPr="00044BEB">
        <w:rPr>
          <w:rFonts w:hint="eastAsia"/>
        </w:rPr>
        <w:t>банків</w:t>
      </w:r>
      <w:r w:rsidRPr="00044BEB">
        <w:rPr>
          <w:lang w:val="en-US"/>
        </w:rPr>
        <w:t></w:t>
      </w:r>
      <w:r w:rsidRPr="00044BEB">
        <w:rPr>
          <w:rFonts w:hint="eastAsia"/>
        </w:rPr>
        <w:t>відіграє</w:t>
      </w:r>
      <w:r w:rsidRPr="00044BEB">
        <w:rPr>
          <w:lang w:val="en-US"/>
        </w:rPr>
        <w:t></w:t>
      </w:r>
      <w:r w:rsidRPr="00044BEB">
        <w:rPr>
          <w:rFonts w:hint="eastAsia"/>
        </w:rPr>
        <w:t>важливу</w:t>
      </w:r>
      <w:r w:rsidRPr="00044BEB">
        <w:rPr>
          <w:lang w:val="en-US"/>
        </w:rPr>
        <w:t></w:t>
      </w:r>
      <w:r w:rsidRPr="00044BEB">
        <w:rPr>
          <w:rFonts w:hint="eastAsia"/>
        </w:rPr>
        <w:t>роль</w:t>
      </w:r>
      <w:r w:rsidRPr="00044BEB">
        <w:rPr>
          <w:lang w:val="en-US"/>
        </w:rPr>
        <w:t></w:t>
      </w:r>
      <w:r w:rsidRPr="00044BEB">
        <w:rPr>
          <w:rFonts w:hint="eastAsia"/>
        </w:rPr>
        <w:t>у</w:t>
      </w:r>
    </w:p>
    <w:p w:rsidR="00044BEB" w:rsidRPr="00044BEB" w:rsidRDefault="00044BEB" w:rsidP="00044BEB">
      <w:r w:rsidRPr="00044BEB">
        <w:rPr>
          <w:rFonts w:hint="eastAsia"/>
        </w:rPr>
        <w:t>попередженні</w:t>
      </w:r>
      <w:r w:rsidRPr="00044BEB">
        <w:rPr>
          <w:lang w:val="en-US"/>
        </w:rPr>
        <w:t></w:t>
      </w:r>
      <w:r w:rsidRPr="00044BEB">
        <w:rPr>
          <w:rFonts w:hint="eastAsia"/>
        </w:rPr>
        <w:t>виникнення</w:t>
      </w:r>
      <w:r w:rsidRPr="00044BEB">
        <w:rPr>
          <w:lang w:val="en-US"/>
        </w:rPr>
        <w:t></w:t>
      </w:r>
      <w:r w:rsidRPr="00044BEB">
        <w:rPr>
          <w:rFonts w:hint="eastAsia"/>
        </w:rPr>
        <w:t>системних</w:t>
      </w:r>
      <w:r w:rsidRPr="00044BEB">
        <w:rPr>
          <w:lang w:val="en-US"/>
        </w:rPr>
        <w:t></w:t>
      </w:r>
      <w:r w:rsidRPr="00044BEB">
        <w:rPr>
          <w:rFonts w:hint="eastAsia"/>
        </w:rPr>
        <w:t>банківських</w:t>
      </w:r>
      <w:r w:rsidRPr="00044BEB">
        <w:rPr>
          <w:lang w:val="en-US"/>
        </w:rPr>
        <w:t></w:t>
      </w:r>
      <w:r w:rsidRPr="00044BEB">
        <w:rPr>
          <w:rFonts w:hint="eastAsia"/>
        </w:rPr>
        <w:t>криз</w:t>
      </w:r>
      <w:r w:rsidRPr="00044BEB">
        <w:rPr>
          <w:lang w:val="en-US"/>
        </w:rPr>
        <w:t></w:t>
      </w:r>
      <w:r w:rsidRPr="00044BEB">
        <w:rPr>
          <w:rFonts w:hint="eastAsia"/>
        </w:rPr>
        <w:t>шляхом</w:t>
      </w:r>
      <w:r w:rsidRPr="00044BEB">
        <w:rPr>
          <w:lang w:val="en-US"/>
        </w:rPr>
        <w:t></w:t>
      </w:r>
      <w:r w:rsidRPr="00044BEB">
        <w:rPr>
          <w:rFonts w:hint="eastAsia"/>
        </w:rPr>
        <w:t>забезпечення</w:t>
      </w:r>
    </w:p>
    <w:p w:rsidR="00044BEB" w:rsidRPr="00044BEB" w:rsidRDefault="00044BEB" w:rsidP="00044BEB">
      <w:r w:rsidRPr="00044BEB">
        <w:rPr>
          <w:rFonts w:hint="eastAsia"/>
        </w:rPr>
        <w:t>безперервного</w:t>
      </w:r>
      <w:r w:rsidRPr="00044BEB">
        <w:rPr>
          <w:lang w:val="en-US"/>
        </w:rPr>
        <w:t></w:t>
      </w:r>
      <w:r w:rsidRPr="00044BEB">
        <w:rPr>
          <w:rFonts w:hint="eastAsia"/>
        </w:rPr>
        <w:t>циклу</w:t>
      </w:r>
      <w:r w:rsidRPr="00044BEB">
        <w:rPr>
          <w:lang w:val="en-US"/>
        </w:rPr>
        <w:t></w:t>
      </w:r>
      <w:r w:rsidRPr="00044BEB">
        <w:rPr>
          <w:rFonts w:hint="eastAsia"/>
        </w:rPr>
        <w:t>нагляду</w:t>
      </w:r>
      <w:r w:rsidRPr="00044BEB">
        <w:rPr>
          <w:lang w:val="en-US"/>
        </w:rPr>
        <w:t></w:t>
      </w:r>
      <w:r w:rsidRPr="00044BEB">
        <w:rPr>
          <w:rFonts w:hint="eastAsia"/>
        </w:rPr>
        <w:t>на</w:t>
      </w:r>
      <w:r w:rsidRPr="00044BEB">
        <w:rPr>
          <w:lang w:val="en-US"/>
        </w:rPr>
        <w:t></w:t>
      </w:r>
      <w:r w:rsidRPr="00044BEB">
        <w:rPr>
          <w:rFonts w:hint="eastAsia"/>
        </w:rPr>
        <w:t>основі</w:t>
      </w:r>
      <w:r w:rsidRPr="00044BEB">
        <w:rPr>
          <w:lang w:val="en-US"/>
        </w:rPr>
        <w:t></w:t>
      </w:r>
      <w:r w:rsidRPr="00044BEB">
        <w:rPr>
          <w:rFonts w:hint="eastAsia"/>
        </w:rPr>
        <w:t>запровадження</w:t>
      </w:r>
      <w:r w:rsidRPr="00044BEB">
        <w:rPr>
          <w:lang w:val="en-US"/>
        </w:rPr>
        <w:t></w:t>
      </w:r>
      <w:r w:rsidRPr="00044BEB">
        <w:rPr>
          <w:rFonts w:hint="eastAsia"/>
        </w:rPr>
        <w:t>наглядових</w:t>
      </w:r>
      <w:r w:rsidRPr="00044BEB">
        <w:rPr>
          <w:lang w:val="en-US"/>
        </w:rPr>
        <w:t></w:t>
      </w:r>
      <w:r w:rsidRPr="00044BEB">
        <w:rPr>
          <w:rFonts w:hint="eastAsia"/>
        </w:rPr>
        <w:t>процедур</w:t>
      </w:r>
    </w:p>
    <w:p w:rsidR="00044BEB" w:rsidRPr="00044BEB" w:rsidRDefault="00044BEB" w:rsidP="00044BEB">
      <w:r w:rsidRPr="00044BEB">
        <w:rPr>
          <w:rFonts w:hint="eastAsia"/>
        </w:rPr>
        <w:t>на</w:t>
      </w:r>
      <w:r w:rsidRPr="00044BEB">
        <w:rPr>
          <w:lang w:val="en-US"/>
        </w:rPr>
        <w:t></w:t>
      </w:r>
      <w:r w:rsidRPr="00044BEB">
        <w:rPr>
          <w:rFonts w:hint="eastAsia"/>
        </w:rPr>
        <w:t>мікро</w:t>
      </w:r>
      <w:r w:rsidRPr="00044BEB">
        <w:rPr>
          <w:lang w:val="en-US"/>
        </w:rPr>
        <w:t></w:t>
      </w:r>
      <w:r w:rsidRPr="00044BEB">
        <w:rPr>
          <w:lang w:val="en-US"/>
        </w:rPr>
        <w:t></w:t>
      </w:r>
      <w:r w:rsidRPr="00044BEB">
        <w:rPr>
          <w:rFonts w:hint="eastAsia"/>
        </w:rPr>
        <w:t>та</w:t>
      </w:r>
      <w:r w:rsidRPr="00044BEB">
        <w:rPr>
          <w:lang w:val="en-US"/>
        </w:rPr>
        <w:t></w:t>
      </w:r>
      <w:r w:rsidRPr="00044BEB">
        <w:rPr>
          <w:rFonts w:hint="eastAsia"/>
        </w:rPr>
        <w:t>макрорівні</w:t>
      </w:r>
      <w:r w:rsidRPr="00044BEB">
        <w:rPr>
          <w:lang w:val="en-US"/>
        </w:rPr>
        <w:t></w:t>
      </w:r>
      <w:r w:rsidRPr="00044BEB">
        <w:rPr>
          <w:lang w:val="en-US"/>
        </w:rPr>
        <w:t></w:t>
      </w:r>
      <w:r w:rsidRPr="00044BEB">
        <w:rPr>
          <w:rFonts w:hint="eastAsia"/>
        </w:rPr>
        <w:t>ефективність</w:t>
      </w:r>
      <w:r w:rsidRPr="00044BEB">
        <w:rPr>
          <w:lang w:val="en-US"/>
        </w:rPr>
        <w:t></w:t>
      </w:r>
      <w:r w:rsidRPr="00044BEB">
        <w:rPr>
          <w:rFonts w:hint="eastAsia"/>
        </w:rPr>
        <w:t>яких</w:t>
      </w:r>
      <w:r w:rsidRPr="00044BEB">
        <w:rPr>
          <w:lang w:val="en-US"/>
        </w:rPr>
        <w:t></w:t>
      </w:r>
      <w:r w:rsidRPr="00044BEB">
        <w:rPr>
          <w:rFonts w:hint="eastAsia"/>
        </w:rPr>
        <w:t>визначається</w:t>
      </w:r>
      <w:r w:rsidRPr="00044BEB">
        <w:rPr>
          <w:lang w:val="en-US"/>
        </w:rPr>
        <w:t></w:t>
      </w:r>
      <w:r w:rsidRPr="00044BEB">
        <w:rPr>
          <w:rFonts w:hint="eastAsia"/>
        </w:rPr>
        <w:t>використанням</w:t>
      </w:r>
    </w:p>
    <w:p w:rsidR="00044BEB" w:rsidRPr="00044BEB" w:rsidRDefault="00044BEB" w:rsidP="00044BEB">
      <w:r w:rsidRPr="00044BEB">
        <w:rPr>
          <w:rFonts w:hint="eastAsia"/>
        </w:rPr>
        <w:t>специфічного</w:t>
      </w:r>
      <w:r w:rsidRPr="00044BEB">
        <w:rPr>
          <w:lang w:val="en-US"/>
        </w:rPr>
        <w:t></w:t>
      </w:r>
      <w:r w:rsidRPr="00044BEB">
        <w:rPr>
          <w:rFonts w:hint="eastAsia"/>
        </w:rPr>
        <w:t>переліку</w:t>
      </w:r>
      <w:r w:rsidRPr="00044BEB">
        <w:rPr>
          <w:lang w:val="en-US"/>
        </w:rPr>
        <w:t></w:t>
      </w:r>
      <w:r w:rsidRPr="00044BEB">
        <w:rPr>
          <w:rFonts w:hint="eastAsia"/>
        </w:rPr>
        <w:t>постійних</w:t>
      </w:r>
      <w:r w:rsidRPr="00044BEB">
        <w:rPr>
          <w:lang w:val="en-US"/>
        </w:rPr>
        <w:t></w:t>
      </w:r>
      <w:r w:rsidRPr="00044BEB">
        <w:rPr>
          <w:rFonts w:hint="eastAsia"/>
        </w:rPr>
        <w:t>інструментів</w:t>
      </w:r>
      <w:r w:rsidRPr="00044BEB">
        <w:rPr>
          <w:lang w:val="en-US"/>
        </w:rPr>
        <w:t></w:t>
      </w:r>
      <w:r w:rsidRPr="00044BEB">
        <w:rPr>
          <w:lang w:val="en-US"/>
        </w:rPr>
        <w:t></w:t>
      </w:r>
      <w:r w:rsidRPr="00044BEB">
        <w:rPr>
          <w:rFonts w:hint="eastAsia"/>
        </w:rPr>
        <w:t>а</w:t>
      </w:r>
      <w:r w:rsidRPr="00044BEB">
        <w:rPr>
          <w:lang w:val="en-US"/>
        </w:rPr>
        <w:t></w:t>
      </w:r>
      <w:r w:rsidRPr="00044BEB">
        <w:rPr>
          <w:rFonts w:hint="eastAsia"/>
        </w:rPr>
        <w:t>саме</w:t>
      </w:r>
      <w:r w:rsidRPr="00044BEB">
        <w:rPr>
          <w:lang w:val="en-US"/>
        </w:rPr>
        <w:t></w:t>
      </w:r>
      <w:r w:rsidRPr="00044BEB">
        <w:rPr>
          <w:lang w:val="en-US"/>
        </w:rPr>
        <w:t></w:t>
      </w:r>
      <w:r w:rsidRPr="00044BEB">
        <w:rPr>
          <w:rFonts w:hint="eastAsia"/>
        </w:rPr>
        <w:t>постійно</w:t>
      </w:r>
      <w:r w:rsidRPr="00044BEB">
        <w:rPr>
          <w:lang w:val="en-US"/>
        </w:rPr>
        <w:t></w:t>
      </w:r>
      <w:r w:rsidRPr="00044BEB">
        <w:rPr>
          <w:rFonts w:hint="eastAsia"/>
        </w:rPr>
        <w:t>діючих</w:t>
      </w:r>
    </w:p>
    <w:p w:rsidR="00044BEB" w:rsidRPr="00044BEB" w:rsidRDefault="00044BEB" w:rsidP="00044BEB">
      <w:r w:rsidRPr="00044BEB">
        <w:rPr>
          <w:rFonts w:hint="eastAsia"/>
        </w:rPr>
        <w:t>обов’язкових</w:t>
      </w:r>
      <w:r w:rsidRPr="00044BEB">
        <w:rPr>
          <w:lang w:val="en-US"/>
        </w:rPr>
        <w:t></w:t>
      </w:r>
      <w:r w:rsidRPr="00044BEB">
        <w:rPr>
          <w:rFonts w:hint="eastAsia"/>
        </w:rPr>
        <w:t>стандартів</w:t>
      </w:r>
      <w:r w:rsidRPr="00044BEB">
        <w:rPr>
          <w:lang w:val="en-US"/>
        </w:rPr>
        <w:t></w:t>
      </w:r>
      <w:r w:rsidRPr="00044BEB">
        <w:rPr>
          <w:rFonts w:hint="eastAsia"/>
        </w:rPr>
        <w:t>і</w:t>
      </w:r>
      <w:r w:rsidRPr="00044BEB">
        <w:rPr>
          <w:lang w:val="en-US"/>
        </w:rPr>
        <w:t></w:t>
      </w:r>
      <w:r w:rsidRPr="00044BEB">
        <w:rPr>
          <w:rFonts w:hint="eastAsia"/>
        </w:rPr>
        <w:t>нормативів</w:t>
      </w:r>
      <w:r w:rsidRPr="00044BEB">
        <w:rPr>
          <w:lang w:val="en-US"/>
        </w:rPr>
        <w:t></w:t>
      </w:r>
      <w:r w:rsidRPr="00044BEB">
        <w:rPr>
          <w:lang w:val="en-US"/>
        </w:rPr>
        <w:t></w:t>
      </w:r>
      <w:r w:rsidRPr="00044BEB">
        <w:rPr>
          <w:rFonts w:hint="eastAsia"/>
        </w:rPr>
        <w:t>та</w:t>
      </w:r>
      <w:r w:rsidRPr="00044BEB">
        <w:rPr>
          <w:lang w:val="en-US"/>
        </w:rPr>
        <w:t></w:t>
      </w:r>
      <w:r w:rsidRPr="00044BEB">
        <w:rPr>
          <w:rFonts w:hint="eastAsia"/>
        </w:rPr>
        <w:t>змінних</w:t>
      </w:r>
      <w:r w:rsidRPr="00044BEB">
        <w:rPr>
          <w:lang w:val="en-US"/>
        </w:rPr>
        <w:t></w:t>
      </w:r>
      <w:r w:rsidRPr="00044BEB">
        <w:rPr>
          <w:rFonts w:hint="eastAsia"/>
        </w:rPr>
        <w:t>інструментів</w:t>
      </w:r>
      <w:r w:rsidRPr="00044BEB">
        <w:rPr>
          <w:lang w:val="en-US"/>
        </w:rPr>
        <w:t></w:t>
      </w:r>
      <w:r w:rsidRPr="00044BEB">
        <w:rPr>
          <w:rFonts w:hint="eastAsia"/>
        </w:rPr>
        <w:t>–</w:t>
      </w:r>
      <w:r w:rsidRPr="00044BEB">
        <w:rPr>
          <w:lang w:val="en-US"/>
        </w:rPr>
        <w:t></w:t>
      </w:r>
      <w:r w:rsidRPr="00044BEB">
        <w:rPr>
          <w:rFonts w:hint="eastAsia"/>
        </w:rPr>
        <w:t>пруденційних</w:t>
      </w:r>
    </w:p>
    <w:p w:rsidR="00044BEB" w:rsidRPr="00044BEB" w:rsidRDefault="00044BEB" w:rsidP="00044BEB">
      <w:r w:rsidRPr="00044BEB">
        <w:rPr>
          <w:rFonts w:hint="eastAsia"/>
        </w:rPr>
        <w:t>норм</w:t>
      </w:r>
      <w:r w:rsidRPr="00044BEB">
        <w:rPr>
          <w:lang w:val="en-US"/>
        </w:rPr>
        <w:t></w:t>
      </w:r>
    </w:p>
    <w:p w:rsidR="00044BEB" w:rsidRPr="00044BEB" w:rsidRDefault="00044BEB" w:rsidP="00044BEB">
      <w:r w:rsidRPr="00044BEB">
        <w:rPr>
          <w:lang w:val="en-US"/>
        </w:rPr>
        <w:t></w:t>
      </w:r>
      <w:r w:rsidRPr="00044BEB">
        <w:rPr>
          <w:lang w:val="en-US"/>
        </w:rPr>
        <w:t></w:t>
      </w:r>
      <w:r w:rsidRPr="00044BEB">
        <w:rPr>
          <w:lang w:val="en-US"/>
        </w:rPr>
        <w:t></w:t>
      </w:r>
      <w:r w:rsidRPr="00044BEB">
        <w:rPr>
          <w:rFonts w:hint="eastAsia"/>
        </w:rPr>
        <w:t>Особливості</w:t>
      </w:r>
      <w:r w:rsidRPr="00044BEB">
        <w:rPr>
          <w:lang w:val="en-US"/>
        </w:rPr>
        <w:t></w:t>
      </w:r>
      <w:r w:rsidRPr="00044BEB">
        <w:rPr>
          <w:rFonts w:hint="eastAsia"/>
        </w:rPr>
        <w:t>організації</w:t>
      </w:r>
      <w:r w:rsidRPr="00044BEB">
        <w:rPr>
          <w:lang w:val="en-US"/>
        </w:rPr>
        <w:t></w:t>
      </w:r>
      <w:r w:rsidRPr="00044BEB">
        <w:rPr>
          <w:rFonts w:hint="eastAsia"/>
        </w:rPr>
        <w:t>систем</w:t>
      </w:r>
      <w:r w:rsidRPr="00044BEB">
        <w:rPr>
          <w:lang w:val="en-US"/>
        </w:rPr>
        <w:t></w:t>
      </w:r>
      <w:r w:rsidRPr="00044BEB">
        <w:rPr>
          <w:rFonts w:hint="eastAsia"/>
        </w:rPr>
        <w:t>пруденційного</w:t>
      </w:r>
      <w:r w:rsidRPr="00044BEB">
        <w:rPr>
          <w:lang w:val="en-US"/>
        </w:rPr>
        <w:t></w:t>
      </w:r>
      <w:r w:rsidRPr="00044BEB">
        <w:rPr>
          <w:rFonts w:hint="eastAsia"/>
        </w:rPr>
        <w:t>банківського</w:t>
      </w:r>
      <w:r w:rsidRPr="00044BEB">
        <w:rPr>
          <w:lang w:val="en-US"/>
        </w:rPr>
        <w:t></w:t>
      </w:r>
      <w:r w:rsidRPr="00044BEB">
        <w:rPr>
          <w:rFonts w:hint="eastAsia"/>
        </w:rPr>
        <w:t>нагляду</w:t>
      </w:r>
    </w:p>
    <w:p w:rsidR="00044BEB" w:rsidRPr="00044BEB" w:rsidRDefault="00044BEB" w:rsidP="00044BEB">
      <w:r w:rsidRPr="00044BEB">
        <w:rPr>
          <w:rFonts w:hint="eastAsia"/>
        </w:rPr>
        <w:t>в</w:t>
      </w:r>
      <w:r w:rsidRPr="00044BEB">
        <w:rPr>
          <w:lang w:val="en-US"/>
        </w:rPr>
        <w:t></w:t>
      </w:r>
      <w:r w:rsidRPr="00044BEB">
        <w:rPr>
          <w:rFonts w:hint="eastAsia"/>
        </w:rPr>
        <w:t>різних</w:t>
      </w:r>
      <w:r w:rsidRPr="00044BEB">
        <w:rPr>
          <w:lang w:val="en-US"/>
        </w:rPr>
        <w:t></w:t>
      </w:r>
      <w:r w:rsidRPr="00044BEB">
        <w:rPr>
          <w:rFonts w:hint="eastAsia"/>
        </w:rPr>
        <w:t>країнах</w:t>
      </w:r>
      <w:r w:rsidRPr="00044BEB">
        <w:rPr>
          <w:lang w:val="en-US"/>
        </w:rPr>
        <w:t></w:t>
      </w:r>
      <w:r w:rsidRPr="00044BEB">
        <w:rPr>
          <w:rFonts w:hint="eastAsia"/>
        </w:rPr>
        <w:t>світу</w:t>
      </w:r>
      <w:r w:rsidRPr="00044BEB">
        <w:rPr>
          <w:lang w:val="en-US"/>
        </w:rPr>
        <w:t></w:t>
      </w:r>
      <w:r w:rsidRPr="00044BEB">
        <w:rPr>
          <w:rFonts w:hint="eastAsia"/>
        </w:rPr>
        <w:t>формуються</w:t>
      </w:r>
      <w:r w:rsidRPr="00044BEB">
        <w:rPr>
          <w:lang w:val="en-US"/>
        </w:rPr>
        <w:t></w:t>
      </w:r>
      <w:r w:rsidRPr="00044BEB">
        <w:rPr>
          <w:rFonts w:hint="eastAsia"/>
        </w:rPr>
        <w:t>відповідно</w:t>
      </w:r>
      <w:r w:rsidRPr="00044BEB">
        <w:rPr>
          <w:lang w:val="en-US"/>
        </w:rPr>
        <w:t></w:t>
      </w:r>
      <w:r w:rsidRPr="00044BEB">
        <w:rPr>
          <w:rFonts w:hint="eastAsia"/>
        </w:rPr>
        <w:t>до</w:t>
      </w:r>
      <w:r w:rsidRPr="00044BEB">
        <w:rPr>
          <w:lang w:val="en-US"/>
        </w:rPr>
        <w:t></w:t>
      </w:r>
      <w:r w:rsidRPr="00044BEB">
        <w:rPr>
          <w:rFonts w:hint="eastAsia"/>
        </w:rPr>
        <w:t>економічних</w:t>
      </w:r>
      <w:r w:rsidRPr="00044BEB">
        <w:rPr>
          <w:lang w:val="en-US"/>
        </w:rPr>
        <w:t></w:t>
      </w:r>
      <w:r w:rsidRPr="00044BEB">
        <w:rPr>
          <w:lang w:val="en-US"/>
        </w:rPr>
        <w:t></w:t>
      </w:r>
      <w:r w:rsidRPr="00044BEB">
        <w:rPr>
          <w:rFonts w:hint="eastAsia"/>
        </w:rPr>
        <w:t>історичних</w:t>
      </w:r>
      <w:r w:rsidRPr="00044BEB">
        <w:rPr>
          <w:lang w:val="en-US"/>
        </w:rPr>
        <w:t></w:t>
      </w:r>
      <w:r w:rsidRPr="00044BEB">
        <w:rPr>
          <w:rFonts w:hint="eastAsia"/>
        </w:rPr>
        <w:t>та</w:t>
      </w:r>
    </w:p>
    <w:p w:rsidR="00044BEB" w:rsidRPr="00044BEB" w:rsidRDefault="00044BEB" w:rsidP="00044BEB">
      <w:r w:rsidRPr="00044BEB">
        <w:rPr>
          <w:rFonts w:hint="eastAsia"/>
        </w:rPr>
        <w:t>правових</w:t>
      </w:r>
      <w:r w:rsidRPr="00044BEB">
        <w:rPr>
          <w:lang w:val="en-US"/>
        </w:rPr>
        <w:t></w:t>
      </w:r>
      <w:r w:rsidRPr="00044BEB">
        <w:rPr>
          <w:rFonts w:hint="eastAsia"/>
        </w:rPr>
        <w:t>специфікацій</w:t>
      </w:r>
      <w:r w:rsidRPr="00044BEB">
        <w:rPr>
          <w:lang w:val="en-US"/>
        </w:rPr>
        <w:t></w:t>
      </w:r>
      <w:r w:rsidRPr="00044BEB">
        <w:rPr>
          <w:rFonts w:hint="eastAsia"/>
        </w:rPr>
        <w:t>фінансової</w:t>
      </w:r>
      <w:r w:rsidRPr="00044BEB">
        <w:rPr>
          <w:lang w:val="en-US"/>
        </w:rPr>
        <w:t></w:t>
      </w:r>
      <w:r w:rsidRPr="00044BEB">
        <w:rPr>
          <w:rFonts w:hint="eastAsia"/>
        </w:rPr>
        <w:t>системи</w:t>
      </w:r>
      <w:r w:rsidRPr="00044BEB">
        <w:rPr>
          <w:lang w:val="en-US"/>
        </w:rPr>
        <w:t></w:t>
      </w:r>
      <w:r w:rsidRPr="00044BEB">
        <w:rPr>
          <w:rFonts w:hint="eastAsia"/>
        </w:rPr>
        <w:t>країни</w:t>
      </w:r>
      <w:r w:rsidRPr="00044BEB">
        <w:rPr>
          <w:lang w:val="en-US"/>
        </w:rPr>
        <w:t></w:t>
      </w:r>
      <w:r w:rsidRPr="00044BEB">
        <w:rPr>
          <w:lang w:val="en-US"/>
        </w:rPr>
        <w:t></w:t>
      </w:r>
      <w:r w:rsidRPr="00044BEB">
        <w:rPr>
          <w:rFonts w:hint="eastAsia"/>
        </w:rPr>
        <w:t>З’ясовано</w:t>
      </w:r>
      <w:r w:rsidRPr="00044BEB">
        <w:rPr>
          <w:lang w:val="en-US"/>
        </w:rPr>
        <w:t></w:t>
      </w:r>
      <w:r w:rsidRPr="00044BEB">
        <w:rPr>
          <w:lang w:val="en-US"/>
        </w:rPr>
        <w:t></w:t>
      </w:r>
      <w:r w:rsidRPr="00044BEB">
        <w:rPr>
          <w:rFonts w:hint="eastAsia"/>
        </w:rPr>
        <w:t>що</w:t>
      </w:r>
      <w:r w:rsidRPr="00044BEB">
        <w:rPr>
          <w:lang w:val="en-US"/>
        </w:rPr>
        <w:t></w:t>
      </w:r>
      <w:r w:rsidRPr="00044BEB">
        <w:rPr>
          <w:rFonts w:hint="eastAsia"/>
        </w:rPr>
        <w:t>організація</w:t>
      </w:r>
    </w:p>
    <w:p w:rsidR="00044BEB" w:rsidRPr="00044BEB" w:rsidRDefault="00044BEB" w:rsidP="00044BEB">
      <w:r w:rsidRPr="00044BEB">
        <w:rPr>
          <w:rFonts w:hint="eastAsia"/>
        </w:rPr>
        <w:t>пруденційного</w:t>
      </w:r>
      <w:r w:rsidRPr="00044BEB">
        <w:rPr>
          <w:lang w:val="en-US"/>
        </w:rPr>
        <w:t></w:t>
      </w:r>
      <w:r w:rsidRPr="00044BEB">
        <w:rPr>
          <w:rFonts w:hint="eastAsia"/>
        </w:rPr>
        <w:t>банківського</w:t>
      </w:r>
      <w:r w:rsidRPr="00044BEB">
        <w:rPr>
          <w:lang w:val="en-US"/>
        </w:rPr>
        <w:t></w:t>
      </w:r>
      <w:r w:rsidRPr="00044BEB">
        <w:rPr>
          <w:rFonts w:hint="eastAsia"/>
        </w:rPr>
        <w:t>нагляду</w:t>
      </w:r>
      <w:r w:rsidRPr="00044BEB">
        <w:rPr>
          <w:lang w:val="en-US"/>
        </w:rPr>
        <w:t></w:t>
      </w:r>
      <w:r w:rsidRPr="00044BEB">
        <w:rPr>
          <w:rFonts w:hint="eastAsia"/>
        </w:rPr>
        <w:t>може</w:t>
      </w:r>
      <w:r w:rsidRPr="00044BEB">
        <w:rPr>
          <w:lang w:val="en-US"/>
        </w:rPr>
        <w:t></w:t>
      </w:r>
      <w:r w:rsidRPr="00044BEB">
        <w:rPr>
          <w:rFonts w:hint="eastAsia"/>
        </w:rPr>
        <w:t>покладатися</w:t>
      </w:r>
      <w:r w:rsidRPr="00044BEB">
        <w:rPr>
          <w:lang w:val="en-US"/>
        </w:rPr>
        <w:t></w:t>
      </w:r>
      <w:r w:rsidRPr="00044BEB">
        <w:rPr>
          <w:rFonts w:hint="eastAsia"/>
        </w:rPr>
        <w:t>на</w:t>
      </w:r>
      <w:r w:rsidRPr="00044BEB">
        <w:rPr>
          <w:lang w:val="en-US"/>
        </w:rPr>
        <w:t></w:t>
      </w:r>
      <w:r w:rsidRPr="00044BEB">
        <w:rPr>
          <w:rFonts w:hint="eastAsia"/>
        </w:rPr>
        <w:t>незалежну</w:t>
      </w:r>
    </w:p>
    <w:p w:rsidR="00044BEB" w:rsidRPr="00044BEB" w:rsidRDefault="00044BEB" w:rsidP="00044BEB">
      <w:r w:rsidRPr="00044BEB">
        <w:rPr>
          <w:rFonts w:hint="eastAsia"/>
        </w:rPr>
        <w:t>державну</w:t>
      </w:r>
      <w:r w:rsidRPr="00044BEB">
        <w:rPr>
          <w:lang w:val="en-US"/>
        </w:rPr>
        <w:t></w:t>
      </w:r>
      <w:r w:rsidRPr="00044BEB">
        <w:rPr>
          <w:rFonts w:hint="eastAsia"/>
        </w:rPr>
        <w:t>установу</w:t>
      </w:r>
      <w:r w:rsidRPr="00044BEB">
        <w:rPr>
          <w:lang w:val="en-US"/>
        </w:rPr>
        <w:t></w:t>
      </w:r>
      <w:r w:rsidRPr="00044BEB">
        <w:rPr>
          <w:lang w:val="en-US"/>
        </w:rPr>
        <w:t></w:t>
      </w:r>
      <w:r w:rsidRPr="00044BEB">
        <w:rPr>
          <w:rFonts w:hint="eastAsia"/>
        </w:rPr>
        <w:t>залежну</w:t>
      </w:r>
      <w:r w:rsidRPr="00044BEB">
        <w:rPr>
          <w:lang w:val="en-US"/>
        </w:rPr>
        <w:t></w:t>
      </w:r>
      <w:r w:rsidRPr="00044BEB">
        <w:rPr>
          <w:rFonts w:hint="eastAsia"/>
        </w:rPr>
        <w:t>уповноважену</w:t>
      </w:r>
      <w:r w:rsidRPr="00044BEB">
        <w:rPr>
          <w:lang w:val="en-US"/>
        </w:rPr>
        <w:t></w:t>
      </w:r>
      <w:r w:rsidRPr="00044BEB">
        <w:rPr>
          <w:rFonts w:hint="eastAsia"/>
        </w:rPr>
        <w:t>державну</w:t>
      </w:r>
      <w:r w:rsidRPr="00044BEB">
        <w:rPr>
          <w:lang w:val="en-US"/>
        </w:rPr>
        <w:t></w:t>
      </w:r>
      <w:r w:rsidRPr="00044BEB">
        <w:rPr>
          <w:rFonts w:hint="eastAsia"/>
        </w:rPr>
        <w:t>установу</w:t>
      </w:r>
      <w:r w:rsidRPr="00044BEB">
        <w:rPr>
          <w:lang w:val="en-US"/>
        </w:rPr>
        <w:t></w:t>
      </w:r>
      <w:r w:rsidRPr="00044BEB">
        <w:rPr>
          <w:rFonts w:hint="eastAsia"/>
        </w:rPr>
        <w:t>або</w:t>
      </w:r>
    </w:p>
    <w:p w:rsidR="00044BEB" w:rsidRPr="00044BEB" w:rsidRDefault="00044BEB" w:rsidP="00044BEB">
      <w:r w:rsidRPr="00044BEB">
        <w:rPr>
          <w:rFonts w:hint="eastAsia"/>
        </w:rPr>
        <w:t>центральний</w:t>
      </w:r>
      <w:r w:rsidRPr="00044BEB">
        <w:rPr>
          <w:lang w:val="en-US"/>
        </w:rPr>
        <w:t></w:t>
      </w:r>
      <w:r w:rsidRPr="00044BEB">
        <w:rPr>
          <w:rFonts w:hint="eastAsia"/>
        </w:rPr>
        <w:t>банк</w:t>
      </w:r>
      <w:r w:rsidRPr="00044BEB">
        <w:rPr>
          <w:lang w:val="en-US"/>
        </w:rPr>
        <w:t></w:t>
      </w:r>
      <w:r w:rsidRPr="00044BEB">
        <w:rPr>
          <w:rFonts w:hint="eastAsia"/>
        </w:rPr>
        <w:t>з</w:t>
      </w:r>
      <w:r w:rsidRPr="00044BEB">
        <w:rPr>
          <w:lang w:val="en-US"/>
        </w:rPr>
        <w:t></w:t>
      </w:r>
      <w:r w:rsidRPr="00044BEB">
        <w:rPr>
          <w:rFonts w:hint="eastAsia"/>
        </w:rPr>
        <w:t>відповідними</w:t>
      </w:r>
      <w:r w:rsidRPr="00044BEB">
        <w:rPr>
          <w:lang w:val="en-US"/>
        </w:rPr>
        <w:t></w:t>
      </w:r>
      <w:r w:rsidRPr="00044BEB">
        <w:rPr>
          <w:rFonts w:hint="eastAsia"/>
        </w:rPr>
        <w:t>повноваженнями</w:t>
      </w:r>
      <w:r w:rsidRPr="00044BEB">
        <w:rPr>
          <w:lang w:val="en-US"/>
        </w:rPr>
        <w:t></w:t>
      </w:r>
      <w:r w:rsidRPr="00044BEB">
        <w:rPr>
          <w:rFonts w:hint="eastAsia"/>
        </w:rPr>
        <w:t>органів</w:t>
      </w:r>
      <w:r w:rsidRPr="00044BEB">
        <w:rPr>
          <w:lang w:val="en-US"/>
        </w:rPr>
        <w:t></w:t>
      </w:r>
      <w:r w:rsidRPr="00044BEB">
        <w:rPr>
          <w:rFonts w:hint="eastAsia"/>
        </w:rPr>
        <w:t>нагляду</w:t>
      </w:r>
      <w:r w:rsidRPr="00044BEB">
        <w:rPr>
          <w:lang w:val="en-US"/>
        </w:rPr>
        <w:t></w:t>
      </w:r>
      <w:r w:rsidRPr="00044BEB">
        <w:rPr>
          <w:rFonts w:hint="eastAsia"/>
        </w:rPr>
        <w:t>щодо</w:t>
      </w:r>
    </w:p>
    <w:p w:rsidR="00044BEB" w:rsidRPr="00044BEB" w:rsidRDefault="00044BEB" w:rsidP="00044BEB">
      <w:r w:rsidRPr="00044BEB">
        <w:rPr>
          <w:rFonts w:hint="eastAsia"/>
        </w:rPr>
        <w:t>підтримки</w:t>
      </w:r>
      <w:r w:rsidRPr="00044BEB">
        <w:rPr>
          <w:lang w:val="en-US"/>
        </w:rPr>
        <w:t></w:t>
      </w:r>
      <w:r w:rsidRPr="00044BEB">
        <w:rPr>
          <w:rFonts w:hint="eastAsia"/>
        </w:rPr>
        <w:t>стійкості</w:t>
      </w:r>
      <w:r w:rsidRPr="00044BEB">
        <w:rPr>
          <w:lang w:val="en-US"/>
        </w:rPr>
        <w:t></w:t>
      </w:r>
      <w:r w:rsidRPr="00044BEB">
        <w:rPr>
          <w:rFonts w:hint="eastAsia"/>
        </w:rPr>
        <w:t>банківського</w:t>
      </w:r>
      <w:r w:rsidRPr="00044BEB">
        <w:rPr>
          <w:lang w:val="en-US"/>
        </w:rPr>
        <w:t></w:t>
      </w:r>
      <w:r w:rsidRPr="00044BEB">
        <w:rPr>
          <w:rFonts w:hint="eastAsia"/>
        </w:rPr>
        <w:t>сектору</w:t>
      </w:r>
      <w:r w:rsidRPr="00044BEB">
        <w:rPr>
          <w:lang w:val="en-US"/>
        </w:rPr>
        <w:t></w:t>
      </w:r>
      <w:r w:rsidRPr="00044BEB">
        <w:rPr>
          <w:lang w:val="en-US"/>
        </w:rPr>
        <w:t></w:t>
      </w:r>
      <w:r w:rsidRPr="00044BEB">
        <w:rPr>
          <w:rFonts w:hint="eastAsia"/>
        </w:rPr>
        <w:t>Алгоритм</w:t>
      </w:r>
      <w:r w:rsidRPr="00044BEB">
        <w:rPr>
          <w:lang w:val="en-US"/>
        </w:rPr>
        <w:t></w:t>
      </w:r>
      <w:r w:rsidRPr="00044BEB">
        <w:rPr>
          <w:rFonts w:hint="eastAsia"/>
        </w:rPr>
        <w:t>визначення</w:t>
      </w:r>
      <w:r w:rsidRPr="00044BEB">
        <w:rPr>
          <w:lang w:val="en-US"/>
        </w:rPr>
        <w:t></w:t>
      </w:r>
      <w:r w:rsidRPr="00044BEB">
        <w:rPr>
          <w:rFonts w:hint="eastAsia"/>
        </w:rPr>
        <w:t>типу</w:t>
      </w:r>
    </w:p>
    <w:p w:rsidR="00044BEB" w:rsidRPr="00044BEB" w:rsidRDefault="00044BEB" w:rsidP="00044BEB">
      <w:r w:rsidRPr="00044BEB">
        <w:rPr>
          <w:rFonts w:hint="eastAsia"/>
        </w:rPr>
        <w:t>інституційної</w:t>
      </w:r>
      <w:r w:rsidRPr="00044BEB">
        <w:rPr>
          <w:lang w:val="en-US"/>
        </w:rPr>
        <w:t></w:t>
      </w:r>
      <w:r w:rsidRPr="00044BEB">
        <w:rPr>
          <w:rFonts w:hint="eastAsia"/>
        </w:rPr>
        <w:t>будови</w:t>
      </w:r>
      <w:r w:rsidRPr="00044BEB">
        <w:rPr>
          <w:lang w:val="en-US"/>
        </w:rPr>
        <w:t></w:t>
      </w:r>
      <w:r w:rsidRPr="00044BEB">
        <w:rPr>
          <w:rFonts w:hint="eastAsia"/>
        </w:rPr>
        <w:t>пруденційного</w:t>
      </w:r>
      <w:r w:rsidRPr="00044BEB">
        <w:rPr>
          <w:lang w:val="en-US"/>
        </w:rPr>
        <w:t></w:t>
      </w:r>
      <w:r w:rsidRPr="00044BEB">
        <w:rPr>
          <w:rFonts w:hint="eastAsia"/>
        </w:rPr>
        <w:t>банківського</w:t>
      </w:r>
      <w:r w:rsidRPr="00044BEB">
        <w:rPr>
          <w:lang w:val="en-US"/>
        </w:rPr>
        <w:t></w:t>
      </w:r>
      <w:r w:rsidRPr="00044BEB">
        <w:rPr>
          <w:rFonts w:hint="eastAsia"/>
        </w:rPr>
        <w:t>нагляду</w:t>
      </w:r>
      <w:r w:rsidRPr="00044BEB">
        <w:rPr>
          <w:lang w:val="en-US"/>
        </w:rPr>
        <w:t></w:t>
      </w:r>
      <w:r w:rsidRPr="00044BEB">
        <w:rPr>
          <w:rFonts w:hint="eastAsia"/>
        </w:rPr>
        <w:t>країни</w:t>
      </w:r>
      <w:r w:rsidRPr="00044BEB">
        <w:rPr>
          <w:lang w:val="en-US"/>
        </w:rPr>
        <w:t></w:t>
      </w:r>
      <w:r w:rsidRPr="00044BEB">
        <w:rPr>
          <w:rFonts w:hint="eastAsia"/>
        </w:rPr>
        <w:t>складається</w:t>
      </w:r>
    </w:p>
    <w:p w:rsidR="00044BEB" w:rsidRPr="00044BEB" w:rsidRDefault="00044BEB" w:rsidP="00044BEB">
      <w:r w:rsidRPr="00044BEB">
        <w:rPr>
          <w:rFonts w:hint="eastAsia"/>
        </w:rPr>
        <w:t>з</w:t>
      </w:r>
      <w:r w:rsidRPr="00044BEB">
        <w:rPr>
          <w:lang w:val="en-US"/>
        </w:rPr>
        <w:t></w:t>
      </w:r>
      <w:r w:rsidRPr="00044BEB">
        <w:rPr>
          <w:rFonts w:hint="eastAsia"/>
        </w:rPr>
        <w:t>трьох</w:t>
      </w:r>
      <w:r w:rsidRPr="00044BEB">
        <w:rPr>
          <w:lang w:val="en-US"/>
        </w:rPr>
        <w:t></w:t>
      </w:r>
      <w:r w:rsidRPr="00044BEB">
        <w:rPr>
          <w:rFonts w:hint="eastAsia"/>
        </w:rPr>
        <w:t>етапів</w:t>
      </w:r>
      <w:r w:rsidRPr="00044BEB">
        <w:rPr>
          <w:lang w:val="en-US"/>
        </w:rPr>
        <w:t></w:t>
      </w:r>
      <w:r w:rsidRPr="00044BEB">
        <w:rPr>
          <w:lang w:val="en-US"/>
        </w:rPr>
        <w:t></w:t>
      </w:r>
      <w:r w:rsidRPr="00044BEB">
        <w:rPr>
          <w:rFonts w:hint="eastAsia"/>
        </w:rPr>
        <w:t>зокрема</w:t>
      </w:r>
      <w:r w:rsidRPr="00044BEB">
        <w:rPr>
          <w:lang w:val="en-US"/>
        </w:rPr>
        <w:t></w:t>
      </w:r>
      <w:r w:rsidRPr="00044BEB">
        <w:rPr>
          <w:lang w:val="en-US"/>
        </w:rPr>
        <w:t></w:t>
      </w:r>
      <w:r w:rsidRPr="00044BEB">
        <w:rPr>
          <w:rFonts w:hint="eastAsia"/>
        </w:rPr>
        <w:t>ідентифікації</w:t>
      </w:r>
      <w:r w:rsidRPr="00044BEB">
        <w:rPr>
          <w:lang w:val="en-US"/>
        </w:rPr>
        <w:t></w:t>
      </w:r>
      <w:r w:rsidRPr="00044BEB">
        <w:rPr>
          <w:rFonts w:hint="eastAsia"/>
        </w:rPr>
        <w:t>рівня</w:t>
      </w:r>
      <w:r w:rsidRPr="00044BEB">
        <w:rPr>
          <w:lang w:val="en-US"/>
        </w:rPr>
        <w:t></w:t>
      </w:r>
      <w:r w:rsidRPr="00044BEB">
        <w:rPr>
          <w:rFonts w:hint="eastAsia"/>
        </w:rPr>
        <w:t>незалежності</w:t>
      </w:r>
      <w:r w:rsidRPr="00044BEB">
        <w:rPr>
          <w:lang w:val="en-US"/>
        </w:rPr>
        <w:t></w:t>
      </w:r>
      <w:r w:rsidRPr="00044BEB">
        <w:rPr>
          <w:rFonts w:hint="eastAsia"/>
        </w:rPr>
        <w:t>органу</w:t>
      </w:r>
    </w:p>
    <w:p w:rsidR="00044BEB" w:rsidRPr="00044BEB" w:rsidRDefault="00044BEB" w:rsidP="00044BEB">
      <w:r w:rsidRPr="00044BEB">
        <w:rPr>
          <w:rFonts w:hint="eastAsia"/>
        </w:rPr>
        <w:t>пруденційного</w:t>
      </w:r>
      <w:r w:rsidRPr="00044BEB">
        <w:rPr>
          <w:lang w:val="en-US"/>
        </w:rPr>
        <w:t></w:t>
      </w:r>
      <w:r w:rsidRPr="00044BEB">
        <w:rPr>
          <w:rFonts w:hint="eastAsia"/>
        </w:rPr>
        <w:t>банківського</w:t>
      </w:r>
      <w:r w:rsidRPr="00044BEB">
        <w:rPr>
          <w:lang w:val="en-US"/>
        </w:rPr>
        <w:t></w:t>
      </w:r>
      <w:r w:rsidRPr="00044BEB">
        <w:rPr>
          <w:rFonts w:hint="eastAsia"/>
        </w:rPr>
        <w:t>нагляду</w:t>
      </w:r>
      <w:r w:rsidRPr="00044BEB">
        <w:rPr>
          <w:lang w:val="en-US"/>
        </w:rPr>
        <w:t></w:t>
      </w:r>
      <w:r w:rsidRPr="00044BEB">
        <w:rPr>
          <w:lang w:val="en-US"/>
        </w:rPr>
        <w:t></w:t>
      </w:r>
      <w:r w:rsidRPr="00044BEB">
        <w:rPr>
          <w:rFonts w:hint="eastAsia"/>
        </w:rPr>
        <w:t>визначення</w:t>
      </w:r>
      <w:r w:rsidRPr="00044BEB">
        <w:rPr>
          <w:lang w:val="en-US"/>
        </w:rPr>
        <w:t></w:t>
      </w:r>
      <w:r w:rsidRPr="00044BEB">
        <w:rPr>
          <w:rFonts w:hint="eastAsia"/>
        </w:rPr>
        <w:t>кількості</w:t>
      </w:r>
      <w:r w:rsidRPr="00044BEB">
        <w:rPr>
          <w:lang w:val="en-US"/>
        </w:rPr>
        <w:t></w:t>
      </w:r>
      <w:r w:rsidRPr="00044BEB">
        <w:rPr>
          <w:rFonts w:hint="eastAsia"/>
        </w:rPr>
        <w:t>органів</w:t>
      </w:r>
      <w:r w:rsidRPr="00044BEB">
        <w:rPr>
          <w:lang w:val="en-US"/>
        </w:rPr>
        <w:t></w:t>
      </w:r>
      <w:r w:rsidRPr="00044BEB">
        <w:rPr>
          <w:rFonts w:hint="eastAsia"/>
        </w:rPr>
        <w:t>нагляду</w:t>
      </w:r>
      <w:r w:rsidRPr="00044BEB">
        <w:rPr>
          <w:lang w:val="en-US"/>
        </w:rPr>
        <w:t></w:t>
      </w:r>
      <w:r w:rsidRPr="00044BEB">
        <w:rPr>
          <w:rFonts w:hint="eastAsia"/>
        </w:rPr>
        <w:t>та</w:t>
      </w:r>
    </w:p>
    <w:p w:rsidR="00044BEB" w:rsidRPr="00044BEB" w:rsidRDefault="00044BEB" w:rsidP="00044BEB">
      <w:r w:rsidRPr="00044BEB">
        <w:rPr>
          <w:rFonts w:hint="eastAsia"/>
        </w:rPr>
        <w:t>виокремлення</w:t>
      </w:r>
      <w:r w:rsidRPr="00044BEB">
        <w:rPr>
          <w:lang w:val="en-US"/>
        </w:rPr>
        <w:t></w:t>
      </w:r>
      <w:r w:rsidRPr="00044BEB">
        <w:rPr>
          <w:rFonts w:hint="eastAsia"/>
        </w:rPr>
        <w:t>типу</w:t>
      </w:r>
      <w:r w:rsidRPr="00044BEB">
        <w:rPr>
          <w:lang w:val="en-US"/>
        </w:rPr>
        <w:t></w:t>
      </w:r>
      <w:r w:rsidRPr="00044BEB">
        <w:rPr>
          <w:rFonts w:hint="eastAsia"/>
        </w:rPr>
        <w:t>органу</w:t>
      </w:r>
      <w:r w:rsidRPr="00044BEB">
        <w:rPr>
          <w:lang w:val="en-US"/>
        </w:rPr>
        <w:t></w:t>
      </w:r>
      <w:r w:rsidRPr="00044BEB">
        <w:rPr>
          <w:rFonts w:hint="eastAsia"/>
        </w:rPr>
        <w:t>пруденційного</w:t>
      </w:r>
      <w:r w:rsidRPr="00044BEB">
        <w:rPr>
          <w:lang w:val="en-US"/>
        </w:rPr>
        <w:t></w:t>
      </w:r>
      <w:r w:rsidRPr="00044BEB">
        <w:rPr>
          <w:rFonts w:hint="eastAsia"/>
        </w:rPr>
        <w:t>банківського</w:t>
      </w:r>
      <w:r w:rsidRPr="00044BEB">
        <w:rPr>
          <w:lang w:val="en-US"/>
        </w:rPr>
        <w:t></w:t>
      </w:r>
      <w:r w:rsidRPr="00044BEB">
        <w:rPr>
          <w:rFonts w:hint="eastAsia"/>
        </w:rPr>
        <w:t>нагляду</w:t>
      </w:r>
      <w:r w:rsidRPr="00044BEB">
        <w:rPr>
          <w:lang w:val="en-US"/>
        </w:rPr>
        <w:t></w:t>
      </w:r>
    </w:p>
    <w:p w:rsidR="00044BEB" w:rsidRPr="00044BEB" w:rsidRDefault="00044BEB" w:rsidP="00044BEB">
      <w:r w:rsidRPr="00044BEB">
        <w:rPr>
          <w:lang w:val="en-US"/>
        </w:rPr>
        <w:t></w:t>
      </w:r>
      <w:r w:rsidRPr="00044BEB">
        <w:rPr>
          <w:lang w:val="en-US"/>
        </w:rPr>
        <w:t></w:t>
      </w:r>
      <w:r w:rsidRPr="00044BEB">
        <w:rPr>
          <w:lang w:val="en-US"/>
        </w:rPr>
        <w:t></w:t>
      </w:r>
    </w:p>
    <w:p w:rsidR="00044BEB" w:rsidRPr="00044BEB" w:rsidRDefault="00044BEB" w:rsidP="00044BEB">
      <w:r w:rsidRPr="00044BEB">
        <w:rPr>
          <w:lang w:val="en-US"/>
        </w:rPr>
        <w:t></w:t>
      </w:r>
      <w:r w:rsidRPr="00044BEB">
        <w:rPr>
          <w:lang w:val="en-US"/>
        </w:rPr>
        <w:t></w:t>
      </w:r>
      <w:r w:rsidRPr="00044BEB">
        <w:rPr>
          <w:lang w:val="en-US"/>
        </w:rPr>
        <w:t></w:t>
      </w:r>
      <w:r w:rsidRPr="00044BEB">
        <w:rPr>
          <w:rFonts w:hint="eastAsia"/>
        </w:rPr>
        <w:t>З</w:t>
      </w:r>
      <w:r w:rsidRPr="00044BEB">
        <w:rPr>
          <w:lang w:val="en-US"/>
        </w:rPr>
        <w:t></w:t>
      </w:r>
      <w:r w:rsidRPr="00044BEB">
        <w:rPr>
          <w:rFonts w:hint="eastAsia"/>
        </w:rPr>
        <w:t>огляду</w:t>
      </w:r>
      <w:r w:rsidRPr="00044BEB">
        <w:rPr>
          <w:lang w:val="en-US"/>
        </w:rPr>
        <w:t></w:t>
      </w:r>
      <w:r w:rsidRPr="00044BEB">
        <w:rPr>
          <w:rFonts w:hint="eastAsia"/>
        </w:rPr>
        <w:t>на</w:t>
      </w:r>
      <w:r w:rsidRPr="00044BEB">
        <w:rPr>
          <w:lang w:val="en-US"/>
        </w:rPr>
        <w:t></w:t>
      </w:r>
      <w:r w:rsidRPr="00044BEB">
        <w:rPr>
          <w:rFonts w:hint="eastAsia"/>
        </w:rPr>
        <w:t>специфіку</w:t>
      </w:r>
      <w:r w:rsidRPr="00044BEB">
        <w:rPr>
          <w:lang w:val="en-US"/>
        </w:rPr>
        <w:t></w:t>
      </w:r>
      <w:r w:rsidRPr="00044BEB">
        <w:rPr>
          <w:rFonts w:hint="eastAsia"/>
        </w:rPr>
        <w:t>проведення</w:t>
      </w:r>
      <w:r w:rsidRPr="00044BEB">
        <w:rPr>
          <w:lang w:val="en-US"/>
        </w:rPr>
        <w:t></w:t>
      </w:r>
      <w:r w:rsidRPr="00044BEB">
        <w:rPr>
          <w:rFonts w:hint="eastAsia"/>
        </w:rPr>
        <w:t>наглядової</w:t>
      </w:r>
      <w:r w:rsidRPr="00044BEB">
        <w:rPr>
          <w:lang w:val="en-US"/>
        </w:rPr>
        <w:t></w:t>
      </w:r>
      <w:r w:rsidRPr="00044BEB">
        <w:rPr>
          <w:rFonts w:hint="eastAsia"/>
        </w:rPr>
        <w:t>діяльності</w:t>
      </w:r>
    </w:p>
    <w:p w:rsidR="00044BEB" w:rsidRPr="00044BEB" w:rsidRDefault="00044BEB" w:rsidP="00044BEB">
      <w:r w:rsidRPr="00044BEB">
        <w:rPr>
          <w:rFonts w:hint="eastAsia"/>
        </w:rPr>
        <w:t>виокремлено</w:t>
      </w:r>
      <w:r w:rsidRPr="00044BEB">
        <w:rPr>
          <w:lang w:val="en-US"/>
        </w:rPr>
        <w:t></w:t>
      </w:r>
      <w:r w:rsidRPr="00044BEB">
        <w:rPr>
          <w:rFonts w:hint="eastAsia"/>
        </w:rPr>
        <w:t>функціональну</w:t>
      </w:r>
      <w:r w:rsidRPr="00044BEB">
        <w:rPr>
          <w:lang w:val="en-US"/>
        </w:rPr>
        <w:t></w:t>
      </w:r>
      <w:r w:rsidRPr="00044BEB">
        <w:rPr>
          <w:lang w:val="en-US"/>
        </w:rPr>
        <w:t></w:t>
      </w:r>
      <w:r w:rsidRPr="00044BEB">
        <w:rPr>
          <w:rFonts w:hint="eastAsia"/>
        </w:rPr>
        <w:t>інституційну</w:t>
      </w:r>
      <w:r w:rsidRPr="00044BEB">
        <w:rPr>
          <w:lang w:val="en-US"/>
        </w:rPr>
        <w:t></w:t>
      </w:r>
      <w:r w:rsidRPr="00044BEB">
        <w:rPr>
          <w:rFonts w:hint="eastAsia"/>
        </w:rPr>
        <w:t>та</w:t>
      </w:r>
      <w:r w:rsidRPr="00044BEB">
        <w:rPr>
          <w:lang w:val="en-US"/>
        </w:rPr>
        <w:t></w:t>
      </w:r>
      <w:r w:rsidRPr="00044BEB">
        <w:rPr>
          <w:rFonts w:hint="eastAsia"/>
        </w:rPr>
        <w:t>операційну</w:t>
      </w:r>
      <w:r w:rsidRPr="00044BEB">
        <w:rPr>
          <w:lang w:val="en-US"/>
        </w:rPr>
        <w:t></w:t>
      </w:r>
      <w:r w:rsidRPr="00044BEB">
        <w:rPr>
          <w:rFonts w:hint="eastAsia"/>
        </w:rPr>
        <w:t>ефективність</w:t>
      </w:r>
    </w:p>
    <w:p w:rsidR="00044BEB" w:rsidRPr="00044BEB" w:rsidRDefault="00044BEB" w:rsidP="00044BEB">
      <w:r w:rsidRPr="00044BEB">
        <w:rPr>
          <w:rFonts w:hint="eastAsia"/>
        </w:rPr>
        <w:t>пруденційного</w:t>
      </w:r>
      <w:r w:rsidRPr="00044BEB">
        <w:rPr>
          <w:lang w:val="en-US"/>
        </w:rPr>
        <w:t></w:t>
      </w:r>
      <w:r w:rsidRPr="00044BEB">
        <w:rPr>
          <w:rFonts w:hint="eastAsia"/>
        </w:rPr>
        <w:t>ризик</w:t>
      </w:r>
      <w:r w:rsidRPr="00044BEB">
        <w:rPr>
          <w:lang w:val="en-US"/>
        </w:rPr>
        <w:t></w:t>
      </w:r>
      <w:r w:rsidRPr="00044BEB">
        <w:rPr>
          <w:rFonts w:hint="eastAsia"/>
        </w:rPr>
        <w:t>орієнтованого</w:t>
      </w:r>
      <w:r w:rsidRPr="00044BEB">
        <w:rPr>
          <w:lang w:val="en-US"/>
        </w:rPr>
        <w:t></w:t>
      </w:r>
      <w:r w:rsidRPr="00044BEB">
        <w:rPr>
          <w:rFonts w:hint="eastAsia"/>
        </w:rPr>
        <w:t>банківського</w:t>
      </w:r>
      <w:r w:rsidRPr="00044BEB">
        <w:rPr>
          <w:lang w:val="en-US"/>
        </w:rPr>
        <w:t></w:t>
      </w:r>
      <w:r w:rsidRPr="00044BEB">
        <w:rPr>
          <w:rFonts w:hint="eastAsia"/>
        </w:rPr>
        <w:t>нагляду</w:t>
      </w:r>
      <w:r w:rsidRPr="00044BEB">
        <w:rPr>
          <w:lang w:val="en-US"/>
        </w:rPr>
        <w:t></w:t>
      </w:r>
      <w:r w:rsidRPr="00044BEB">
        <w:rPr>
          <w:lang w:val="en-US"/>
        </w:rPr>
        <w:t></w:t>
      </w:r>
      <w:r w:rsidRPr="00044BEB">
        <w:rPr>
          <w:rFonts w:hint="eastAsia"/>
        </w:rPr>
        <w:t>Функціональна</w:t>
      </w:r>
    </w:p>
    <w:p w:rsidR="00044BEB" w:rsidRPr="00044BEB" w:rsidRDefault="00044BEB" w:rsidP="00044BEB">
      <w:r w:rsidRPr="00044BEB">
        <w:rPr>
          <w:rFonts w:hint="eastAsia"/>
        </w:rPr>
        <w:t>ефективність</w:t>
      </w:r>
      <w:r w:rsidRPr="00044BEB">
        <w:rPr>
          <w:lang w:val="en-US"/>
        </w:rPr>
        <w:t></w:t>
      </w:r>
      <w:r w:rsidRPr="00044BEB">
        <w:rPr>
          <w:rFonts w:hint="eastAsia"/>
        </w:rPr>
        <w:t>характеризується</w:t>
      </w:r>
      <w:r w:rsidRPr="00044BEB">
        <w:rPr>
          <w:lang w:val="en-US"/>
        </w:rPr>
        <w:t></w:t>
      </w:r>
      <w:r w:rsidRPr="00044BEB">
        <w:rPr>
          <w:rFonts w:hint="eastAsia"/>
        </w:rPr>
        <w:t>повнотою</w:t>
      </w:r>
      <w:r w:rsidRPr="00044BEB">
        <w:rPr>
          <w:lang w:val="en-US"/>
        </w:rPr>
        <w:t></w:t>
      </w:r>
      <w:r w:rsidRPr="00044BEB">
        <w:rPr>
          <w:rFonts w:hint="eastAsia"/>
        </w:rPr>
        <w:t>та</w:t>
      </w:r>
      <w:r w:rsidRPr="00044BEB">
        <w:rPr>
          <w:lang w:val="en-US"/>
        </w:rPr>
        <w:t></w:t>
      </w:r>
      <w:r w:rsidRPr="00044BEB">
        <w:rPr>
          <w:rFonts w:hint="eastAsia"/>
        </w:rPr>
        <w:t>дієвістю</w:t>
      </w:r>
      <w:r w:rsidRPr="00044BEB">
        <w:rPr>
          <w:lang w:val="en-US"/>
        </w:rPr>
        <w:t></w:t>
      </w:r>
      <w:r w:rsidRPr="00044BEB">
        <w:rPr>
          <w:rFonts w:hint="eastAsia"/>
        </w:rPr>
        <w:t>реалізації</w:t>
      </w:r>
      <w:r w:rsidRPr="00044BEB">
        <w:rPr>
          <w:lang w:val="en-US"/>
        </w:rPr>
        <w:t></w:t>
      </w:r>
      <w:r w:rsidRPr="00044BEB">
        <w:rPr>
          <w:rFonts w:hint="eastAsia"/>
        </w:rPr>
        <w:t>органами</w:t>
      </w:r>
    </w:p>
    <w:p w:rsidR="00044BEB" w:rsidRPr="00044BEB" w:rsidRDefault="00044BEB" w:rsidP="00044BEB">
      <w:r w:rsidRPr="00044BEB">
        <w:rPr>
          <w:rFonts w:hint="eastAsia"/>
        </w:rPr>
        <w:t>пруденційного</w:t>
      </w:r>
      <w:r w:rsidRPr="00044BEB">
        <w:rPr>
          <w:lang w:val="en-US"/>
        </w:rPr>
        <w:t></w:t>
      </w:r>
      <w:r w:rsidRPr="00044BEB">
        <w:rPr>
          <w:rFonts w:hint="eastAsia"/>
        </w:rPr>
        <w:t>банківського</w:t>
      </w:r>
      <w:r w:rsidRPr="00044BEB">
        <w:rPr>
          <w:lang w:val="en-US"/>
        </w:rPr>
        <w:t></w:t>
      </w:r>
      <w:r w:rsidRPr="00044BEB">
        <w:rPr>
          <w:rFonts w:hint="eastAsia"/>
        </w:rPr>
        <w:t>нагляду</w:t>
      </w:r>
      <w:r w:rsidRPr="00044BEB">
        <w:rPr>
          <w:lang w:val="en-US"/>
        </w:rPr>
        <w:t></w:t>
      </w:r>
      <w:r w:rsidRPr="00044BEB">
        <w:rPr>
          <w:rFonts w:hint="eastAsia"/>
        </w:rPr>
        <w:t>функцій</w:t>
      </w:r>
      <w:r w:rsidRPr="00044BEB">
        <w:rPr>
          <w:lang w:val="en-US"/>
        </w:rPr>
        <w:t></w:t>
      </w:r>
      <w:r w:rsidRPr="00044BEB">
        <w:rPr>
          <w:lang w:val="en-US"/>
        </w:rPr>
        <w:t></w:t>
      </w:r>
      <w:r w:rsidRPr="00044BEB">
        <w:rPr>
          <w:rFonts w:hint="eastAsia"/>
        </w:rPr>
        <w:t>спрямованих</w:t>
      </w:r>
      <w:r w:rsidRPr="00044BEB">
        <w:rPr>
          <w:lang w:val="en-US"/>
        </w:rPr>
        <w:t></w:t>
      </w:r>
      <w:r w:rsidRPr="00044BEB">
        <w:rPr>
          <w:rFonts w:hint="eastAsia"/>
        </w:rPr>
        <w:t>на</w:t>
      </w:r>
      <w:r w:rsidRPr="00044BEB">
        <w:rPr>
          <w:lang w:val="en-US"/>
        </w:rPr>
        <w:t></w:t>
      </w:r>
      <w:r w:rsidRPr="00044BEB">
        <w:rPr>
          <w:rFonts w:hint="eastAsia"/>
        </w:rPr>
        <w:t>мінімізацію</w:t>
      </w:r>
    </w:p>
    <w:p w:rsidR="00044BEB" w:rsidRPr="00044BEB" w:rsidRDefault="00044BEB" w:rsidP="00044BEB">
      <w:r w:rsidRPr="00044BEB">
        <w:rPr>
          <w:rFonts w:hint="eastAsia"/>
        </w:rPr>
        <w:t>банківських</w:t>
      </w:r>
      <w:r w:rsidRPr="00044BEB">
        <w:rPr>
          <w:lang w:val="en-US"/>
        </w:rPr>
        <w:t></w:t>
      </w:r>
      <w:r w:rsidRPr="00044BEB">
        <w:rPr>
          <w:rFonts w:hint="eastAsia"/>
        </w:rPr>
        <w:t>ризиків</w:t>
      </w:r>
      <w:r w:rsidRPr="00044BEB">
        <w:rPr>
          <w:lang w:val="en-US"/>
        </w:rPr>
        <w:t></w:t>
      </w:r>
      <w:r w:rsidRPr="00044BEB">
        <w:rPr>
          <w:lang w:val="en-US"/>
        </w:rPr>
        <w:t></w:t>
      </w:r>
      <w:r w:rsidRPr="00044BEB">
        <w:rPr>
          <w:rFonts w:hint="eastAsia"/>
        </w:rPr>
        <w:t>на</w:t>
      </w:r>
      <w:r w:rsidRPr="00044BEB">
        <w:rPr>
          <w:lang w:val="en-US"/>
        </w:rPr>
        <w:t></w:t>
      </w:r>
      <w:r w:rsidRPr="00044BEB">
        <w:rPr>
          <w:rFonts w:hint="eastAsia"/>
        </w:rPr>
        <w:t>основі</w:t>
      </w:r>
      <w:r w:rsidRPr="00044BEB">
        <w:rPr>
          <w:lang w:val="en-US"/>
        </w:rPr>
        <w:t></w:t>
      </w:r>
      <w:r w:rsidRPr="00044BEB">
        <w:rPr>
          <w:rFonts w:hint="eastAsia"/>
        </w:rPr>
        <w:t>запровадження</w:t>
      </w:r>
      <w:r w:rsidRPr="00044BEB">
        <w:rPr>
          <w:lang w:val="en-US"/>
        </w:rPr>
        <w:t></w:t>
      </w:r>
      <w:r w:rsidRPr="00044BEB">
        <w:rPr>
          <w:rFonts w:hint="eastAsia"/>
        </w:rPr>
        <w:t>безперервного</w:t>
      </w:r>
      <w:r w:rsidRPr="00044BEB">
        <w:rPr>
          <w:lang w:val="en-US"/>
        </w:rPr>
        <w:t></w:t>
      </w:r>
      <w:r w:rsidRPr="00044BEB">
        <w:rPr>
          <w:rFonts w:hint="eastAsia"/>
        </w:rPr>
        <w:t>циклу</w:t>
      </w:r>
      <w:r w:rsidRPr="00044BEB">
        <w:rPr>
          <w:lang w:val="en-US"/>
        </w:rPr>
        <w:t></w:t>
      </w:r>
      <w:r w:rsidRPr="00044BEB">
        <w:rPr>
          <w:rFonts w:hint="eastAsia"/>
        </w:rPr>
        <w:t>нагляду</w:t>
      </w:r>
      <w:r w:rsidRPr="00044BEB">
        <w:rPr>
          <w:lang w:val="en-US"/>
        </w:rPr>
        <w:t></w:t>
      </w:r>
    </w:p>
    <w:p w:rsidR="00044BEB" w:rsidRPr="00044BEB" w:rsidRDefault="00044BEB" w:rsidP="00044BEB">
      <w:r w:rsidRPr="00044BEB">
        <w:rPr>
          <w:rFonts w:hint="eastAsia"/>
        </w:rPr>
        <w:t>інституційна</w:t>
      </w:r>
      <w:r w:rsidRPr="00044BEB">
        <w:rPr>
          <w:lang w:val="en-US"/>
        </w:rPr>
        <w:t></w:t>
      </w:r>
      <w:r w:rsidRPr="00044BEB">
        <w:rPr>
          <w:rFonts w:hint="eastAsia"/>
        </w:rPr>
        <w:t>ефективність</w:t>
      </w:r>
      <w:r w:rsidRPr="00044BEB">
        <w:rPr>
          <w:lang w:val="en-US"/>
        </w:rPr>
        <w:t></w:t>
      </w:r>
      <w:r w:rsidRPr="00044BEB">
        <w:rPr>
          <w:rFonts w:hint="eastAsia"/>
        </w:rPr>
        <w:t>визначається</w:t>
      </w:r>
      <w:r w:rsidRPr="00044BEB">
        <w:rPr>
          <w:lang w:val="en-US"/>
        </w:rPr>
        <w:t></w:t>
      </w:r>
      <w:r w:rsidRPr="00044BEB">
        <w:rPr>
          <w:rFonts w:hint="eastAsia"/>
        </w:rPr>
        <w:t>наявністю</w:t>
      </w:r>
      <w:r w:rsidRPr="00044BEB">
        <w:rPr>
          <w:lang w:val="en-US"/>
        </w:rPr>
        <w:t></w:t>
      </w:r>
      <w:r w:rsidRPr="00044BEB">
        <w:rPr>
          <w:rFonts w:hint="eastAsia"/>
        </w:rPr>
        <w:t>відповідних</w:t>
      </w:r>
      <w:r w:rsidRPr="00044BEB">
        <w:rPr>
          <w:lang w:val="en-US"/>
        </w:rPr>
        <w:t></w:t>
      </w:r>
      <w:r w:rsidRPr="00044BEB">
        <w:rPr>
          <w:rFonts w:hint="eastAsia"/>
        </w:rPr>
        <w:t>органів</w:t>
      </w:r>
      <w:r w:rsidRPr="00044BEB">
        <w:rPr>
          <w:lang w:val="en-US"/>
        </w:rPr>
        <w:t></w:t>
      </w:r>
      <w:r w:rsidRPr="00044BEB">
        <w:rPr>
          <w:rFonts w:hint="eastAsia"/>
        </w:rPr>
        <w:t>та</w:t>
      </w:r>
    </w:p>
    <w:p w:rsidR="00044BEB" w:rsidRPr="00044BEB" w:rsidRDefault="00044BEB" w:rsidP="00044BEB">
      <w:r w:rsidRPr="00044BEB">
        <w:rPr>
          <w:rFonts w:hint="eastAsia"/>
        </w:rPr>
        <w:t>повнотою</w:t>
      </w:r>
      <w:r w:rsidRPr="00044BEB">
        <w:rPr>
          <w:lang w:val="en-US"/>
        </w:rPr>
        <w:t></w:t>
      </w:r>
      <w:r w:rsidRPr="00044BEB">
        <w:rPr>
          <w:rFonts w:hint="eastAsia"/>
        </w:rPr>
        <w:t>закріплених</w:t>
      </w:r>
      <w:r w:rsidRPr="00044BEB">
        <w:rPr>
          <w:lang w:val="en-US"/>
        </w:rPr>
        <w:t></w:t>
      </w:r>
      <w:r w:rsidRPr="00044BEB">
        <w:rPr>
          <w:rFonts w:hint="eastAsia"/>
        </w:rPr>
        <w:t>за</w:t>
      </w:r>
      <w:r w:rsidRPr="00044BEB">
        <w:rPr>
          <w:lang w:val="en-US"/>
        </w:rPr>
        <w:t></w:t>
      </w:r>
      <w:r w:rsidRPr="00044BEB">
        <w:rPr>
          <w:rFonts w:hint="eastAsia"/>
        </w:rPr>
        <w:t>ними</w:t>
      </w:r>
      <w:r w:rsidRPr="00044BEB">
        <w:rPr>
          <w:lang w:val="en-US"/>
        </w:rPr>
        <w:t></w:t>
      </w:r>
      <w:r w:rsidRPr="00044BEB">
        <w:rPr>
          <w:rFonts w:hint="eastAsia"/>
        </w:rPr>
        <w:t>повноважень</w:t>
      </w:r>
      <w:r w:rsidRPr="00044BEB">
        <w:rPr>
          <w:lang w:val="en-US"/>
        </w:rPr>
        <w:t></w:t>
      </w:r>
      <w:r w:rsidRPr="00044BEB">
        <w:rPr>
          <w:rFonts w:hint="eastAsia"/>
        </w:rPr>
        <w:t>щодо</w:t>
      </w:r>
      <w:r w:rsidRPr="00044BEB">
        <w:rPr>
          <w:lang w:val="en-US"/>
        </w:rPr>
        <w:t></w:t>
      </w:r>
      <w:r w:rsidRPr="00044BEB">
        <w:rPr>
          <w:rFonts w:hint="eastAsia"/>
        </w:rPr>
        <w:t>моніторингу</w:t>
      </w:r>
      <w:r w:rsidRPr="00044BEB">
        <w:rPr>
          <w:lang w:val="en-US"/>
        </w:rPr>
        <w:t></w:t>
      </w:r>
      <w:r w:rsidRPr="00044BEB">
        <w:rPr>
          <w:rFonts w:hint="eastAsia"/>
        </w:rPr>
        <w:t>банківських</w:t>
      </w:r>
    </w:p>
    <w:p w:rsidR="00044BEB" w:rsidRPr="00044BEB" w:rsidRDefault="00044BEB" w:rsidP="00044BEB">
      <w:r w:rsidRPr="00044BEB">
        <w:rPr>
          <w:rFonts w:hint="eastAsia"/>
        </w:rPr>
        <w:t>ризиків</w:t>
      </w:r>
      <w:r w:rsidRPr="00044BEB">
        <w:rPr>
          <w:lang w:val="en-US"/>
        </w:rPr>
        <w:t></w:t>
      </w:r>
      <w:r w:rsidRPr="00044BEB">
        <w:rPr>
          <w:lang w:val="en-US"/>
        </w:rPr>
        <w:t></w:t>
      </w:r>
      <w:r w:rsidRPr="00044BEB">
        <w:rPr>
          <w:rFonts w:hint="eastAsia"/>
        </w:rPr>
        <w:t>операційна</w:t>
      </w:r>
      <w:r w:rsidRPr="00044BEB">
        <w:rPr>
          <w:lang w:val="en-US"/>
        </w:rPr>
        <w:t></w:t>
      </w:r>
      <w:r w:rsidRPr="00044BEB">
        <w:rPr>
          <w:rFonts w:hint="eastAsia"/>
        </w:rPr>
        <w:t>ефективність</w:t>
      </w:r>
      <w:r w:rsidRPr="00044BEB">
        <w:rPr>
          <w:lang w:val="en-US"/>
        </w:rPr>
        <w:t></w:t>
      </w:r>
      <w:r w:rsidRPr="00044BEB">
        <w:rPr>
          <w:rFonts w:hint="eastAsia"/>
        </w:rPr>
        <w:t>характеризується</w:t>
      </w:r>
      <w:r w:rsidRPr="00044BEB">
        <w:rPr>
          <w:lang w:val="en-US"/>
        </w:rPr>
        <w:t></w:t>
      </w:r>
      <w:r w:rsidRPr="00044BEB">
        <w:rPr>
          <w:rFonts w:hint="eastAsia"/>
        </w:rPr>
        <w:t>реалізацією</w:t>
      </w:r>
    </w:p>
    <w:p w:rsidR="00044BEB" w:rsidRPr="00044BEB" w:rsidRDefault="00044BEB" w:rsidP="00044BEB">
      <w:r w:rsidRPr="00044BEB">
        <w:rPr>
          <w:rFonts w:hint="eastAsia"/>
        </w:rPr>
        <w:t>пруденційного</w:t>
      </w:r>
      <w:r w:rsidRPr="00044BEB">
        <w:rPr>
          <w:lang w:val="en-US"/>
        </w:rPr>
        <w:t></w:t>
      </w:r>
      <w:r w:rsidRPr="00044BEB">
        <w:rPr>
          <w:rFonts w:hint="eastAsia"/>
        </w:rPr>
        <w:t>банківського</w:t>
      </w:r>
      <w:r w:rsidRPr="00044BEB">
        <w:rPr>
          <w:lang w:val="en-US"/>
        </w:rPr>
        <w:t></w:t>
      </w:r>
      <w:r w:rsidRPr="00044BEB">
        <w:rPr>
          <w:rFonts w:hint="eastAsia"/>
        </w:rPr>
        <w:t>нагляду</w:t>
      </w:r>
      <w:r w:rsidRPr="00044BEB">
        <w:rPr>
          <w:lang w:val="en-US"/>
        </w:rPr>
        <w:t></w:t>
      </w:r>
      <w:r w:rsidRPr="00044BEB">
        <w:rPr>
          <w:rFonts w:hint="eastAsia"/>
        </w:rPr>
        <w:t>за</w:t>
      </w:r>
      <w:r w:rsidRPr="00044BEB">
        <w:rPr>
          <w:lang w:val="en-US"/>
        </w:rPr>
        <w:t></w:t>
      </w:r>
      <w:r w:rsidRPr="00044BEB">
        <w:rPr>
          <w:rFonts w:hint="eastAsia"/>
        </w:rPr>
        <w:t>умови</w:t>
      </w:r>
      <w:r w:rsidRPr="00044BEB">
        <w:rPr>
          <w:lang w:val="en-US"/>
        </w:rPr>
        <w:t></w:t>
      </w:r>
      <w:r w:rsidRPr="00044BEB">
        <w:rPr>
          <w:rFonts w:hint="eastAsia"/>
        </w:rPr>
        <w:t>виваженого</w:t>
      </w:r>
      <w:r w:rsidRPr="00044BEB">
        <w:rPr>
          <w:lang w:val="en-US"/>
        </w:rPr>
        <w:t></w:t>
      </w:r>
      <w:r w:rsidRPr="00044BEB">
        <w:rPr>
          <w:rFonts w:hint="eastAsia"/>
        </w:rPr>
        <w:t>використання</w:t>
      </w:r>
    </w:p>
    <w:p w:rsidR="00044BEB" w:rsidRPr="00044BEB" w:rsidRDefault="00044BEB" w:rsidP="00044BEB">
      <w:r w:rsidRPr="00044BEB">
        <w:rPr>
          <w:rFonts w:hint="eastAsia"/>
        </w:rPr>
        <w:t>наглядових</w:t>
      </w:r>
      <w:r w:rsidRPr="00044BEB">
        <w:rPr>
          <w:lang w:val="en-US"/>
        </w:rPr>
        <w:t></w:t>
      </w:r>
      <w:r w:rsidRPr="00044BEB">
        <w:rPr>
          <w:rFonts w:hint="eastAsia"/>
        </w:rPr>
        <w:t>ресурсів</w:t>
      </w:r>
      <w:r w:rsidRPr="00044BEB">
        <w:rPr>
          <w:lang w:val="en-US"/>
        </w:rPr>
        <w:t></w:t>
      </w:r>
      <w:r w:rsidRPr="00044BEB">
        <w:rPr>
          <w:lang w:val="en-US"/>
        </w:rPr>
        <w:t></w:t>
      </w:r>
      <w:r w:rsidRPr="00044BEB">
        <w:rPr>
          <w:rFonts w:hint="eastAsia"/>
        </w:rPr>
        <w:t>Критерії</w:t>
      </w:r>
      <w:r w:rsidRPr="00044BEB">
        <w:rPr>
          <w:lang w:val="en-US"/>
        </w:rPr>
        <w:t></w:t>
      </w:r>
      <w:r w:rsidRPr="00044BEB">
        <w:rPr>
          <w:rFonts w:hint="eastAsia"/>
        </w:rPr>
        <w:t>ефективності</w:t>
      </w:r>
      <w:r w:rsidRPr="00044BEB">
        <w:rPr>
          <w:lang w:val="en-US"/>
        </w:rPr>
        <w:t></w:t>
      </w:r>
      <w:r w:rsidRPr="00044BEB">
        <w:rPr>
          <w:rFonts w:hint="eastAsia"/>
        </w:rPr>
        <w:t>пруденційного</w:t>
      </w:r>
      <w:r w:rsidRPr="00044BEB">
        <w:rPr>
          <w:lang w:val="en-US"/>
        </w:rPr>
        <w:t></w:t>
      </w:r>
      <w:r w:rsidRPr="00044BEB">
        <w:rPr>
          <w:rFonts w:hint="eastAsia"/>
        </w:rPr>
        <w:t>ризикорієнтованого</w:t>
      </w:r>
      <w:r w:rsidRPr="00044BEB">
        <w:rPr>
          <w:lang w:val="en-US"/>
        </w:rPr>
        <w:t></w:t>
      </w:r>
      <w:r w:rsidRPr="00044BEB">
        <w:rPr>
          <w:rFonts w:hint="eastAsia"/>
        </w:rPr>
        <w:t>банківського</w:t>
      </w:r>
      <w:r w:rsidRPr="00044BEB">
        <w:rPr>
          <w:lang w:val="en-US"/>
        </w:rPr>
        <w:t></w:t>
      </w:r>
      <w:r w:rsidRPr="00044BEB">
        <w:rPr>
          <w:rFonts w:hint="eastAsia"/>
        </w:rPr>
        <w:t>нагляду</w:t>
      </w:r>
      <w:r w:rsidRPr="00044BEB">
        <w:rPr>
          <w:lang w:val="en-US"/>
        </w:rPr>
        <w:t></w:t>
      </w:r>
      <w:r w:rsidRPr="00044BEB">
        <w:rPr>
          <w:rFonts w:hint="eastAsia"/>
        </w:rPr>
        <w:t>визначаються</w:t>
      </w:r>
      <w:r w:rsidRPr="00044BEB">
        <w:rPr>
          <w:lang w:val="en-US"/>
        </w:rPr>
        <w:t></w:t>
      </w:r>
      <w:r w:rsidRPr="00044BEB">
        <w:rPr>
          <w:rFonts w:hint="eastAsia"/>
        </w:rPr>
        <w:t>у</w:t>
      </w:r>
      <w:r w:rsidRPr="00044BEB">
        <w:rPr>
          <w:lang w:val="en-US"/>
        </w:rPr>
        <w:t></w:t>
      </w:r>
      <w:r w:rsidRPr="00044BEB">
        <w:rPr>
          <w:rFonts w:hint="eastAsia"/>
        </w:rPr>
        <w:t>відповідності</w:t>
      </w:r>
      <w:r w:rsidRPr="00044BEB">
        <w:rPr>
          <w:lang w:val="en-US"/>
        </w:rPr>
        <w:t></w:t>
      </w:r>
      <w:r w:rsidRPr="00044BEB">
        <w:rPr>
          <w:rFonts w:hint="eastAsia"/>
        </w:rPr>
        <w:t>до</w:t>
      </w:r>
    </w:p>
    <w:p w:rsidR="00044BEB" w:rsidRPr="00044BEB" w:rsidRDefault="00044BEB" w:rsidP="00044BEB">
      <w:r w:rsidRPr="00044BEB">
        <w:rPr>
          <w:rFonts w:hint="eastAsia"/>
        </w:rPr>
        <w:t>спрямованості</w:t>
      </w:r>
      <w:r w:rsidRPr="00044BEB">
        <w:rPr>
          <w:lang w:val="en-US"/>
        </w:rPr>
        <w:t></w:t>
      </w:r>
      <w:r w:rsidRPr="00044BEB">
        <w:rPr>
          <w:rFonts w:hint="eastAsia"/>
        </w:rPr>
        <w:t>регулятивних</w:t>
      </w:r>
      <w:r w:rsidRPr="00044BEB">
        <w:rPr>
          <w:lang w:val="en-US"/>
        </w:rPr>
        <w:t></w:t>
      </w:r>
      <w:r w:rsidRPr="00044BEB">
        <w:rPr>
          <w:rFonts w:hint="eastAsia"/>
        </w:rPr>
        <w:t>вимог</w:t>
      </w:r>
      <w:r w:rsidRPr="00044BEB">
        <w:rPr>
          <w:lang w:val="en-US"/>
        </w:rPr>
        <w:t></w:t>
      </w:r>
      <w:r w:rsidRPr="00044BEB">
        <w:rPr>
          <w:rFonts w:hint="eastAsia"/>
        </w:rPr>
        <w:t>та</w:t>
      </w:r>
      <w:r w:rsidRPr="00044BEB">
        <w:rPr>
          <w:lang w:val="en-US"/>
        </w:rPr>
        <w:t></w:t>
      </w:r>
      <w:r w:rsidRPr="00044BEB">
        <w:rPr>
          <w:rFonts w:hint="eastAsia"/>
        </w:rPr>
        <w:t>у</w:t>
      </w:r>
      <w:r w:rsidRPr="00044BEB">
        <w:rPr>
          <w:lang w:val="en-US"/>
        </w:rPr>
        <w:t></w:t>
      </w:r>
      <w:r w:rsidRPr="00044BEB">
        <w:rPr>
          <w:rFonts w:hint="eastAsia"/>
        </w:rPr>
        <w:t>зв’язку</w:t>
      </w:r>
      <w:r w:rsidRPr="00044BEB">
        <w:rPr>
          <w:lang w:val="en-US"/>
        </w:rPr>
        <w:t></w:t>
      </w:r>
      <w:r w:rsidRPr="00044BEB">
        <w:rPr>
          <w:rFonts w:hint="eastAsia"/>
        </w:rPr>
        <w:t>з</w:t>
      </w:r>
      <w:r w:rsidRPr="00044BEB">
        <w:rPr>
          <w:lang w:val="en-US"/>
        </w:rPr>
        <w:t></w:t>
      </w:r>
      <w:r w:rsidRPr="00044BEB">
        <w:rPr>
          <w:rFonts w:hint="eastAsia"/>
        </w:rPr>
        <w:t>концепцією</w:t>
      </w:r>
      <w:r w:rsidRPr="00044BEB">
        <w:rPr>
          <w:lang w:val="en-US"/>
        </w:rPr>
        <w:t></w:t>
      </w:r>
      <w:r w:rsidRPr="00044BEB">
        <w:rPr>
          <w:rFonts w:hint="eastAsia"/>
        </w:rPr>
        <w:t>ефективності</w:t>
      </w:r>
    </w:p>
    <w:p w:rsidR="00044BEB" w:rsidRPr="00044BEB" w:rsidRDefault="00044BEB" w:rsidP="00044BEB">
      <w:r w:rsidRPr="00044BEB">
        <w:rPr>
          <w:lang w:val="en-US"/>
        </w:rPr>
        <w:t></w:t>
      </w:r>
      <w:r w:rsidRPr="00044BEB">
        <w:rPr>
          <w:rFonts w:hint="eastAsia"/>
        </w:rPr>
        <w:t>критеріїв</w:t>
      </w:r>
      <w:r w:rsidRPr="00044BEB">
        <w:rPr>
          <w:lang w:val="en-US"/>
        </w:rPr>
        <w:t></w:t>
      </w:r>
      <w:r w:rsidRPr="00044BEB">
        <w:rPr>
          <w:rFonts w:hint="eastAsia"/>
        </w:rPr>
        <w:t>ефективності</w:t>
      </w:r>
      <w:r w:rsidRPr="00044BEB">
        <w:rPr>
          <w:lang w:val="en-US"/>
        </w:rPr>
        <w:t></w:t>
      </w:r>
      <w:r w:rsidRPr="00044BEB">
        <w:rPr>
          <w:rFonts w:hint="eastAsia"/>
        </w:rPr>
        <w:t>внутрішньої</w:t>
      </w:r>
      <w:r w:rsidRPr="00044BEB">
        <w:rPr>
          <w:lang w:val="en-US"/>
        </w:rPr>
        <w:t></w:t>
      </w:r>
      <w:r w:rsidRPr="00044BEB">
        <w:rPr>
          <w:rFonts w:hint="eastAsia"/>
        </w:rPr>
        <w:t>організації</w:t>
      </w:r>
      <w:r w:rsidRPr="00044BEB">
        <w:rPr>
          <w:lang w:val="en-US"/>
        </w:rPr>
        <w:t></w:t>
      </w:r>
      <w:r w:rsidRPr="00044BEB">
        <w:rPr>
          <w:rFonts w:hint="eastAsia"/>
        </w:rPr>
        <w:t>і</w:t>
      </w:r>
      <w:r w:rsidRPr="00044BEB">
        <w:rPr>
          <w:lang w:val="en-US"/>
        </w:rPr>
        <w:t></w:t>
      </w:r>
      <w:r w:rsidRPr="00044BEB">
        <w:rPr>
          <w:rFonts w:hint="eastAsia"/>
        </w:rPr>
        <w:t>функціонування</w:t>
      </w:r>
      <w:r w:rsidRPr="00044BEB">
        <w:rPr>
          <w:lang w:val="en-US"/>
        </w:rPr>
        <w:t></w:t>
      </w:r>
      <w:r w:rsidRPr="00044BEB">
        <w:rPr>
          <w:rFonts w:hint="eastAsia"/>
        </w:rPr>
        <w:t>системи</w:t>
      </w:r>
    </w:p>
    <w:p w:rsidR="00044BEB" w:rsidRPr="00044BEB" w:rsidRDefault="00044BEB" w:rsidP="00044BEB">
      <w:r w:rsidRPr="00044BEB">
        <w:rPr>
          <w:rFonts w:hint="eastAsia"/>
        </w:rPr>
        <w:t>пруденційного</w:t>
      </w:r>
      <w:r w:rsidRPr="00044BEB">
        <w:rPr>
          <w:lang w:val="en-US"/>
        </w:rPr>
        <w:t></w:t>
      </w:r>
      <w:r w:rsidRPr="00044BEB">
        <w:rPr>
          <w:rFonts w:hint="eastAsia"/>
        </w:rPr>
        <w:t>банківського</w:t>
      </w:r>
      <w:r w:rsidRPr="00044BEB">
        <w:rPr>
          <w:lang w:val="en-US"/>
        </w:rPr>
        <w:t></w:t>
      </w:r>
      <w:r w:rsidRPr="00044BEB">
        <w:rPr>
          <w:rFonts w:hint="eastAsia"/>
        </w:rPr>
        <w:t>нагляду</w:t>
      </w:r>
      <w:r w:rsidRPr="00044BEB">
        <w:rPr>
          <w:lang w:val="en-US"/>
        </w:rPr>
        <w:t></w:t>
      </w:r>
      <w:r w:rsidRPr="00044BEB">
        <w:rPr>
          <w:lang w:val="en-US"/>
        </w:rPr>
        <w:t></w:t>
      </w:r>
      <w:r w:rsidRPr="00044BEB">
        <w:rPr>
          <w:rFonts w:hint="eastAsia"/>
        </w:rPr>
        <w:t>а</w:t>
      </w:r>
      <w:r w:rsidRPr="00044BEB">
        <w:rPr>
          <w:lang w:val="en-US"/>
        </w:rPr>
        <w:t></w:t>
      </w:r>
      <w:r w:rsidRPr="00044BEB">
        <w:rPr>
          <w:rFonts w:hint="eastAsia"/>
        </w:rPr>
        <w:t>також</w:t>
      </w:r>
      <w:r w:rsidRPr="00044BEB">
        <w:rPr>
          <w:lang w:val="en-US"/>
        </w:rPr>
        <w:t></w:t>
      </w:r>
      <w:r w:rsidRPr="00044BEB">
        <w:rPr>
          <w:rFonts w:hint="eastAsia"/>
        </w:rPr>
        <w:t>прямих</w:t>
      </w:r>
      <w:r w:rsidRPr="00044BEB">
        <w:rPr>
          <w:lang w:val="en-US"/>
        </w:rPr>
        <w:t></w:t>
      </w:r>
      <w:r w:rsidRPr="00044BEB">
        <w:rPr>
          <w:rFonts w:hint="eastAsia"/>
        </w:rPr>
        <w:t>та</w:t>
      </w:r>
      <w:r w:rsidRPr="00044BEB">
        <w:rPr>
          <w:lang w:val="en-US"/>
        </w:rPr>
        <w:t></w:t>
      </w:r>
      <w:r w:rsidRPr="00044BEB">
        <w:rPr>
          <w:rFonts w:hint="eastAsia"/>
        </w:rPr>
        <w:t>системних</w:t>
      </w:r>
    </w:p>
    <w:p w:rsidR="00044BEB" w:rsidRPr="00044BEB" w:rsidRDefault="00044BEB" w:rsidP="00044BEB">
      <w:r w:rsidRPr="00044BEB">
        <w:rPr>
          <w:rFonts w:hint="eastAsia"/>
        </w:rPr>
        <w:t>результатів</w:t>
      </w:r>
      <w:r w:rsidRPr="00044BEB">
        <w:rPr>
          <w:lang w:val="en-US"/>
        </w:rPr>
        <w:t></w:t>
      </w:r>
      <w:r w:rsidRPr="00044BEB">
        <w:rPr>
          <w:rFonts w:hint="eastAsia"/>
        </w:rPr>
        <w:t>реалізації</w:t>
      </w:r>
      <w:r w:rsidRPr="00044BEB">
        <w:rPr>
          <w:lang w:val="en-US"/>
        </w:rPr>
        <w:t></w:t>
      </w:r>
      <w:r w:rsidRPr="00044BEB">
        <w:rPr>
          <w:rFonts w:hint="eastAsia"/>
        </w:rPr>
        <w:t>пруденційного</w:t>
      </w:r>
      <w:r w:rsidRPr="00044BEB">
        <w:rPr>
          <w:lang w:val="en-US"/>
        </w:rPr>
        <w:t></w:t>
      </w:r>
      <w:r w:rsidRPr="00044BEB">
        <w:rPr>
          <w:rFonts w:hint="eastAsia"/>
        </w:rPr>
        <w:t>банківського</w:t>
      </w:r>
      <w:r w:rsidRPr="00044BEB">
        <w:rPr>
          <w:lang w:val="en-US"/>
        </w:rPr>
        <w:t></w:t>
      </w:r>
      <w:r w:rsidRPr="00044BEB">
        <w:rPr>
          <w:rFonts w:hint="eastAsia"/>
        </w:rPr>
        <w:t>нагляду</w:t>
      </w:r>
      <w:r w:rsidRPr="00044BEB">
        <w:rPr>
          <w:lang w:val="en-US"/>
        </w:rPr>
        <w:t></w:t>
      </w:r>
      <w:r w:rsidRPr="00044BEB">
        <w:rPr>
          <w:lang w:val="en-US"/>
        </w:rPr>
        <w:t></w:t>
      </w:r>
    </w:p>
    <w:p w:rsidR="00044BEB" w:rsidRPr="00044BEB" w:rsidRDefault="00044BEB" w:rsidP="00044BEB">
      <w:r w:rsidRPr="00044BEB">
        <w:rPr>
          <w:lang w:val="en-US"/>
        </w:rPr>
        <w:t></w:t>
      </w:r>
      <w:r w:rsidRPr="00044BEB">
        <w:rPr>
          <w:lang w:val="en-US"/>
        </w:rPr>
        <w:t></w:t>
      </w:r>
      <w:r w:rsidRPr="00044BEB">
        <w:rPr>
          <w:lang w:val="en-US"/>
        </w:rPr>
        <w:t></w:t>
      </w:r>
      <w:r w:rsidRPr="00044BEB">
        <w:rPr>
          <w:rFonts w:hint="eastAsia"/>
        </w:rPr>
        <w:t>Оцінювання</w:t>
      </w:r>
      <w:r w:rsidRPr="00044BEB">
        <w:rPr>
          <w:lang w:val="en-US"/>
        </w:rPr>
        <w:t></w:t>
      </w:r>
      <w:r w:rsidRPr="00044BEB">
        <w:rPr>
          <w:rFonts w:hint="eastAsia"/>
        </w:rPr>
        <w:t>ефективності</w:t>
      </w:r>
      <w:r w:rsidRPr="00044BEB">
        <w:rPr>
          <w:lang w:val="en-US"/>
        </w:rPr>
        <w:t></w:t>
      </w:r>
      <w:r w:rsidRPr="00044BEB">
        <w:rPr>
          <w:rFonts w:hint="eastAsia"/>
        </w:rPr>
        <w:t>пруденційного</w:t>
      </w:r>
      <w:r w:rsidRPr="00044BEB">
        <w:rPr>
          <w:lang w:val="en-US"/>
        </w:rPr>
        <w:t></w:t>
      </w:r>
      <w:r w:rsidRPr="00044BEB">
        <w:rPr>
          <w:rFonts w:hint="eastAsia"/>
        </w:rPr>
        <w:t>ризик</w:t>
      </w:r>
      <w:r w:rsidRPr="00044BEB">
        <w:rPr>
          <w:lang w:val="en-US"/>
        </w:rPr>
        <w:t></w:t>
      </w:r>
      <w:r w:rsidRPr="00044BEB">
        <w:rPr>
          <w:rFonts w:hint="eastAsia"/>
        </w:rPr>
        <w:t>орієнтованого</w:t>
      </w:r>
    </w:p>
    <w:p w:rsidR="00044BEB" w:rsidRPr="00044BEB" w:rsidRDefault="00044BEB" w:rsidP="00044BEB">
      <w:r w:rsidRPr="00044BEB">
        <w:rPr>
          <w:rFonts w:hint="eastAsia"/>
        </w:rPr>
        <w:t>банківського</w:t>
      </w:r>
      <w:r w:rsidRPr="00044BEB">
        <w:rPr>
          <w:lang w:val="en-US"/>
        </w:rPr>
        <w:t></w:t>
      </w:r>
      <w:r w:rsidRPr="00044BEB">
        <w:rPr>
          <w:rFonts w:hint="eastAsia"/>
        </w:rPr>
        <w:t>нагляду</w:t>
      </w:r>
      <w:r w:rsidRPr="00044BEB">
        <w:rPr>
          <w:lang w:val="en-US"/>
        </w:rPr>
        <w:t></w:t>
      </w:r>
      <w:r w:rsidRPr="00044BEB">
        <w:rPr>
          <w:rFonts w:hint="eastAsia"/>
        </w:rPr>
        <w:t>доцільно</w:t>
      </w:r>
      <w:r w:rsidRPr="00044BEB">
        <w:rPr>
          <w:lang w:val="en-US"/>
        </w:rPr>
        <w:t></w:t>
      </w:r>
      <w:r w:rsidRPr="00044BEB">
        <w:rPr>
          <w:rFonts w:hint="eastAsia"/>
        </w:rPr>
        <w:t>здійснювати</w:t>
      </w:r>
      <w:r w:rsidRPr="00044BEB">
        <w:rPr>
          <w:lang w:val="en-US"/>
        </w:rPr>
        <w:t></w:t>
      </w:r>
      <w:r w:rsidRPr="00044BEB">
        <w:rPr>
          <w:rFonts w:hint="eastAsia"/>
        </w:rPr>
        <w:t>на</w:t>
      </w:r>
      <w:r w:rsidRPr="00044BEB">
        <w:rPr>
          <w:lang w:val="en-US"/>
        </w:rPr>
        <w:t></w:t>
      </w:r>
      <w:r w:rsidRPr="00044BEB">
        <w:rPr>
          <w:rFonts w:hint="eastAsia"/>
        </w:rPr>
        <w:t>основі</w:t>
      </w:r>
      <w:r w:rsidRPr="00044BEB">
        <w:rPr>
          <w:lang w:val="en-US"/>
        </w:rPr>
        <w:t></w:t>
      </w:r>
      <w:r w:rsidRPr="00044BEB">
        <w:rPr>
          <w:rFonts w:hint="eastAsia"/>
        </w:rPr>
        <w:t>використання</w:t>
      </w:r>
    </w:p>
    <w:p w:rsidR="00044BEB" w:rsidRPr="00044BEB" w:rsidRDefault="00044BEB" w:rsidP="00044BEB">
      <w:r w:rsidRPr="00044BEB">
        <w:rPr>
          <w:rFonts w:hint="eastAsia"/>
        </w:rPr>
        <w:t>індикаторів</w:t>
      </w:r>
      <w:r w:rsidRPr="00044BEB">
        <w:rPr>
          <w:lang w:val="en-US"/>
        </w:rPr>
        <w:t></w:t>
      </w:r>
      <w:r w:rsidRPr="00044BEB">
        <w:rPr>
          <w:rFonts w:hint="eastAsia"/>
        </w:rPr>
        <w:t>фінансової</w:t>
      </w:r>
      <w:r w:rsidRPr="00044BEB">
        <w:rPr>
          <w:lang w:val="en-US"/>
        </w:rPr>
        <w:t></w:t>
      </w:r>
      <w:r w:rsidRPr="00044BEB">
        <w:rPr>
          <w:rFonts w:hint="eastAsia"/>
        </w:rPr>
        <w:t>стійкості</w:t>
      </w:r>
      <w:r w:rsidRPr="00044BEB">
        <w:rPr>
          <w:lang w:val="en-US"/>
        </w:rPr>
        <w:t></w:t>
      </w:r>
      <w:r w:rsidRPr="00044BEB">
        <w:rPr>
          <w:rFonts w:hint="eastAsia"/>
        </w:rPr>
        <w:t>МВФ</w:t>
      </w:r>
      <w:r w:rsidRPr="00044BEB">
        <w:rPr>
          <w:lang w:val="en-US"/>
        </w:rPr>
        <w:t></w:t>
      </w:r>
      <w:r w:rsidRPr="00044BEB">
        <w:rPr>
          <w:rFonts w:hint="eastAsia"/>
        </w:rPr>
        <w:t>та</w:t>
      </w:r>
      <w:r w:rsidRPr="00044BEB">
        <w:rPr>
          <w:lang w:val="en-US"/>
        </w:rPr>
        <w:t></w:t>
      </w:r>
      <w:r w:rsidRPr="00044BEB">
        <w:rPr>
          <w:rFonts w:hint="eastAsia"/>
        </w:rPr>
        <w:t>показника</w:t>
      </w:r>
      <w:r w:rsidRPr="00044BEB">
        <w:rPr>
          <w:lang w:val="en-US"/>
        </w:rPr>
        <w:t></w:t>
      </w:r>
      <w:r w:rsidRPr="00044BEB">
        <w:rPr>
          <w:rFonts w:hint="eastAsia"/>
        </w:rPr>
        <w:t>щорічного</w:t>
      </w:r>
      <w:r w:rsidRPr="00044BEB">
        <w:rPr>
          <w:lang w:val="en-US"/>
        </w:rPr>
        <w:t></w:t>
      </w:r>
      <w:r w:rsidRPr="00044BEB">
        <w:rPr>
          <w:rFonts w:hint="eastAsia"/>
        </w:rPr>
        <w:t>приросту</w:t>
      </w:r>
    </w:p>
    <w:p w:rsidR="00044BEB" w:rsidRPr="00044BEB" w:rsidRDefault="00044BEB" w:rsidP="00044BEB">
      <w:r w:rsidRPr="00044BEB">
        <w:rPr>
          <w:rFonts w:hint="eastAsia"/>
        </w:rPr>
        <w:t>ВВП</w:t>
      </w:r>
      <w:r w:rsidRPr="00044BEB">
        <w:rPr>
          <w:lang w:val="en-US"/>
        </w:rPr>
        <w:t></w:t>
      </w:r>
      <w:r w:rsidRPr="00044BEB">
        <w:rPr>
          <w:lang w:val="en-US"/>
        </w:rPr>
        <w:t></w:t>
      </w:r>
      <w:r w:rsidRPr="00044BEB">
        <w:rPr>
          <w:rFonts w:hint="eastAsia"/>
        </w:rPr>
        <w:t>СБ</w:t>
      </w:r>
      <w:r w:rsidRPr="00044BEB">
        <w:rPr>
          <w:lang w:val="en-US"/>
        </w:rPr>
        <w:t></w:t>
      </w:r>
      <w:r w:rsidRPr="00044BEB">
        <w:rPr>
          <w:lang w:val="en-US"/>
        </w:rPr>
        <w:t></w:t>
      </w:r>
      <w:r w:rsidRPr="00044BEB">
        <w:rPr>
          <w:lang w:val="en-US"/>
        </w:rPr>
        <w:t></w:t>
      </w:r>
      <w:r w:rsidRPr="00044BEB">
        <w:rPr>
          <w:rFonts w:hint="eastAsia"/>
        </w:rPr>
        <w:t>що</w:t>
      </w:r>
      <w:r w:rsidRPr="00044BEB">
        <w:rPr>
          <w:lang w:val="en-US"/>
        </w:rPr>
        <w:t></w:t>
      </w:r>
      <w:r w:rsidRPr="00044BEB">
        <w:rPr>
          <w:rFonts w:hint="eastAsia"/>
        </w:rPr>
        <w:t>дозволяє</w:t>
      </w:r>
      <w:r w:rsidRPr="00044BEB">
        <w:rPr>
          <w:lang w:val="en-US"/>
        </w:rPr>
        <w:t></w:t>
      </w:r>
      <w:r w:rsidRPr="00044BEB">
        <w:rPr>
          <w:rFonts w:hint="eastAsia"/>
        </w:rPr>
        <w:t>визначити</w:t>
      </w:r>
      <w:r w:rsidRPr="00044BEB">
        <w:rPr>
          <w:lang w:val="en-US"/>
        </w:rPr>
        <w:t></w:t>
      </w:r>
      <w:r w:rsidRPr="00044BEB">
        <w:rPr>
          <w:rFonts w:hint="eastAsia"/>
        </w:rPr>
        <w:t>рівень</w:t>
      </w:r>
      <w:r w:rsidRPr="00044BEB">
        <w:rPr>
          <w:lang w:val="en-US"/>
        </w:rPr>
        <w:t></w:t>
      </w:r>
      <w:r w:rsidRPr="00044BEB">
        <w:rPr>
          <w:rFonts w:hint="eastAsia"/>
        </w:rPr>
        <w:t>відповідності</w:t>
      </w:r>
      <w:r w:rsidRPr="00044BEB">
        <w:rPr>
          <w:lang w:val="en-US"/>
        </w:rPr>
        <w:t></w:t>
      </w:r>
      <w:r w:rsidRPr="00044BEB">
        <w:rPr>
          <w:rFonts w:hint="eastAsia"/>
        </w:rPr>
        <w:t>наглядової</w:t>
      </w:r>
      <w:r w:rsidRPr="00044BEB">
        <w:rPr>
          <w:lang w:val="en-US"/>
        </w:rPr>
        <w:t></w:t>
      </w:r>
      <w:r w:rsidRPr="00044BEB">
        <w:rPr>
          <w:rFonts w:hint="eastAsia"/>
        </w:rPr>
        <w:t>практики</w:t>
      </w:r>
    </w:p>
    <w:p w:rsidR="00044BEB" w:rsidRPr="00044BEB" w:rsidRDefault="00044BEB" w:rsidP="00044BEB">
      <w:r w:rsidRPr="00044BEB">
        <w:rPr>
          <w:rFonts w:hint="eastAsia"/>
        </w:rPr>
        <w:t>вимогам</w:t>
      </w:r>
      <w:r w:rsidRPr="00044BEB">
        <w:rPr>
          <w:lang w:val="en-US"/>
        </w:rPr>
        <w:t></w:t>
      </w:r>
      <w:r w:rsidRPr="00044BEB">
        <w:rPr>
          <w:rFonts w:hint="eastAsia"/>
        </w:rPr>
        <w:t>Базельського</w:t>
      </w:r>
      <w:r w:rsidRPr="00044BEB">
        <w:rPr>
          <w:lang w:val="en-US"/>
        </w:rPr>
        <w:t></w:t>
      </w:r>
      <w:r w:rsidRPr="00044BEB">
        <w:rPr>
          <w:rFonts w:hint="eastAsia"/>
        </w:rPr>
        <w:t>комітету</w:t>
      </w:r>
      <w:r w:rsidRPr="00044BEB">
        <w:rPr>
          <w:lang w:val="en-US"/>
        </w:rPr>
        <w:t></w:t>
      </w:r>
      <w:r w:rsidRPr="00044BEB">
        <w:rPr>
          <w:rFonts w:hint="eastAsia"/>
        </w:rPr>
        <w:t>та</w:t>
      </w:r>
      <w:r w:rsidRPr="00044BEB">
        <w:rPr>
          <w:lang w:val="en-US"/>
        </w:rPr>
        <w:t></w:t>
      </w:r>
      <w:r w:rsidRPr="00044BEB">
        <w:rPr>
          <w:rFonts w:hint="eastAsia"/>
        </w:rPr>
        <w:t>обґрунтувати</w:t>
      </w:r>
      <w:r w:rsidRPr="00044BEB">
        <w:rPr>
          <w:lang w:val="en-US"/>
        </w:rPr>
        <w:t></w:t>
      </w:r>
      <w:r w:rsidRPr="00044BEB">
        <w:rPr>
          <w:rFonts w:hint="eastAsia"/>
        </w:rPr>
        <w:t>підходи</w:t>
      </w:r>
      <w:r w:rsidRPr="00044BEB">
        <w:rPr>
          <w:lang w:val="en-US"/>
        </w:rPr>
        <w:t></w:t>
      </w:r>
      <w:r w:rsidRPr="00044BEB">
        <w:rPr>
          <w:rFonts w:hint="eastAsia"/>
        </w:rPr>
        <w:t>до</w:t>
      </w:r>
      <w:r w:rsidRPr="00044BEB">
        <w:rPr>
          <w:lang w:val="en-US"/>
        </w:rPr>
        <w:t></w:t>
      </w:r>
      <w:r w:rsidRPr="00044BEB">
        <w:rPr>
          <w:rFonts w:hint="eastAsia"/>
        </w:rPr>
        <w:t>оцінювання</w:t>
      </w:r>
    </w:p>
    <w:p w:rsidR="00044BEB" w:rsidRPr="00044BEB" w:rsidRDefault="00044BEB" w:rsidP="00044BEB">
      <w:r w:rsidRPr="00044BEB">
        <w:rPr>
          <w:rFonts w:hint="eastAsia"/>
        </w:rPr>
        <w:t>впливу</w:t>
      </w:r>
      <w:r w:rsidRPr="00044BEB">
        <w:rPr>
          <w:lang w:val="en-US"/>
        </w:rPr>
        <w:t></w:t>
      </w:r>
      <w:r w:rsidRPr="00044BEB">
        <w:rPr>
          <w:rFonts w:hint="eastAsia"/>
        </w:rPr>
        <w:t>пруденційного</w:t>
      </w:r>
      <w:r w:rsidRPr="00044BEB">
        <w:rPr>
          <w:lang w:val="en-US"/>
        </w:rPr>
        <w:t></w:t>
      </w:r>
      <w:r w:rsidRPr="00044BEB">
        <w:rPr>
          <w:rFonts w:hint="eastAsia"/>
        </w:rPr>
        <w:t>банківського</w:t>
      </w:r>
      <w:r w:rsidRPr="00044BEB">
        <w:rPr>
          <w:lang w:val="en-US"/>
        </w:rPr>
        <w:t></w:t>
      </w:r>
      <w:r w:rsidRPr="00044BEB">
        <w:rPr>
          <w:rFonts w:hint="eastAsia"/>
        </w:rPr>
        <w:t>нагляду</w:t>
      </w:r>
      <w:r w:rsidRPr="00044BEB">
        <w:rPr>
          <w:lang w:val="en-US"/>
        </w:rPr>
        <w:t></w:t>
      </w:r>
      <w:r w:rsidRPr="00044BEB">
        <w:rPr>
          <w:rFonts w:hint="eastAsia"/>
        </w:rPr>
        <w:t>на</w:t>
      </w:r>
      <w:r w:rsidRPr="00044BEB">
        <w:rPr>
          <w:lang w:val="en-US"/>
        </w:rPr>
        <w:t></w:t>
      </w:r>
      <w:r w:rsidRPr="00044BEB">
        <w:rPr>
          <w:rFonts w:hint="eastAsia"/>
        </w:rPr>
        <w:t>фінансову</w:t>
      </w:r>
      <w:r w:rsidRPr="00044BEB">
        <w:rPr>
          <w:lang w:val="en-US"/>
        </w:rPr>
        <w:t></w:t>
      </w:r>
      <w:r w:rsidRPr="00044BEB">
        <w:rPr>
          <w:rFonts w:hint="eastAsia"/>
        </w:rPr>
        <w:t>стійкість</w:t>
      </w:r>
    </w:p>
    <w:p w:rsidR="00044BEB" w:rsidRPr="00044BEB" w:rsidRDefault="00044BEB" w:rsidP="00044BEB">
      <w:r w:rsidRPr="00044BEB">
        <w:rPr>
          <w:rFonts w:hint="eastAsia"/>
        </w:rPr>
        <w:t>банківської</w:t>
      </w:r>
      <w:r w:rsidRPr="00044BEB">
        <w:rPr>
          <w:lang w:val="en-US"/>
        </w:rPr>
        <w:t></w:t>
      </w:r>
      <w:r w:rsidRPr="00044BEB">
        <w:rPr>
          <w:rFonts w:hint="eastAsia"/>
        </w:rPr>
        <w:t>системи</w:t>
      </w:r>
      <w:r w:rsidRPr="00044BEB">
        <w:rPr>
          <w:lang w:val="en-US"/>
        </w:rPr>
        <w:t></w:t>
      </w:r>
      <w:r w:rsidRPr="00044BEB">
        <w:rPr>
          <w:rFonts w:hint="eastAsia"/>
        </w:rPr>
        <w:t>та</w:t>
      </w:r>
      <w:r w:rsidRPr="00044BEB">
        <w:rPr>
          <w:lang w:val="en-US"/>
        </w:rPr>
        <w:t></w:t>
      </w:r>
      <w:r w:rsidRPr="00044BEB">
        <w:rPr>
          <w:rFonts w:hint="eastAsia"/>
        </w:rPr>
        <w:t>забезпечення</w:t>
      </w:r>
      <w:r w:rsidRPr="00044BEB">
        <w:rPr>
          <w:lang w:val="en-US"/>
        </w:rPr>
        <w:t></w:t>
      </w:r>
      <w:r w:rsidRPr="00044BEB">
        <w:rPr>
          <w:rFonts w:hint="eastAsia"/>
        </w:rPr>
        <w:t>стабільного</w:t>
      </w:r>
      <w:r w:rsidRPr="00044BEB">
        <w:rPr>
          <w:lang w:val="en-US"/>
        </w:rPr>
        <w:t></w:t>
      </w:r>
      <w:r w:rsidRPr="00044BEB">
        <w:rPr>
          <w:rFonts w:hint="eastAsia"/>
        </w:rPr>
        <w:t>економічного</w:t>
      </w:r>
      <w:r w:rsidRPr="00044BEB">
        <w:rPr>
          <w:lang w:val="en-US"/>
        </w:rPr>
        <w:t></w:t>
      </w:r>
      <w:r w:rsidRPr="00044BEB">
        <w:rPr>
          <w:rFonts w:hint="eastAsia"/>
        </w:rPr>
        <w:t>зростання</w:t>
      </w:r>
      <w:r w:rsidRPr="00044BEB">
        <w:rPr>
          <w:lang w:val="en-US"/>
        </w:rPr>
        <w:t></w:t>
      </w:r>
    </w:p>
    <w:p w:rsidR="00044BEB" w:rsidRPr="00044BEB" w:rsidRDefault="00044BEB" w:rsidP="00044BEB">
      <w:pPr>
        <w:rPr>
          <w:lang w:val="en-US"/>
        </w:rPr>
      </w:pPr>
      <w:r w:rsidRPr="00044BEB">
        <w:rPr>
          <w:lang w:val="en-US"/>
        </w:rPr>
        <w:t></w:t>
      </w:r>
      <w:r w:rsidRPr="00044BEB">
        <w:rPr>
          <w:lang w:val="en-US"/>
        </w:rPr>
        <w:t></w:t>
      </w:r>
      <w:r w:rsidRPr="00044BEB">
        <w:rPr>
          <w:lang w:val="en-US"/>
        </w:rPr>
        <w:t></w:t>
      </w:r>
      <w:r w:rsidRPr="00044BEB">
        <w:rPr>
          <w:rFonts w:hint="eastAsia"/>
          <w:lang w:val="en-US"/>
        </w:rPr>
        <w:t>Банківські</w:t>
      </w:r>
      <w:r w:rsidRPr="00044BEB">
        <w:rPr>
          <w:lang w:val="en-US"/>
        </w:rPr>
        <w:t></w:t>
      </w:r>
      <w:r w:rsidRPr="00044BEB">
        <w:rPr>
          <w:rFonts w:hint="eastAsia"/>
          <w:lang w:val="en-US"/>
        </w:rPr>
        <w:t>системи</w:t>
      </w:r>
      <w:r w:rsidRPr="00044BEB">
        <w:rPr>
          <w:lang w:val="en-US"/>
        </w:rPr>
        <w:t></w:t>
      </w:r>
      <w:r w:rsidRPr="00044BEB">
        <w:rPr>
          <w:rFonts w:hint="eastAsia"/>
          <w:lang w:val="en-US"/>
        </w:rPr>
        <w:t>країн</w:t>
      </w:r>
      <w:r w:rsidRPr="00044BEB">
        <w:rPr>
          <w:lang w:val="en-US"/>
        </w:rPr>
        <w:t></w:t>
      </w:r>
      <w:r w:rsidRPr="00044BEB">
        <w:rPr>
          <w:lang w:val="en-US"/>
        </w:rPr>
        <w:t></w:t>
      </w:r>
      <w:r w:rsidRPr="00044BEB">
        <w:rPr>
          <w:rFonts w:hint="eastAsia"/>
          <w:lang w:val="en-US"/>
        </w:rPr>
        <w:t>в</w:t>
      </w:r>
      <w:r w:rsidRPr="00044BEB">
        <w:rPr>
          <w:lang w:val="en-US"/>
        </w:rPr>
        <w:t></w:t>
      </w:r>
      <w:r w:rsidRPr="00044BEB">
        <w:rPr>
          <w:rFonts w:hint="eastAsia"/>
          <w:lang w:val="en-US"/>
        </w:rPr>
        <w:t>яких</w:t>
      </w:r>
      <w:r w:rsidRPr="00044BEB">
        <w:rPr>
          <w:lang w:val="en-US"/>
        </w:rPr>
        <w:t></w:t>
      </w:r>
      <w:r w:rsidRPr="00044BEB">
        <w:rPr>
          <w:rFonts w:hint="eastAsia"/>
          <w:lang w:val="en-US"/>
        </w:rPr>
        <w:t>пруденційний</w:t>
      </w:r>
      <w:r w:rsidRPr="00044BEB">
        <w:rPr>
          <w:lang w:val="en-US"/>
        </w:rPr>
        <w:t></w:t>
      </w:r>
      <w:r w:rsidRPr="00044BEB">
        <w:rPr>
          <w:rFonts w:hint="eastAsia"/>
          <w:lang w:val="en-US"/>
        </w:rPr>
        <w:t>банківський</w:t>
      </w:r>
      <w:r w:rsidRPr="00044BEB">
        <w:rPr>
          <w:lang w:val="en-US"/>
        </w:rPr>
        <w:t></w:t>
      </w:r>
      <w:r w:rsidRPr="00044BEB">
        <w:rPr>
          <w:rFonts w:hint="eastAsia"/>
          <w:lang w:val="en-US"/>
        </w:rPr>
        <w:t>нагляд</w:t>
      </w:r>
    </w:p>
    <w:p w:rsidR="00044BEB" w:rsidRPr="00044BEB" w:rsidRDefault="00044BEB" w:rsidP="00044BEB">
      <w:pPr>
        <w:rPr>
          <w:lang w:val="en-US"/>
        </w:rPr>
      </w:pPr>
      <w:r w:rsidRPr="00044BEB">
        <w:rPr>
          <w:rFonts w:hint="eastAsia"/>
          <w:lang w:val="en-US"/>
        </w:rPr>
        <w:t>здійснюється</w:t>
      </w:r>
      <w:r w:rsidRPr="00044BEB">
        <w:rPr>
          <w:lang w:val="en-US"/>
        </w:rPr>
        <w:t></w:t>
      </w:r>
      <w:r w:rsidRPr="00044BEB">
        <w:rPr>
          <w:rFonts w:hint="eastAsia"/>
          <w:lang w:val="en-US"/>
        </w:rPr>
        <w:t>з</w:t>
      </w:r>
      <w:r w:rsidRPr="00044BEB">
        <w:rPr>
          <w:lang w:val="en-US"/>
        </w:rPr>
        <w:t></w:t>
      </w:r>
      <w:r w:rsidRPr="00044BEB">
        <w:rPr>
          <w:rFonts w:hint="eastAsia"/>
          <w:lang w:val="en-US"/>
        </w:rPr>
        <w:t>дотриманням</w:t>
      </w:r>
      <w:r w:rsidRPr="00044BEB">
        <w:rPr>
          <w:lang w:val="en-US"/>
        </w:rPr>
        <w:t></w:t>
      </w:r>
      <w:r w:rsidRPr="00044BEB">
        <w:rPr>
          <w:rFonts w:hint="eastAsia"/>
          <w:lang w:val="en-US"/>
        </w:rPr>
        <w:t>міжнародних</w:t>
      </w:r>
      <w:r w:rsidRPr="00044BEB">
        <w:rPr>
          <w:lang w:val="en-US"/>
        </w:rPr>
        <w:t></w:t>
      </w:r>
      <w:r w:rsidRPr="00044BEB">
        <w:rPr>
          <w:rFonts w:hint="eastAsia"/>
          <w:lang w:val="en-US"/>
        </w:rPr>
        <w:t>стандартів</w:t>
      </w:r>
      <w:r w:rsidRPr="00044BEB">
        <w:rPr>
          <w:lang w:val="en-US"/>
        </w:rPr>
        <w:t></w:t>
      </w:r>
      <w:r w:rsidRPr="00044BEB">
        <w:rPr>
          <w:rFonts w:hint="eastAsia"/>
          <w:lang w:val="en-US"/>
        </w:rPr>
        <w:t>наглядової</w:t>
      </w:r>
      <w:r w:rsidRPr="00044BEB">
        <w:rPr>
          <w:lang w:val="en-US"/>
        </w:rPr>
        <w:t></w:t>
      </w:r>
      <w:r w:rsidRPr="00044BEB">
        <w:rPr>
          <w:rFonts w:hint="eastAsia"/>
          <w:lang w:val="en-US"/>
        </w:rPr>
        <w:t>діяльності</w:t>
      </w:r>
      <w:r w:rsidRPr="00044BEB">
        <w:rPr>
          <w:lang w:val="en-US"/>
        </w:rPr>
        <w:t></w:t>
      </w:r>
      <w:r w:rsidRPr="00044BEB">
        <w:rPr>
          <w:lang w:val="en-US"/>
        </w:rPr>
        <w:t></w:t>
      </w:r>
      <w:r w:rsidRPr="00044BEB">
        <w:rPr>
          <w:rFonts w:hint="eastAsia"/>
          <w:lang w:val="en-US"/>
        </w:rPr>
        <w:t>є</w:t>
      </w:r>
    </w:p>
    <w:p w:rsidR="00044BEB" w:rsidRPr="00044BEB" w:rsidRDefault="00044BEB" w:rsidP="00044BEB">
      <w:pPr>
        <w:rPr>
          <w:lang w:val="en-US"/>
        </w:rPr>
      </w:pPr>
      <w:r w:rsidRPr="00044BEB">
        <w:rPr>
          <w:rFonts w:hint="eastAsia"/>
          <w:lang w:val="en-US"/>
        </w:rPr>
        <w:t>більш</w:t>
      </w:r>
      <w:r w:rsidRPr="00044BEB">
        <w:rPr>
          <w:lang w:val="en-US"/>
        </w:rPr>
        <w:t></w:t>
      </w:r>
      <w:r w:rsidRPr="00044BEB">
        <w:rPr>
          <w:rFonts w:hint="eastAsia"/>
          <w:lang w:val="en-US"/>
        </w:rPr>
        <w:t>стійкими</w:t>
      </w:r>
      <w:r w:rsidRPr="00044BEB">
        <w:rPr>
          <w:lang w:val="en-US"/>
        </w:rPr>
        <w:t></w:t>
      </w:r>
      <w:r w:rsidRPr="00044BEB">
        <w:rPr>
          <w:lang w:val="en-US"/>
        </w:rPr>
        <w:t></w:t>
      </w:r>
      <w:r w:rsidRPr="00044BEB">
        <w:rPr>
          <w:rFonts w:hint="eastAsia"/>
          <w:lang w:val="en-US"/>
        </w:rPr>
        <w:t>що</w:t>
      </w:r>
      <w:r w:rsidRPr="00044BEB">
        <w:rPr>
          <w:lang w:val="en-US"/>
        </w:rPr>
        <w:t></w:t>
      </w:r>
      <w:r w:rsidRPr="00044BEB">
        <w:rPr>
          <w:rFonts w:hint="eastAsia"/>
          <w:lang w:val="en-US"/>
        </w:rPr>
        <w:t>досягається</w:t>
      </w:r>
      <w:r w:rsidRPr="00044BEB">
        <w:rPr>
          <w:lang w:val="en-US"/>
        </w:rPr>
        <w:t></w:t>
      </w:r>
      <w:r w:rsidRPr="00044BEB">
        <w:rPr>
          <w:rFonts w:hint="eastAsia"/>
          <w:lang w:val="en-US"/>
        </w:rPr>
        <w:t>за</w:t>
      </w:r>
      <w:r w:rsidRPr="00044BEB">
        <w:rPr>
          <w:lang w:val="en-US"/>
        </w:rPr>
        <w:t></w:t>
      </w:r>
      <w:r w:rsidRPr="00044BEB">
        <w:rPr>
          <w:rFonts w:hint="eastAsia"/>
          <w:lang w:val="en-US"/>
        </w:rPr>
        <w:t>рахунок</w:t>
      </w:r>
      <w:r w:rsidRPr="00044BEB">
        <w:rPr>
          <w:lang w:val="en-US"/>
        </w:rPr>
        <w:t></w:t>
      </w:r>
      <w:r w:rsidRPr="00044BEB">
        <w:rPr>
          <w:rFonts w:hint="eastAsia"/>
          <w:lang w:val="en-US"/>
        </w:rPr>
        <w:t>впровадження</w:t>
      </w:r>
      <w:r w:rsidRPr="00044BEB">
        <w:rPr>
          <w:lang w:val="en-US"/>
        </w:rPr>
        <w:t></w:t>
      </w:r>
      <w:r w:rsidRPr="00044BEB">
        <w:rPr>
          <w:rFonts w:hint="eastAsia"/>
          <w:lang w:val="en-US"/>
        </w:rPr>
        <w:t>систем</w:t>
      </w:r>
      <w:r w:rsidRPr="00044BEB">
        <w:rPr>
          <w:lang w:val="en-US"/>
        </w:rPr>
        <w:t></w:t>
      </w:r>
      <w:r w:rsidRPr="00044BEB">
        <w:rPr>
          <w:rFonts w:hint="eastAsia"/>
          <w:lang w:val="en-US"/>
        </w:rPr>
        <w:t>раннього</w:t>
      </w:r>
    </w:p>
    <w:p w:rsidR="00044BEB" w:rsidRPr="00044BEB" w:rsidRDefault="00044BEB" w:rsidP="00044BEB">
      <w:pPr>
        <w:rPr>
          <w:lang w:val="en-US"/>
        </w:rPr>
      </w:pPr>
      <w:r w:rsidRPr="00044BEB">
        <w:rPr>
          <w:rFonts w:hint="eastAsia"/>
          <w:lang w:val="en-US"/>
        </w:rPr>
        <w:t>попередження</w:t>
      </w:r>
      <w:r w:rsidRPr="00044BEB">
        <w:rPr>
          <w:lang w:val="en-US"/>
        </w:rPr>
        <w:t></w:t>
      </w:r>
      <w:r w:rsidRPr="00044BEB">
        <w:rPr>
          <w:rFonts w:hint="eastAsia"/>
          <w:lang w:val="en-US"/>
        </w:rPr>
        <w:t>та</w:t>
      </w:r>
      <w:r w:rsidRPr="00044BEB">
        <w:rPr>
          <w:lang w:val="en-US"/>
        </w:rPr>
        <w:t></w:t>
      </w:r>
      <w:r w:rsidRPr="00044BEB">
        <w:rPr>
          <w:rFonts w:hint="eastAsia"/>
          <w:lang w:val="en-US"/>
        </w:rPr>
        <w:t>ідентифікації</w:t>
      </w:r>
      <w:r w:rsidRPr="00044BEB">
        <w:rPr>
          <w:lang w:val="en-US"/>
        </w:rPr>
        <w:t></w:t>
      </w:r>
      <w:r w:rsidRPr="00044BEB">
        <w:rPr>
          <w:rFonts w:hint="eastAsia"/>
          <w:lang w:val="en-US"/>
        </w:rPr>
        <w:t>системних</w:t>
      </w:r>
      <w:r w:rsidRPr="00044BEB">
        <w:rPr>
          <w:lang w:val="en-US"/>
        </w:rPr>
        <w:t></w:t>
      </w:r>
      <w:r w:rsidRPr="00044BEB">
        <w:rPr>
          <w:rFonts w:hint="eastAsia"/>
          <w:lang w:val="en-US"/>
        </w:rPr>
        <w:t>ризиків</w:t>
      </w:r>
      <w:r w:rsidRPr="00044BEB">
        <w:rPr>
          <w:lang w:val="en-US"/>
        </w:rPr>
        <w:t></w:t>
      </w:r>
      <w:r w:rsidRPr="00044BEB">
        <w:rPr>
          <w:lang w:val="en-US"/>
        </w:rPr>
        <w:t></w:t>
      </w:r>
      <w:r w:rsidRPr="00044BEB">
        <w:rPr>
          <w:rFonts w:hint="eastAsia"/>
          <w:lang w:val="en-US"/>
        </w:rPr>
        <w:t>Найбільш</w:t>
      </w:r>
      <w:r w:rsidRPr="00044BEB">
        <w:rPr>
          <w:lang w:val="en-US"/>
        </w:rPr>
        <w:t></w:t>
      </w:r>
      <w:r w:rsidRPr="00044BEB">
        <w:rPr>
          <w:rFonts w:hint="eastAsia"/>
          <w:lang w:val="en-US"/>
        </w:rPr>
        <w:t>ефективною</w:t>
      </w:r>
      <w:r w:rsidRPr="00044BEB">
        <w:rPr>
          <w:lang w:val="en-US"/>
        </w:rPr>
        <w:t></w:t>
      </w:r>
      <w:r w:rsidRPr="00044BEB">
        <w:rPr>
          <w:rFonts w:hint="eastAsia"/>
          <w:lang w:val="en-US"/>
        </w:rPr>
        <w:t>є</w:t>
      </w:r>
    </w:p>
    <w:p w:rsidR="00044BEB" w:rsidRPr="00044BEB" w:rsidRDefault="00044BEB" w:rsidP="00044BEB">
      <w:pPr>
        <w:rPr>
          <w:lang w:val="en-US"/>
        </w:rPr>
      </w:pPr>
      <w:r w:rsidRPr="00044BEB">
        <w:rPr>
          <w:rFonts w:hint="eastAsia"/>
          <w:lang w:val="en-US"/>
        </w:rPr>
        <w:t>система</w:t>
      </w:r>
      <w:r w:rsidRPr="00044BEB">
        <w:rPr>
          <w:lang w:val="en-US"/>
        </w:rPr>
        <w:t></w:t>
      </w:r>
      <w:r w:rsidRPr="00044BEB">
        <w:rPr>
          <w:rFonts w:hint="eastAsia"/>
          <w:lang w:val="en-US"/>
        </w:rPr>
        <w:t>організації</w:t>
      </w:r>
      <w:r w:rsidRPr="00044BEB">
        <w:rPr>
          <w:lang w:val="en-US"/>
        </w:rPr>
        <w:t></w:t>
      </w:r>
      <w:r w:rsidRPr="00044BEB">
        <w:rPr>
          <w:rFonts w:hint="eastAsia"/>
          <w:lang w:val="en-US"/>
        </w:rPr>
        <w:t>пруденційного</w:t>
      </w:r>
      <w:r w:rsidRPr="00044BEB">
        <w:rPr>
          <w:lang w:val="en-US"/>
        </w:rPr>
        <w:t></w:t>
      </w:r>
      <w:r w:rsidRPr="00044BEB">
        <w:rPr>
          <w:rFonts w:hint="eastAsia"/>
          <w:lang w:val="en-US"/>
        </w:rPr>
        <w:t>банківського</w:t>
      </w:r>
      <w:r w:rsidRPr="00044BEB">
        <w:rPr>
          <w:lang w:val="en-US"/>
        </w:rPr>
        <w:t></w:t>
      </w:r>
      <w:r w:rsidRPr="00044BEB">
        <w:rPr>
          <w:rFonts w:hint="eastAsia"/>
          <w:lang w:val="en-US"/>
        </w:rPr>
        <w:t>нагляду</w:t>
      </w:r>
      <w:r w:rsidRPr="00044BEB">
        <w:rPr>
          <w:lang w:val="en-US"/>
        </w:rPr>
        <w:t></w:t>
      </w:r>
      <w:r w:rsidRPr="00044BEB">
        <w:rPr>
          <w:lang w:val="en-US"/>
        </w:rPr>
        <w:t></w:t>
      </w:r>
      <w:r w:rsidRPr="00044BEB">
        <w:rPr>
          <w:rFonts w:hint="eastAsia"/>
          <w:lang w:val="en-US"/>
        </w:rPr>
        <w:t>яка</w:t>
      </w:r>
      <w:r w:rsidRPr="00044BEB">
        <w:rPr>
          <w:lang w:val="en-US"/>
        </w:rPr>
        <w:t></w:t>
      </w:r>
      <w:r w:rsidRPr="00044BEB">
        <w:rPr>
          <w:rFonts w:hint="eastAsia"/>
          <w:lang w:val="en-US"/>
        </w:rPr>
        <w:t>передбачає</w:t>
      </w:r>
    </w:p>
    <w:p w:rsidR="00044BEB" w:rsidRPr="00044BEB" w:rsidRDefault="00044BEB" w:rsidP="00044BEB">
      <w:pPr>
        <w:rPr>
          <w:lang w:val="en-US"/>
        </w:rPr>
      </w:pPr>
      <w:r w:rsidRPr="00044BEB">
        <w:rPr>
          <w:rFonts w:hint="eastAsia"/>
          <w:lang w:val="en-US"/>
        </w:rPr>
        <w:t>концентрацію</w:t>
      </w:r>
      <w:r w:rsidRPr="00044BEB">
        <w:rPr>
          <w:lang w:val="en-US"/>
        </w:rPr>
        <w:t></w:t>
      </w:r>
      <w:r w:rsidRPr="00044BEB">
        <w:rPr>
          <w:rFonts w:hint="eastAsia"/>
          <w:lang w:val="en-US"/>
        </w:rPr>
        <w:t>наглядових</w:t>
      </w:r>
      <w:r w:rsidRPr="00044BEB">
        <w:rPr>
          <w:lang w:val="en-US"/>
        </w:rPr>
        <w:t></w:t>
      </w:r>
      <w:r w:rsidRPr="00044BEB">
        <w:rPr>
          <w:rFonts w:hint="eastAsia"/>
          <w:lang w:val="en-US"/>
        </w:rPr>
        <w:t>функцій</w:t>
      </w:r>
      <w:r w:rsidRPr="00044BEB">
        <w:rPr>
          <w:lang w:val="en-US"/>
        </w:rPr>
        <w:t></w:t>
      </w:r>
      <w:r w:rsidRPr="00044BEB">
        <w:rPr>
          <w:rFonts w:hint="eastAsia"/>
          <w:lang w:val="en-US"/>
        </w:rPr>
        <w:t>центральним</w:t>
      </w:r>
      <w:r w:rsidRPr="00044BEB">
        <w:rPr>
          <w:lang w:val="en-US"/>
        </w:rPr>
        <w:t></w:t>
      </w:r>
      <w:r w:rsidRPr="00044BEB">
        <w:rPr>
          <w:rFonts w:hint="eastAsia"/>
          <w:lang w:val="en-US"/>
        </w:rPr>
        <w:t>банком</w:t>
      </w:r>
      <w:r w:rsidRPr="00044BEB">
        <w:rPr>
          <w:lang w:val="en-US"/>
        </w:rPr>
        <w:t></w:t>
      </w:r>
      <w:r w:rsidRPr="00044BEB">
        <w:rPr>
          <w:rFonts w:hint="eastAsia"/>
          <w:lang w:val="en-US"/>
        </w:rPr>
        <w:t>країни</w:t>
      </w:r>
      <w:r w:rsidRPr="00044BEB">
        <w:rPr>
          <w:lang w:val="en-US"/>
        </w:rPr>
        <w:t></w:t>
      </w:r>
      <w:r w:rsidRPr="00044BEB">
        <w:rPr>
          <w:lang w:val="en-US"/>
        </w:rPr>
        <w:t></w:t>
      </w:r>
      <w:r w:rsidRPr="00044BEB">
        <w:rPr>
          <w:rFonts w:hint="eastAsia"/>
          <w:lang w:val="en-US"/>
        </w:rPr>
        <w:t>що</w:t>
      </w:r>
    </w:p>
    <w:p w:rsidR="00044BEB" w:rsidRPr="00044BEB" w:rsidRDefault="00044BEB" w:rsidP="00044BEB">
      <w:pPr>
        <w:rPr>
          <w:lang w:val="en-US"/>
        </w:rPr>
      </w:pPr>
      <w:r w:rsidRPr="00044BEB">
        <w:rPr>
          <w:lang w:val="en-US"/>
        </w:rPr>
        <w:t></w:t>
      </w:r>
      <w:r w:rsidRPr="00044BEB">
        <w:rPr>
          <w:lang w:val="en-US"/>
        </w:rPr>
        <w:t></w:t>
      </w:r>
      <w:r w:rsidRPr="00044BEB">
        <w:rPr>
          <w:lang w:val="en-US"/>
        </w:rPr>
        <w:t></w:t>
      </w:r>
    </w:p>
    <w:p w:rsidR="00044BEB" w:rsidRPr="00044BEB" w:rsidRDefault="00044BEB" w:rsidP="00044BEB">
      <w:pPr>
        <w:rPr>
          <w:lang w:val="en-US"/>
        </w:rPr>
      </w:pPr>
      <w:r w:rsidRPr="00044BEB">
        <w:rPr>
          <w:rFonts w:hint="eastAsia"/>
          <w:lang w:val="en-US"/>
        </w:rPr>
        <w:t>забезпечує</w:t>
      </w:r>
      <w:r w:rsidRPr="00044BEB">
        <w:rPr>
          <w:lang w:val="en-US"/>
        </w:rPr>
        <w:t></w:t>
      </w:r>
      <w:r w:rsidRPr="00044BEB">
        <w:rPr>
          <w:rFonts w:hint="eastAsia"/>
          <w:lang w:val="en-US"/>
        </w:rPr>
        <w:t>регуляторну</w:t>
      </w:r>
      <w:r w:rsidRPr="00044BEB">
        <w:rPr>
          <w:lang w:val="en-US"/>
        </w:rPr>
        <w:t></w:t>
      </w:r>
      <w:r w:rsidRPr="00044BEB">
        <w:rPr>
          <w:rFonts w:hint="eastAsia"/>
          <w:lang w:val="en-US"/>
        </w:rPr>
        <w:t>гнучкість</w:t>
      </w:r>
      <w:r w:rsidRPr="00044BEB">
        <w:rPr>
          <w:lang w:val="en-US"/>
        </w:rPr>
        <w:t></w:t>
      </w:r>
      <w:r w:rsidRPr="00044BEB">
        <w:rPr>
          <w:lang w:val="en-US"/>
        </w:rPr>
        <w:t></w:t>
      </w:r>
      <w:r w:rsidRPr="00044BEB">
        <w:rPr>
          <w:rFonts w:hint="eastAsia"/>
          <w:lang w:val="en-US"/>
        </w:rPr>
        <w:t>полегшує</w:t>
      </w:r>
      <w:r w:rsidRPr="00044BEB">
        <w:rPr>
          <w:lang w:val="en-US"/>
        </w:rPr>
        <w:t></w:t>
      </w:r>
      <w:r w:rsidRPr="00044BEB">
        <w:rPr>
          <w:rFonts w:hint="eastAsia"/>
          <w:lang w:val="en-US"/>
        </w:rPr>
        <w:t>розв’язання</w:t>
      </w:r>
      <w:r w:rsidRPr="00044BEB">
        <w:rPr>
          <w:lang w:val="en-US"/>
        </w:rPr>
        <w:t></w:t>
      </w:r>
      <w:r w:rsidRPr="00044BEB">
        <w:rPr>
          <w:rFonts w:hint="eastAsia"/>
          <w:lang w:val="en-US"/>
        </w:rPr>
        <w:t>спірних</w:t>
      </w:r>
      <w:r w:rsidRPr="00044BEB">
        <w:rPr>
          <w:lang w:val="en-US"/>
        </w:rPr>
        <w:t></w:t>
      </w:r>
      <w:r w:rsidRPr="00044BEB">
        <w:rPr>
          <w:rFonts w:hint="eastAsia"/>
          <w:lang w:val="en-US"/>
        </w:rPr>
        <w:t>та</w:t>
      </w:r>
    </w:p>
    <w:p w:rsidR="00044BEB" w:rsidRPr="00044BEB" w:rsidRDefault="00044BEB" w:rsidP="00044BEB">
      <w:pPr>
        <w:rPr>
          <w:lang w:val="en-US"/>
        </w:rPr>
      </w:pPr>
      <w:r w:rsidRPr="00044BEB">
        <w:rPr>
          <w:rFonts w:hint="eastAsia"/>
          <w:lang w:val="en-US"/>
        </w:rPr>
        <w:t>конфліктних</w:t>
      </w:r>
      <w:r w:rsidRPr="00044BEB">
        <w:rPr>
          <w:lang w:val="en-US"/>
        </w:rPr>
        <w:t></w:t>
      </w:r>
      <w:r w:rsidRPr="00044BEB">
        <w:rPr>
          <w:rFonts w:hint="eastAsia"/>
          <w:lang w:val="en-US"/>
        </w:rPr>
        <w:t>питань</w:t>
      </w:r>
      <w:r w:rsidRPr="00044BEB">
        <w:rPr>
          <w:lang w:val="en-US"/>
        </w:rPr>
        <w:t></w:t>
      </w:r>
      <w:r w:rsidRPr="00044BEB">
        <w:rPr>
          <w:rFonts w:hint="eastAsia"/>
          <w:lang w:val="en-US"/>
        </w:rPr>
        <w:t>щодо</w:t>
      </w:r>
      <w:r w:rsidRPr="00044BEB">
        <w:rPr>
          <w:lang w:val="en-US"/>
        </w:rPr>
        <w:t></w:t>
      </w:r>
      <w:r w:rsidRPr="00044BEB">
        <w:rPr>
          <w:rFonts w:hint="eastAsia"/>
          <w:lang w:val="en-US"/>
        </w:rPr>
        <w:t>раціонального</w:t>
      </w:r>
      <w:r w:rsidRPr="00044BEB">
        <w:rPr>
          <w:lang w:val="en-US"/>
        </w:rPr>
        <w:t></w:t>
      </w:r>
      <w:r w:rsidRPr="00044BEB">
        <w:rPr>
          <w:rFonts w:hint="eastAsia"/>
          <w:lang w:val="en-US"/>
        </w:rPr>
        <w:t>використання</w:t>
      </w:r>
      <w:r w:rsidRPr="00044BEB">
        <w:rPr>
          <w:lang w:val="en-US"/>
        </w:rPr>
        <w:t></w:t>
      </w:r>
      <w:r w:rsidRPr="00044BEB">
        <w:rPr>
          <w:rFonts w:hint="eastAsia"/>
          <w:lang w:val="en-US"/>
        </w:rPr>
        <w:t>наглядових</w:t>
      </w:r>
      <w:r w:rsidRPr="00044BEB">
        <w:rPr>
          <w:lang w:val="en-US"/>
        </w:rPr>
        <w:t></w:t>
      </w:r>
      <w:r w:rsidRPr="00044BEB">
        <w:rPr>
          <w:rFonts w:hint="eastAsia"/>
          <w:lang w:val="en-US"/>
        </w:rPr>
        <w:t>ресурсів</w:t>
      </w:r>
      <w:r w:rsidRPr="00044BEB">
        <w:rPr>
          <w:lang w:val="en-US"/>
        </w:rPr>
        <w:t></w:t>
      </w:r>
    </w:p>
    <w:p w:rsidR="00044BEB" w:rsidRPr="00044BEB" w:rsidRDefault="00044BEB" w:rsidP="00044BEB">
      <w:pPr>
        <w:rPr>
          <w:lang w:val="en-US"/>
        </w:rPr>
      </w:pPr>
      <w:r w:rsidRPr="00044BEB">
        <w:rPr>
          <w:rFonts w:hint="eastAsia"/>
          <w:lang w:val="en-US"/>
        </w:rPr>
        <w:t>Загрозу</w:t>
      </w:r>
      <w:r w:rsidRPr="00044BEB">
        <w:rPr>
          <w:lang w:val="en-US"/>
        </w:rPr>
        <w:t></w:t>
      </w:r>
      <w:r w:rsidRPr="00044BEB">
        <w:rPr>
          <w:rFonts w:hint="eastAsia"/>
          <w:lang w:val="en-US"/>
        </w:rPr>
        <w:t>становить</w:t>
      </w:r>
      <w:r w:rsidRPr="00044BEB">
        <w:rPr>
          <w:lang w:val="en-US"/>
        </w:rPr>
        <w:t></w:t>
      </w:r>
      <w:r w:rsidRPr="00044BEB">
        <w:rPr>
          <w:rFonts w:hint="eastAsia"/>
          <w:lang w:val="en-US"/>
        </w:rPr>
        <w:t>високий</w:t>
      </w:r>
      <w:r w:rsidRPr="00044BEB">
        <w:rPr>
          <w:lang w:val="en-US"/>
        </w:rPr>
        <w:t></w:t>
      </w:r>
      <w:r w:rsidRPr="00044BEB">
        <w:rPr>
          <w:rFonts w:hint="eastAsia"/>
          <w:lang w:val="en-US"/>
        </w:rPr>
        <w:t>ступінь</w:t>
      </w:r>
      <w:r w:rsidRPr="00044BEB">
        <w:rPr>
          <w:lang w:val="en-US"/>
        </w:rPr>
        <w:t></w:t>
      </w:r>
      <w:r w:rsidRPr="00044BEB">
        <w:rPr>
          <w:rFonts w:hint="eastAsia"/>
          <w:lang w:val="en-US"/>
        </w:rPr>
        <w:t>корумпованості</w:t>
      </w:r>
      <w:r w:rsidRPr="00044BEB">
        <w:rPr>
          <w:lang w:val="en-US"/>
        </w:rPr>
        <w:t></w:t>
      </w:r>
      <w:r w:rsidRPr="00044BEB">
        <w:rPr>
          <w:rFonts w:hint="eastAsia"/>
          <w:lang w:val="en-US"/>
        </w:rPr>
        <w:t>та</w:t>
      </w:r>
      <w:r w:rsidRPr="00044BEB">
        <w:rPr>
          <w:lang w:val="en-US"/>
        </w:rPr>
        <w:t></w:t>
      </w:r>
      <w:r w:rsidRPr="00044BEB">
        <w:rPr>
          <w:rFonts w:hint="eastAsia"/>
          <w:lang w:val="en-US"/>
        </w:rPr>
        <w:t>недостатній</w:t>
      </w:r>
      <w:r w:rsidRPr="00044BEB">
        <w:rPr>
          <w:lang w:val="en-US"/>
        </w:rPr>
        <w:t></w:t>
      </w:r>
      <w:r w:rsidRPr="00044BEB">
        <w:rPr>
          <w:rFonts w:hint="eastAsia"/>
          <w:lang w:val="en-US"/>
        </w:rPr>
        <w:t>рівень</w:t>
      </w:r>
    </w:p>
    <w:p w:rsidR="00044BEB" w:rsidRPr="00044BEB" w:rsidRDefault="00044BEB" w:rsidP="00044BEB">
      <w:pPr>
        <w:rPr>
          <w:lang w:val="en-US"/>
        </w:rPr>
      </w:pPr>
      <w:r w:rsidRPr="00044BEB">
        <w:rPr>
          <w:rFonts w:hint="eastAsia"/>
          <w:lang w:val="en-US"/>
        </w:rPr>
        <w:t>транспарентності</w:t>
      </w:r>
      <w:r w:rsidRPr="00044BEB">
        <w:rPr>
          <w:lang w:val="en-US"/>
        </w:rPr>
        <w:t></w:t>
      </w:r>
      <w:r w:rsidRPr="00044BEB">
        <w:rPr>
          <w:rFonts w:hint="eastAsia"/>
          <w:lang w:val="en-US"/>
        </w:rPr>
        <w:t>системи</w:t>
      </w:r>
      <w:r w:rsidRPr="00044BEB">
        <w:rPr>
          <w:lang w:val="en-US"/>
        </w:rPr>
        <w:t></w:t>
      </w:r>
      <w:r w:rsidRPr="00044BEB">
        <w:rPr>
          <w:rFonts w:hint="eastAsia"/>
          <w:lang w:val="en-US"/>
        </w:rPr>
        <w:t>державного</w:t>
      </w:r>
      <w:r w:rsidRPr="00044BEB">
        <w:rPr>
          <w:lang w:val="en-US"/>
        </w:rPr>
        <w:t></w:t>
      </w:r>
      <w:r w:rsidRPr="00044BEB">
        <w:rPr>
          <w:rFonts w:hint="eastAsia"/>
          <w:lang w:val="en-US"/>
        </w:rPr>
        <w:t>управління</w:t>
      </w:r>
      <w:r w:rsidRPr="00044BEB">
        <w:rPr>
          <w:lang w:val="en-US"/>
        </w:rPr>
        <w:t></w:t>
      </w:r>
      <w:r w:rsidRPr="00044BEB">
        <w:rPr>
          <w:rFonts w:hint="eastAsia"/>
          <w:lang w:val="en-US"/>
        </w:rPr>
        <w:t>в</w:t>
      </w:r>
      <w:r w:rsidRPr="00044BEB">
        <w:rPr>
          <w:lang w:val="en-US"/>
        </w:rPr>
        <w:t></w:t>
      </w:r>
      <w:r w:rsidRPr="00044BEB">
        <w:rPr>
          <w:rFonts w:hint="eastAsia"/>
          <w:lang w:val="en-US"/>
        </w:rPr>
        <w:t>Україні</w:t>
      </w:r>
      <w:r w:rsidRPr="00044BEB">
        <w:rPr>
          <w:lang w:val="en-US"/>
        </w:rPr>
        <w:t></w:t>
      </w:r>
    </w:p>
    <w:p w:rsidR="00044BEB" w:rsidRPr="00044BEB" w:rsidRDefault="00044BEB" w:rsidP="00044BEB">
      <w:pPr>
        <w:rPr>
          <w:lang w:val="en-US"/>
        </w:rPr>
      </w:pPr>
      <w:r w:rsidRPr="00044BEB">
        <w:rPr>
          <w:lang w:val="en-US"/>
        </w:rPr>
        <w:t></w:t>
      </w:r>
      <w:r w:rsidRPr="00044BEB">
        <w:rPr>
          <w:lang w:val="en-US"/>
        </w:rPr>
        <w:t></w:t>
      </w:r>
      <w:r w:rsidRPr="00044BEB">
        <w:rPr>
          <w:lang w:val="en-US"/>
        </w:rPr>
        <w:t></w:t>
      </w:r>
      <w:r w:rsidRPr="00044BEB">
        <w:rPr>
          <w:rFonts w:hint="eastAsia"/>
          <w:lang w:val="en-US"/>
        </w:rPr>
        <w:t>Підвищення</w:t>
      </w:r>
      <w:r w:rsidRPr="00044BEB">
        <w:rPr>
          <w:lang w:val="en-US"/>
        </w:rPr>
        <w:t></w:t>
      </w:r>
      <w:r w:rsidRPr="00044BEB">
        <w:rPr>
          <w:rFonts w:hint="eastAsia"/>
          <w:lang w:val="en-US"/>
        </w:rPr>
        <w:t>стійкості</w:t>
      </w:r>
      <w:r w:rsidRPr="00044BEB">
        <w:rPr>
          <w:lang w:val="en-US"/>
        </w:rPr>
        <w:t></w:t>
      </w:r>
      <w:r w:rsidRPr="00044BEB">
        <w:rPr>
          <w:rFonts w:hint="eastAsia"/>
          <w:lang w:val="en-US"/>
        </w:rPr>
        <w:t>банківської</w:t>
      </w:r>
      <w:r w:rsidRPr="00044BEB">
        <w:rPr>
          <w:lang w:val="en-US"/>
        </w:rPr>
        <w:t></w:t>
      </w:r>
      <w:r w:rsidRPr="00044BEB">
        <w:rPr>
          <w:rFonts w:hint="eastAsia"/>
          <w:lang w:val="en-US"/>
        </w:rPr>
        <w:t>системи</w:t>
      </w:r>
      <w:r w:rsidRPr="00044BEB">
        <w:rPr>
          <w:lang w:val="en-US"/>
        </w:rPr>
        <w:t></w:t>
      </w:r>
      <w:r w:rsidRPr="00044BEB">
        <w:rPr>
          <w:rFonts w:hint="eastAsia"/>
          <w:lang w:val="en-US"/>
        </w:rPr>
        <w:t>забезпечується</w:t>
      </w:r>
      <w:r w:rsidRPr="00044BEB">
        <w:rPr>
          <w:lang w:val="en-US"/>
        </w:rPr>
        <w:t></w:t>
      </w:r>
      <w:r w:rsidRPr="00044BEB">
        <w:rPr>
          <w:rFonts w:hint="eastAsia"/>
          <w:lang w:val="en-US"/>
        </w:rPr>
        <w:t>на</w:t>
      </w:r>
      <w:r w:rsidRPr="00044BEB">
        <w:rPr>
          <w:lang w:val="en-US"/>
        </w:rPr>
        <w:t></w:t>
      </w:r>
      <w:r w:rsidRPr="00044BEB">
        <w:rPr>
          <w:rFonts w:hint="eastAsia"/>
          <w:lang w:val="en-US"/>
        </w:rPr>
        <w:t>основі</w:t>
      </w:r>
    </w:p>
    <w:p w:rsidR="00044BEB" w:rsidRPr="00044BEB" w:rsidRDefault="00044BEB" w:rsidP="00044BEB">
      <w:pPr>
        <w:rPr>
          <w:lang w:val="en-US"/>
        </w:rPr>
      </w:pPr>
      <w:r w:rsidRPr="00044BEB">
        <w:rPr>
          <w:rFonts w:hint="eastAsia"/>
          <w:lang w:val="en-US"/>
        </w:rPr>
        <w:t>одночасного</w:t>
      </w:r>
      <w:r w:rsidRPr="00044BEB">
        <w:rPr>
          <w:lang w:val="en-US"/>
        </w:rPr>
        <w:t></w:t>
      </w:r>
      <w:r w:rsidRPr="00044BEB">
        <w:rPr>
          <w:rFonts w:hint="eastAsia"/>
          <w:lang w:val="en-US"/>
        </w:rPr>
        <w:t>підвищення</w:t>
      </w:r>
      <w:r w:rsidRPr="00044BEB">
        <w:rPr>
          <w:lang w:val="en-US"/>
        </w:rPr>
        <w:t></w:t>
      </w:r>
      <w:r w:rsidRPr="00044BEB">
        <w:rPr>
          <w:rFonts w:hint="eastAsia"/>
          <w:lang w:val="en-US"/>
        </w:rPr>
        <w:t>функціональної</w:t>
      </w:r>
      <w:r w:rsidRPr="00044BEB">
        <w:rPr>
          <w:lang w:val="en-US"/>
        </w:rPr>
        <w:t></w:t>
      </w:r>
      <w:r w:rsidRPr="00044BEB">
        <w:rPr>
          <w:lang w:val="en-US"/>
        </w:rPr>
        <w:t></w:t>
      </w:r>
      <w:r w:rsidRPr="00044BEB">
        <w:rPr>
          <w:rFonts w:hint="eastAsia"/>
          <w:lang w:val="en-US"/>
        </w:rPr>
        <w:t>інституційної</w:t>
      </w:r>
      <w:r w:rsidRPr="00044BEB">
        <w:rPr>
          <w:lang w:val="en-US"/>
        </w:rPr>
        <w:t></w:t>
      </w:r>
      <w:r w:rsidRPr="00044BEB">
        <w:rPr>
          <w:rFonts w:hint="eastAsia"/>
          <w:lang w:val="en-US"/>
        </w:rPr>
        <w:t>та</w:t>
      </w:r>
      <w:r w:rsidRPr="00044BEB">
        <w:rPr>
          <w:lang w:val="en-US"/>
        </w:rPr>
        <w:t></w:t>
      </w:r>
      <w:r w:rsidRPr="00044BEB">
        <w:rPr>
          <w:rFonts w:hint="eastAsia"/>
          <w:lang w:val="en-US"/>
        </w:rPr>
        <w:t>операційної</w:t>
      </w:r>
    </w:p>
    <w:p w:rsidR="00044BEB" w:rsidRPr="00044BEB" w:rsidRDefault="00044BEB" w:rsidP="00044BEB">
      <w:pPr>
        <w:rPr>
          <w:lang w:val="en-US"/>
        </w:rPr>
      </w:pPr>
      <w:r w:rsidRPr="00044BEB">
        <w:rPr>
          <w:rFonts w:hint="eastAsia"/>
          <w:lang w:val="en-US"/>
        </w:rPr>
        <w:t>складових</w:t>
      </w:r>
      <w:r w:rsidRPr="00044BEB">
        <w:rPr>
          <w:lang w:val="en-US"/>
        </w:rPr>
        <w:t></w:t>
      </w:r>
      <w:r w:rsidRPr="00044BEB">
        <w:rPr>
          <w:rFonts w:hint="eastAsia"/>
          <w:lang w:val="en-US"/>
        </w:rPr>
        <w:t>ефективності</w:t>
      </w:r>
      <w:r w:rsidRPr="00044BEB">
        <w:rPr>
          <w:lang w:val="en-US"/>
        </w:rPr>
        <w:t></w:t>
      </w:r>
      <w:r w:rsidRPr="00044BEB">
        <w:rPr>
          <w:rFonts w:hint="eastAsia"/>
          <w:lang w:val="en-US"/>
        </w:rPr>
        <w:t>нагляду</w:t>
      </w:r>
      <w:r w:rsidRPr="00044BEB">
        <w:rPr>
          <w:lang w:val="en-US"/>
        </w:rPr>
        <w:t></w:t>
      </w:r>
      <w:r w:rsidRPr="00044BEB">
        <w:rPr>
          <w:lang w:val="en-US"/>
        </w:rPr>
        <w:t></w:t>
      </w:r>
      <w:r w:rsidRPr="00044BEB">
        <w:rPr>
          <w:rFonts w:hint="eastAsia"/>
          <w:lang w:val="en-US"/>
        </w:rPr>
        <w:t>Організаційно</w:t>
      </w:r>
      <w:r w:rsidRPr="00044BEB">
        <w:rPr>
          <w:lang w:val="en-US"/>
        </w:rPr>
        <w:t></w:t>
      </w:r>
      <w:r w:rsidRPr="00044BEB">
        <w:rPr>
          <w:rFonts w:hint="eastAsia"/>
          <w:lang w:val="en-US"/>
        </w:rPr>
        <w:t>комунікативне</w:t>
      </w:r>
      <w:r w:rsidRPr="00044BEB">
        <w:rPr>
          <w:lang w:val="en-US"/>
        </w:rPr>
        <w:t></w:t>
      </w:r>
      <w:r w:rsidRPr="00044BEB">
        <w:rPr>
          <w:rFonts w:hint="eastAsia"/>
          <w:lang w:val="en-US"/>
        </w:rPr>
        <w:t>забезпечення</w:t>
      </w:r>
    </w:p>
    <w:p w:rsidR="00044BEB" w:rsidRPr="00044BEB" w:rsidRDefault="00044BEB" w:rsidP="00044BEB">
      <w:pPr>
        <w:rPr>
          <w:lang w:val="en-US"/>
        </w:rPr>
      </w:pPr>
      <w:r w:rsidRPr="00044BEB">
        <w:rPr>
          <w:rFonts w:hint="eastAsia"/>
          <w:lang w:val="en-US"/>
        </w:rPr>
        <w:t>ефективності</w:t>
      </w:r>
      <w:r w:rsidRPr="00044BEB">
        <w:rPr>
          <w:lang w:val="en-US"/>
        </w:rPr>
        <w:t></w:t>
      </w:r>
      <w:r w:rsidRPr="00044BEB">
        <w:rPr>
          <w:rFonts w:hint="eastAsia"/>
          <w:lang w:val="en-US"/>
        </w:rPr>
        <w:t>пруденційного</w:t>
      </w:r>
      <w:r w:rsidRPr="00044BEB">
        <w:rPr>
          <w:lang w:val="en-US"/>
        </w:rPr>
        <w:t></w:t>
      </w:r>
      <w:r w:rsidRPr="00044BEB">
        <w:rPr>
          <w:rFonts w:hint="eastAsia"/>
          <w:lang w:val="en-US"/>
        </w:rPr>
        <w:t>ризик</w:t>
      </w:r>
      <w:r w:rsidRPr="00044BEB">
        <w:rPr>
          <w:lang w:val="en-US"/>
        </w:rPr>
        <w:t></w:t>
      </w:r>
      <w:r w:rsidRPr="00044BEB">
        <w:rPr>
          <w:rFonts w:hint="eastAsia"/>
          <w:lang w:val="en-US"/>
        </w:rPr>
        <w:t>орієнтованого</w:t>
      </w:r>
      <w:r w:rsidRPr="00044BEB">
        <w:rPr>
          <w:lang w:val="en-US"/>
        </w:rPr>
        <w:t></w:t>
      </w:r>
      <w:r w:rsidRPr="00044BEB">
        <w:rPr>
          <w:rFonts w:hint="eastAsia"/>
          <w:lang w:val="en-US"/>
        </w:rPr>
        <w:t>банківського</w:t>
      </w:r>
      <w:r w:rsidRPr="00044BEB">
        <w:rPr>
          <w:lang w:val="en-US"/>
        </w:rPr>
        <w:t></w:t>
      </w:r>
      <w:r w:rsidRPr="00044BEB">
        <w:rPr>
          <w:rFonts w:hint="eastAsia"/>
          <w:lang w:val="en-US"/>
        </w:rPr>
        <w:t>нагляду</w:t>
      </w:r>
    </w:p>
    <w:p w:rsidR="00044BEB" w:rsidRPr="00044BEB" w:rsidRDefault="00044BEB" w:rsidP="00044BEB">
      <w:pPr>
        <w:rPr>
          <w:lang w:val="en-US"/>
        </w:rPr>
      </w:pPr>
      <w:r w:rsidRPr="00044BEB">
        <w:rPr>
          <w:rFonts w:hint="eastAsia"/>
          <w:lang w:val="en-US"/>
        </w:rPr>
        <w:t>реалізується</w:t>
      </w:r>
      <w:r w:rsidRPr="00044BEB">
        <w:rPr>
          <w:lang w:val="en-US"/>
        </w:rPr>
        <w:t></w:t>
      </w:r>
      <w:r w:rsidRPr="00044BEB">
        <w:rPr>
          <w:rFonts w:hint="eastAsia"/>
          <w:lang w:val="en-US"/>
        </w:rPr>
        <w:t>через</w:t>
      </w:r>
      <w:r w:rsidRPr="00044BEB">
        <w:rPr>
          <w:lang w:val="en-US"/>
        </w:rPr>
        <w:t></w:t>
      </w:r>
      <w:r w:rsidRPr="00044BEB">
        <w:rPr>
          <w:rFonts w:hint="eastAsia"/>
          <w:lang w:val="en-US"/>
        </w:rPr>
        <w:t>сукупність</w:t>
      </w:r>
      <w:r w:rsidRPr="00044BEB">
        <w:rPr>
          <w:lang w:val="en-US"/>
        </w:rPr>
        <w:t></w:t>
      </w:r>
      <w:r w:rsidRPr="00044BEB">
        <w:rPr>
          <w:rFonts w:hint="eastAsia"/>
          <w:lang w:val="en-US"/>
        </w:rPr>
        <w:t>налагоджених</w:t>
      </w:r>
      <w:r w:rsidRPr="00044BEB">
        <w:rPr>
          <w:lang w:val="en-US"/>
        </w:rPr>
        <w:t></w:t>
      </w:r>
      <w:r w:rsidRPr="00044BEB">
        <w:rPr>
          <w:rFonts w:hint="eastAsia"/>
          <w:lang w:val="en-US"/>
        </w:rPr>
        <w:t>зв’язків</w:t>
      </w:r>
      <w:r w:rsidRPr="00044BEB">
        <w:rPr>
          <w:lang w:val="en-US"/>
        </w:rPr>
        <w:t></w:t>
      </w:r>
      <w:r w:rsidRPr="00044BEB">
        <w:rPr>
          <w:lang w:val="en-US"/>
        </w:rPr>
        <w:t></w:t>
      </w:r>
      <w:r w:rsidRPr="00044BEB">
        <w:rPr>
          <w:rFonts w:hint="eastAsia"/>
          <w:lang w:val="en-US"/>
        </w:rPr>
        <w:t>які</w:t>
      </w:r>
      <w:r w:rsidRPr="00044BEB">
        <w:rPr>
          <w:lang w:val="en-US"/>
        </w:rPr>
        <w:t></w:t>
      </w:r>
      <w:r w:rsidRPr="00044BEB">
        <w:rPr>
          <w:rFonts w:hint="eastAsia"/>
          <w:lang w:val="en-US"/>
        </w:rPr>
        <w:t>характеризують</w:t>
      </w:r>
    </w:p>
    <w:p w:rsidR="00044BEB" w:rsidRPr="00044BEB" w:rsidRDefault="00044BEB" w:rsidP="00044BEB">
      <w:pPr>
        <w:rPr>
          <w:lang w:val="en-US"/>
        </w:rPr>
      </w:pPr>
      <w:r w:rsidRPr="00044BEB">
        <w:rPr>
          <w:rFonts w:hint="eastAsia"/>
          <w:lang w:val="en-US"/>
        </w:rPr>
        <w:t>взаємодію</w:t>
      </w:r>
      <w:r w:rsidRPr="00044BEB">
        <w:rPr>
          <w:lang w:val="en-US"/>
        </w:rPr>
        <w:t></w:t>
      </w:r>
      <w:r w:rsidRPr="00044BEB">
        <w:rPr>
          <w:rFonts w:hint="eastAsia"/>
          <w:lang w:val="en-US"/>
        </w:rPr>
        <w:t>органу</w:t>
      </w:r>
      <w:r w:rsidRPr="00044BEB">
        <w:rPr>
          <w:lang w:val="en-US"/>
        </w:rPr>
        <w:t></w:t>
      </w:r>
      <w:r w:rsidRPr="00044BEB">
        <w:rPr>
          <w:rFonts w:hint="eastAsia"/>
          <w:lang w:val="en-US"/>
        </w:rPr>
        <w:t>пруденційного</w:t>
      </w:r>
      <w:r w:rsidRPr="00044BEB">
        <w:rPr>
          <w:lang w:val="en-US"/>
        </w:rPr>
        <w:t></w:t>
      </w:r>
      <w:r w:rsidRPr="00044BEB">
        <w:rPr>
          <w:rFonts w:hint="eastAsia"/>
          <w:lang w:val="en-US"/>
        </w:rPr>
        <w:t>банківського</w:t>
      </w:r>
      <w:r w:rsidRPr="00044BEB">
        <w:rPr>
          <w:lang w:val="en-US"/>
        </w:rPr>
        <w:t></w:t>
      </w:r>
      <w:r w:rsidRPr="00044BEB">
        <w:rPr>
          <w:rFonts w:hint="eastAsia"/>
          <w:lang w:val="en-US"/>
        </w:rPr>
        <w:t>нагляду</w:t>
      </w:r>
      <w:r w:rsidRPr="00044BEB">
        <w:rPr>
          <w:lang w:val="en-US"/>
        </w:rPr>
        <w:t></w:t>
      </w:r>
      <w:r w:rsidRPr="00044BEB">
        <w:rPr>
          <w:rFonts w:hint="eastAsia"/>
          <w:lang w:val="en-US"/>
        </w:rPr>
        <w:t>з</w:t>
      </w:r>
      <w:r w:rsidRPr="00044BEB">
        <w:rPr>
          <w:lang w:val="en-US"/>
        </w:rPr>
        <w:t></w:t>
      </w:r>
      <w:r w:rsidRPr="00044BEB">
        <w:rPr>
          <w:rFonts w:hint="eastAsia"/>
          <w:lang w:val="en-US"/>
        </w:rPr>
        <w:t>банківською</w:t>
      </w:r>
    </w:p>
    <w:p w:rsidR="00044BEB" w:rsidRPr="00044BEB" w:rsidRDefault="00044BEB" w:rsidP="00044BEB">
      <w:pPr>
        <w:rPr>
          <w:lang w:val="en-US"/>
        </w:rPr>
      </w:pPr>
      <w:r w:rsidRPr="00044BEB">
        <w:rPr>
          <w:rFonts w:hint="eastAsia"/>
          <w:lang w:val="en-US"/>
        </w:rPr>
        <w:t>установою</w:t>
      </w:r>
      <w:r w:rsidRPr="00044BEB">
        <w:rPr>
          <w:lang w:val="en-US"/>
        </w:rPr>
        <w:t></w:t>
      </w:r>
      <w:r w:rsidRPr="00044BEB">
        <w:rPr>
          <w:lang w:val="en-US"/>
        </w:rPr>
        <w:t></w:t>
      </w:r>
      <w:r w:rsidRPr="00044BEB">
        <w:rPr>
          <w:rFonts w:hint="eastAsia"/>
          <w:lang w:val="en-US"/>
        </w:rPr>
        <w:t>за</w:t>
      </w:r>
      <w:r w:rsidRPr="00044BEB">
        <w:rPr>
          <w:lang w:val="en-US"/>
        </w:rPr>
        <w:t></w:t>
      </w:r>
      <w:r w:rsidRPr="00044BEB">
        <w:rPr>
          <w:rFonts w:hint="eastAsia"/>
          <w:lang w:val="en-US"/>
        </w:rPr>
        <w:t>діяльністю</w:t>
      </w:r>
      <w:r w:rsidRPr="00044BEB">
        <w:rPr>
          <w:lang w:val="en-US"/>
        </w:rPr>
        <w:t></w:t>
      </w:r>
      <w:r w:rsidRPr="00044BEB">
        <w:rPr>
          <w:rFonts w:hint="eastAsia"/>
          <w:lang w:val="en-US"/>
        </w:rPr>
        <w:t>якої</w:t>
      </w:r>
      <w:r w:rsidRPr="00044BEB">
        <w:rPr>
          <w:lang w:val="en-US"/>
        </w:rPr>
        <w:t></w:t>
      </w:r>
      <w:r w:rsidRPr="00044BEB">
        <w:rPr>
          <w:rFonts w:hint="eastAsia"/>
          <w:lang w:val="en-US"/>
        </w:rPr>
        <w:t>здійснюється</w:t>
      </w:r>
      <w:r w:rsidRPr="00044BEB">
        <w:rPr>
          <w:lang w:val="en-US"/>
        </w:rPr>
        <w:t></w:t>
      </w:r>
      <w:r w:rsidRPr="00044BEB">
        <w:rPr>
          <w:rFonts w:hint="eastAsia"/>
          <w:lang w:val="en-US"/>
        </w:rPr>
        <w:t>нагляд</w:t>
      </w:r>
      <w:r w:rsidRPr="00044BEB">
        <w:rPr>
          <w:lang w:val="en-US"/>
        </w:rPr>
        <w:t></w:t>
      </w:r>
      <w:r w:rsidRPr="00044BEB">
        <w:rPr>
          <w:lang w:val="en-US"/>
        </w:rPr>
        <w:t></w:t>
      </w:r>
      <w:r w:rsidRPr="00044BEB">
        <w:rPr>
          <w:rFonts w:hint="eastAsia"/>
          <w:lang w:val="en-US"/>
        </w:rPr>
        <w:t>вищим</w:t>
      </w:r>
      <w:r w:rsidRPr="00044BEB">
        <w:rPr>
          <w:lang w:val="en-US"/>
        </w:rPr>
        <w:t></w:t>
      </w:r>
      <w:r w:rsidRPr="00044BEB">
        <w:rPr>
          <w:rFonts w:hint="eastAsia"/>
          <w:lang w:val="en-US"/>
        </w:rPr>
        <w:t>регулятором</w:t>
      </w:r>
      <w:r w:rsidRPr="00044BEB">
        <w:rPr>
          <w:lang w:val="en-US"/>
        </w:rPr>
        <w:t></w:t>
      </w:r>
      <w:r w:rsidRPr="00044BEB">
        <w:rPr>
          <w:rFonts w:hint="eastAsia"/>
          <w:lang w:val="en-US"/>
        </w:rPr>
        <w:t>та</w:t>
      </w:r>
    </w:p>
    <w:p w:rsidR="00044BEB" w:rsidRPr="00044BEB" w:rsidRDefault="00044BEB" w:rsidP="00044BEB">
      <w:pPr>
        <w:rPr>
          <w:lang w:val="en-US"/>
        </w:rPr>
      </w:pPr>
      <w:r w:rsidRPr="00044BEB">
        <w:rPr>
          <w:rFonts w:hint="eastAsia"/>
          <w:lang w:val="en-US"/>
        </w:rPr>
        <w:t>громадськістю</w:t>
      </w:r>
      <w:r w:rsidRPr="00044BEB">
        <w:rPr>
          <w:lang w:val="en-US"/>
        </w:rPr>
        <w:t></w:t>
      </w:r>
    </w:p>
    <w:p w:rsidR="00044BEB" w:rsidRPr="00044BEB" w:rsidRDefault="00044BEB" w:rsidP="00044BEB">
      <w:pPr>
        <w:rPr>
          <w:lang w:val="en-US"/>
        </w:rPr>
      </w:pPr>
      <w:r w:rsidRPr="00044BEB">
        <w:rPr>
          <w:lang w:val="en-US"/>
        </w:rPr>
        <w:t></w:t>
      </w:r>
      <w:r w:rsidRPr="00044BEB">
        <w:rPr>
          <w:lang w:val="en-US"/>
        </w:rPr>
        <w:t></w:t>
      </w:r>
      <w:r w:rsidRPr="00044BEB">
        <w:rPr>
          <w:lang w:val="en-US"/>
        </w:rPr>
        <w:t></w:t>
      </w:r>
      <w:r w:rsidRPr="00044BEB">
        <w:rPr>
          <w:rFonts w:hint="eastAsia"/>
          <w:lang w:val="en-US"/>
        </w:rPr>
        <w:t>Для</w:t>
      </w:r>
      <w:r w:rsidRPr="00044BEB">
        <w:rPr>
          <w:lang w:val="en-US"/>
        </w:rPr>
        <w:t></w:t>
      </w:r>
      <w:r w:rsidRPr="00044BEB">
        <w:rPr>
          <w:rFonts w:hint="eastAsia"/>
          <w:lang w:val="en-US"/>
        </w:rPr>
        <w:t>оцінювання</w:t>
      </w:r>
      <w:r w:rsidRPr="00044BEB">
        <w:rPr>
          <w:lang w:val="en-US"/>
        </w:rPr>
        <w:t></w:t>
      </w:r>
      <w:r w:rsidRPr="00044BEB">
        <w:rPr>
          <w:rFonts w:hint="eastAsia"/>
          <w:lang w:val="en-US"/>
        </w:rPr>
        <w:t>ефективності</w:t>
      </w:r>
      <w:r w:rsidRPr="00044BEB">
        <w:rPr>
          <w:lang w:val="en-US"/>
        </w:rPr>
        <w:t></w:t>
      </w:r>
      <w:r w:rsidRPr="00044BEB">
        <w:rPr>
          <w:rFonts w:hint="eastAsia"/>
          <w:lang w:val="en-US"/>
        </w:rPr>
        <w:t>пруденційного</w:t>
      </w:r>
      <w:r w:rsidRPr="00044BEB">
        <w:rPr>
          <w:lang w:val="en-US"/>
        </w:rPr>
        <w:t></w:t>
      </w:r>
      <w:r w:rsidRPr="00044BEB">
        <w:rPr>
          <w:rFonts w:hint="eastAsia"/>
          <w:lang w:val="en-US"/>
        </w:rPr>
        <w:t>ризик</w:t>
      </w:r>
      <w:r w:rsidRPr="00044BEB">
        <w:rPr>
          <w:lang w:val="en-US"/>
        </w:rPr>
        <w:t></w:t>
      </w:r>
      <w:r w:rsidRPr="00044BEB">
        <w:rPr>
          <w:rFonts w:hint="eastAsia"/>
          <w:lang w:val="en-US"/>
        </w:rPr>
        <w:t>орієнтованого</w:t>
      </w:r>
    </w:p>
    <w:p w:rsidR="00044BEB" w:rsidRPr="00044BEB" w:rsidRDefault="00044BEB" w:rsidP="00044BEB">
      <w:pPr>
        <w:rPr>
          <w:lang w:val="en-US"/>
        </w:rPr>
      </w:pPr>
      <w:r w:rsidRPr="00044BEB">
        <w:rPr>
          <w:rFonts w:hint="eastAsia"/>
          <w:lang w:val="en-US"/>
        </w:rPr>
        <w:t>банківського</w:t>
      </w:r>
      <w:r w:rsidRPr="00044BEB">
        <w:rPr>
          <w:lang w:val="en-US"/>
        </w:rPr>
        <w:t></w:t>
      </w:r>
      <w:r w:rsidRPr="00044BEB">
        <w:rPr>
          <w:rFonts w:hint="eastAsia"/>
          <w:lang w:val="en-US"/>
        </w:rPr>
        <w:t>нагляду</w:t>
      </w:r>
      <w:r w:rsidRPr="00044BEB">
        <w:rPr>
          <w:lang w:val="en-US"/>
        </w:rPr>
        <w:t></w:t>
      </w:r>
      <w:r w:rsidRPr="00044BEB">
        <w:rPr>
          <w:rFonts w:hint="eastAsia"/>
          <w:lang w:val="en-US"/>
        </w:rPr>
        <w:t>запропоновано</w:t>
      </w:r>
      <w:r w:rsidRPr="00044BEB">
        <w:rPr>
          <w:lang w:val="en-US"/>
        </w:rPr>
        <w:t></w:t>
      </w:r>
      <w:r w:rsidRPr="00044BEB">
        <w:rPr>
          <w:rFonts w:hint="eastAsia"/>
          <w:lang w:val="en-US"/>
        </w:rPr>
        <w:t>теоретичний</w:t>
      </w:r>
      <w:r w:rsidRPr="00044BEB">
        <w:rPr>
          <w:lang w:val="en-US"/>
        </w:rPr>
        <w:t></w:t>
      </w:r>
      <w:r w:rsidRPr="00044BEB">
        <w:rPr>
          <w:rFonts w:hint="eastAsia"/>
          <w:lang w:val="en-US"/>
        </w:rPr>
        <w:t>підхід</w:t>
      </w:r>
      <w:r w:rsidRPr="00044BEB">
        <w:rPr>
          <w:lang w:val="en-US"/>
        </w:rPr>
        <w:t></w:t>
      </w:r>
      <w:r w:rsidRPr="00044BEB">
        <w:rPr>
          <w:lang w:val="en-US"/>
        </w:rPr>
        <w:t></w:t>
      </w:r>
      <w:r w:rsidRPr="00044BEB">
        <w:rPr>
          <w:rFonts w:hint="eastAsia"/>
          <w:lang w:val="en-US"/>
        </w:rPr>
        <w:t>який</w:t>
      </w:r>
      <w:r w:rsidRPr="00044BEB">
        <w:rPr>
          <w:lang w:val="en-US"/>
        </w:rPr>
        <w:t></w:t>
      </w:r>
      <w:r w:rsidRPr="00044BEB">
        <w:rPr>
          <w:rFonts w:hint="eastAsia"/>
          <w:lang w:val="en-US"/>
        </w:rPr>
        <w:t>базується</w:t>
      </w:r>
      <w:r w:rsidRPr="00044BEB">
        <w:rPr>
          <w:lang w:val="en-US"/>
        </w:rPr>
        <w:t></w:t>
      </w:r>
      <w:r w:rsidRPr="00044BEB">
        <w:rPr>
          <w:rFonts w:hint="eastAsia"/>
          <w:lang w:val="en-US"/>
        </w:rPr>
        <w:t>на</w:t>
      </w:r>
    </w:p>
    <w:p w:rsidR="00044BEB" w:rsidRPr="00044BEB" w:rsidRDefault="00044BEB" w:rsidP="00044BEB">
      <w:pPr>
        <w:rPr>
          <w:lang w:val="en-US"/>
        </w:rPr>
      </w:pPr>
      <w:r w:rsidRPr="00044BEB">
        <w:rPr>
          <w:rFonts w:hint="eastAsia"/>
          <w:lang w:val="en-US"/>
        </w:rPr>
        <w:t>використанні</w:t>
      </w:r>
      <w:r w:rsidRPr="00044BEB">
        <w:rPr>
          <w:lang w:val="en-US"/>
        </w:rPr>
        <w:t></w:t>
      </w:r>
      <w:r w:rsidRPr="00044BEB">
        <w:rPr>
          <w:rFonts w:hint="eastAsia"/>
          <w:lang w:val="en-US"/>
        </w:rPr>
        <w:t>агрегованого</w:t>
      </w:r>
      <w:r w:rsidRPr="00044BEB">
        <w:rPr>
          <w:lang w:val="en-US"/>
        </w:rPr>
        <w:t></w:t>
      </w:r>
      <w:r w:rsidRPr="00044BEB">
        <w:rPr>
          <w:rFonts w:hint="eastAsia"/>
          <w:lang w:val="en-US"/>
        </w:rPr>
        <w:t>показника</w:t>
      </w:r>
      <w:r w:rsidRPr="00044BEB">
        <w:rPr>
          <w:lang w:val="en-US"/>
        </w:rPr>
        <w:t></w:t>
      </w:r>
      <w:r w:rsidRPr="00044BEB">
        <w:rPr>
          <w:rFonts w:hint="eastAsia"/>
          <w:lang w:val="en-US"/>
        </w:rPr>
        <w:t>ефективності</w:t>
      </w:r>
      <w:r w:rsidRPr="00044BEB">
        <w:rPr>
          <w:lang w:val="en-US"/>
        </w:rPr>
        <w:t></w:t>
      </w:r>
      <w:r w:rsidRPr="00044BEB">
        <w:rPr>
          <w:lang w:val="en-US"/>
        </w:rPr>
        <w:t></w:t>
      </w:r>
      <w:r w:rsidRPr="00044BEB">
        <w:rPr>
          <w:lang w:val="en-US"/>
        </w:rPr>
        <w:t></w:t>
      </w:r>
      <w:r w:rsidRPr="00044BEB">
        <w:rPr>
          <w:lang w:val="en-US"/>
        </w:rPr>
        <w:t></w:t>
      </w:r>
      <w:r w:rsidRPr="00044BEB">
        <w:rPr>
          <w:lang w:val="en-US"/>
        </w:rPr>
        <w:t></w:t>
      </w:r>
      <w:r w:rsidRPr="00044BEB">
        <w:rPr>
          <w:lang w:val="en-US"/>
        </w:rPr>
        <w:t></w:t>
      </w:r>
      <w:r w:rsidRPr="00044BEB">
        <w:rPr>
          <w:lang w:val="en-US"/>
        </w:rPr>
        <w:t></w:t>
      </w:r>
      <w:r w:rsidRPr="00044BEB">
        <w:rPr>
          <w:lang w:val="en-US"/>
        </w:rPr>
        <w:t></w:t>
      </w:r>
      <w:r w:rsidRPr="00044BEB">
        <w:rPr>
          <w:rFonts w:hint="eastAsia"/>
          <w:lang w:val="en-US"/>
        </w:rPr>
        <w:t>та</w:t>
      </w:r>
      <w:r w:rsidRPr="00044BEB">
        <w:rPr>
          <w:lang w:val="en-US"/>
        </w:rPr>
        <w:t></w:t>
      </w:r>
      <w:r w:rsidRPr="00044BEB">
        <w:rPr>
          <w:rFonts w:hint="eastAsia"/>
          <w:lang w:val="en-US"/>
        </w:rPr>
        <w:t>передбачає</w:t>
      </w:r>
    </w:p>
    <w:p w:rsidR="00044BEB" w:rsidRPr="00044BEB" w:rsidRDefault="00044BEB" w:rsidP="00044BEB">
      <w:pPr>
        <w:rPr>
          <w:lang w:val="en-US"/>
        </w:rPr>
      </w:pPr>
      <w:r w:rsidRPr="00044BEB">
        <w:rPr>
          <w:rFonts w:hint="eastAsia"/>
          <w:lang w:val="en-US"/>
        </w:rPr>
        <w:t>розрахунок</w:t>
      </w:r>
      <w:r w:rsidRPr="00044BEB">
        <w:rPr>
          <w:lang w:val="en-US"/>
        </w:rPr>
        <w:t></w:t>
      </w:r>
      <w:r w:rsidRPr="00044BEB">
        <w:rPr>
          <w:rFonts w:hint="eastAsia"/>
          <w:lang w:val="en-US"/>
        </w:rPr>
        <w:t>інтегральних</w:t>
      </w:r>
      <w:r w:rsidRPr="00044BEB">
        <w:rPr>
          <w:lang w:val="en-US"/>
        </w:rPr>
        <w:t></w:t>
      </w:r>
      <w:r w:rsidRPr="00044BEB">
        <w:rPr>
          <w:rFonts w:hint="eastAsia"/>
          <w:lang w:val="en-US"/>
        </w:rPr>
        <w:t>показників</w:t>
      </w:r>
      <w:r w:rsidRPr="00044BEB">
        <w:rPr>
          <w:lang w:val="en-US"/>
        </w:rPr>
        <w:t></w:t>
      </w:r>
      <w:r w:rsidRPr="00044BEB">
        <w:rPr>
          <w:rFonts w:hint="eastAsia"/>
          <w:lang w:val="en-US"/>
        </w:rPr>
        <w:t>функціональної</w:t>
      </w:r>
      <w:r w:rsidRPr="00044BEB">
        <w:rPr>
          <w:lang w:val="en-US"/>
        </w:rPr>
        <w:t></w:t>
      </w:r>
      <w:r w:rsidRPr="00044BEB">
        <w:rPr>
          <w:lang w:val="en-US"/>
        </w:rPr>
        <w:t></w:t>
      </w:r>
      <w:r w:rsidRPr="00044BEB">
        <w:rPr>
          <w:lang w:val="en-US"/>
        </w:rPr>
        <w:t></w:t>
      </w:r>
      <w:r w:rsidRPr="00044BEB">
        <w:rPr>
          <w:lang w:val="en-US"/>
        </w:rPr>
        <w:t></w:t>
      </w:r>
      <w:r w:rsidRPr="00044BEB">
        <w:rPr>
          <w:lang w:val="en-US"/>
        </w:rPr>
        <w:t></w:t>
      </w:r>
      <w:r w:rsidRPr="00044BEB">
        <w:rPr>
          <w:lang w:val="en-US"/>
        </w:rPr>
        <w:t></w:t>
      </w:r>
      <w:r w:rsidRPr="00044BEB">
        <w:rPr>
          <w:lang w:val="en-US"/>
        </w:rPr>
        <w:t></w:t>
      </w:r>
      <w:r w:rsidRPr="00044BEB">
        <w:rPr>
          <w:lang w:val="en-US"/>
        </w:rPr>
        <w:t></w:t>
      </w:r>
      <w:r w:rsidRPr="00044BEB">
        <w:rPr>
          <w:lang w:val="en-US"/>
        </w:rPr>
        <w:t></w:t>
      </w:r>
      <w:r w:rsidRPr="00044BEB">
        <w:rPr>
          <w:lang w:val="en-US"/>
        </w:rPr>
        <w:t></w:t>
      </w:r>
      <w:r w:rsidRPr="00044BEB">
        <w:rPr>
          <w:rFonts w:hint="eastAsia"/>
          <w:lang w:val="en-US"/>
        </w:rPr>
        <w:t>інституційної</w:t>
      </w:r>
    </w:p>
    <w:p w:rsidR="00044BEB" w:rsidRPr="00044BEB" w:rsidRDefault="00044BEB" w:rsidP="00044BEB">
      <w:pPr>
        <w:rPr>
          <w:lang w:val="en-US"/>
        </w:rPr>
      </w:pPr>
      <w:r w:rsidRPr="00044BEB">
        <w:rPr>
          <w:lang w:val="en-US"/>
        </w:rPr>
        <w:t></w:t>
      </w:r>
      <w:r w:rsidRPr="00044BEB">
        <w:rPr>
          <w:lang w:val="en-US"/>
        </w:rPr>
        <w:t></w:t>
      </w:r>
      <w:r w:rsidRPr="00044BEB">
        <w:rPr>
          <w:lang w:val="en-US"/>
        </w:rPr>
        <w:t></w:t>
      </w:r>
      <w:r w:rsidRPr="00044BEB">
        <w:rPr>
          <w:lang w:val="en-US"/>
        </w:rPr>
        <w:t></w:t>
      </w:r>
      <w:r w:rsidRPr="00044BEB">
        <w:rPr>
          <w:lang w:val="en-US"/>
        </w:rPr>
        <w:t></w:t>
      </w:r>
      <w:r w:rsidRPr="00044BEB">
        <w:rPr>
          <w:lang w:val="en-US"/>
        </w:rPr>
        <w:t></w:t>
      </w:r>
      <w:r w:rsidRPr="00044BEB">
        <w:rPr>
          <w:lang w:val="en-US"/>
        </w:rPr>
        <w:t></w:t>
      </w:r>
      <w:r w:rsidRPr="00044BEB">
        <w:rPr>
          <w:lang w:val="en-US"/>
        </w:rPr>
        <w:t></w:t>
      </w:r>
      <w:r w:rsidRPr="00044BEB">
        <w:rPr>
          <w:rFonts w:hint="eastAsia"/>
          <w:lang w:val="en-US"/>
        </w:rPr>
        <w:t>та</w:t>
      </w:r>
      <w:r w:rsidRPr="00044BEB">
        <w:rPr>
          <w:lang w:val="en-US"/>
        </w:rPr>
        <w:t></w:t>
      </w:r>
      <w:r w:rsidRPr="00044BEB">
        <w:rPr>
          <w:rFonts w:hint="eastAsia"/>
          <w:lang w:val="en-US"/>
        </w:rPr>
        <w:t>операційної</w:t>
      </w:r>
      <w:r w:rsidRPr="00044BEB">
        <w:rPr>
          <w:lang w:val="en-US"/>
        </w:rPr>
        <w:t></w:t>
      </w:r>
      <w:r w:rsidRPr="00044BEB">
        <w:rPr>
          <w:rFonts w:hint="eastAsia"/>
          <w:lang w:val="en-US"/>
        </w:rPr>
        <w:t>ефективності</w:t>
      </w:r>
      <w:r w:rsidRPr="00044BEB">
        <w:rPr>
          <w:lang w:val="en-US"/>
        </w:rPr>
        <w:t></w:t>
      </w:r>
      <w:r w:rsidRPr="00044BEB">
        <w:rPr>
          <w:lang w:val="en-US"/>
        </w:rPr>
        <w:t></w:t>
      </w:r>
      <w:r w:rsidRPr="00044BEB">
        <w:rPr>
          <w:lang w:val="en-US"/>
        </w:rPr>
        <w:t></w:t>
      </w:r>
      <w:r w:rsidRPr="00044BEB">
        <w:rPr>
          <w:lang w:val="en-US"/>
        </w:rPr>
        <w:t></w:t>
      </w:r>
      <w:r w:rsidRPr="00044BEB">
        <w:rPr>
          <w:lang w:val="en-US"/>
        </w:rPr>
        <w:t></w:t>
      </w:r>
      <w:r w:rsidRPr="00044BEB">
        <w:rPr>
          <w:lang w:val="en-US"/>
        </w:rPr>
        <w:t></w:t>
      </w:r>
      <w:r w:rsidRPr="00044BEB">
        <w:rPr>
          <w:lang w:val="en-US"/>
        </w:rPr>
        <w:t></w:t>
      </w:r>
      <w:r w:rsidRPr="00044BEB">
        <w:rPr>
          <w:lang w:val="en-US"/>
        </w:rPr>
        <w:t></w:t>
      </w:r>
      <w:r w:rsidRPr="00044BEB">
        <w:rPr>
          <w:lang w:val="en-US"/>
        </w:rPr>
        <w:t></w:t>
      </w:r>
      <w:r w:rsidRPr="00044BEB">
        <w:rPr>
          <w:lang w:val="en-US"/>
        </w:rPr>
        <w:t></w:t>
      </w:r>
      <w:r w:rsidRPr="00044BEB">
        <w:rPr>
          <w:rFonts w:hint="eastAsia"/>
          <w:lang w:val="en-US"/>
        </w:rPr>
        <w:t>що</w:t>
      </w:r>
      <w:r w:rsidRPr="00044BEB">
        <w:rPr>
          <w:lang w:val="en-US"/>
        </w:rPr>
        <w:t></w:t>
      </w:r>
      <w:r w:rsidRPr="00044BEB">
        <w:rPr>
          <w:rFonts w:hint="eastAsia"/>
          <w:lang w:val="en-US"/>
        </w:rPr>
        <w:t>дозволяє</w:t>
      </w:r>
      <w:r w:rsidRPr="00044BEB">
        <w:rPr>
          <w:lang w:val="en-US"/>
        </w:rPr>
        <w:t></w:t>
      </w:r>
      <w:r w:rsidRPr="00044BEB">
        <w:rPr>
          <w:rFonts w:hint="eastAsia"/>
          <w:lang w:val="en-US"/>
        </w:rPr>
        <w:t>визначити</w:t>
      </w:r>
    </w:p>
    <w:p w:rsidR="00044BEB" w:rsidRPr="00044BEB" w:rsidRDefault="00044BEB" w:rsidP="00044BEB">
      <w:pPr>
        <w:rPr>
          <w:lang w:val="en-US"/>
        </w:rPr>
      </w:pPr>
      <w:r w:rsidRPr="00044BEB">
        <w:rPr>
          <w:rFonts w:hint="eastAsia"/>
          <w:lang w:val="en-US"/>
        </w:rPr>
        <w:t>відповідність</w:t>
      </w:r>
      <w:r w:rsidRPr="00044BEB">
        <w:rPr>
          <w:lang w:val="en-US"/>
        </w:rPr>
        <w:t></w:t>
      </w:r>
      <w:r w:rsidRPr="00044BEB">
        <w:rPr>
          <w:rFonts w:hint="eastAsia"/>
          <w:lang w:val="en-US"/>
        </w:rPr>
        <w:t>наглядової</w:t>
      </w:r>
      <w:r w:rsidRPr="00044BEB">
        <w:rPr>
          <w:lang w:val="en-US"/>
        </w:rPr>
        <w:t></w:t>
      </w:r>
      <w:r w:rsidRPr="00044BEB">
        <w:rPr>
          <w:rFonts w:hint="eastAsia"/>
          <w:lang w:val="en-US"/>
        </w:rPr>
        <w:t>практики</w:t>
      </w:r>
      <w:r w:rsidRPr="00044BEB">
        <w:rPr>
          <w:lang w:val="en-US"/>
        </w:rPr>
        <w:t></w:t>
      </w:r>
      <w:r w:rsidRPr="00044BEB">
        <w:rPr>
          <w:rFonts w:hint="eastAsia"/>
          <w:lang w:val="en-US"/>
        </w:rPr>
        <w:t>міжнародним</w:t>
      </w:r>
      <w:r w:rsidRPr="00044BEB">
        <w:rPr>
          <w:lang w:val="en-US"/>
        </w:rPr>
        <w:t></w:t>
      </w:r>
      <w:r w:rsidRPr="00044BEB">
        <w:rPr>
          <w:rFonts w:hint="eastAsia"/>
          <w:lang w:val="en-US"/>
        </w:rPr>
        <w:t>стандартам</w:t>
      </w:r>
      <w:r w:rsidRPr="00044BEB">
        <w:rPr>
          <w:lang w:val="en-US"/>
        </w:rPr>
        <w:t></w:t>
      </w:r>
      <w:r w:rsidRPr="00044BEB">
        <w:rPr>
          <w:rFonts w:hint="eastAsia"/>
          <w:lang w:val="en-US"/>
        </w:rPr>
        <w:t>та</w:t>
      </w:r>
      <w:r w:rsidRPr="00044BEB">
        <w:rPr>
          <w:lang w:val="en-US"/>
        </w:rPr>
        <w:t></w:t>
      </w:r>
      <w:r w:rsidRPr="00044BEB">
        <w:rPr>
          <w:rFonts w:hint="eastAsia"/>
          <w:lang w:val="en-US"/>
        </w:rPr>
        <w:t>Принципам</w:t>
      </w:r>
    </w:p>
    <w:p w:rsidR="00044BEB" w:rsidRPr="00044BEB" w:rsidRDefault="00044BEB" w:rsidP="00044BEB">
      <w:pPr>
        <w:rPr>
          <w:lang w:val="en-US"/>
        </w:rPr>
      </w:pPr>
      <w:r w:rsidRPr="00044BEB">
        <w:rPr>
          <w:rFonts w:hint="eastAsia"/>
          <w:lang w:val="en-US"/>
        </w:rPr>
        <w:t>ефективного</w:t>
      </w:r>
      <w:r w:rsidRPr="00044BEB">
        <w:rPr>
          <w:lang w:val="en-US"/>
        </w:rPr>
        <w:t></w:t>
      </w:r>
      <w:r w:rsidRPr="00044BEB">
        <w:rPr>
          <w:rFonts w:hint="eastAsia"/>
          <w:lang w:val="en-US"/>
        </w:rPr>
        <w:t>банківського</w:t>
      </w:r>
      <w:r w:rsidRPr="00044BEB">
        <w:rPr>
          <w:lang w:val="en-US"/>
        </w:rPr>
        <w:t></w:t>
      </w:r>
      <w:r w:rsidRPr="00044BEB">
        <w:rPr>
          <w:rFonts w:hint="eastAsia"/>
          <w:lang w:val="en-US"/>
        </w:rPr>
        <w:t>нагляду</w:t>
      </w:r>
      <w:r w:rsidRPr="00044BEB">
        <w:rPr>
          <w:lang w:val="en-US"/>
        </w:rPr>
        <w:t></w:t>
      </w:r>
      <w:r w:rsidRPr="00044BEB">
        <w:rPr>
          <w:rFonts w:hint="eastAsia"/>
          <w:lang w:val="en-US"/>
        </w:rPr>
        <w:t>Базельського</w:t>
      </w:r>
      <w:r w:rsidRPr="00044BEB">
        <w:rPr>
          <w:lang w:val="en-US"/>
        </w:rPr>
        <w:t></w:t>
      </w:r>
      <w:r w:rsidRPr="00044BEB">
        <w:rPr>
          <w:rFonts w:hint="eastAsia"/>
          <w:lang w:val="en-US"/>
        </w:rPr>
        <w:t>комітету</w:t>
      </w:r>
      <w:r w:rsidRPr="00044BEB">
        <w:rPr>
          <w:lang w:val="en-US"/>
        </w:rPr>
        <w:t></w:t>
      </w:r>
      <w:r w:rsidRPr="00044BEB">
        <w:rPr>
          <w:lang w:val="en-US"/>
        </w:rPr>
        <w:t></w:t>
      </w:r>
      <w:r w:rsidRPr="00044BEB">
        <w:rPr>
          <w:rFonts w:hint="eastAsia"/>
          <w:lang w:val="en-US"/>
        </w:rPr>
        <w:t>а</w:t>
      </w:r>
      <w:r w:rsidRPr="00044BEB">
        <w:rPr>
          <w:lang w:val="en-US"/>
        </w:rPr>
        <w:t></w:t>
      </w:r>
      <w:r w:rsidRPr="00044BEB">
        <w:rPr>
          <w:rFonts w:hint="eastAsia"/>
          <w:lang w:val="en-US"/>
        </w:rPr>
        <w:t>також</w:t>
      </w:r>
      <w:r w:rsidRPr="00044BEB">
        <w:rPr>
          <w:lang w:val="en-US"/>
        </w:rPr>
        <w:t></w:t>
      </w:r>
      <w:r w:rsidRPr="00044BEB">
        <w:rPr>
          <w:rFonts w:hint="eastAsia"/>
          <w:lang w:val="en-US"/>
        </w:rPr>
        <w:t>оцінити</w:t>
      </w:r>
    </w:p>
    <w:p w:rsidR="00044BEB" w:rsidRPr="00044BEB" w:rsidRDefault="00044BEB" w:rsidP="00044BEB">
      <w:pPr>
        <w:rPr>
          <w:lang w:val="en-US"/>
        </w:rPr>
      </w:pPr>
      <w:r w:rsidRPr="00044BEB">
        <w:rPr>
          <w:rFonts w:hint="eastAsia"/>
          <w:lang w:val="en-US"/>
        </w:rPr>
        <w:t>ефективність</w:t>
      </w:r>
      <w:r w:rsidRPr="00044BEB">
        <w:rPr>
          <w:lang w:val="en-US"/>
        </w:rPr>
        <w:t></w:t>
      </w:r>
      <w:r w:rsidRPr="00044BEB">
        <w:rPr>
          <w:rFonts w:hint="eastAsia"/>
          <w:lang w:val="en-US"/>
        </w:rPr>
        <w:t>макропруденційних</w:t>
      </w:r>
      <w:r w:rsidRPr="00044BEB">
        <w:rPr>
          <w:lang w:val="en-US"/>
        </w:rPr>
        <w:t></w:t>
      </w:r>
      <w:r w:rsidRPr="00044BEB">
        <w:rPr>
          <w:rFonts w:hint="eastAsia"/>
          <w:lang w:val="en-US"/>
        </w:rPr>
        <w:t>заходів</w:t>
      </w:r>
      <w:r w:rsidRPr="00044BEB">
        <w:rPr>
          <w:lang w:val="en-US"/>
        </w:rPr>
        <w:t></w:t>
      </w:r>
      <w:r w:rsidRPr="00044BEB">
        <w:rPr>
          <w:lang w:val="en-US"/>
        </w:rPr>
        <w:t></w:t>
      </w:r>
      <w:r w:rsidRPr="00044BEB">
        <w:rPr>
          <w:rFonts w:hint="eastAsia"/>
          <w:lang w:val="en-US"/>
        </w:rPr>
        <w:t>спрямованих</w:t>
      </w:r>
      <w:r w:rsidRPr="00044BEB">
        <w:rPr>
          <w:lang w:val="en-US"/>
        </w:rPr>
        <w:t></w:t>
      </w:r>
      <w:r w:rsidRPr="00044BEB">
        <w:rPr>
          <w:rFonts w:hint="eastAsia"/>
          <w:lang w:val="en-US"/>
        </w:rPr>
        <w:t>на</w:t>
      </w:r>
      <w:r w:rsidRPr="00044BEB">
        <w:rPr>
          <w:lang w:val="en-US"/>
        </w:rPr>
        <w:t></w:t>
      </w:r>
      <w:r w:rsidRPr="00044BEB">
        <w:rPr>
          <w:rFonts w:hint="eastAsia"/>
          <w:lang w:val="en-US"/>
        </w:rPr>
        <w:t>відновлення</w:t>
      </w:r>
    </w:p>
    <w:p w:rsidR="00044BEB" w:rsidRPr="00044BEB" w:rsidRDefault="00044BEB" w:rsidP="00044BEB">
      <w:pPr>
        <w:rPr>
          <w:lang w:val="en-US"/>
        </w:rPr>
      </w:pPr>
      <w:r w:rsidRPr="00044BEB">
        <w:rPr>
          <w:rFonts w:hint="eastAsia"/>
          <w:lang w:val="en-US"/>
        </w:rPr>
        <w:t>фінансової</w:t>
      </w:r>
      <w:r w:rsidRPr="00044BEB">
        <w:rPr>
          <w:lang w:val="en-US"/>
        </w:rPr>
        <w:t></w:t>
      </w:r>
      <w:r w:rsidRPr="00044BEB">
        <w:rPr>
          <w:rFonts w:hint="eastAsia"/>
          <w:lang w:val="en-US"/>
        </w:rPr>
        <w:t>стійкості</w:t>
      </w:r>
      <w:r w:rsidRPr="00044BEB">
        <w:rPr>
          <w:lang w:val="en-US"/>
        </w:rPr>
        <w:t></w:t>
      </w:r>
      <w:r w:rsidRPr="00044BEB">
        <w:rPr>
          <w:rFonts w:hint="eastAsia"/>
          <w:lang w:val="en-US"/>
        </w:rPr>
        <w:t>банківської</w:t>
      </w:r>
      <w:r w:rsidRPr="00044BEB">
        <w:rPr>
          <w:lang w:val="en-US"/>
        </w:rPr>
        <w:t></w:t>
      </w:r>
      <w:r w:rsidRPr="00044BEB">
        <w:rPr>
          <w:rFonts w:hint="eastAsia"/>
          <w:lang w:val="en-US"/>
        </w:rPr>
        <w:t>системи</w:t>
      </w:r>
      <w:r w:rsidRPr="00044BEB">
        <w:rPr>
          <w:lang w:val="en-US"/>
        </w:rPr>
        <w:t></w:t>
      </w:r>
      <w:r w:rsidRPr="00044BEB">
        <w:rPr>
          <w:rFonts w:hint="eastAsia"/>
          <w:lang w:val="en-US"/>
        </w:rPr>
        <w:t>країни</w:t>
      </w:r>
      <w:r w:rsidRPr="00044BEB">
        <w:rPr>
          <w:lang w:val="en-US"/>
        </w:rPr>
        <w:t></w:t>
      </w:r>
    </w:p>
    <w:p w:rsidR="00044BEB" w:rsidRPr="00044BEB" w:rsidRDefault="00044BEB" w:rsidP="00044BEB">
      <w:pPr>
        <w:rPr>
          <w:lang w:val="en-US"/>
        </w:rPr>
      </w:pPr>
      <w:r w:rsidRPr="00044BEB">
        <w:rPr>
          <w:lang w:val="en-US"/>
        </w:rPr>
        <w:t></w:t>
      </w:r>
      <w:r w:rsidRPr="00044BEB">
        <w:rPr>
          <w:lang w:val="en-US"/>
        </w:rPr>
        <w:t></w:t>
      </w:r>
      <w:r w:rsidRPr="00044BEB">
        <w:rPr>
          <w:lang w:val="en-US"/>
        </w:rPr>
        <w:t></w:t>
      </w:r>
      <w:r w:rsidRPr="00044BEB">
        <w:rPr>
          <w:rFonts w:hint="eastAsia"/>
          <w:lang w:val="en-US"/>
        </w:rPr>
        <w:t>Імплементація</w:t>
      </w:r>
      <w:r w:rsidRPr="00044BEB">
        <w:rPr>
          <w:lang w:val="en-US"/>
        </w:rPr>
        <w:t></w:t>
      </w:r>
      <w:r w:rsidRPr="00044BEB">
        <w:rPr>
          <w:rFonts w:hint="eastAsia"/>
          <w:lang w:val="en-US"/>
        </w:rPr>
        <w:t>міжнародних</w:t>
      </w:r>
      <w:r w:rsidRPr="00044BEB">
        <w:rPr>
          <w:lang w:val="en-US"/>
        </w:rPr>
        <w:t></w:t>
      </w:r>
      <w:r w:rsidRPr="00044BEB">
        <w:rPr>
          <w:rFonts w:hint="eastAsia"/>
          <w:lang w:val="en-US"/>
        </w:rPr>
        <w:t>стандартів</w:t>
      </w:r>
      <w:r w:rsidRPr="00044BEB">
        <w:rPr>
          <w:lang w:val="en-US"/>
        </w:rPr>
        <w:t></w:t>
      </w:r>
      <w:r w:rsidRPr="00044BEB">
        <w:rPr>
          <w:rFonts w:hint="eastAsia"/>
          <w:lang w:val="en-US"/>
        </w:rPr>
        <w:t>банківського</w:t>
      </w:r>
      <w:r w:rsidRPr="00044BEB">
        <w:rPr>
          <w:lang w:val="en-US"/>
        </w:rPr>
        <w:t></w:t>
      </w:r>
      <w:r w:rsidRPr="00044BEB">
        <w:rPr>
          <w:rFonts w:hint="eastAsia"/>
          <w:lang w:val="en-US"/>
        </w:rPr>
        <w:t>нагляду</w:t>
      </w:r>
      <w:r w:rsidRPr="00044BEB">
        <w:rPr>
          <w:lang w:val="en-US"/>
        </w:rPr>
        <w:t></w:t>
      </w:r>
      <w:r w:rsidRPr="00044BEB">
        <w:rPr>
          <w:rFonts w:hint="eastAsia"/>
          <w:lang w:val="en-US"/>
        </w:rPr>
        <w:t>у</w:t>
      </w:r>
    </w:p>
    <w:p w:rsidR="00044BEB" w:rsidRPr="00044BEB" w:rsidRDefault="00044BEB" w:rsidP="00044BEB">
      <w:pPr>
        <w:rPr>
          <w:lang w:val="en-US"/>
        </w:rPr>
      </w:pPr>
      <w:r w:rsidRPr="00044BEB">
        <w:rPr>
          <w:rFonts w:hint="eastAsia"/>
          <w:lang w:val="en-US"/>
        </w:rPr>
        <w:t>вітчизняну</w:t>
      </w:r>
      <w:r w:rsidRPr="00044BEB">
        <w:rPr>
          <w:lang w:val="en-US"/>
        </w:rPr>
        <w:t></w:t>
      </w:r>
      <w:r w:rsidRPr="00044BEB">
        <w:rPr>
          <w:rFonts w:hint="eastAsia"/>
          <w:lang w:val="en-US"/>
        </w:rPr>
        <w:t>наглядову</w:t>
      </w:r>
      <w:r w:rsidRPr="00044BEB">
        <w:rPr>
          <w:lang w:val="en-US"/>
        </w:rPr>
        <w:t></w:t>
      </w:r>
      <w:r w:rsidRPr="00044BEB">
        <w:rPr>
          <w:rFonts w:hint="eastAsia"/>
          <w:lang w:val="en-US"/>
        </w:rPr>
        <w:t>практику</w:t>
      </w:r>
      <w:r w:rsidRPr="00044BEB">
        <w:rPr>
          <w:lang w:val="en-US"/>
        </w:rPr>
        <w:t></w:t>
      </w:r>
      <w:r w:rsidRPr="00044BEB">
        <w:rPr>
          <w:rFonts w:hint="eastAsia"/>
          <w:lang w:val="en-US"/>
        </w:rPr>
        <w:t>супроводжується</w:t>
      </w:r>
      <w:r w:rsidRPr="00044BEB">
        <w:rPr>
          <w:lang w:val="en-US"/>
        </w:rPr>
        <w:t></w:t>
      </w:r>
      <w:r w:rsidRPr="00044BEB">
        <w:rPr>
          <w:rFonts w:hint="eastAsia"/>
          <w:lang w:val="en-US"/>
        </w:rPr>
        <w:t>інфраструктурними</w:t>
      </w:r>
      <w:r w:rsidRPr="00044BEB">
        <w:rPr>
          <w:lang w:val="en-US"/>
        </w:rPr>
        <w:t></w:t>
      </w:r>
    </w:p>
    <w:p w:rsidR="00044BEB" w:rsidRPr="00044BEB" w:rsidRDefault="00044BEB" w:rsidP="00044BEB">
      <w:pPr>
        <w:rPr>
          <w:lang w:val="en-US"/>
        </w:rPr>
      </w:pPr>
      <w:r w:rsidRPr="00044BEB">
        <w:rPr>
          <w:rFonts w:hint="eastAsia"/>
          <w:lang w:val="en-US"/>
        </w:rPr>
        <w:t>організаційними</w:t>
      </w:r>
      <w:r w:rsidRPr="00044BEB">
        <w:rPr>
          <w:lang w:val="en-US"/>
        </w:rPr>
        <w:t></w:t>
      </w:r>
      <w:r w:rsidRPr="00044BEB">
        <w:rPr>
          <w:lang w:val="en-US"/>
        </w:rPr>
        <w:t></w:t>
      </w:r>
      <w:r w:rsidRPr="00044BEB">
        <w:rPr>
          <w:rFonts w:hint="eastAsia"/>
          <w:lang w:val="en-US"/>
        </w:rPr>
        <w:t>матеріальними</w:t>
      </w:r>
      <w:r w:rsidRPr="00044BEB">
        <w:rPr>
          <w:lang w:val="en-US"/>
        </w:rPr>
        <w:t></w:t>
      </w:r>
      <w:r w:rsidRPr="00044BEB">
        <w:rPr>
          <w:rFonts w:hint="eastAsia"/>
          <w:lang w:val="en-US"/>
        </w:rPr>
        <w:t>та</w:t>
      </w:r>
      <w:r w:rsidRPr="00044BEB">
        <w:rPr>
          <w:lang w:val="en-US"/>
        </w:rPr>
        <w:t></w:t>
      </w:r>
      <w:r w:rsidRPr="00044BEB">
        <w:rPr>
          <w:rFonts w:hint="eastAsia"/>
          <w:lang w:val="en-US"/>
        </w:rPr>
        <w:t>операційними</w:t>
      </w:r>
      <w:r w:rsidRPr="00044BEB">
        <w:rPr>
          <w:lang w:val="en-US"/>
        </w:rPr>
        <w:t></w:t>
      </w:r>
      <w:r w:rsidRPr="00044BEB">
        <w:rPr>
          <w:rFonts w:hint="eastAsia"/>
          <w:lang w:val="en-US"/>
        </w:rPr>
        <w:t>викликами</w:t>
      </w:r>
      <w:r w:rsidRPr="00044BEB">
        <w:rPr>
          <w:lang w:val="en-US"/>
        </w:rPr>
        <w:t></w:t>
      </w:r>
      <w:r w:rsidRPr="00044BEB">
        <w:rPr>
          <w:lang w:val="en-US"/>
        </w:rPr>
        <w:t></w:t>
      </w:r>
      <w:r w:rsidRPr="00044BEB">
        <w:rPr>
          <w:rFonts w:hint="eastAsia"/>
          <w:lang w:val="en-US"/>
        </w:rPr>
        <w:t>пов’язаними</w:t>
      </w:r>
      <w:r w:rsidRPr="00044BEB">
        <w:rPr>
          <w:lang w:val="en-US"/>
        </w:rPr>
        <w:t></w:t>
      </w:r>
      <w:r w:rsidRPr="00044BEB">
        <w:rPr>
          <w:rFonts w:hint="eastAsia"/>
          <w:lang w:val="en-US"/>
        </w:rPr>
        <w:t>з</w:t>
      </w:r>
    </w:p>
    <w:p w:rsidR="00044BEB" w:rsidRPr="00044BEB" w:rsidRDefault="00044BEB" w:rsidP="00044BEB">
      <w:pPr>
        <w:rPr>
          <w:lang w:val="en-US"/>
        </w:rPr>
      </w:pPr>
      <w:r w:rsidRPr="00044BEB">
        <w:rPr>
          <w:rFonts w:hint="eastAsia"/>
          <w:lang w:val="en-US"/>
        </w:rPr>
        <w:t>національними</w:t>
      </w:r>
      <w:r w:rsidRPr="00044BEB">
        <w:rPr>
          <w:lang w:val="en-US"/>
        </w:rPr>
        <w:t></w:t>
      </w:r>
      <w:r w:rsidRPr="00044BEB">
        <w:rPr>
          <w:rFonts w:hint="eastAsia"/>
          <w:lang w:val="en-US"/>
        </w:rPr>
        <w:t>особливостями</w:t>
      </w:r>
      <w:r w:rsidRPr="00044BEB">
        <w:rPr>
          <w:lang w:val="en-US"/>
        </w:rPr>
        <w:t></w:t>
      </w:r>
      <w:r w:rsidRPr="00044BEB">
        <w:rPr>
          <w:rFonts w:hint="eastAsia"/>
          <w:lang w:val="en-US"/>
        </w:rPr>
        <w:t>банківської</w:t>
      </w:r>
      <w:r w:rsidRPr="00044BEB">
        <w:rPr>
          <w:lang w:val="en-US"/>
        </w:rPr>
        <w:t></w:t>
      </w:r>
      <w:r w:rsidRPr="00044BEB">
        <w:rPr>
          <w:rFonts w:hint="eastAsia"/>
          <w:lang w:val="en-US"/>
        </w:rPr>
        <w:t>системи</w:t>
      </w:r>
      <w:r w:rsidRPr="00044BEB">
        <w:rPr>
          <w:lang w:val="en-US"/>
        </w:rPr>
        <w:t></w:t>
      </w:r>
      <w:r w:rsidRPr="00044BEB">
        <w:rPr>
          <w:rFonts w:hint="eastAsia"/>
          <w:lang w:val="en-US"/>
        </w:rPr>
        <w:t>України</w:t>
      </w:r>
      <w:r w:rsidRPr="00044BEB">
        <w:rPr>
          <w:lang w:val="en-US"/>
        </w:rPr>
        <w:t></w:t>
      </w:r>
      <w:r w:rsidRPr="00044BEB">
        <w:rPr>
          <w:rFonts w:hint="eastAsia"/>
          <w:lang w:val="en-US"/>
        </w:rPr>
        <w:t>та</w:t>
      </w:r>
      <w:r w:rsidRPr="00044BEB">
        <w:rPr>
          <w:lang w:val="en-US"/>
        </w:rPr>
        <w:t></w:t>
      </w:r>
      <w:r w:rsidRPr="00044BEB">
        <w:rPr>
          <w:rFonts w:hint="eastAsia"/>
          <w:lang w:val="en-US"/>
        </w:rPr>
        <w:t>специфікою</w:t>
      </w:r>
    </w:p>
    <w:p w:rsidR="00044BEB" w:rsidRPr="00044BEB" w:rsidRDefault="00044BEB" w:rsidP="00044BEB">
      <w:pPr>
        <w:rPr>
          <w:lang w:val="en-US"/>
        </w:rPr>
      </w:pPr>
      <w:r w:rsidRPr="00044BEB">
        <w:rPr>
          <w:rFonts w:hint="eastAsia"/>
          <w:lang w:val="en-US"/>
        </w:rPr>
        <w:t>управління</w:t>
      </w:r>
      <w:r w:rsidRPr="00044BEB">
        <w:rPr>
          <w:lang w:val="en-US"/>
        </w:rPr>
        <w:t></w:t>
      </w:r>
      <w:r w:rsidRPr="00044BEB">
        <w:rPr>
          <w:lang w:val="en-US"/>
        </w:rPr>
        <w:t></w:t>
      </w:r>
      <w:r w:rsidRPr="00044BEB">
        <w:rPr>
          <w:rFonts w:hint="eastAsia"/>
          <w:lang w:val="en-US"/>
        </w:rPr>
        <w:t>Інфраструктурні</w:t>
      </w:r>
      <w:r w:rsidRPr="00044BEB">
        <w:rPr>
          <w:lang w:val="en-US"/>
        </w:rPr>
        <w:t></w:t>
      </w:r>
      <w:r w:rsidRPr="00044BEB">
        <w:rPr>
          <w:rFonts w:hint="eastAsia"/>
          <w:lang w:val="en-US"/>
        </w:rPr>
        <w:t>та</w:t>
      </w:r>
      <w:r w:rsidRPr="00044BEB">
        <w:rPr>
          <w:lang w:val="en-US"/>
        </w:rPr>
        <w:t></w:t>
      </w:r>
      <w:r w:rsidRPr="00044BEB">
        <w:rPr>
          <w:rFonts w:hint="eastAsia"/>
          <w:lang w:val="en-US"/>
        </w:rPr>
        <w:t>організаційні</w:t>
      </w:r>
      <w:r w:rsidRPr="00044BEB">
        <w:rPr>
          <w:lang w:val="en-US"/>
        </w:rPr>
        <w:t></w:t>
      </w:r>
      <w:r w:rsidRPr="00044BEB">
        <w:rPr>
          <w:rFonts w:hint="eastAsia"/>
          <w:lang w:val="en-US"/>
        </w:rPr>
        <w:t>виклики</w:t>
      </w:r>
      <w:r w:rsidRPr="00044BEB">
        <w:rPr>
          <w:lang w:val="en-US"/>
        </w:rPr>
        <w:t></w:t>
      </w:r>
      <w:r w:rsidRPr="00044BEB">
        <w:rPr>
          <w:rFonts w:hint="eastAsia"/>
          <w:lang w:val="en-US"/>
        </w:rPr>
        <w:t>полягають</w:t>
      </w:r>
      <w:r w:rsidRPr="00044BEB">
        <w:rPr>
          <w:lang w:val="en-US"/>
        </w:rPr>
        <w:t></w:t>
      </w:r>
      <w:r w:rsidRPr="00044BEB">
        <w:rPr>
          <w:rFonts w:hint="eastAsia"/>
          <w:lang w:val="en-US"/>
        </w:rPr>
        <w:t>у</w:t>
      </w:r>
      <w:r w:rsidRPr="00044BEB">
        <w:rPr>
          <w:lang w:val="en-US"/>
        </w:rPr>
        <w:t></w:t>
      </w:r>
      <w:r w:rsidRPr="00044BEB">
        <w:rPr>
          <w:rFonts w:hint="eastAsia"/>
          <w:lang w:val="en-US"/>
        </w:rPr>
        <w:t>низькому</w:t>
      </w:r>
    </w:p>
    <w:p w:rsidR="00044BEB" w:rsidRPr="00044BEB" w:rsidRDefault="00044BEB" w:rsidP="00044BEB">
      <w:pPr>
        <w:rPr>
          <w:lang w:val="en-US"/>
        </w:rPr>
      </w:pPr>
      <w:r w:rsidRPr="00044BEB">
        <w:rPr>
          <w:rFonts w:hint="eastAsia"/>
          <w:lang w:val="en-US"/>
        </w:rPr>
        <w:t>рівні</w:t>
      </w:r>
      <w:r w:rsidRPr="00044BEB">
        <w:rPr>
          <w:lang w:val="en-US"/>
        </w:rPr>
        <w:t></w:t>
      </w:r>
      <w:r w:rsidRPr="00044BEB">
        <w:rPr>
          <w:rFonts w:hint="eastAsia"/>
          <w:lang w:val="en-US"/>
        </w:rPr>
        <w:t>інформаційної</w:t>
      </w:r>
      <w:r w:rsidRPr="00044BEB">
        <w:rPr>
          <w:lang w:val="en-US"/>
        </w:rPr>
        <w:t></w:t>
      </w:r>
      <w:r w:rsidRPr="00044BEB">
        <w:rPr>
          <w:rFonts w:hint="eastAsia"/>
          <w:lang w:val="en-US"/>
        </w:rPr>
        <w:t>транспарентності</w:t>
      </w:r>
      <w:r w:rsidRPr="00044BEB">
        <w:rPr>
          <w:lang w:val="en-US"/>
        </w:rPr>
        <w:t></w:t>
      </w:r>
      <w:r w:rsidRPr="00044BEB">
        <w:rPr>
          <w:rFonts w:hint="eastAsia"/>
          <w:lang w:val="en-US"/>
        </w:rPr>
        <w:t>банківської</w:t>
      </w:r>
      <w:r w:rsidRPr="00044BEB">
        <w:rPr>
          <w:lang w:val="en-US"/>
        </w:rPr>
        <w:t></w:t>
      </w:r>
      <w:r w:rsidRPr="00044BEB">
        <w:rPr>
          <w:rFonts w:hint="eastAsia"/>
          <w:lang w:val="en-US"/>
        </w:rPr>
        <w:t>системи</w:t>
      </w:r>
      <w:r w:rsidRPr="00044BEB">
        <w:rPr>
          <w:lang w:val="en-US"/>
        </w:rPr>
        <w:t></w:t>
      </w:r>
      <w:r w:rsidRPr="00044BEB">
        <w:rPr>
          <w:rFonts w:hint="eastAsia"/>
          <w:lang w:val="en-US"/>
        </w:rPr>
        <w:t>України</w:t>
      </w:r>
      <w:r w:rsidRPr="00044BEB">
        <w:rPr>
          <w:lang w:val="en-US"/>
        </w:rPr>
        <w:t></w:t>
      </w:r>
      <w:r w:rsidRPr="00044BEB">
        <w:rPr>
          <w:lang w:val="en-US"/>
        </w:rPr>
        <w:t></w:t>
      </w:r>
      <w:r w:rsidRPr="00044BEB">
        <w:rPr>
          <w:rFonts w:hint="eastAsia"/>
          <w:lang w:val="en-US"/>
        </w:rPr>
        <w:t>що</w:t>
      </w:r>
    </w:p>
    <w:p w:rsidR="00044BEB" w:rsidRPr="00044BEB" w:rsidRDefault="00044BEB" w:rsidP="00044BEB">
      <w:pPr>
        <w:rPr>
          <w:lang w:val="en-US"/>
        </w:rPr>
      </w:pPr>
      <w:r w:rsidRPr="00044BEB">
        <w:rPr>
          <w:rFonts w:hint="eastAsia"/>
          <w:lang w:val="en-US"/>
        </w:rPr>
        <w:t>супроводжується</w:t>
      </w:r>
      <w:r w:rsidRPr="00044BEB">
        <w:rPr>
          <w:lang w:val="en-US"/>
        </w:rPr>
        <w:t></w:t>
      </w:r>
      <w:r w:rsidRPr="00044BEB">
        <w:rPr>
          <w:rFonts w:hint="eastAsia"/>
          <w:lang w:val="en-US"/>
        </w:rPr>
        <w:t>відсутністю</w:t>
      </w:r>
      <w:r w:rsidRPr="00044BEB">
        <w:rPr>
          <w:lang w:val="en-US"/>
        </w:rPr>
        <w:t></w:t>
      </w:r>
      <w:r w:rsidRPr="00044BEB">
        <w:rPr>
          <w:rFonts w:hint="eastAsia"/>
          <w:lang w:val="en-US"/>
        </w:rPr>
        <w:t>достатнього</w:t>
      </w:r>
      <w:r w:rsidRPr="00044BEB">
        <w:rPr>
          <w:lang w:val="en-US"/>
        </w:rPr>
        <w:t></w:t>
      </w:r>
      <w:r w:rsidRPr="00044BEB">
        <w:rPr>
          <w:rFonts w:hint="eastAsia"/>
          <w:lang w:val="en-US"/>
        </w:rPr>
        <w:t>обсягу</w:t>
      </w:r>
      <w:r w:rsidRPr="00044BEB">
        <w:rPr>
          <w:lang w:val="en-US"/>
        </w:rPr>
        <w:t></w:t>
      </w:r>
      <w:r w:rsidRPr="00044BEB">
        <w:rPr>
          <w:rFonts w:hint="eastAsia"/>
          <w:lang w:val="en-US"/>
        </w:rPr>
        <w:t>статистичних</w:t>
      </w:r>
      <w:r w:rsidRPr="00044BEB">
        <w:rPr>
          <w:lang w:val="en-US"/>
        </w:rPr>
        <w:t></w:t>
      </w:r>
      <w:r w:rsidRPr="00044BEB">
        <w:rPr>
          <w:rFonts w:hint="eastAsia"/>
          <w:lang w:val="en-US"/>
        </w:rPr>
        <w:t>даних</w:t>
      </w:r>
      <w:r w:rsidRPr="00044BEB">
        <w:rPr>
          <w:lang w:val="en-US"/>
        </w:rPr>
        <w:t></w:t>
      </w:r>
      <w:r w:rsidRPr="00044BEB">
        <w:rPr>
          <w:rFonts w:hint="eastAsia"/>
          <w:lang w:val="en-US"/>
        </w:rPr>
        <w:t>для</w:t>
      </w:r>
    </w:p>
    <w:p w:rsidR="00044BEB" w:rsidRPr="00044BEB" w:rsidRDefault="00044BEB" w:rsidP="00044BEB">
      <w:pPr>
        <w:rPr>
          <w:lang w:val="en-US"/>
        </w:rPr>
      </w:pPr>
      <w:r w:rsidRPr="00044BEB">
        <w:rPr>
          <w:rFonts w:hint="eastAsia"/>
          <w:lang w:val="en-US"/>
        </w:rPr>
        <w:t>оцінювання</w:t>
      </w:r>
      <w:r w:rsidRPr="00044BEB">
        <w:rPr>
          <w:lang w:val="en-US"/>
        </w:rPr>
        <w:t></w:t>
      </w:r>
      <w:r w:rsidRPr="00044BEB">
        <w:rPr>
          <w:rFonts w:hint="eastAsia"/>
          <w:lang w:val="en-US"/>
        </w:rPr>
        <w:t>потенційних</w:t>
      </w:r>
      <w:r w:rsidRPr="00044BEB">
        <w:rPr>
          <w:lang w:val="en-US"/>
        </w:rPr>
        <w:t></w:t>
      </w:r>
      <w:r w:rsidRPr="00044BEB">
        <w:rPr>
          <w:rFonts w:hint="eastAsia"/>
          <w:lang w:val="en-US"/>
        </w:rPr>
        <w:t>банківських</w:t>
      </w:r>
      <w:r w:rsidRPr="00044BEB">
        <w:rPr>
          <w:lang w:val="en-US"/>
        </w:rPr>
        <w:t></w:t>
      </w:r>
      <w:r w:rsidRPr="00044BEB">
        <w:rPr>
          <w:rFonts w:hint="eastAsia"/>
          <w:lang w:val="en-US"/>
        </w:rPr>
        <w:t>ризиків</w:t>
      </w:r>
      <w:r w:rsidRPr="00044BEB">
        <w:rPr>
          <w:lang w:val="en-US"/>
        </w:rPr>
        <w:t></w:t>
      </w:r>
      <w:r w:rsidRPr="00044BEB">
        <w:rPr>
          <w:lang w:val="en-US"/>
        </w:rPr>
        <w:t></w:t>
      </w:r>
      <w:r w:rsidRPr="00044BEB">
        <w:rPr>
          <w:rFonts w:hint="eastAsia"/>
          <w:lang w:val="en-US"/>
        </w:rPr>
        <w:t>забезпечення</w:t>
      </w:r>
      <w:r w:rsidRPr="00044BEB">
        <w:rPr>
          <w:lang w:val="en-US"/>
        </w:rPr>
        <w:t></w:t>
      </w:r>
      <w:r w:rsidRPr="00044BEB">
        <w:rPr>
          <w:rFonts w:hint="eastAsia"/>
          <w:lang w:val="en-US"/>
        </w:rPr>
        <w:t>доступу</w:t>
      </w:r>
      <w:r w:rsidRPr="00044BEB">
        <w:rPr>
          <w:lang w:val="en-US"/>
        </w:rPr>
        <w:t></w:t>
      </w:r>
      <w:r w:rsidRPr="00044BEB">
        <w:rPr>
          <w:rFonts w:hint="eastAsia"/>
          <w:lang w:val="en-US"/>
        </w:rPr>
        <w:t>всіх</w:t>
      </w:r>
    </w:p>
    <w:p w:rsidR="00044BEB" w:rsidRPr="00044BEB" w:rsidRDefault="00044BEB" w:rsidP="00044BEB">
      <w:pPr>
        <w:rPr>
          <w:lang w:val="en-US"/>
        </w:rPr>
      </w:pPr>
      <w:r w:rsidRPr="00044BEB">
        <w:rPr>
          <w:lang w:val="en-US"/>
        </w:rPr>
        <w:t></w:t>
      </w:r>
      <w:r w:rsidRPr="00044BEB">
        <w:rPr>
          <w:lang w:val="en-US"/>
        </w:rPr>
        <w:t></w:t>
      </w:r>
      <w:r w:rsidRPr="00044BEB">
        <w:rPr>
          <w:lang w:val="en-US"/>
        </w:rPr>
        <w:t></w:t>
      </w:r>
    </w:p>
    <w:p w:rsidR="00044BEB" w:rsidRPr="00044BEB" w:rsidRDefault="00044BEB" w:rsidP="00044BEB">
      <w:pPr>
        <w:rPr>
          <w:lang w:val="en-US"/>
        </w:rPr>
      </w:pPr>
      <w:r w:rsidRPr="00044BEB">
        <w:rPr>
          <w:rFonts w:hint="eastAsia"/>
          <w:lang w:val="en-US"/>
        </w:rPr>
        <w:t>учасників</w:t>
      </w:r>
      <w:r w:rsidRPr="00044BEB">
        <w:rPr>
          <w:lang w:val="en-US"/>
        </w:rPr>
        <w:t></w:t>
      </w:r>
      <w:r w:rsidRPr="00044BEB">
        <w:rPr>
          <w:rFonts w:hint="eastAsia"/>
          <w:lang w:val="en-US"/>
        </w:rPr>
        <w:t>ринку</w:t>
      </w:r>
      <w:r w:rsidRPr="00044BEB">
        <w:rPr>
          <w:lang w:val="en-US"/>
        </w:rPr>
        <w:t></w:t>
      </w:r>
      <w:r w:rsidRPr="00044BEB">
        <w:rPr>
          <w:rFonts w:hint="eastAsia"/>
          <w:lang w:val="en-US"/>
        </w:rPr>
        <w:t>до</w:t>
      </w:r>
      <w:r w:rsidRPr="00044BEB">
        <w:rPr>
          <w:lang w:val="en-US"/>
        </w:rPr>
        <w:t></w:t>
      </w:r>
      <w:r w:rsidRPr="00044BEB">
        <w:rPr>
          <w:rFonts w:hint="eastAsia"/>
          <w:lang w:val="en-US"/>
        </w:rPr>
        <w:t>якісної</w:t>
      </w:r>
      <w:r w:rsidRPr="00044BEB">
        <w:rPr>
          <w:lang w:val="en-US"/>
        </w:rPr>
        <w:t></w:t>
      </w:r>
      <w:r w:rsidRPr="00044BEB">
        <w:rPr>
          <w:rFonts w:hint="eastAsia"/>
          <w:lang w:val="en-US"/>
        </w:rPr>
        <w:t>та</w:t>
      </w:r>
      <w:r w:rsidRPr="00044BEB">
        <w:rPr>
          <w:lang w:val="en-US"/>
        </w:rPr>
        <w:t></w:t>
      </w:r>
      <w:r w:rsidRPr="00044BEB">
        <w:rPr>
          <w:rFonts w:hint="eastAsia"/>
          <w:lang w:val="en-US"/>
        </w:rPr>
        <w:t>кількісної</w:t>
      </w:r>
      <w:r w:rsidRPr="00044BEB">
        <w:rPr>
          <w:lang w:val="en-US"/>
        </w:rPr>
        <w:t></w:t>
      </w:r>
      <w:r w:rsidRPr="00044BEB">
        <w:rPr>
          <w:rFonts w:hint="eastAsia"/>
          <w:lang w:val="en-US"/>
        </w:rPr>
        <w:t>інформації</w:t>
      </w:r>
      <w:r w:rsidRPr="00044BEB">
        <w:rPr>
          <w:lang w:val="en-US"/>
        </w:rPr>
        <w:t></w:t>
      </w:r>
      <w:r w:rsidRPr="00044BEB">
        <w:rPr>
          <w:rFonts w:hint="eastAsia"/>
          <w:lang w:val="en-US"/>
        </w:rPr>
        <w:t>про</w:t>
      </w:r>
      <w:r w:rsidRPr="00044BEB">
        <w:rPr>
          <w:lang w:val="en-US"/>
        </w:rPr>
        <w:t></w:t>
      </w:r>
      <w:r w:rsidRPr="00044BEB">
        <w:rPr>
          <w:rFonts w:hint="eastAsia"/>
          <w:lang w:val="en-US"/>
        </w:rPr>
        <w:t>фінансовий</w:t>
      </w:r>
      <w:r w:rsidRPr="00044BEB">
        <w:rPr>
          <w:lang w:val="en-US"/>
        </w:rPr>
        <w:t></w:t>
      </w:r>
      <w:r w:rsidRPr="00044BEB">
        <w:rPr>
          <w:rFonts w:hint="eastAsia"/>
          <w:lang w:val="en-US"/>
        </w:rPr>
        <w:t>стан</w:t>
      </w:r>
      <w:r w:rsidRPr="00044BEB">
        <w:rPr>
          <w:lang w:val="en-US"/>
        </w:rPr>
        <w:t></w:t>
      </w:r>
      <w:r w:rsidRPr="00044BEB">
        <w:rPr>
          <w:rFonts w:hint="eastAsia"/>
          <w:lang w:val="en-US"/>
        </w:rPr>
        <w:t>та</w:t>
      </w:r>
    </w:p>
    <w:p w:rsidR="00044BEB" w:rsidRPr="00044BEB" w:rsidRDefault="00044BEB" w:rsidP="00044BEB">
      <w:pPr>
        <w:rPr>
          <w:lang w:val="en-US"/>
        </w:rPr>
      </w:pPr>
      <w:r w:rsidRPr="00044BEB">
        <w:rPr>
          <w:rFonts w:hint="eastAsia"/>
          <w:lang w:val="en-US"/>
        </w:rPr>
        <w:t>профіль</w:t>
      </w:r>
      <w:r w:rsidRPr="00044BEB">
        <w:rPr>
          <w:lang w:val="en-US"/>
        </w:rPr>
        <w:t></w:t>
      </w:r>
      <w:r w:rsidRPr="00044BEB">
        <w:rPr>
          <w:rFonts w:hint="eastAsia"/>
          <w:lang w:val="en-US"/>
        </w:rPr>
        <w:t>ризиків</w:t>
      </w:r>
      <w:r w:rsidRPr="00044BEB">
        <w:rPr>
          <w:lang w:val="en-US"/>
        </w:rPr>
        <w:t></w:t>
      </w:r>
      <w:r w:rsidRPr="00044BEB">
        <w:rPr>
          <w:rFonts w:hint="eastAsia"/>
          <w:lang w:val="en-US"/>
        </w:rPr>
        <w:t>банків</w:t>
      </w:r>
      <w:r w:rsidRPr="00044BEB">
        <w:rPr>
          <w:lang w:val="en-US"/>
        </w:rPr>
        <w:t></w:t>
      </w:r>
      <w:r w:rsidRPr="00044BEB">
        <w:rPr>
          <w:lang w:val="en-US"/>
        </w:rPr>
        <w:t></w:t>
      </w:r>
      <w:r w:rsidRPr="00044BEB">
        <w:rPr>
          <w:rFonts w:hint="eastAsia"/>
          <w:lang w:val="en-US"/>
        </w:rPr>
        <w:t>необхідної</w:t>
      </w:r>
      <w:r w:rsidRPr="00044BEB">
        <w:rPr>
          <w:lang w:val="en-US"/>
        </w:rPr>
        <w:t></w:t>
      </w:r>
      <w:r w:rsidRPr="00044BEB">
        <w:rPr>
          <w:rFonts w:hint="eastAsia"/>
          <w:lang w:val="en-US"/>
        </w:rPr>
        <w:t>координації</w:t>
      </w:r>
      <w:r w:rsidRPr="00044BEB">
        <w:rPr>
          <w:lang w:val="en-US"/>
        </w:rPr>
        <w:t></w:t>
      </w:r>
      <w:r w:rsidRPr="00044BEB">
        <w:rPr>
          <w:rFonts w:hint="eastAsia"/>
          <w:lang w:val="en-US"/>
        </w:rPr>
        <w:t>діяльності</w:t>
      </w:r>
      <w:r w:rsidRPr="00044BEB">
        <w:rPr>
          <w:lang w:val="en-US"/>
        </w:rPr>
        <w:t></w:t>
      </w:r>
      <w:r w:rsidRPr="00044BEB">
        <w:rPr>
          <w:rFonts w:hint="eastAsia"/>
          <w:lang w:val="en-US"/>
        </w:rPr>
        <w:t>рейтингових</w:t>
      </w:r>
    </w:p>
    <w:p w:rsidR="00044BEB" w:rsidRPr="00044BEB" w:rsidRDefault="00044BEB" w:rsidP="00044BEB">
      <w:pPr>
        <w:rPr>
          <w:lang w:val="en-US"/>
        </w:rPr>
      </w:pPr>
      <w:r w:rsidRPr="00044BEB">
        <w:rPr>
          <w:rFonts w:hint="eastAsia"/>
          <w:lang w:val="en-US"/>
        </w:rPr>
        <w:t>агентств</w:t>
      </w:r>
      <w:r w:rsidRPr="00044BEB">
        <w:rPr>
          <w:lang w:val="en-US"/>
        </w:rPr>
        <w:t></w:t>
      </w:r>
      <w:r w:rsidRPr="00044BEB">
        <w:rPr>
          <w:rFonts w:hint="eastAsia"/>
          <w:lang w:val="en-US"/>
        </w:rPr>
        <w:t>в</w:t>
      </w:r>
      <w:r w:rsidRPr="00044BEB">
        <w:rPr>
          <w:lang w:val="en-US"/>
        </w:rPr>
        <w:t></w:t>
      </w:r>
      <w:r w:rsidRPr="00044BEB">
        <w:rPr>
          <w:rFonts w:hint="eastAsia"/>
          <w:lang w:val="en-US"/>
        </w:rPr>
        <w:t>Україні</w:t>
      </w:r>
      <w:r w:rsidRPr="00044BEB">
        <w:rPr>
          <w:lang w:val="en-US"/>
        </w:rPr>
        <w:t></w:t>
      </w:r>
      <w:r w:rsidRPr="00044BEB">
        <w:rPr>
          <w:lang w:val="en-US"/>
        </w:rPr>
        <w:t></w:t>
      </w:r>
      <w:r w:rsidRPr="00044BEB">
        <w:rPr>
          <w:rFonts w:hint="eastAsia"/>
          <w:lang w:val="en-US"/>
        </w:rPr>
        <w:t>уповноважених</w:t>
      </w:r>
      <w:r w:rsidRPr="00044BEB">
        <w:rPr>
          <w:lang w:val="en-US"/>
        </w:rPr>
        <w:t></w:t>
      </w:r>
      <w:r w:rsidRPr="00044BEB">
        <w:rPr>
          <w:rFonts w:hint="eastAsia"/>
          <w:lang w:val="en-US"/>
        </w:rPr>
        <w:t>здійснювати</w:t>
      </w:r>
      <w:r w:rsidRPr="00044BEB">
        <w:rPr>
          <w:lang w:val="en-US"/>
        </w:rPr>
        <w:t></w:t>
      </w:r>
      <w:r w:rsidRPr="00044BEB">
        <w:rPr>
          <w:rFonts w:hint="eastAsia"/>
          <w:lang w:val="en-US"/>
        </w:rPr>
        <w:t>оцінювання</w:t>
      </w:r>
      <w:r w:rsidRPr="00044BEB">
        <w:rPr>
          <w:lang w:val="en-US"/>
        </w:rPr>
        <w:t></w:t>
      </w:r>
      <w:r w:rsidRPr="00044BEB">
        <w:rPr>
          <w:rFonts w:hint="eastAsia"/>
          <w:lang w:val="en-US"/>
        </w:rPr>
        <w:t>позичальників</w:t>
      </w:r>
    </w:p>
    <w:p w:rsidR="00044BEB" w:rsidRPr="00044BEB" w:rsidRDefault="00044BEB" w:rsidP="00044BEB">
      <w:pPr>
        <w:rPr>
          <w:lang w:val="en-US"/>
        </w:rPr>
      </w:pPr>
      <w:r w:rsidRPr="00044BEB">
        <w:rPr>
          <w:rFonts w:hint="eastAsia"/>
          <w:lang w:val="en-US"/>
        </w:rPr>
        <w:t>банківського</w:t>
      </w:r>
      <w:r w:rsidRPr="00044BEB">
        <w:rPr>
          <w:lang w:val="en-US"/>
        </w:rPr>
        <w:t></w:t>
      </w:r>
      <w:r w:rsidRPr="00044BEB">
        <w:rPr>
          <w:rFonts w:hint="eastAsia"/>
          <w:lang w:val="en-US"/>
        </w:rPr>
        <w:t>сектору</w:t>
      </w:r>
      <w:r w:rsidRPr="00044BEB">
        <w:rPr>
          <w:lang w:val="en-US"/>
        </w:rPr>
        <w:t></w:t>
      </w:r>
      <w:r w:rsidRPr="00044BEB">
        <w:rPr>
          <w:lang w:val="en-US"/>
        </w:rPr>
        <w:t></w:t>
      </w:r>
      <w:r w:rsidRPr="00044BEB">
        <w:rPr>
          <w:rFonts w:hint="eastAsia"/>
          <w:lang w:val="en-US"/>
        </w:rPr>
        <w:t>необхідністю</w:t>
      </w:r>
      <w:r w:rsidRPr="00044BEB">
        <w:rPr>
          <w:lang w:val="en-US"/>
        </w:rPr>
        <w:t></w:t>
      </w:r>
      <w:r w:rsidRPr="00044BEB">
        <w:rPr>
          <w:rFonts w:hint="eastAsia"/>
          <w:lang w:val="en-US"/>
        </w:rPr>
        <w:t>посилення</w:t>
      </w:r>
      <w:r w:rsidRPr="00044BEB">
        <w:rPr>
          <w:lang w:val="en-US"/>
        </w:rPr>
        <w:t></w:t>
      </w:r>
      <w:r w:rsidRPr="00044BEB">
        <w:rPr>
          <w:rFonts w:hint="eastAsia"/>
          <w:lang w:val="en-US"/>
        </w:rPr>
        <w:t>вимог</w:t>
      </w:r>
      <w:r w:rsidRPr="00044BEB">
        <w:rPr>
          <w:lang w:val="en-US"/>
        </w:rPr>
        <w:t></w:t>
      </w:r>
      <w:r w:rsidRPr="00044BEB">
        <w:rPr>
          <w:rFonts w:hint="eastAsia"/>
          <w:lang w:val="en-US"/>
        </w:rPr>
        <w:t>до</w:t>
      </w:r>
      <w:r w:rsidRPr="00044BEB">
        <w:rPr>
          <w:lang w:val="en-US"/>
        </w:rPr>
        <w:t></w:t>
      </w:r>
      <w:r w:rsidRPr="00044BEB">
        <w:rPr>
          <w:rFonts w:hint="eastAsia"/>
          <w:lang w:val="en-US"/>
        </w:rPr>
        <w:t>рівня</w:t>
      </w:r>
      <w:r w:rsidRPr="00044BEB">
        <w:rPr>
          <w:lang w:val="en-US"/>
        </w:rPr>
        <w:t></w:t>
      </w:r>
      <w:r w:rsidRPr="00044BEB">
        <w:rPr>
          <w:rFonts w:hint="eastAsia"/>
          <w:lang w:val="en-US"/>
        </w:rPr>
        <w:t>програмного</w:t>
      </w:r>
    </w:p>
    <w:p w:rsidR="00044BEB" w:rsidRPr="00044BEB" w:rsidRDefault="00044BEB" w:rsidP="00044BEB">
      <w:pPr>
        <w:rPr>
          <w:lang w:val="en-US"/>
        </w:rPr>
      </w:pPr>
      <w:r w:rsidRPr="00044BEB">
        <w:rPr>
          <w:rFonts w:hint="eastAsia"/>
          <w:lang w:val="en-US"/>
        </w:rPr>
        <w:t>забезпечення</w:t>
      </w:r>
      <w:r w:rsidRPr="00044BEB">
        <w:rPr>
          <w:lang w:val="en-US"/>
        </w:rPr>
        <w:t></w:t>
      </w:r>
      <w:r w:rsidRPr="00044BEB">
        <w:rPr>
          <w:rFonts w:hint="eastAsia"/>
          <w:lang w:val="en-US"/>
        </w:rPr>
        <w:t>та</w:t>
      </w:r>
      <w:r w:rsidRPr="00044BEB">
        <w:rPr>
          <w:lang w:val="en-US"/>
        </w:rPr>
        <w:t></w:t>
      </w:r>
      <w:r w:rsidRPr="00044BEB">
        <w:rPr>
          <w:rFonts w:hint="eastAsia"/>
          <w:lang w:val="en-US"/>
        </w:rPr>
        <w:t>технічних</w:t>
      </w:r>
      <w:r w:rsidRPr="00044BEB">
        <w:rPr>
          <w:lang w:val="en-US"/>
        </w:rPr>
        <w:t></w:t>
      </w:r>
      <w:r w:rsidRPr="00044BEB">
        <w:rPr>
          <w:rFonts w:hint="eastAsia"/>
          <w:lang w:val="en-US"/>
        </w:rPr>
        <w:t>засобів</w:t>
      </w:r>
      <w:r w:rsidRPr="00044BEB">
        <w:rPr>
          <w:lang w:val="en-US"/>
        </w:rPr>
        <w:t></w:t>
      </w:r>
    </w:p>
    <w:p w:rsidR="00044BEB" w:rsidRPr="00044BEB" w:rsidRDefault="00044BEB" w:rsidP="00044BEB">
      <w:pPr>
        <w:rPr>
          <w:lang w:val="en-US"/>
        </w:rPr>
      </w:pPr>
      <w:r w:rsidRPr="00044BEB">
        <w:rPr>
          <w:lang w:val="en-US"/>
        </w:rPr>
        <w:t></w:t>
      </w:r>
      <w:r w:rsidRPr="00044BEB">
        <w:rPr>
          <w:lang w:val="en-US"/>
        </w:rPr>
        <w:t></w:t>
      </w:r>
      <w:r w:rsidRPr="00044BEB">
        <w:rPr>
          <w:lang w:val="en-US"/>
        </w:rPr>
        <w:t></w:t>
      </w:r>
      <w:r w:rsidRPr="00044BEB">
        <w:rPr>
          <w:rFonts w:hint="eastAsia"/>
          <w:lang w:val="en-US"/>
        </w:rPr>
        <w:t>Удосконалення</w:t>
      </w:r>
      <w:r w:rsidRPr="00044BEB">
        <w:rPr>
          <w:lang w:val="en-US"/>
        </w:rPr>
        <w:t></w:t>
      </w:r>
      <w:r w:rsidRPr="00044BEB">
        <w:rPr>
          <w:rFonts w:hint="eastAsia"/>
          <w:lang w:val="en-US"/>
        </w:rPr>
        <w:t>організації</w:t>
      </w:r>
      <w:r w:rsidRPr="00044BEB">
        <w:rPr>
          <w:lang w:val="en-US"/>
        </w:rPr>
        <w:t></w:t>
      </w:r>
      <w:r w:rsidRPr="00044BEB">
        <w:rPr>
          <w:rFonts w:hint="eastAsia"/>
          <w:lang w:val="en-US"/>
        </w:rPr>
        <w:t>системи</w:t>
      </w:r>
      <w:r w:rsidRPr="00044BEB">
        <w:rPr>
          <w:lang w:val="en-US"/>
        </w:rPr>
        <w:t></w:t>
      </w:r>
      <w:r w:rsidRPr="00044BEB">
        <w:rPr>
          <w:rFonts w:hint="eastAsia"/>
          <w:lang w:val="en-US"/>
        </w:rPr>
        <w:t>банківського</w:t>
      </w:r>
      <w:r w:rsidRPr="00044BEB">
        <w:rPr>
          <w:lang w:val="en-US"/>
        </w:rPr>
        <w:t></w:t>
      </w:r>
      <w:r w:rsidRPr="00044BEB">
        <w:rPr>
          <w:rFonts w:hint="eastAsia"/>
          <w:lang w:val="en-US"/>
        </w:rPr>
        <w:t>регулювання</w:t>
      </w:r>
      <w:r w:rsidRPr="00044BEB">
        <w:rPr>
          <w:lang w:val="en-US"/>
        </w:rPr>
        <w:t></w:t>
      </w:r>
      <w:r w:rsidRPr="00044BEB">
        <w:rPr>
          <w:rFonts w:hint="eastAsia"/>
          <w:lang w:val="en-US"/>
        </w:rPr>
        <w:t>та</w:t>
      </w:r>
    </w:p>
    <w:p w:rsidR="00044BEB" w:rsidRPr="00044BEB" w:rsidRDefault="00044BEB" w:rsidP="00044BEB">
      <w:pPr>
        <w:rPr>
          <w:lang w:val="en-US"/>
        </w:rPr>
      </w:pPr>
      <w:r w:rsidRPr="00044BEB">
        <w:rPr>
          <w:rFonts w:hint="eastAsia"/>
          <w:lang w:val="en-US"/>
        </w:rPr>
        <w:t>нагляду</w:t>
      </w:r>
      <w:r w:rsidRPr="00044BEB">
        <w:rPr>
          <w:lang w:val="en-US"/>
        </w:rPr>
        <w:t></w:t>
      </w:r>
      <w:r w:rsidRPr="00044BEB">
        <w:rPr>
          <w:rFonts w:hint="eastAsia"/>
          <w:lang w:val="en-US"/>
        </w:rPr>
        <w:t>в</w:t>
      </w:r>
      <w:r w:rsidRPr="00044BEB">
        <w:rPr>
          <w:lang w:val="en-US"/>
        </w:rPr>
        <w:t></w:t>
      </w:r>
      <w:r w:rsidRPr="00044BEB">
        <w:rPr>
          <w:rFonts w:hint="eastAsia"/>
          <w:lang w:val="en-US"/>
        </w:rPr>
        <w:t>Україні</w:t>
      </w:r>
      <w:r w:rsidRPr="00044BEB">
        <w:rPr>
          <w:lang w:val="en-US"/>
        </w:rPr>
        <w:t></w:t>
      </w:r>
      <w:r w:rsidRPr="00044BEB">
        <w:rPr>
          <w:rFonts w:hint="eastAsia"/>
          <w:lang w:val="en-US"/>
        </w:rPr>
        <w:t>у</w:t>
      </w:r>
      <w:r w:rsidRPr="00044BEB">
        <w:rPr>
          <w:lang w:val="en-US"/>
        </w:rPr>
        <w:t></w:t>
      </w:r>
      <w:r w:rsidRPr="00044BEB">
        <w:rPr>
          <w:rFonts w:hint="eastAsia"/>
          <w:lang w:val="en-US"/>
        </w:rPr>
        <w:t>межах</w:t>
      </w:r>
      <w:r w:rsidRPr="00044BEB">
        <w:rPr>
          <w:lang w:val="en-US"/>
        </w:rPr>
        <w:t></w:t>
      </w:r>
      <w:r w:rsidRPr="00044BEB">
        <w:rPr>
          <w:rFonts w:hint="eastAsia"/>
          <w:lang w:val="en-US"/>
        </w:rPr>
        <w:t>функціонально</w:t>
      </w:r>
      <w:r w:rsidRPr="00044BEB">
        <w:rPr>
          <w:lang w:val="en-US"/>
        </w:rPr>
        <w:t></w:t>
      </w:r>
      <w:r w:rsidRPr="00044BEB">
        <w:rPr>
          <w:rFonts w:hint="eastAsia"/>
          <w:lang w:val="en-US"/>
        </w:rPr>
        <w:t>орієнтованої</w:t>
      </w:r>
      <w:r w:rsidRPr="00044BEB">
        <w:rPr>
          <w:lang w:val="en-US"/>
        </w:rPr>
        <w:t></w:t>
      </w:r>
      <w:r w:rsidRPr="00044BEB">
        <w:rPr>
          <w:rFonts w:hint="eastAsia"/>
          <w:lang w:val="en-US"/>
        </w:rPr>
        <w:t>структури</w:t>
      </w:r>
      <w:r w:rsidRPr="00044BEB">
        <w:rPr>
          <w:lang w:val="en-US"/>
        </w:rPr>
        <w:t></w:t>
      </w:r>
      <w:r w:rsidRPr="00044BEB">
        <w:rPr>
          <w:rFonts w:hint="eastAsia"/>
          <w:lang w:val="en-US"/>
        </w:rPr>
        <w:t>передбачає</w:t>
      </w:r>
    </w:p>
    <w:p w:rsidR="00044BEB" w:rsidRPr="00044BEB" w:rsidRDefault="00044BEB" w:rsidP="00044BEB">
      <w:pPr>
        <w:rPr>
          <w:lang w:val="en-US"/>
        </w:rPr>
      </w:pPr>
      <w:r w:rsidRPr="00044BEB">
        <w:rPr>
          <w:rFonts w:hint="eastAsia"/>
          <w:lang w:val="en-US"/>
        </w:rPr>
        <w:t>диференціацію</w:t>
      </w:r>
      <w:r w:rsidRPr="00044BEB">
        <w:rPr>
          <w:lang w:val="en-US"/>
        </w:rPr>
        <w:t></w:t>
      </w:r>
      <w:r w:rsidRPr="00044BEB">
        <w:rPr>
          <w:rFonts w:hint="eastAsia"/>
          <w:lang w:val="en-US"/>
        </w:rPr>
        <w:t>рівнів</w:t>
      </w:r>
      <w:r w:rsidRPr="00044BEB">
        <w:rPr>
          <w:lang w:val="en-US"/>
        </w:rPr>
        <w:t></w:t>
      </w:r>
      <w:r w:rsidRPr="00044BEB">
        <w:rPr>
          <w:rFonts w:hint="eastAsia"/>
          <w:lang w:val="en-US"/>
        </w:rPr>
        <w:t>регулювання</w:t>
      </w:r>
      <w:r w:rsidRPr="00044BEB">
        <w:rPr>
          <w:lang w:val="en-US"/>
        </w:rPr>
        <w:t></w:t>
      </w:r>
      <w:r w:rsidRPr="00044BEB">
        <w:rPr>
          <w:lang w:val="en-US"/>
        </w:rPr>
        <w:t></w:t>
      </w:r>
      <w:r w:rsidRPr="00044BEB">
        <w:rPr>
          <w:rFonts w:hint="eastAsia"/>
          <w:lang w:val="en-US"/>
        </w:rPr>
        <w:t>починаючи</w:t>
      </w:r>
      <w:r w:rsidRPr="00044BEB">
        <w:rPr>
          <w:lang w:val="en-US"/>
        </w:rPr>
        <w:t></w:t>
      </w:r>
      <w:r w:rsidRPr="00044BEB">
        <w:rPr>
          <w:rFonts w:hint="eastAsia"/>
          <w:lang w:val="en-US"/>
        </w:rPr>
        <w:t>від</w:t>
      </w:r>
      <w:r w:rsidRPr="00044BEB">
        <w:rPr>
          <w:lang w:val="en-US"/>
        </w:rPr>
        <w:t></w:t>
      </w:r>
      <w:r w:rsidRPr="00044BEB">
        <w:rPr>
          <w:rFonts w:hint="eastAsia"/>
          <w:lang w:val="en-US"/>
        </w:rPr>
        <w:t>локального</w:t>
      </w:r>
      <w:r w:rsidRPr="00044BEB">
        <w:rPr>
          <w:lang w:val="en-US"/>
        </w:rPr>
        <w:t></w:t>
      </w:r>
      <w:r w:rsidRPr="00044BEB">
        <w:rPr>
          <w:lang w:val="en-US"/>
        </w:rPr>
        <w:t></w:t>
      </w:r>
      <w:r w:rsidRPr="00044BEB">
        <w:rPr>
          <w:rFonts w:hint="eastAsia"/>
          <w:lang w:val="en-US"/>
        </w:rPr>
        <w:t>регулювання</w:t>
      </w:r>
    </w:p>
    <w:p w:rsidR="00044BEB" w:rsidRPr="00044BEB" w:rsidRDefault="00044BEB" w:rsidP="00044BEB">
      <w:pPr>
        <w:rPr>
          <w:lang w:val="en-US"/>
        </w:rPr>
      </w:pPr>
      <w:r w:rsidRPr="00044BEB">
        <w:rPr>
          <w:rFonts w:hint="eastAsia"/>
          <w:lang w:val="en-US"/>
        </w:rPr>
        <w:t>в</w:t>
      </w:r>
      <w:r w:rsidRPr="00044BEB">
        <w:rPr>
          <w:lang w:val="en-US"/>
        </w:rPr>
        <w:t></w:t>
      </w:r>
      <w:r w:rsidRPr="00044BEB">
        <w:rPr>
          <w:rFonts w:hint="eastAsia"/>
          <w:lang w:val="en-US"/>
        </w:rPr>
        <w:t>межах</w:t>
      </w:r>
      <w:r w:rsidRPr="00044BEB">
        <w:rPr>
          <w:lang w:val="en-US"/>
        </w:rPr>
        <w:t></w:t>
      </w:r>
      <w:r w:rsidRPr="00044BEB">
        <w:rPr>
          <w:rFonts w:hint="eastAsia"/>
          <w:lang w:val="en-US"/>
        </w:rPr>
        <w:t>окремого</w:t>
      </w:r>
      <w:r w:rsidRPr="00044BEB">
        <w:rPr>
          <w:lang w:val="en-US"/>
        </w:rPr>
        <w:t></w:t>
      </w:r>
      <w:r w:rsidRPr="00044BEB">
        <w:rPr>
          <w:rFonts w:hint="eastAsia"/>
          <w:lang w:val="en-US"/>
        </w:rPr>
        <w:t>банку</w:t>
      </w:r>
      <w:r w:rsidRPr="00044BEB">
        <w:rPr>
          <w:lang w:val="en-US"/>
        </w:rPr>
        <w:t></w:t>
      </w:r>
      <w:r w:rsidRPr="00044BEB">
        <w:rPr>
          <w:lang w:val="en-US"/>
        </w:rPr>
        <w:t></w:t>
      </w:r>
      <w:r w:rsidRPr="00044BEB">
        <w:rPr>
          <w:rFonts w:hint="eastAsia"/>
          <w:lang w:val="en-US"/>
        </w:rPr>
        <w:t>до</w:t>
      </w:r>
      <w:r w:rsidRPr="00044BEB">
        <w:rPr>
          <w:lang w:val="en-US"/>
        </w:rPr>
        <w:t></w:t>
      </w:r>
      <w:r w:rsidRPr="00044BEB">
        <w:rPr>
          <w:rFonts w:hint="eastAsia"/>
          <w:lang w:val="en-US"/>
        </w:rPr>
        <w:t>національного</w:t>
      </w:r>
      <w:r w:rsidRPr="00044BEB">
        <w:rPr>
          <w:lang w:val="en-US"/>
        </w:rPr>
        <w:t></w:t>
      </w:r>
      <w:r w:rsidRPr="00044BEB">
        <w:rPr>
          <w:lang w:val="en-US"/>
        </w:rPr>
        <w:t></w:t>
      </w:r>
      <w:r w:rsidRPr="00044BEB">
        <w:rPr>
          <w:rFonts w:hint="eastAsia"/>
          <w:lang w:val="en-US"/>
        </w:rPr>
        <w:t>регулювання</w:t>
      </w:r>
      <w:r w:rsidRPr="00044BEB">
        <w:rPr>
          <w:lang w:val="en-US"/>
        </w:rPr>
        <w:t></w:t>
      </w:r>
      <w:r w:rsidRPr="00044BEB">
        <w:rPr>
          <w:rFonts w:hint="eastAsia"/>
          <w:lang w:val="en-US"/>
        </w:rPr>
        <w:t>на</w:t>
      </w:r>
      <w:r w:rsidRPr="00044BEB">
        <w:rPr>
          <w:lang w:val="en-US"/>
        </w:rPr>
        <w:t></w:t>
      </w:r>
      <w:r w:rsidRPr="00044BEB">
        <w:rPr>
          <w:rFonts w:hint="eastAsia"/>
          <w:lang w:val="en-US"/>
        </w:rPr>
        <w:t>рівні</w:t>
      </w:r>
    </w:p>
    <w:p w:rsidR="00044BEB" w:rsidRPr="00044BEB" w:rsidRDefault="00044BEB" w:rsidP="00044BEB">
      <w:pPr>
        <w:rPr>
          <w:lang w:val="en-US"/>
        </w:rPr>
      </w:pPr>
      <w:r w:rsidRPr="00044BEB">
        <w:rPr>
          <w:rFonts w:hint="eastAsia"/>
          <w:lang w:val="en-US"/>
        </w:rPr>
        <w:t>центрального</w:t>
      </w:r>
      <w:r w:rsidRPr="00044BEB">
        <w:rPr>
          <w:lang w:val="en-US"/>
        </w:rPr>
        <w:t></w:t>
      </w:r>
      <w:r w:rsidRPr="00044BEB">
        <w:rPr>
          <w:rFonts w:hint="eastAsia"/>
          <w:lang w:val="en-US"/>
        </w:rPr>
        <w:t>банку</w:t>
      </w:r>
      <w:r w:rsidRPr="00044BEB">
        <w:rPr>
          <w:lang w:val="en-US"/>
        </w:rPr>
        <w:t></w:t>
      </w:r>
      <w:r w:rsidRPr="00044BEB">
        <w:rPr>
          <w:lang w:val="en-US"/>
        </w:rPr>
        <w:t></w:t>
      </w:r>
      <w:r w:rsidRPr="00044BEB">
        <w:rPr>
          <w:rFonts w:hint="eastAsia"/>
          <w:lang w:val="en-US"/>
        </w:rPr>
        <w:t>та</w:t>
      </w:r>
      <w:r w:rsidRPr="00044BEB">
        <w:rPr>
          <w:lang w:val="en-US"/>
        </w:rPr>
        <w:t></w:t>
      </w:r>
      <w:r w:rsidRPr="00044BEB">
        <w:rPr>
          <w:rFonts w:hint="eastAsia"/>
          <w:lang w:val="en-US"/>
        </w:rPr>
        <w:t>наднаціонального</w:t>
      </w:r>
      <w:r w:rsidRPr="00044BEB">
        <w:rPr>
          <w:lang w:val="en-US"/>
        </w:rPr>
        <w:t></w:t>
      </w:r>
      <w:r w:rsidRPr="00044BEB">
        <w:rPr>
          <w:rFonts w:hint="eastAsia"/>
          <w:lang w:val="en-US"/>
        </w:rPr>
        <w:t>рівнів</w:t>
      </w:r>
      <w:r w:rsidRPr="00044BEB">
        <w:rPr>
          <w:lang w:val="en-US"/>
        </w:rPr>
        <w:t></w:t>
      </w:r>
      <w:r w:rsidRPr="00044BEB">
        <w:rPr>
          <w:lang w:val="en-US"/>
        </w:rPr>
        <w:t></w:t>
      </w:r>
      <w:r w:rsidRPr="00044BEB">
        <w:rPr>
          <w:rFonts w:hint="eastAsia"/>
          <w:lang w:val="en-US"/>
        </w:rPr>
        <w:t>Реформування</w:t>
      </w:r>
      <w:r w:rsidRPr="00044BEB">
        <w:rPr>
          <w:lang w:val="en-US"/>
        </w:rPr>
        <w:t></w:t>
      </w:r>
      <w:r w:rsidRPr="00044BEB">
        <w:rPr>
          <w:rFonts w:hint="eastAsia"/>
          <w:lang w:val="en-US"/>
        </w:rPr>
        <w:t>та</w:t>
      </w:r>
    </w:p>
    <w:p w:rsidR="00044BEB" w:rsidRPr="00044BEB" w:rsidRDefault="00044BEB" w:rsidP="00044BEB">
      <w:pPr>
        <w:rPr>
          <w:lang w:val="en-US"/>
        </w:rPr>
      </w:pPr>
      <w:r w:rsidRPr="00044BEB">
        <w:rPr>
          <w:rFonts w:hint="eastAsia"/>
          <w:lang w:val="en-US"/>
        </w:rPr>
        <w:t>організаційна</w:t>
      </w:r>
      <w:r w:rsidRPr="00044BEB">
        <w:rPr>
          <w:lang w:val="en-US"/>
        </w:rPr>
        <w:t></w:t>
      </w:r>
      <w:r w:rsidRPr="00044BEB">
        <w:rPr>
          <w:rFonts w:hint="eastAsia"/>
          <w:lang w:val="en-US"/>
        </w:rPr>
        <w:t>трансформація</w:t>
      </w:r>
      <w:r w:rsidRPr="00044BEB">
        <w:rPr>
          <w:lang w:val="en-US"/>
        </w:rPr>
        <w:t></w:t>
      </w:r>
      <w:r w:rsidRPr="00044BEB">
        <w:rPr>
          <w:rFonts w:hint="eastAsia"/>
          <w:lang w:val="en-US"/>
        </w:rPr>
        <w:t>пруденційного</w:t>
      </w:r>
      <w:r w:rsidRPr="00044BEB">
        <w:rPr>
          <w:lang w:val="en-US"/>
        </w:rPr>
        <w:t></w:t>
      </w:r>
      <w:r w:rsidRPr="00044BEB">
        <w:rPr>
          <w:rFonts w:hint="eastAsia"/>
          <w:lang w:val="en-US"/>
        </w:rPr>
        <w:t>банківського</w:t>
      </w:r>
      <w:r w:rsidRPr="00044BEB">
        <w:rPr>
          <w:lang w:val="en-US"/>
        </w:rPr>
        <w:t></w:t>
      </w:r>
      <w:r w:rsidRPr="00044BEB">
        <w:rPr>
          <w:rFonts w:hint="eastAsia"/>
          <w:lang w:val="en-US"/>
        </w:rPr>
        <w:t>нагляду</w:t>
      </w:r>
      <w:r w:rsidRPr="00044BEB">
        <w:rPr>
          <w:lang w:val="en-US"/>
        </w:rPr>
        <w:t></w:t>
      </w:r>
      <w:r w:rsidRPr="00044BEB">
        <w:rPr>
          <w:rFonts w:hint="eastAsia"/>
          <w:lang w:val="en-US"/>
        </w:rPr>
        <w:t>в</w:t>
      </w:r>
      <w:r w:rsidRPr="00044BEB">
        <w:rPr>
          <w:lang w:val="en-US"/>
        </w:rPr>
        <w:t></w:t>
      </w:r>
      <w:r w:rsidRPr="00044BEB">
        <w:rPr>
          <w:rFonts w:hint="eastAsia"/>
          <w:lang w:val="en-US"/>
        </w:rPr>
        <w:t>Україні</w:t>
      </w:r>
    </w:p>
    <w:p w:rsidR="00044BEB" w:rsidRPr="00044BEB" w:rsidRDefault="00044BEB" w:rsidP="00044BEB">
      <w:pPr>
        <w:rPr>
          <w:lang w:val="en-US"/>
        </w:rPr>
      </w:pPr>
      <w:r w:rsidRPr="00044BEB">
        <w:rPr>
          <w:rFonts w:hint="eastAsia"/>
          <w:lang w:val="en-US"/>
        </w:rPr>
        <w:t>відповідно</w:t>
      </w:r>
      <w:r w:rsidRPr="00044BEB">
        <w:rPr>
          <w:lang w:val="en-US"/>
        </w:rPr>
        <w:t></w:t>
      </w:r>
      <w:r w:rsidRPr="00044BEB">
        <w:rPr>
          <w:rFonts w:hint="eastAsia"/>
          <w:lang w:val="en-US"/>
        </w:rPr>
        <w:t>до</w:t>
      </w:r>
      <w:r w:rsidRPr="00044BEB">
        <w:rPr>
          <w:lang w:val="en-US"/>
        </w:rPr>
        <w:t></w:t>
      </w:r>
      <w:r w:rsidRPr="00044BEB">
        <w:rPr>
          <w:rFonts w:hint="eastAsia"/>
          <w:lang w:val="en-US"/>
        </w:rPr>
        <w:t>Стратегії</w:t>
      </w:r>
      <w:r w:rsidRPr="00044BEB">
        <w:rPr>
          <w:lang w:val="en-US"/>
        </w:rPr>
        <w:t></w:t>
      </w:r>
      <w:r w:rsidRPr="00044BEB">
        <w:rPr>
          <w:rFonts w:hint="eastAsia"/>
          <w:lang w:val="en-US"/>
        </w:rPr>
        <w:t>сталого</w:t>
      </w:r>
      <w:r w:rsidRPr="00044BEB">
        <w:rPr>
          <w:lang w:val="en-US"/>
        </w:rPr>
        <w:t></w:t>
      </w:r>
      <w:r w:rsidRPr="00044BEB">
        <w:rPr>
          <w:rFonts w:hint="eastAsia"/>
          <w:lang w:val="en-US"/>
        </w:rPr>
        <w:t>розвитку</w:t>
      </w:r>
      <w:r w:rsidRPr="00044BEB">
        <w:rPr>
          <w:lang w:val="en-US"/>
        </w:rPr>
        <w:t></w:t>
      </w:r>
      <w:r w:rsidRPr="00044BEB">
        <w:rPr>
          <w:lang w:val="en-US"/>
        </w:rPr>
        <w:t></w:t>
      </w:r>
      <w:r w:rsidRPr="00044BEB">
        <w:rPr>
          <w:rFonts w:hint="eastAsia"/>
          <w:lang w:val="en-US"/>
        </w:rPr>
        <w:t>Україна</w:t>
      </w:r>
      <w:r w:rsidRPr="00044BEB">
        <w:rPr>
          <w:lang w:val="en-US"/>
        </w:rPr>
        <w:t></w:t>
      </w:r>
      <w:r w:rsidRPr="00044BEB">
        <w:rPr>
          <w:rFonts w:hint="eastAsia"/>
          <w:lang w:val="en-US"/>
        </w:rPr>
        <w:t>–</w:t>
      </w:r>
      <w:r w:rsidRPr="00044BEB">
        <w:rPr>
          <w:lang w:val="en-US"/>
        </w:rPr>
        <w:t></w:t>
      </w:r>
      <w:r w:rsidRPr="00044BEB">
        <w:rPr>
          <w:lang w:val="en-US"/>
        </w:rPr>
        <w:t></w:t>
      </w:r>
      <w:r w:rsidRPr="00044BEB">
        <w:rPr>
          <w:lang w:val="en-US"/>
        </w:rPr>
        <w:t></w:t>
      </w:r>
      <w:r w:rsidRPr="00044BEB">
        <w:rPr>
          <w:lang w:val="en-US"/>
        </w:rPr>
        <w:t></w:t>
      </w:r>
      <w:r w:rsidRPr="00044BEB">
        <w:rPr>
          <w:lang w:val="en-US"/>
        </w:rPr>
        <w:t></w:t>
      </w:r>
      <w:r w:rsidRPr="00044BEB">
        <w:rPr>
          <w:lang w:val="en-US"/>
        </w:rPr>
        <w:t></w:t>
      </w:r>
      <w:r w:rsidRPr="00044BEB">
        <w:rPr>
          <w:lang w:val="en-US"/>
        </w:rPr>
        <w:t></w:t>
      </w:r>
      <w:r w:rsidRPr="00044BEB">
        <w:rPr>
          <w:rFonts w:hint="eastAsia"/>
          <w:lang w:val="en-US"/>
        </w:rPr>
        <w:t>та</w:t>
      </w:r>
      <w:r w:rsidRPr="00044BEB">
        <w:rPr>
          <w:lang w:val="en-US"/>
        </w:rPr>
        <w:t></w:t>
      </w:r>
      <w:r w:rsidRPr="00044BEB">
        <w:rPr>
          <w:rFonts w:hint="eastAsia"/>
          <w:lang w:val="en-US"/>
        </w:rPr>
        <w:t>Комплексної</w:t>
      </w:r>
    </w:p>
    <w:p w:rsidR="00044BEB" w:rsidRPr="00044BEB" w:rsidRDefault="00044BEB" w:rsidP="00044BEB">
      <w:pPr>
        <w:rPr>
          <w:lang w:val="en-US"/>
        </w:rPr>
      </w:pPr>
      <w:r w:rsidRPr="00044BEB">
        <w:rPr>
          <w:rFonts w:hint="eastAsia"/>
          <w:lang w:val="en-US"/>
        </w:rPr>
        <w:t>програми</w:t>
      </w:r>
      <w:r w:rsidRPr="00044BEB">
        <w:rPr>
          <w:lang w:val="en-US"/>
        </w:rPr>
        <w:t></w:t>
      </w:r>
      <w:r w:rsidRPr="00044BEB">
        <w:rPr>
          <w:rFonts w:hint="eastAsia"/>
          <w:lang w:val="en-US"/>
        </w:rPr>
        <w:t>розвитку</w:t>
      </w:r>
      <w:r w:rsidRPr="00044BEB">
        <w:rPr>
          <w:lang w:val="en-US"/>
        </w:rPr>
        <w:t></w:t>
      </w:r>
      <w:r w:rsidRPr="00044BEB">
        <w:rPr>
          <w:rFonts w:hint="eastAsia"/>
          <w:lang w:val="en-US"/>
        </w:rPr>
        <w:t>фінансового</w:t>
      </w:r>
      <w:r w:rsidRPr="00044BEB">
        <w:rPr>
          <w:lang w:val="en-US"/>
        </w:rPr>
        <w:t></w:t>
      </w:r>
      <w:r w:rsidRPr="00044BEB">
        <w:rPr>
          <w:rFonts w:hint="eastAsia"/>
          <w:lang w:val="en-US"/>
        </w:rPr>
        <w:t>сектору</w:t>
      </w:r>
      <w:r w:rsidRPr="00044BEB">
        <w:rPr>
          <w:lang w:val="en-US"/>
        </w:rPr>
        <w:t></w:t>
      </w:r>
      <w:r w:rsidRPr="00044BEB">
        <w:rPr>
          <w:rFonts w:hint="eastAsia"/>
          <w:lang w:val="en-US"/>
        </w:rPr>
        <w:t>України</w:t>
      </w:r>
      <w:r w:rsidRPr="00044BEB">
        <w:rPr>
          <w:lang w:val="en-US"/>
        </w:rPr>
        <w:t></w:t>
      </w:r>
      <w:r w:rsidRPr="00044BEB">
        <w:rPr>
          <w:rFonts w:hint="eastAsia"/>
          <w:lang w:val="en-US"/>
        </w:rPr>
        <w:t>до</w:t>
      </w:r>
      <w:r w:rsidRPr="00044BEB">
        <w:rPr>
          <w:lang w:val="en-US"/>
        </w:rPr>
        <w:t></w:t>
      </w:r>
      <w:r w:rsidRPr="00044BEB">
        <w:rPr>
          <w:lang w:val="en-US"/>
        </w:rPr>
        <w:t></w:t>
      </w:r>
      <w:r w:rsidRPr="00044BEB">
        <w:rPr>
          <w:lang w:val="en-US"/>
        </w:rPr>
        <w:t></w:t>
      </w:r>
      <w:r w:rsidRPr="00044BEB">
        <w:rPr>
          <w:lang w:val="en-US"/>
        </w:rPr>
        <w:t></w:t>
      </w:r>
      <w:r w:rsidRPr="00044BEB">
        <w:rPr>
          <w:lang w:val="en-US"/>
        </w:rPr>
        <w:t></w:t>
      </w:r>
      <w:r w:rsidRPr="00044BEB">
        <w:rPr>
          <w:lang w:val="en-US"/>
        </w:rPr>
        <w:t></w:t>
      </w:r>
      <w:r w:rsidRPr="00044BEB">
        <w:rPr>
          <w:rFonts w:hint="eastAsia"/>
          <w:lang w:val="en-US"/>
        </w:rPr>
        <w:t>року</w:t>
      </w:r>
      <w:r w:rsidRPr="00044BEB">
        <w:rPr>
          <w:lang w:val="en-US"/>
        </w:rPr>
        <w:t></w:t>
      </w:r>
      <w:r w:rsidRPr="00044BEB">
        <w:rPr>
          <w:rFonts w:hint="eastAsia"/>
          <w:lang w:val="en-US"/>
        </w:rPr>
        <w:t>визначає</w:t>
      </w:r>
    </w:p>
    <w:p w:rsidR="00044BEB" w:rsidRPr="00044BEB" w:rsidRDefault="00044BEB" w:rsidP="00044BEB">
      <w:pPr>
        <w:rPr>
          <w:lang w:val="en-US"/>
        </w:rPr>
      </w:pPr>
      <w:r w:rsidRPr="00044BEB">
        <w:rPr>
          <w:rFonts w:hint="eastAsia"/>
          <w:lang w:val="en-US"/>
        </w:rPr>
        <w:t>необхідність</w:t>
      </w:r>
      <w:r w:rsidRPr="00044BEB">
        <w:rPr>
          <w:lang w:val="en-US"/>
        </w:rPr>
        <w:t></w:t>
      </w:r>
      <w:r w:rsidRPr="00044BEB">
        <w:rPr>
          <w:rFonts w:hint="eastAsia"/>
          <w:lang w:val="en-US"/>
        </w:rPr>
        <w:t>подальшої</w:t>
      </w:r>
      <w:r w:rsidRPr="00044BEB">
        <w:rPr>
          <w:lang w:val="en-US"/>
        </w:rPr>
        <w:t></w:t>
      </w:r>
      <w:r w:rsidRPr="00044BEB">
        <w:rPr>
          <w:rFonts w:hint="eastAsia"/>
          <w:lang w:val="en-US"/>
        </w:rPr>
        <w:t>модифікації</w:t>
      </w:r>
      <w:r w:rsidRPr="00044BEB">
        <w:rPr>
          <w:lang w:val="en-US"/>
        </w:rPr>
        <w:t></w:t>
      </w:r>
      <w:r w:rsidRPr="00044BEB">
        <w:rPr>
          <w:rFonts w:hint="eastAsia"/>
          <w:lang w:val="en-US"/>
        </w:rPr>
        <w:t>процедур</w:t>
      </w:r>
      <w:r w:rsidRPr="00044BEB">
        <w:rPr>
          <w:lang w:val="en-US"/>
        </w:rPr>
        <w:t></w:t>
      </w:r>
      <w:r w:rsidRPr="00044BEB">
        <w:rPr>
          <w:rFonts w:hint="eastAsia"/>
          <w:lang w:val="en-US"/>
        </w:rPr>
        <w:t>нагляду</w:t>
      </w:r>
      <w:r w:rsidRPr="00044BEB">
        <w:rPr>
          <w:lang w:val="en-US"/>
        </w:rPr>
        <w:t></w:t>
      </w:r>
      <w:r w:rsidRPr="00044BEB">
        <w:rPr>
          <w:rFonts w:hint="eastAsia"/>
          <w:lang w:val="en-US"/>
        </w:rPr>
        <w:t>через</w:t>
      </w:r>
      <w:r w:rsidRPr="00044BEB">
        <w:rPr>
          <w:lang w:val="en-US"/>
        </w:rPr>
        <w:t></w:t>
      </w:r>
      <w:r w:rsidRPr="00044BEB">
        <w:rPr>
          <w:rFonts w:hint="eastAsia"/>
          <w:lang w:val="en-US"/>
        </w:rPr>
        <w:t>реінжиніринг</w:t>
      </w:r>
    </w:p>
    <w:p w:rsidR="00044BEB" w:rsidRPr="00044BEB" w:rsidRDefault="00044BEB" w:rsidP="00044BEB">
      <w:pPr>
        <w:rPr>
          <w:lang w:val="en-US"/>
        </w:rPr>
      </w:pPr>
      <w:r w:rsidRPr="00044BEB">
        <w:rPr>
          <w:rFonts w:hint="eastAsia"/>
          <w:lang w:val="en-US"/>
        </w:rPr>
        <w:t>наглядової</w:t>
      </w:r>
      <w:r w:rsidRPr="00044BEB">
        <w:rPr>
          <w:lang w:val="en-US"/>
        </w:rPr>
        <w:t></w:t>
      </w:r>
      <w:r w:rsidRPr="00044BEB">
        <w:rPr>
          <w:rFonts w:hint="eastAsia"/>
          <w:lang w:val="en-US"/>
        </w:rPr>
        <w:t>діяльності</w:t>
      </w:r>
      <w:r w:rsidRPr="00044BEB">
        <w:rPr>
          <w:lang w:val="en-US"/>
        </w:rPr>
        <w:t></w:t>
      </w:r>
      <w:r w:rsidRPr="00044BEB">
        <w:rPr>
          <w:lang w:val="en-US"/>
        </w:rPr>
        <w:t></w:t>
      </w:r>
      <w:r w:rsidRPr="00044BEB">
        <w:rPr>
          <w:rFonts w:hint="eastAsia"/>
          <w:lang w:val="en-US"/>
        </w:rPr>
        <w:t>уникнення</w:t>
      </w:r>
      <w:r w:rsidRPr="00044BEB">
        <w:rPr>
          <w:lang w:val="en-US"/>
        </w:rPr>
        <w:t></w:t>
      </w:r>
      <w:r w:rsidRPr="00044BEB">
        <w:rPr>
          <w:rFonts w:hint="eastAsia"/>
          <w:lang w:val="en-US"/>
        </w:rPr>
        <w:t>дублювання</w:t>
      </w:r>
      <w:r w:rsidRPr="00044BEB">
        <w:rPr>
          <w:lang w:val="en-US"/>
        </w:rPr>
        <w:t></w:t>
      </w:r>
      <w:r w:rsidRPr="00044BEB">
        <w:rPr>
          <w:rFonts w:hint="eastAsia"/>
          <w:lang w:val="en-US"/>
        </w:rPr>
        <w:t>функцій</w:t>
      </w:r>
      <w:r w:rsidRPr="00044BEB">
        <w:rPr>
          <w:lang w:val="en-US"/>
        </w:rPr>
        <w:t></w:t>
      </w:r>
      <w:r w:rsidRPr="00044BEB">
        <w:rPr>
          <w:lang w:val="en-US"/>
        </w:rPr>
        <w:t></w:t>
      </w:r>
      <w:r w:rsidRPr="00044BEB">
        <w:rPr>
          <w:rFonts w:hint="eastAsia"/>
          <w:lang w:val="en-US"/>
        </w:rPr>
        <w:t>централізацію</w:t>
      </w:r>
    </w:p>
    <w:p w:rsidR="00044BEB" w:rsidRPr="00044BEB" w:rsidRDefault="00044BEB" w:rsidP="00044BEB">
      <w:pPr>
        <w:rPr>
          <w:lang w:val="en-US"/>
        </w:rPr>
      </w:pPr>
      <w:r w:rsidRPr="00044BEB">
        <w:rPr>
          <w:rFonts w:hint="eastAsia"/>
          <w:lang w:val="en-US"/>
        </w:rPr>
        <w:t>системи</w:t>
      </w:r>
      <w:r w:rsidRPr="00044BEB">
        <w:rPr>
          <w:lang w:val="en-US"/>
        </w:rPr>
        <w:t></w:t>
      </w:r>
      <w:r w:rsidRPr="00044BEB">
        <w:rPr>
          <w:rFonts w:hint="eastAsia"/>
          <w:lang w:val="en-US"/>
        </w:rPr>
        <w:t>прийняття</w:t>
      </w:r>
      <w:r w:rsidRPr="00044BEB">
        <w:rPr>
          <w:lang w:val="en-US"/>
        </w:rPr>
        <w:t></w:t>
      </w:r>
      <w:r w:rsidRPr="00044BEB">
        <w:rPr>
          <w:rFonts w:hint="eastAsia"/>
          <w:lang w:val="en-US"/>
        </w:rPr>
        <w:t>рішень</w:t>
      </w:r>
      <w:r w:rsidRPr="00044BEB">
        <w:rPr>
          <w:lang w:val="en-US"/>
        </w:rPr>
        <w:t></w:t>
      </w:r>
      <w:r w:rsidRPr="00044BEB">
        <w:rPr>
          <w:lang w:val="en-US"/>
        </w:rPr>
        <w:t></w:t>
      </w:r>
      <w:r w:rsidRPr="00044BEB">
        <w:rPr>
          <w:rFonts w:hint="eastAsia"/>
          <w:lang w:val="en-US"/>
        </w:rPr>
        <w:t>підвищення</w:t>
      </w:r>
      <w:r w:rsidRPr="00044BEB">
        <w:rPr>
          <w:lang w:val="en-US"/>
        </w:rPr>
        <w:t></w:t>
      </w:r>
      <w:r w:rsidRPr="00044BEB">
        <w:rPr>
          <w:rFonts w:hint="eastAsia"/>
          <w:lang w:val="en-US"/>
        </w:rPr>
        <w:t>рівня</w:t>
      </w:r>
      <w:r w:rsidRPr="00044BEB">
        <w:rPr>
          <w:lang w:val="en-US"/>
        </w:rPr>
        <w:t></w:t>
      </w:r>
      <w:r w:rsidRPr="00044BEB">
        <w:rPr>
          <w:rFonts w:hint="eastAsia"/>
          <w:lang w:val="en-US"/>
        </w:rPr>
        <w:t>автоматизації</w:t>
      </w:r>
      <w:r w:rsidRPr="00044BEB">
        <w:rPr>
          <w:lang w:val="en-US"/>
        </w:rPr>
        <w:t></w:t>
      </w:r>
      <w:r w:rsidRPr="00044BEB">
        <w:rPr>
          <w:rFonts w:hint="eastAsia"/>
          <w:lang w:val="en-US"/>
        </w:rPr>
        <w:t>процесів</w:t>
      </w:r>
      <w:r w:rsidRPr="00044BEB">
        <w:rPr>
          <w:lang w:val="en-US"/>
        </w:rPr>
        <w:t></w:t>
      </w:r>
      <w:r w:rsidRPr="00044BEB">
        <w:rPr>
          <w:lang w:val="en-US"/>
        </w:rPr>
        <w:t></w:t>
      </w:r>
      <w:r w:rsidRPr="00044BEB">
        <w:rPr>
          <w:rFonts w:hint="eastAsia"/>
          <w:lang w:val="en-US"/>
        </w:rPr>
        <w:t>що</w:t>
      </w:r>
    </w:p>
    <w:p w:rsidR="00044BEB" w:rsidRPr="00044BEB" w:rsidRDefault="00044BEB" w:rsidP="00044BEB">
      <w:pPr>
        <w:rPr>
          <w:lang w:val="en-US"/>
        </w:rPr>
      </w:pPr>
      <w:r w:rsidRPr="00044BEB">
        <w:rPr>
          <w:rFonts w:hint="eastAsia"/>
          <w:lang w:val="en-US"/>
        </w:rPr>
        <w:t>забезпечує</w:t>
      </w:r>
      <w:r w:rsidRPr="00044BEB">
        <w:rPr>
          <w:lang w:val="en-US"/>
        </w:rPr>
        <w:t></w:t>
      </w:r>
      <w:r w:rsidRPr="00044BEB">
        <w:rPr>
          <w:rFonts w:hint="eastAsia"/>
          <w:lang w:val="en-US"/>
        </w:rPr>
        <w:t>зниження</w:t>
      </w:r>
      <w:r w:rsidRPr="00044BEB">
        <w:rPr>
          <w:lang w:val="en-US"/>
        </w:rPr>
        <w:t></w:t>
      </w:r>
      <w:r w:rsidRPr="00044BEB">
        <w:rPr>
          <w:rFonts w:hint="eastAsia"/>
          <w:lang w:val="en-US"/>
        </w:rPr>
        <w:t>витрат</w:t>
      </w:r>
      <w:r w:rsidRPr="00044BEB">
        <w:rPr>
          <w:lang w:val="en-US"/>
        </w:rPr>
        <w:t></w:t>
      </w:r>
      <w:r w:rsidRPr="00044BEB">
        <w:rPr>
          <w:rFonts w:hint="eastAsia"/>
          <w:lang w:val="en-US"/>
        </w:rPr>
        <w:t>на</w:t>
      </w:r>
      <w:r w:rsidRPr="00044BEB">
        <w:rPr>
          <w:lang w:val="en-US"/>
        </w:rPr>
        <w:t></w:t>
      </w:r>
      <w:r w:rsidRPr="00044BEB">
        <w:rPr>
          <w:rFonts w:hint="eastAsia"/>
          <w:lang w:val="en-US"/>
        </w:rPr>
        <w:t>виконання</w:t>
      </w:r>
      <w:r w:rsidRPr="00044BEB">
        <w:rPr>
          <w:lang w:val="en-US"/>
        </w:rPr>
        <w:t></w:t>
      </w:r>
      <w:r w:rsidRPr="00044BEB">
        <w:rPr>
          <w:rFonts w:hint="eastAsia"/>
          <w:lang w:val="en-US"/>
        </w:rPr>
        <w:t>наглядової</w:t>
      </w:r>
      <w:r w:rsidRPr="00044BEB">
        <w:rPr>
          <w:lang w:val="en-US"/>
        </w:rPr>
        <w:t></w:t>
      </w:r>
      <w:r w:rsidRPr="00044BEB">
        <w:rPr>
          <w:rFonts w:hint="eastAsia"/>
          <w:lang w:val="en-US"/>
        </w:rPr>
        <w:t>діяльності</w:t>
      </w:r>
      <w:r w:rsidRPr="00044BEB">
        <w:rPr>
          <w:lang w:val="en-US"/>
        </w:rPr>
        <w:t></w:t>
      </w:r>
    </w:p>
    <w:sectPr w:rsidR="00044BEB" w:rsidRPr="00044BEB"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354" w:rsidRDefault="00553354">
      <w:pPr>
        <w:spacing w:after="0" w:line="240" w:lineRule="auto"/>
      </w:pPr>
      <w:r>
        <w:separator/>
      </w:r>
    </w:p>
  </w:endnote>
  <w:endnote w:type="continuationSeparator" w:id="0">
    <w:p w:rsidR="00553354" w:rsidRDefault="00553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53354" w:rsidRDefault="00553354">
                <w:pPr>
                  <w:spacing w:line="240" w:lineRule="auto"/>
                </w:pPr>
                <w:fldSimple w:instr=" PAGE \* MERGEFORMAT ">
                  <w:r w:rsidR="00044BEB" w:rsidRPr="00044BEB">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354" w:rsidRDefault="00553354"/>
    <w:p w:rsidR="00553354" w:rsidRDefault="00553354"/>
    <w:p w:rsidR="00553354" w:rsidRDefault="00553354"/>
    <w:p w:rsidR="00553354" w:rsidRDefault="00553354"/>
    <w:p w:rsidR="00553354" w:rsidRDefault="00553354"/>
    <w:p w:rsidR="00553354" w:rsidRDefault="00553354"/>
    <w:p w:rsidR="00553354" w:rsidRDefault="00553354">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p w:rsidR="00553354" w:rsidRDefault="00553354"/>
    <w:p w:rsidR="00553354" w:rsidRDefault="00553354"/>
    <w:p w:rsidR="00553354" w:rsidRDefault="00553354">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53354" w:rsidRDefault="00553354"/>
                <w:p w:rsidR="00553354" w:rsidRDefault="00553354">
                  <w:pPr>
                    <w:pStyle w:val="1ffffff7"/>
                    <w:spacing w:line="240" w:lineRule="auto"/>
                  </w:pPr>
                  <w:fldSimple w:instr=" PAGE \* MERGEFORMAT ">
                    <w:r w:rsidRPr="00D56C03">
                      <w:rPr>
                        <w:rStyle w:val="3b"/>
                        <w:noProof/>
                      </w:rPr>
                      <w:t>6</w:t>
                    </w:r>
                  </w:fldSimple>
                </w:p>
              </w:txbxContent>
            </v:textbox>
            <w10:wrap anchorx="page" anchory="page"/>
          </v:shape>
        </w:pict>
      </w:r>
    </w:p>
    <w:p w:rsidR="00553354" w:rsidRDefault="00553354"/>
    <w:p w:rsidR="00553354" w:rsidRDefault="00553354">
      <w:pPr>
        <w:rPr>
          <w:sz w:val="2"/>
          <w:szCs w:val="2"/>
        </w:rPr>
      </w:pPr>
    </w:p>
    <w:p w:rsidR="00553354" w:rsidRDefault="00553354"/>
    <w:p w:rsidR="00553354" w:rsidRDefault="00553354">
      <w:pPr>
        <w:spacing w:after="0" w:line="240" w:lineRule="auto"/>
      </w:pPr>
    </w:p>
  </w:footnote>
  <w:footnote w:type="continuationSeparator" w:id="0">
    <w:p w:rsidR="00553354" w:rsidRDefault="005533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Pr="005856C0" w:rsidRDefault="0055335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57A3BD-08FA-43DA-8B8E-59A5E3113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24</Pages>
  <Words>4211</Words>
  <Characters>24009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28164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2022-04-30T07:37:00Z</dcterms:created>
  <dcterms:modified xsi:type="dcterms:W3CDTF">2022-04-30T08:11:00Z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