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29" w:rsidRDefault="00385F29" w:rsidP="00385F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Дацькова Дарина Віталіївна</w:t>
      </w:r>
      <w:r>
        <w:rPr>
          <w:rFonts w:ascii="CIDFont+F3" w:hAnsi="CIDFont+F3" w:cs="CIDFont+F3"/>
          <w:kern w:val="0"/>
          <w:sz w:val="28"/>
          <w:szCs w:val="28"/>
          <w:lang w:eastAsia="ru-RU"/>
        </w:rPr>
        <w:t>, лаборант Київського національного</w:t>
      </w:r>
    </w:p>
    <w:p w:rsidR="00385F29" w:rsidRDefault="00385F29" w:rsidP="00385F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імені Тараса Шевченка, тема дисертації: «Управління</w:t>
      </w:r>
    </w:p>
    <w:p w:rsidR="00385F29" w:rsidRDefault="00385F29" w:rsidP="00385F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розробкою та комерціалізацією нового товару в умовах цифровізації</w:t>
      </w:r>
    </w:p>
    <w:p w:rsidR="00385F29" w:rsidRDefault="00385F29" w:rsidP="00385F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економіки», (073 Менеджмент). Спеціалізована вчена рада</w:t>
      </w:r>
    </w:p>
    <w:p w:rsidR="00385F29" w:rsidRDefault="00385F29" w:rsidP="00385F2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26.001.057 Київський національний університет імені Тараса</w:t>
      </w:r>
    </w:p>
    <w:p w:rsidR="00D66F00" w:rsidRPr="00385F29" w:rsidRDefault="00385F29" w:rsidP="00385F29">
      <w:r>
        <w:rPr>
          <w:rFonts w:ascii="CIDFont+F3" w:hAnsi="CIDFont+F3" w:cs="CIDFont+F3"/>
          <w:kern w:val="0"/>
          <w:sz w:val="28"/>
          <w:szCs w:val="28"/>
          <w:lang w:eastAsia="ru-RU"/>
        </w:rPr>
        <w:t>Шевченка</w:t>
      </w:r>
    </w:p>
    <w:sectPr w:rsidR="00D66F00" w:rsidRPr="00385F2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385F29" w:rsidRPr="00385F2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796D2-1E61-4C27-9A77-559F0E9B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148</cp:revision>
  <cp:lastPrinted>2009-02-06T05:36:00Z</cp:lastPrinted>
  <dcterms:created xsi:type="dcterms:W3CDTF">2021-12-23T09:52:00Z</dcterms:created>
  <dcterms:modified xsi:type="dcterms:W3CDTF">2021-12-27T12:44:00Z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