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1898" w14:textId="1A6A520E" w:rsidR="00E30577" w:rsidRDefault="00D01000" w:rsidP="00D01000">
      <w:r w:rsidRPr="00D01000">
        <w:rPr>
          <w:rFonts w:hint="eastAsia"/>
        </w:rPr>
        <w:t>Лоскутова</w:t>
      </w:r>
      <w:r w:rsidRPr="00D01000">
        <w:t xml:space="preserve"> </w:t>
      </w:r>
      <w:r w:rsidRPr="00D01000">
        <w:rPr>
          <w:rFonts w:hint="eastAsia"/>
        </w:rPr>
        <w:t>Майя</w:t>
      </w:r>
      <w:r w:rsidRPr="00D01000">
        <w:t xml:space="preserve"> </w:t>
      </w:r>
      <w:r w:rsidRPr="00D01000">
        <w:rPr>
          <w:rFonts w:hint="eastAsia"/>
        </w:rPr>
        <w:t>Алексеевна</w:t>
      </w:r>
      <w:r>
        <w:t xml:space="preserve"> </w:t>
      </w:r>
      <w:r w:rsidRPr="00D01000">
        <w:rPr>
          <w:rFonts w:hint="eastAsia"/>
        </w:rPr>
        <w:t>Развитие</w:t>
      </w:r>
      <w:r w:rsidRPr="00D01000">
        <w:t xml:space="preserve"> </w:t>
      </w:r>
      <w:r w:rsidRPr="00D01000">
        <w:rPr>
          <w:rFonts w:hint="eastAsia"/>
        </w:rPr>
        <w:t>рынка</w:t>
      </w:r>
      <w:r w:rsidRPr="00D01000">
        <w:t xml:space="preserve"> </w:t>
      </w:r>
      <w:r w:rsidRPr="00D01000">
        <w:rPr>
          <w:rFonts w:hint="eastAsia"/>
        </w:rPr>
        <w:t>образовательных</w:t>
      </w:r>
      <w:r w:rsidRPr="00D01000">
        <w:t xml:space="preserve"> </w:t>
      </w:r>
      <w:r w:rsidRPr="00D01000">
        <w:rPr>
          <w:rFonts w:hint="eastAsia"/>
        </w:rPr>
        <w:t>услуг</w:t>
      </w:r>
      <w:r w:rsidRPr="00D01000">
        <w:t xml:space="preserve"> </w:t>
      </w:r>
      <w:r w:rsidRPr="00D01000">
        <w:rPr>
          <w:rFonts w:hint="eastAsia"/>
        </w:rPr>
        <w:t>с</w:t>
      </w:r>
      <w:r w:rsidRPr="00D01000">
        <w:t xml:space="preserve"> </w:t>
      </w:r>
      <w:r w:rsidRPr="00D01000">
        <w:rPr>
          <w:rFonts w:hint="eastAsia"/>
        </w:rPr>
        <w:t>использованием</w:t>
      </w:r>
      <w:r w:rsidRPr="00D01000">
        <w:t xml:space="preserve"> </w:t>
      </w:r>
      <w:r w:rsidRPr="00D01000">
        <w:rPr>
          <w:rFonts w:hint="eastAsia"/>
        </w:rPr>
        <w:t>систем</w:t>
      </w:r>
      <w:r w:rsidRPr="00D01000">
        <w:t xml:space="preserve"> </w:t>
      </w:r>
      <w:r w:rsidRPr="00D01000">
        <w:rPr>
          <w:rFonts w:hint="eastAsia"/>
        </w:rPr>
        <w:t>рейтингования</w:t>
      </w:r>
    </w:p>
    <w:p w14:paraId="0A6FE34C" w14:textId="77777777" w:rsidR="00D01000" w:rsidRDefault="00D01000" w:rsidP="00D01000">
      <w:r>
        <w:rPr>
          <w:rFonts w:hint="eastAsia"/>
        </w:rPr>
        <w:t>ОГЛАВЛЕНИЕ</w:t>
      </w:r>
      <w:r>
        <w:t xml:space="preserve"> </w:t>
      </w:r>
      <w:r>
        <w:rPr>
          <w:rFonts w:hint="eastAsia"/>
        </w:rPr>
        <w:t>ДИССЕРТАЦИИ</w:t>
      </w:r>
    </w:p>
    <w:p w14:paraId="016F9E93" w14:textId="77777777" w:rsidR="00D01000" w:rsidRDefault="00D01000" w:rsidP="00D01000">
      <w:r>
        <w:rPr>
          <w:rFonts w:hint="eastAsia"/>
        </w:rPr>
        <w:t>кандидат</w:t>
      </w:r>
      <w:r>
        <w:t xml:space="preserve"> </w:t>
      </w:r>
      <w:r>
        <w:rPr>
          <w:rFonts w:hint="eastAsia"/>
        </w:rPr>
        <w:t>наук</w:t>
      </w:r>
      <w:r>
        <w:t xml:space="preserve"> </w:t>
      </w:r>
      <w:r>
        <w:rPr>
          <w:rFonts w:hint="eastAsia"/>
        </w:rPr>
        <w:t>Лоскутова</w:t>
      </w:r>
      <w:r>
        <w:t xml:space="preserve"> </w:t>
      </w:r>
      <w:r>
        <w:rPr>
          <w:rFonts w:hint="eastAsia"/>
        </w:rPr>
        <w:t>Майя</w:t>
      </w:r>
      <w:r>
        <w:t xml:space="preserve"> </w:t>
      </w:r>
      <w:r>
        <w:rPr>
          <w:rFonts w:hint="eastAsia"/>
        </w:rPr>
        <w:t>Алексеевна</w:t>
      </w:r>
    </w:p>
    <w:p w14:paraId="32231737" w14:textId="77777777" w:rsidR="00D01000" w:rsidRDefault="00D01000" w:rsidP="00D01000">
      <w:r>
        <w:rPr>
          <w:rFonts w:hint="eastAsia"/>
        </w:rPr>
        <w:t>ВВЕДЕНИЕ</w:t>
      </w:r>
    </w:p>
    <w:p w14:paraId="073E5A19" w14:textId="77777777" w:rsidR="00D01000" w:rsidRDefault="00D01000" w:rsidP="00D01000"/>
    <w:p w14:paraId="7E132A23" w14:textId="77777777" w:rsidR="00D01000" w:rsidRDefault="00D01000" w:rsidP="00D01000">
      <w:r>
        <w:rPr>
          <w:rFonts w:hint="eastAsia"/>
        </w:rPr>
        <w:t>Глава</w:t>
      </w:r>
      <w:r>
        <w:t xml:space="preserve"> 1. </w:t>
      </w:r>
      <w:r>
        <w:rPr>
          <w:rFonts w:hint="eastAsia"/>
        </w:rPr>
        <w:t>СОВРЕМЕННЫЕ</w:t>
      </w:r>
      <w:r>
        <w:t xml:space="preserve"> </w:t>
      </w:r>
      <w:r>
        <w:rPr>
          <w:rFonts w:hint="eastAsia"/>
        </w:rPr>
        <w:t>ТЕНДЕНЦИИ</w:t>
      </w:r>
      <w:r>
        <w:t xml:space="preserve"> </w:t>
      </w:r>
      <w:r>
        <w:rPr>
          <w:rFonts w:hint="eastAsia"/>
        </w:rPr>
        <w:t>ФОРМИРОВАНИЯ</w:t>
      </w:r>
      <w:r>
        <w:t xml:space="preserve"> </w:t>
      </w:r>
      <w:r>
        <w:rPr>
          <w:rFonts w:hint="eastAsia"/>
        </w:rPr>
        <w:t>НАУЧНО</w:t>
      </w:r>
      <w:r>
        <w:t>-</w:t>
      </w:r>
      <w:r>
        <w:rPr>
          <w:rFonts w:hint="eastAsia"/>
        </w:rPr>
        <w:t>ОБРАЗОВАТЕЛЬНОГО</w:t>
      </w:r>
      <w:r>
        <w:t xml:space="preserve"> </w:t>
      </w:r>
      <w:r>
        <w:rPr>
          <w:rFonts w:hint="eastAsia"/>
        </w:rPr>
        <w:t>ПРОСТРАНСТВА</w:t>
      </w:r>
    </w:p>
    <w:p w14:paraId="404479FD" w14:textId="77777777" w:rsidR="00D01000" w:rsidRDefault="00D01000" w:rsidP="00D01000"/>
    <w:p w14:paraId="1E08A51F" w14:textId="77777777" w:rsidR="00D01000" w:rsidRDefault="00D01000" w:rsidP="00D01000">
      <w:r>
        <w:t>1.1.</w:t>
      </w:r>
      <w:r>
        <w:rPr>
          <w:rFonts w:hint="eastAsia"/>
        </w:rPr>
        <w:t>Текущие</w:t>
      </w:r>
      <w:r>
        <w:t xml:space="preserve"> </w:t>
      </w:r>
      <w:r>
        <w:rPr>
          <w:rFonts w:hint="eastAsia"/>
        </w:rPr>
        <w:t>особенности</w:t>
      </w:r>
      <w:r>
        <w:t xml:space="preserve"> </w:t>
      </w:r>
      <w:r>
        <w:rPr>
          <w:rFonts w:hint="eastAsia"/>
        </w:rPr>
        <w:t>развития</w:t>
      </w:r>
      <w:r>
        <w:t xml:space="preserve"> </w:t>
      </w:r>
      <w:r>
        <w:rPr>
          <w:rFonts w:hint="eastAsia"/>
        </w:rPr>
        <w:t>системы</w:t>
      </w:r>
      <w:r>
        <w:t xml:space="preserve"> </w:t>
      </w:r>
      <w:r>
        <w:rPr>
          <w:rFonts w:hint="eastAsia"/>
        </w:rPr>
        <w:t>рейтингования</w:t>
      </w:r>
      <w:r>
        <w:t xml:space="preserve"> </w:t>
      </w:r>
      <w:r>
        <w:rPr>
          <w:rFonts w:hint="eastAsia"/>
        </w:rPr>
        <w:t>достижений</w:t>
      </w:r>
    </w:p>
    <w:p w14:paraId="4CB3514E" w14:textId="77777777" w:rsidR="00D01000" w:rsidRDefault="00D01000" w:rsidP="00D01000"/>
    <w:p w14:paraId="1642FC46" w14:textId="77777777" w:rsidR="00D01000" w:rsidRDefault="00D01000" w:rsidP="00D01000">
      <w:r>
        <w:t xml:space="preserve">1.2. </w:t>
      </w:r>
      <w:r>
        <w:rPr>
          <w:rFonts w:hint="eastAsia"/>
        </w:rPr>
        <w:t>Актуальные</w:t>
      </w:r>
      <w:r>
        <w:t xml:space="preserve"> </w:t>
      </w:r>
      <w:r>
        <w:rPr>
          <w:rFonts w:hint="eastAsia"/>
        </w:rPr>
        <w:t>аспекты</w:t>
      </w:r>
      <w:r>
        <w:t xml:space="preserve"> </w:t>
      </w:r>
      <w:r>
        <w:rPr>
          <w:rFonts w:hint="eastAsia"/>
        </w:rPr>
        <w:t>деятельности</w:t>
      </w:r>
      <w:r>
        <w:t xml:space="preserve"> </w:t>
      </w:r>
      <w:r>
        <w:rPr>
          <w:rFonts w:hint="eastAsia"/>
        </w:rPr>
        <w:t>образовательного</w:t>
      </w:r>
      <w:r>
        <w:t xml:space="preserve"> </w:t>
      </w:r>
      <w:r>
        <w:rPr>
          <w:rFonts w:hint="eastAsia"/>
        </w:rPr>
        <w:t>сообщества</w:t>
      </w:r>
    </w:p>
    <w:p w14:paraId="22D4C23A" w14:textId="77777777" w:rsidR="00D01000" w:rsidRDefault="00D01000" w:rsidP="00D01000"/>
    <w:p w14:paraId="572BF8C5" w14:textId="77777777" w:rsidR="00D01000" w:rsidRDefault="00D01000" w:rsidP="00D01000">
      <w:r>
        <w:rPr>
          <w:rFonts w:hint="eastAsia"/>
        </w:rPr>
        <w:t>Глава</w:t>
      </w:r>
      <w:r>
        <w:t xml:space="preserve"> 2. </w:t>
      </w:r>
      <w:r>
        <w:rPr>
          <w:rFonts w:hint="eastAsia"/>
        </w:rPr>
        <w:t>АНАЛИЗ</w:t>
      </w:r>
      <w:r>
        <w:t xml:space="preserve"> </w:t>
      </w:r>
      <w:r>
        <w:rPr>
          <w:rFonts w:hint="eastAsia"/>
        </w:rPr>
        <w:t>УСЛОВИЙ</w:t>
      </w:r>
      <w:r>
        <w:t xml:space="preserve"> </w:t>
      </w:r>
      <w:r>
        <w:rPr>
          <w:rFonts w:hint="eastAsia"/>
        </w:rPr>
        <w:t>ДЛЯ</w:t>
      </w:r>
      <w:r>
        <w:t xml:space="preserve"> </w:t>
      </w:r>
      <w:r>
        <w:rPr>
          <w:rFonts w:hint="eastAsia"/>
        </w:rPr>
        <w:t>СОЗДАНИЯ</w:t>
      </w:r>
    </w:p>
    <w:p w14:paraId="4CF38544" w14:textId="77777777" w:rsidR="00D01000" w:rsidRDefault="00D01000" w:rsidP="00D01000"/>
    <w:p w14:paraId="354C6A87" w14:textId="77777777" w:rsidR="00D01000" w:rsidRDefault="00D01000" w:rsidP="00D01000">
      <w:r>
        <w:rPr>
          <w:rFonts w:hint="eastAsia"/>
        </w:rPr>
        <w:t>ОБРАЗОВАТЕЛЬНЫХ</w:t>
      </w:r>
      <w:r>
        <w:t xml:space="preserve"> </w:t>
      </w:r>
      <w:r>
        <w:rPr>
          <w:rFonts w:hint="eastAsia"/>
        </w:rPr>
        <w:t>ИННОВАЦИОННЫХ</w:t>
      </w:r>
      <w:r>
        <w:t xml:space="preserve"> </w:t>
      </w:r>
      <w:r>
        <w:rPr>
          <w:rFonts w:hint="eastAsia"/>
        </w:rPr>
        <w:t>ЦЕНТРОВ</w:t>
      </w:r>
    </w:p>
    <w:p w14:paraId="4F9F9B4D" w14:textId="77777777" w:rsidR="00D01000" w:rsidRDefault="00D01000" w:rsidP="00D01000"/>
    <w:p w14:paraId="3915C625" w14:textId="77777777" w:rsidR="00D01000" w:rsidRDefault="00D01000" w:rsidP="00D01000">
      <w:r>
        <w:t xml:space="preserve">2.1. </w:t>
      </w:r>
      <w:r>
        <w:rPr>
          <w:rFonts w:hint="eastAsia"/>
        </w:rPr>
        <w:t>Оценка</w:t>
      </w:r>
      <w:r>
        <w:t xml:space="preserve"> </w:t>
      </w:r>
      <w:r>
        <w:rPr>
          <w:rFonts w:hint="eastAsia"/>
        </w:rPr>
        <w:t>зарубежного</w:t>
      </w:r>
      <w:r>
        <w:t xml:space="preserve"> </w:t>
      </w:r>
      <w:r>
        <w:rPr>
          <w:rFonts w:hint="eastAsia"/>
        </w:rPr>
        <w:t>опыта</w:t>
      </w:r>
      <w:r>
        <w:t xml:space="preserve"> </w:t>
      </w:r>
      <w:r>
        <w:rPr>
          <w:rFonts w:hint="eastAsia"/>
        </w:rPr>
        <w:t>формирования</w:t>
      </w:r>
      <w:r>
        <w:t xml:space="preserve"> </w:t>
      </w:r>
      <w:r>
        <w:rPr>
          <w:rFonts w:hint="eastAsia"/>
        </w:rPr>
        <w:t>образовательных</w:t>
      </w:r>
      <w:r>
        <w:t xml:space="preserve"> </w:t>
      </w:r>
      <w:r>
        <w:rPr>
          <w:rFonts w:hint="eastAsia"/>
        </w:rPr>
        <w:t>хабов</w:t>
      </w:r>
    </w:p>
    <w:p w14:paraId="135F45DF" w14:textId="77777777" w:rsidR="00D01000" w:rsidRDefault="00D01000" w:rsidP="00D01000"/>
    <w:p w14:paraId="490839FA" w14:textId="77777777" w:rsidR="00D01000" w:rsidRDefault="00D01000" w:rsidP="00D01000">
      <w:r>
        <w:t xml:space="preserve">2.2. </w:t>
      </w:r>
      <w:r>
        <w:rPr>
          <w:rFonts w:hint="eastAsia"/>
        </w:rPr>
        <w:t>Анализ</w:t>
      </w:r>
      <w:r>
        <w:t xml:space="preserve"> </w:t>
      </w:r>
      <w:r>
        <w:rPr>
          <w:rFonts w:hint="eastAsia"/>
        </w:rPr>
        <w:t>перспектив</w:t>
      </w:r>
      <w:r>
        <w:t xml:space="preserve"> </w:t>
      </w:r>
      <w:r>
        <w:rPr>
          <w:rFonts w:hint="eastAsia"/>
        </w:rPr>
        <w:t>применения</w:t>
      </w:r>
      <w:r>
        <w:t xml:space="preserve"> </w:t>
      </w:r>
      <w:r>
        <w:rPr>
          <w:rFonts w:hint="eastAsia"/>
        </w:rPr>
        <w:t>зарубежного</w:t>
      </w:r>
      <w:r>
        <w:t xml:space="preserve"> </w:t>
      </w:r>
      <w:r>
        <w:rPr>
          <w:rFonts w:hint="eastAsia"/>
        </w:rPr>
        <w:t>опыта</w:t>
      </w:r>
      <w:r>
        <w:t xml:space="preserve"> </w:t>
      </w:r>
      <w:r>
        <w:rPr>
          <w:rFonts w:hint="eastAsia"/>
        </w:rPr>
        <w:t>рейтингования</w:t>
      </w:r>
    </w:p>
    <w:p w14:paraId="5BA50DFA" w14:textId="77777777" w:rsidR="00D01000" w:rsidRDefault="00D01000" w:rsidP="00D01000"/>
    <w:p w14:paraId="661607B6" w14:textId="77777777" w:rsidR="00D01000" w:rsidRDefault="00D01000" w:rsidP="00D01000">
      <w:r>
        <w:rPr>
          <w:rFonts w:hint="eastAsia"/>
        </w:rPr>
        <w:t>университетов</w:t>
      </w:r>
      <w:r>
        <w:t xml:space="preserve"> </w:t>
      </w:r>
      <w:r>
        <w:rPr>
          <w:rFonts w:hint="eastAsia"/>
        </w:rPr>
        <w:t>в</w:t>
      </w:r>
      <w:r>
        <w:t xml:space="preserve"> </w:t>
      </w:r>
      <w:r>
        <w:rPr>
          <w:rFonts w:hint="eastAsia"/>
        </w:rPr>
        <w:t>России</w:t>
      </w:r>
    </w:p>
    <w:p w14:paraId="7632AD6D" w14:textId="77777777" w:rsidR="00D01000" w:rsidRDefault="00D01000" w:rsidP="00D01000"/>
    <w:p w14:paraId="11342669" w14:textId="77777777" w:rsidR="00D01000" w:rsidRDefault="00D01000" w:rsidP="00D01000">
      <w:r>
        <w:rPr>
          <w:rFonts w:hint="eastAsia"/>
        </w:rPr>
        <w:t>Глава</w:t>
      </w:r>
      <w:r>
        <w:t xml:space="preserve"> 3. </w:t>
      </w:r>
      <w:r>
        <w:rPr>
          <w:rFonts w:hint="eastAsia"/>
        </w:rPr>
        <w:t>ПЕРЕОРИЕНТАЦИЯ</w:t>
      </w:r>
      <w:r>
        <w:t xml:space="preserve"> </w:t>
      </w:r>
      <w:r>
        <w:rPr>
          <w:rFonts w:hint="eastAsia"/>
        </w:rPr>
        <w:t>ОТЕЧЕСТВЕННОЙ</w:t>
      </w:r>
      <w:r>
        <w:t xml:space="preserve"> </w:t>
      </w:r>
      <w:r>
        <w:rPr>
          <w:rFonts w:hint="eastAsia"/>
        </w:rPr>
        <w:t>СИСТЕМЫ</w:t>
      </w:r>
      <w:r>
        <w:t xml:space="preserve"> </w:t>
      </w:r>
      <w:r>
        <w:rPr>
          <w:rFonts w:hint="eastAsia"/>
        </w:rPr>
        <w:t>ОБРАЗОВАНИЯ</w:t>
      </w:r>
      <w:r>
        <w:t xml:space="preserve"> </w:t>
      </w:r>
      <w:r>
        <w:rPr>
          <w:rFonts w:hint="eastAsia"/>
        </w:rPr>
        <w:t>НА</w:t>
      </w:r>
      <w:r>
        <w:t xml:space="preserve"> </w:t>
      </w:r>
      <w:r>
        <w:rPr>
          <w:rFonts w:hint="eastAsia"/>
        </w:rPr>
        <w:t>НОВЫЕ</w:t>
      </w:r>
      <w:r>
        <w:t xml:space="preserve"> </w:t>
      </w:r>
      <w:r>
        <w:rPr>
          <w:rFonts w:hint="eastAsia"/>
        </w:rPr>
        <w:t>УСЛОВИЯ</w:t>
      </w:r>
      <w:r>
        <w:t xml:space="preserve"> </w:t>
      </w:r>
      <w:r>
        <w:rPr>
          <w:rFonts w:hint="eastAsia"/>
        </w:rPr>
        <w:t>ХОЗЯЙСТВОВАНИЯ</w:t>
      </w:r>
      <w:r>
        <w:t xml:space="preserve"> </w:t>
      </w:r>
      <w:r>
        <w:rPr>
          <w:rFonts w:hint="eastAsia"/>
        </w:rPr>
        <w:t>ИСХОДЯ</w:t>
      </w:r>
      <w:r>
        <w:t xml:space="preserve"> </w:t>
      </w:r>
      <w:r>
        <w:rPr>
          <w:rFonts w:hint="eastAsia"/>
        </w:rPr>
        <w:t>ИЗ</w:t>
      </w:r>
      <w:r>
        <w:t xml:space="preserve"> </w:t>
      </w:r>
      <w:r>
        <w:rPr>
          <w:rFonts w:hint="eastAsia"/>
        </w:rPr>
        <w:t>ЗАНЯТИЯ</w:t>
      </w:r>
      <w:r>
        <w:t xml:space="preserve"> </w:t>
      </w:r>
      <w:r>
        <w:rPr>
          <w:rFonts w:hint="eastAsia"/>
        </w:rPr>
        <w:t>ОБРАЗОВАТЕЛЬНОЙ</w:t>
      </w:r>
      <w:r>
        <w:t xml:space="preserve"> </w:t>
      </w:r>
      <w:r>
        <w:rPr>
          <w:rFonts w:hint="eastAsia"/>
        </w:rPr>
        <w:t>ОРГАНИЗАЦИЕЙ</w:t>
      </w:r>
      <w:r>
        <w:t xml:space="preserve"> </w:t>
      </w:r>
      <w:r>
        <w:rPr>
          <w:rFonts w:hint="eastAsia"/>
        </w:rPr>
        <w:t>ТОПОВЫХ</w:t>
      </w:r>
      <w:r>
        <w:t xml:space="preserve"> </w:t>
      </w:r>
      <w:r>
        <w:rPr>
          <w:rFonts w:hint="eastAsia"/>
        </w:rPr>
        <w:t>МЕСТ</w:t>
      </w:r>
      <w:r>
        <w:t xml:space="preserve"> </w:t>
      </w:r>
      <w:r>
        <w:rPr>
          <w:rFonts w:hint="eastAsia"/>
        </w:rPr>
        <w:t>В</w:t>
      </w:r>
      <w:r>
        <w:t xml:space="preserve"> </w:t>
      </w:r>
      <w:r>
        <w:rPr>
          <w:rFonts w:hint="eastAsia"/>
        </w:rPr>
        <w:t>РЕЙТИНГЕ</w:t>
      </w:r>
    </w:p>
    <w:p w14:paraId="18B24EB5" w14:textId="77777777" w:rsidR="00D01000" w:rsidRDefault="00D01000" w:rsidP="00D01000"/>
    <w:p w14:paraId="0B8230F3" w14:textId="77777777" w:rsidR="00D01000" w:rsidRDefault="00D01000" w:rsidP="00D01000">
      <w:r>
        <w:t xml:space="preserve">3.1. </w:t>
      </w:r>
      <w:r>
        <w:rPr>
          <w:rFonts w:hint="eastAsia"/>
        </w:rPr>
        <w:t>Обеспечение</w:t>
      </w:r>
      <w:r>
        <w:t xml:space="preserve"> </w:t>
      </w:r>
      <w:r>
        <w:rPr>
          <w:rFonts w:hint="eastAsia"/>
        </w:rPr>
        <w:t>единых</w:t>
      </w:r>
      <w:r>
        <w:t xml:space="preserve"> </w:t>
      </w:r>
      <w:r>
        <w:rPr>
          <w:rFonts w:hint="eastAsia"/>
        </w:rPr>
        <w:t>условий</w:t>
      </w:r>
      <w:r>
        <w:t xml:space="preserve"> </w:t>
      </w:r>
      <w:r>
        <w:rPr>
          <w:rFonts w:hint="eastAsia"/>
        </w:rPr>
        <w:t>для</w:t>
      </w:r>
      <w:r>
        <w:t xml:space="preserve"> </w:t>
      </w:r>
      <w:r>
        <w:rPr>
          <w:rFonts w:hint="eastAsia"/>
        </w:rPr>
        <w:t>развития</w:t>
      </w:r>
      <w:r>
        <w:t xml:space="preserve"> </w:t>
      </w:r>
      <w:r>
        <w:rPr>
          <w:rFonts w:hint="eastAsia"/>
        </w:rPr>
        <w:t>образовательных</w:t>
      </w:r>
      <w:r>
        <w:t xml:space="preserve"> </w:t>
      </w:r>
      <w:r>
        <w:rPr>
          <w:rFonts w:hint="eastAsia"/>
        </w:rPr>
        <w:t>учреждений</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при</w:t>
      </w:r>
      <w:r>
        <w:t xml:space="preserve"> </w:t>
      </w:r>
      <w:r>
        <w:rPr>
          <w:rFonts w:hint="eastAsia"/>
        </w:rPr>
        <w:t>примен</w:t>
      </w:r>
      <w:r>
        <w:rPr>
          <w:rFonts w:hint="eastAsia"/>
        </w:rPr>
        <w:lastRenderedPageBreak/>
        <w:t>ении</w:t>
      </w:r>
      <w:r>
        <w:t xml:space="preserve"> </w:t>
      </w:r>
      <w:r>
        <w:rPr>
          <w:rFonts w:hint="eastAsia"/>
        </w:rPr>
        <w:t>системы</w:t>
      </w:r>
      <w:r>
        <w:t xml:space="preserve"> </w:t>
      </w:r>
      <w:r>
        <w:rPr>
          <w:rFonts w:hint="eastAsia"/>
        </w:rPr>
        <w:t>рейтингования</w:t>
      </w:r>
    </w:p>
    <w:p w14:paraId="1C9CA0CA" w14:textId="77777777" w:rsidR="00D01000" w:rsidRDefault="00D01000" w:rsidP="00D01000"/>
    <w:p w14:paraId="3FD115F0" w14:textId="77777777" w:rsidR="00D01000" w:rsidRDefault="00D01000" w:rsidP="00D01000">
      <w:r>
        <w:t xml:space="preserve">3.2. </w:t>
      </w:r>
      <w:r>
        <w:rPr>
          <w:rFonts w:hint="eastAsia"/>
        </w:rPr>
        <w:t>Формирование</w:t>
      </w:r>
      <w:r>
        <w:t xml:space="preserve"> </w:t>
      </w:r>
      <w:r>
        <w:rPr>
          <w:rFonts w:hint="eastAsia"/>
        </w:rPr>
        <w:t>системы</w:t>
      </w:r>
      <w:r>
        <w:t xml:space="preserve"> </w:t>
      </w:r>
      <w:r>
        <w:rPr>
          <w:rFonts w:hint="eastAsia"/>
        </w:rPr>
        <w:t>стимулирования</w:t>
      </w:r>
      <w:r>
        <w:t xml:space="preserve"> </w:t>
      </w:r>
      <w:r>
        <w:rPr>
          <w:rFonts w:hint="eastAsia"/>
        </w:rPr>
        <w:t>деятельности</w:t>
      </w:r>
      <w:r>
        <w:t xml:space="preserve"> </w:t>
      </w:r>
      <w:r>
        <w:rPr>
          <w:rFonts w:hint="eastAsia"/>
        </w:rPr>
        <w:t>образовательных</w:t>
      </w:r>
      <w:r>
        <w:t xml:space="preserve"> </w:t>
      </w:r>
      <w:r>
        <w:rPr>
          <w:rFonts w:hint="eastAsia"/>
        </w:rPr>
        <w:t>учреждений</w:t>
      </w:r>
      <w:r>
        <w:t xml:space="preserve"> </w:t>
      </w:r>
      <w:r>
        <w:rPr>
          <w:rFonts w:hint="eastAsia"/>
        </w:rPr>
        <w:t>высшего</w:t>
      </w:r>
      <w:r>
        <w:t xml:space="preserve"> </w:t>
      </w:r>
      <w:r>
        <w:rPr>
          <w:rFonts w:hint="eastAsia"/>
        </w:rPr>
        <w:t>образования</w:t>
      </w:r>
      <w:r>
        <w:t xml:space="preserve">, </w:t>
      </w:r>
      <w:r>
        <w:rPr>
          <w:rFonts w:hint="eastAsia"/>
        </w:rPr>
        <w:t>занявших</w:t>
      </w:r>
    </w:p>
    <w:p w14:paraId="534366A3" w14:textId="77777777" w:rsidR="00D01000" w:rsidRDefault="00D01000" w:rsidP="00D01000"/>
    <w:p w14:paraId="5BC55BDF" w14:textId="77777777" w:rsidR="00D01000" w:rsidRDefault="00D01000" w:rsidP="00D01000">
      <w:r>
        <w:rPr>
          <w:rFonts w:hint="eastAsia"/>
        </w:rPr>
        <w:t>топовые</w:t>
      </w:r>
      <w:r>
        <w:t xml:space="preserve"> </w:t>
      </w:r>
      <w:r>
        <w:rPr>
          <w:rFonts w:hint="eastAsia"/>
        </w:rPr>
        <w:t>места</w:t>
      </w:r>
      <w:r>
        <w:t xml:space="preserve"> </w:t>
      </w:r>
      <w:r>
        <w:rPr>
          <w:rFonts w:hint="eastAsia"/>
        </w:rPr>
        <w:t>в</w:t>
      </w:r>
      <w:r>
        <w:t xml:space="preserve"> </w:t>
      </w:r>
      <w:r>
        <w:rPr>
          <w:rFonts w:hint="eastAsia"/>
        </w:rPr>
        <w:t>мировых</w:t>
      </w:r>
      <w:r>
        <w:t xml:space="preserve"> </w:t>
      </w:r>
      <w:r>
        <w:rPr>
          <w:rFonts w:hint="eastAsia"/>
        </w:rPr>
        <w:t>университетских</w:t>
      </w:r>
      <w:r>
        <w:t xml:space="preserve"> </w:t>
      </w:r>
      <w:r>
        <w:rPr>
          <w:rFonts w:hint="eastAsia"/>
        </w:rPr>
        <w:t>рейтингах</w:t>
      </w:r>
    </w:p>
    <w:p w14:paraId="3D625FFD" w14:textId="77777777" w:rsidR="00D01000" w:rsidRDefault="00D01000" w:rsidP="00D01000"/>
    <w:p w14:paraId="02094EEC" w14:textId="77777777" w:rsidR="00D01000" w:rsidRDefault="00D01000" w:rsidP="00D01000">
      <w:r>
        <w:rPr>
          <w:rFonts w:hint="eastAsia"/>
        </w:rPr>
        <w:t>ЗАКЛЮЧЕНИЕ</w:t>
      </w:r>
    </w:p>
    <w:p w14:paraId="3A255753" w14:textId="77777777" w:rsidR="00D01000" w:rsidRDefault="00D01000" w:rsidP="00D01000"/>
    <w:p w14:paraId="0FA5F7C2" w14:textId="4593EFB5" w:rsidR="00D01000" w:rsidRPr="00D01000" w:rsidRDefault="00D01000" w:rsidP="00D01000">
      <w:r>
        <w:rPr>
          <w:rFonts w:hint="eastAsia"/>
        </w:rPr>
        <w:t>БИБЛИОГРАФИЧЕСКИЙ</w:t>
      </w:r>
      <w:r>
        <w:t xml:space="preserve"> </w:t>
      </w:r>
      <w:r>
        <w:rPr>
          <w:rFonts w:hint="eastAsia"/>
        </w:rPr>
        <w:t>СПИСОК</w:t>
      </w:r>
    </w:p>
    <w:sectPr w:rsidR="00D01000" w:rsidRPr="00D01000" w:rsidSect="003B64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E548" w14:textId="77777777" w:rsidR="003B64DA" w:rsidRDefault="003B64DA">
      <w:pPr>
        <w:spacing w:after="0" w:line="240" w:lineRule="auto"/>
      </w:pPr>
      <w:r>
        <w:separator/>
      </w:r>
    </w:p>
  </w:endnote>
  <w:endnote w:type="continuationSeparator" w:id="0">
    <w:p w14:paraId="492B6FBE" w14:textId="77777777" w:rsidR="003B64DA" w:rsidRDefault="003B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E309" w14:textId="77777777" w:rsidR="003B64DA" w:rsidRDefault="003B64DA"/>
    <w:p w14:paraId="79FCA815" w14:textId="77777777" w:rsidR="003B64DA" w:rsidRDefault="003B64DA"/>
    <w:p w14:paraId="6CC92955" w14:textId="77777777" w:rsidR="003B64DA" w:rsidRDefault="003B64DA"/>
    <w:p w14:paraId="7C439DE2" w14:textId="77777777" w:rsidR="003B64DA" w:rsidRDefault="003B64DA"/>
    <w:p w14:paraId="490CD89E" w14:textId="77777777" w:rsidR="003B64DA" w:rsidRDefault="003B64DA"/>
    <w:p w14:paraId="0CDF066F" w14:textId="77777777" w:rsidR="003B64DA" w:rsidRDefault="003B64DA"/>
    <w:p w14:paraId="63068C6A" w14:textId="77777777" w:rsidR="003B64DA" w:rsidRDefault="003B64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58DB1A" wp14:editId="2ADA42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D672" w14:textId="77777777" w:rsidR="003B64DA" w:rsidRDefault="003B6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8D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5CD672" w14:textId="77777777" w:rsidR="003B64DA" w:rsidRDefault="003B64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5B247" w14:textId="77777777" w:rsidR="003B64DA" w:rsidRDefault="003B64DA"/>
    <w:p w14:paraId="45D4F342" w14:textId="77777777" w:rsidR="003B64DA" w:rsidRDefault="003B64DA"/>
    <w:p w14:paraId="1584FDED" w14:textId="77777777" w:rsidR="003B64DA" w:rsidRDefault="003B64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39AC5F" wp14:editId="499662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BE45" w14:textId="77777777" w:rsidR="003B64DA" w:rsidRDefault="003B64DA"/>
                          <w:p w14:paraId="0EB54080" w14:textId="77777777" w:rsidR="003B64DA" w:rsidRDefault="003B6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9AC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69BE45" w14:textId="77777777" w:rsidR="003B64DA" w:rsidRDefault="003B64DA"/>
                    <w:p w14:paraId="0EB54080" w14:textId="77777777" w:rsidR="003B64DA" w:rsidRDefault="003B64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0E237F" w14:textId="77777777" w:rsidR="003B64DA" w:rsidRDefault="003B64DA"/>
    <w:p w14:paraId="7B749407" w14:textId="77777777" w:rsidR="003B64DA" w:rsidRDefault="003B64DA">
      <w:pPr>
        <w:rPr>
          <w:sz w:val="2"/>
          <w:szCs w:val="2"/>
        </w:rPr>
      </w:pPr>
    </w:p>
    <w:p w14:paraId="425FC907" w14:textId="77777777" w:rsidR="003B64DA" w:rsidRDefault="003B64DA"/>
    <w:p w14:paraId="6FAFEE60" w14:textId="77777777" w:rsidR="003B64DA" w:rsidRDefault="003B64DA">
      <w:pPr>
        <w:spacing w:after="0" w:line="240" w:lineRule="auto"/>
      </w:pPr>
    </w:p>
  </w:footnote>
  <w:footnote w:type="continuationSeparator" w:id="0">
    <w:p w14:paraId="2DAA59BC" w14:textId="77777777" w:rsidR="003B64DA" w:rsidRDefault="003B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4DA"/>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7823</TotalTime>
  <Pages>2</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1022</cp:revision>
  <cp:lastPrinted>2009-02-06T05:36:00Z</cp:lastPrinted>
  <dcterms:created xsi:type="dcterms:W3CDTF">2024-04-09T10:20:00Z</dcterms:created>
  <dcterms:modified xsi:type="dcterms:W3CDTF">2024-04-20T15:20:00Z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