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443B8C20" w:rsidR="00F37380" w:rsidRPr="003D5AFE" w:rsidRDefault="003D5AFE" w:rsidP="003D5AFE">
      <w:proofErr w:type="spellStart"/>
      <w:r w:rsidRPr="003D5AFE">
        <w:rPr>
          <w:rFonts w:ascii="Helvetica" w:eastAsia="Symbol" w:hAnsi="Helvetica" w:cs="Helvetica"/>
          <w:b/>
          <w:color w:val="222222"/>
          <w:kern w:val="0"/>
          <w:sz w:val="21"/>
          <w:szCs w:val="21"/>
          <w:lang w:eastAsia="ru-RU"/>
        </w:rPr>
        <w:t>Рябоштан</w:t>
      </w:r>
      <w:proofErr w:type="spellEnd"/>
      <w:r w:rsidRPr="003D5AFE">
        <w:rPr>
          <w:rFonts w:ascii="Helvetica" w:eastAsia="Symbol" w:hAnsi="Helvetica" w:cs="Helvetica"/>
          <w:b/>
          <w:color w:val="222222"/>
          <w:kern w:val="0"/>
          <w:sz w:val="21"/>
          <w:szCs w:val="21"/>
          <w:lang w:eastAsia="ru-RU"/>
        </w:rPr>
        <w:t xml:space="preserve"> Людмила </w:t>
      </w:r>
      <w:proofErr w:type="spellStart"/>
      <w:r w:rsidRPr="003D5AFE">
        <w:rPr>
          <w:rFonts w:ascii="Helvetica" w:eastAsia="Symbol" w:hAnsi="Helvetica" w:cs="Helvetica"/>
          <w:b/>
          <w:color w:val="222222"/>
          <w:kern w:val="0"/>
          <w:sz w:val="21"/>
          <w:szCs w:val="21"/>
          <w:lang w:eastAsia="ru-RU"/>
        </w:rPr>
        <w:t>Григорівна</w:t>
      </w:r>
      <w:proofErr w:type="spellEnd"/>
      <w:r w:rsidRPr="003D5AFE">
        <w:rPr>
          <w:rFonts w:ascii="Helvetica" w:eastAsia="Symbol" w:hAnsi="Helvetica" w:cs="Helvetica"/>
          <w:b/>
          <w:color w:val="222222"/>
          <w:kern w:val="0"/>
          <w:sz w:val="21"/>
          <w:szCs w:val="21"/>
          <w:lang w:eastAsia="ru-RU"/>
        </w:rPr>
        <w:t xml:space="preserve"> начальник планово-</w:t>
      </w:r>
      <w:proofErr w:type="spellStart"/>
      <w:r w:rsidRPr="003D5AFE">
        <w:rPr>
          <w:rFonts w:ascii="Helvetica" w:eastAsia="Symbol" w:hAnsi="Helvetica" w:cs="Helvetica"/>
          <w:b/>
          <w:color w:val="222222"/>
          <w:kern w:val="0"/>
          <w:sz w:val="21"/>
          <w:szCs w:val="21"/>
          <w:lang w:eastAsia="ru-RU"/>
        </w:rPr>
        <w:t>фінансового</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відділу</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Національного</w:t>
      </w:r>
      <w:proofErr w:type="spellEnd"/>
      <w:r w:rsidRPr="003D5AFE">
        <w:rPr>
          <w:rFonts w:ascii="Helvetica" w:eastAsia="Symbol" w:hAnsi="Helvetica" w:cs="Helvetica"/>
          <w:b/>
          <w:color w:val="222222"/>
          <w:kern w:val="0"/>
          <w:sz w:val="21"/>
          <w:szCs w:val="21"/>
          <w:lang w:eastAsia="ru-RU"/>
        </w:rPr>
        <w:t xml:space="preserve"> транспортного </w:t>
      </w:r>
      <w:proofErr w:type="spellStart"/>
      <w:r w:rsidRPr="003D5AFE">
        <w:rPr>
          <w:rFonts w:ascii="Helvetica" w:eastAsia="Symbol" w:hAnsi="Helvetica" w:cs="Helvetica"/>
          <w:b/>
          <w:color w:val="222222"/>
          <w:kern w:val="0"/>
          <w:sz w:val="21"/>
          <w:szCs w:val="21"/>
          <w:lang w:eastAsia="ru-RU"/>
        </w:rPr>
        <w:t>університету</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Назва</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дисертації</w:t>
      </w:r>
      <w:proofErr w:type="spellEnd"/>
      <w:r w:rsidRPr="003D5AFE">
        <w:rPr>
          <w:rFonts w:ascii="Helvetica" w:eastAsia="Symbol" w:hAnsi="Helvetica" w:cs="Helvetica"/>
          <w:b/>
          <w:color w:val="222222"/>
          <w:kern w:val="0"/>
          <w:sz w:val="21"/>
          <w:szCs w:val="21"/>
          <w:lang w:eastAsia="ru-RU"/>
        </w:rPr>
        <w:t>: «</w:t>
      </w:r>
      <w:proofErr w:type="spellStart"/>
      <w:r w:rsidRPr="003D5AFE">
        <w:rPr>
          <w:rFonts w:ascii="Helvetica" w:eastAsia="Symbol" w:hAnsi="Helvetica" w:cs="Helvetica"/>
          <w:b/>
          <w:color w:val="222222"/>
          <w:kern w:val="0"/>
          <w:sz w:val="21"/>
          <w:szCs w:val="21"/>
          <w:lang w:eastAsia="ru-RU"/>
        </w:rPr>
        <w:t>Механізм</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інвестиційного</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контролінгу</w:t>
      </w:r>
      <w:proofErr w:type="spellEnd"/>
      <w:r w:rsidRPr="003D5AFE">
        <w:rPr>
          <w:rFonts w:ascii="Helvetica" w:eastAsia="Symbol" w:hAnsi="Helvetica" w:cs="Helvetica"/>
          <w:b/>
          <w:color w:val="222222"/>
          <w:kern w:val="0"/>
          <w:sz w:val="21"/>
          <w:szCs w:val="21"/>
          <w:lang w:eastAsia="ru-RU"/>
        </w:rPr>
        <w:t xml:space="preserve"> на автотранспортному </w:t>
      </w:r>
      <w:proofErr w:type="spellStart"/>
      <w:r w:rsidRPr="003D5AFE">
        <w:rPr>
          <w:rFonts w:ascii="Helvetica" w:eastAsia="Symbol" w:hAnsi="Helvetica" w:cs="Helvetica"/>
          <w:b/>
          <w:color w:val="222222"/>
          <w:kern w:val="0"/>
          <w:sz w:val="21"/>
          <w:szCs w:val="21"/>
          <w:lang w:eastAsia="ru-RU"/>
        </w:rPr>
        <w:t>підприємстві</w:t>
      </w:r>
      <w:proofErr w:type="spellEnd"/>
      <w:r w:rsidRPr="003D5AFE">
        <w:rPr>
          <w:rFonts w:ascii="Helvetica" w:eastAsia="Symbol" w:hAnsi="Helvetica" w:cs="Helvetica"/>
          <w:b/>
          <w:color w:val="222222"/>
          <w:kern w:val="0"/>
          <w:sz w:val="21"/>
          <w:szCs w:val="21"/>
          <w:lang w:eastAsia="ru-RU"/>
        </w:rPr>
        <w:t xml:space="preserve">». Шифр та </w:t>
      </w:r>
      <w:proofErr w:type="spellStart"/>
      <w:r w:rsidRPr="003D5AFE">
        <w:rPr>
          <w:rFonts w:ascii="Helvetica" w:eastAsia="Symbol" w:hAnsi="Helvetica" w:cs="Helvetica"/>
          <w:b/>
          <w:color w:val="222222"/>
          <w:kern w:val="0"/>
          <w:sz w:val="21"/>
          <w:szCs w:val="21"/>
          <w:lang w:eastAsia="ru-RU"/>
        </w:rPr>
        <w:t>назва</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спеціальності</w:t>
      </w:r>
      <w:proofErr w:type="spellEnd"/>
      <w:r w:rsidRPr="003D5AFE">
        <w:rPr>
          <w:rFonts w:ascii="Helvetica" w:eastAsia="Symbol" w:hAnsi="Helvetica" w:cs="Helvetica"/>
          <w:b/>
          <w:color w:val="222222"/>
          <w:kern w:val="0"/>
          <w:sz w:val="21"/>
          <w:szCs w:val="21"/>
          <w:lang w:eastAsia="ru-RU"/>
        </w:rPr>
        <w:t>: 08.00.04 «</w:t>
      </w:r>
      <w:proofErr w:type="spellStart"/>
      <w:r w:rsidRPr="003D5AFE">
        <w:rPr>
          <w:rFonts w:ascii="Helvetica" w:eastAsia="Symbol" w:hAnsi="Helvetica" w:cs="Helvetica"/>
          <w:b/>
          <w:color w:val="222222"/>
          <w:kern w:val="0"/>
          <w:sz w:val="21"/>
          <w:szCs w:val="21"/>
          <w:lang w:eastAsia="ru-RU"/>
        </w:rPr>
        <w:t>Економіка</w:t>
      </w:r>
      <w:proofErr w:type="spellEnd"/>
      <w:r w:rsidRPr="003D5AFE">
        <w:rPr>
          <w:rFonts w:ascii="Helvetica" w:eastAsia="Symbol" w:hAnsi="Helvetica" w:cs="Helvetica"/>
          <w:b/>
          <w:color w:val="222222"/>
          <w:kern w:val="0"/>
          <w:sz w:val="21"/>
          <w:szCs w:val="21"/>
          <w:lang w:eastAsia="ru-RU"/>
        </w:rPr>
        <w:t xml:space="preserve"> та </w:t>
      </w:r>
      <w:proofErr w:type="spellStart"/>
      <w:r w:rsidRPr="003D5AFE">
        <w:rPr>
          <w:rFonts w:ascii="Helvetica" w:eastAsia="Symbol" w:hAnsi="Helvetica" w:cs="Helvetica"/>
          <w:b/>
          <w:color w:val="222222"/>
          <w:kern w:val="0"/>
          <w:sz w:val="21"/>
          <w:szCs w:val="21"/>
          <w:lang w:eastAsia="ru-RU"/>
        </w:rPr>
        <w:t>управління</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підприємствами</w:t>
      </w:r>
      <w:proofErr w:type="spellEnd"/>
      <w:r w:rsidRPr="003D5AFE">
        <w:rPr>
          <w:rFonts w:ascii="Helvetica" w:eastAsia="Symbol" w:hAnsi="Helvetica" w:cs="Helvetica"/>
          <w:b/>
          <w:color w:val="222222"/>
          <w:kern w:val="0"/>
          <w:sz w:val="21"/>
          <w:szCs w:val="21"/>
          <w:lang w:eastAsia="ru-RU"/>
        </w:rPr>
        <w:t xml:space="preserve"> (за видами </w:t>
      </w:r>
      <w:proofErr w:type="spellStart"/>
      <w:r w:rsidRPr="003D5AFE">
        <w:rPr>
          <w:rFonts w:ascii="Helvetica" w:eastAsia="Symbol" w:hAnsi="Helvetica" w:cs="Helvetica"/>
          <w:b/>
          <w:color w:val="222222"/>
          <w:kern w:val="0"/>
          <w:sz w:val="21"/>
          <w:szCs w:val="21"/>
          <w:lang w:eastAsia="ru-RU"/>
        </w:rPr>
        <w:t>економічної</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діяльності</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Докторська</w:t>
      </w:r>
      <w:proofErr w:type="spellEnd"/>
      <w:r w:rsidRPr="003D5AFE">
        <w:rPr>
          <w:rFonts w:ascii="Helvetica" w:eastAsia="Symbol" w:hAnsi="Helvetica" w:cs="Helvetica"/>
          <w:b/>
          <w:color w:val="222222"/>
          <w:kern w:val="0"/>
          <w:sz w:val="21"/>
          <w:szCs w:val="21"/>
          <w:lang w:eastAsia="ru-RU"/>
        </w:rPr>
        <w:t xml:space="preserve"> рада Д 26.059.04 </w:t>
      </w:r>
      <w:proofErr w:type="spellStart"/>
      <w:r w:rsidRPr="003D5AFE">
        <w:rPr>
          <w:rFonts w:ascii="Helvetica" w:eastAsia="Symbol" w:hAnsi="Helvetica" w:cs="Helvetica"/>
          <w:b/>
          <w:color w:val="222222"/>
          <w:kern w:val="0"/>
          <w:sz w:val="21"/>
          <w:szCs w:val="21"/>
          <w:lang w:eastAsia="ru-RU"/>
        </w:rPr>
        <w:t>Національного</w:t>
      </w:r>
      <w:proofErr w:type="spellEnd"/>
      <w:r w:rsidRPr="003D5AFE">
        <w:rPr>
          <w:rFonts w:ascii="Helvetica" w:eastAsia="Symbol" w:hAnsi="Helvetica" w:cs="Helvetica"/>
          <w:b/>
          <w:color w:val="222222"/>
          <w:kern w:val="0"/>
          <w:sz w:val="21"/>
          <w:szCs w:val="21"/>
          <w:lang w:eastAsia="ru-RU"/>
        </w:rPr>
        <w:t xml:space="preserve"> транспортного </w:t>
      </w:r>
      <w:proofErr w:type="spellStart"/>
      <w:r w:rsidRPr="003D5AFE">
        <w:rPr>
          <w:rFonts w:ascii="Helvetica" w:eastAsia="Symbol" w:hAnsi="Helvetica" w:cs="Helvetica"/>
          <w:b/>
          <w:color w:val="222222"/>
          <w:kern w:val="0"/>
          <w:sz w:val="21"/>
          <w:szCs w:val="21"/>
          <w:lang w:eastAsia="ru-RU"/>
        </w:rPr>
        <w:t>університету</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вул</w:t>
      </w:r>
      <w:proofErr w:type="spellEnd"/>
      <w:r w:rsidRPr="003D5AFE">
        <w:rPr>
          <w:rFonts w:ascii="Helvetica" w:eastAsia="Symbol" w:hAnsi="Helvetica" w:cs="Helvetica"/>
          <w:b/>
          <w:color w:val="222222"/>
          <w:kern w:val="0"/>
          <w:sz w:val="21"/>
          <w:szCs w:val="21"/>
          <w:lang w:eastAsia="ru-RU"/>
        </w:rPr>
        <w:t xml:space="preserve">. М. </w:t>
      </w:r>
      <w:proofErr w:type="spellStart"/>
      <w:r w:rsidRPr="003D5AFE">
        <w:rPr>
          <w:rFonts w:ascii="Helvetica" w:eastAsia="Symbol" w:hAnsi="Helvetica" w:cs="Helvetica"/>
          <w:b/>
          <w:color w:val="222222"/>
          <w:kern w:val="0"/>
          <w:sz w:val="21"/>
          <w:szCs w:val="21"/>
          <w:lang w:eastAsia="ru-RU"/>
        </w:rPr>
        <w:t>Омеляновича</w:t>
      </w:r>
      <w:proofErr w:type="spellEnd"/>
      <w:r w:rsidRPr="003D5AFE">
        <w:rPr>
          <w:rFonts w:ascii="Helvetica" w:eastAsia="Symbol" w:hAnsi="Helvetica" w:cs="Helvetica"/>
          <w:b/>
          <w:color w:val="222222"/>
          <w:kern w:val="0"/>
          <w:sz w:val="21"/>
          <w:szCs w:val="21"/>
          <w:lang w:eastAsia="ru-RU"/>
        </w:rPr>
        <w:t xml:space="preserve">-Павленка, 1, м. </w:t>
      </w:r>
      <w:proofErr w:type="spellStart"/>
      <w:r w:rsidRPr="003D5AFE">
        <w:rPr>
          <w:rFonts w:ascii="Helvetica" w:eastAsia="Symbol" w:hAnsi="Helvetica" w:cs="Helvetica"/>
          <w:b/>
          <w:color w:val="222222"/>
          <w:kern w:val="0"/>
          <w:sz w:val="21"/>
          <w:szCs w:val="21"/>
          <w:lang w:eastAsia="ru-RU"/>
        </w:rPr>
        <w:t>Київ</w:t>
      </w:r>
      <w:proofErr w:type="spellEnd"/>
      <w:r w:rsidRPr="003D5AFE">
        <w:rPr>
          <w:rFonts w:ascii="Helvetica" w:eastAsia="Symbol" w:hAnsi="Helvetica" w:cs="Helvetica"/>
          <w:b/>
          <w:color w:val="222222"/>
          <w:kern w:val="0"/>
          <w:sz w:val="21"/>
          <w:szCs w:val="21"/>
          <w:lang w:eastAsia="ru-RU"/>
        </w:rPr>
        <w:t xml:space="preserve">, 01010; </w:t>
      </w:r>
      <w:proofErr w:type="gramStart"/>
      <w:r w:rsidRPr="003D5AFE">
        <w:rPr>
          <w:rFonts w:ascii="Helvetica" w:eastAsia="Symbol" w:hAnsi="Helvetica" w:cs="Helvetica"/>
          <w:b/>
          <w:color w:val="222222"/>
          <w:kern w:val="0"/>
          <w:sz w:val="21"/>
          <w:szCs w:val="21"/>
          <w:lang w:eastAsia="ru-RU"/>
        </w:rPr>
        <w:t>тел.(</w:t>
      </w:r>
      <w:proofErr w:type="gramEnd"/>
      <w:r w:rsidRPr="003D5AFE">
        <w:rPr>
          <w:rFonts w:ascii="Helvetica" w:eastAsia="Symbol" w:hAnsi="Helvetica" w:cs="Helvetica"/>
          <w:b/>
          <w:color w:val="222222"/>
          <w:kern w:val="0"/>
          <w:sz w:val="21"/>
          <w:szCs w:val="21"/>
          <w:lang w:eastAsia="ru-RU"/>
        </w:rPr>
        <w:t xml:space="preserve">044) 280-54-09). </w:t>
      </w:r>
      <w:proofErr w:type="spellStart"/>
      <w:r w:rsidRPr="003D5AFE">
        <w:rPr>
          <w:rFonts w:ascii="Helvetica" w:eastAsia="Symbol" w:hAnsi="Helvetica" w:cs="Helvetica"/>
          <w:b/>
          <w:color w:val="222222"/>
          <w:kern w:val="0"/>
          <w:sz w:val="21"/>
          <w:szCs w:val="21"/>
          <w:lang w:eastAsia="ru-RU"/>
        </w:rPr>
        <w:t>Науковий</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керівник</w:t>
      </w:r>
      <w:proofErr w:type="spellEnd"/>
      <w:r w:rsidRPr="003D5AFE">
        <w:rPr>
          <w:rFonts w:ascii="Helvetica" w:eastAsia="Symbol" w:hAnsi="Helvetica" w:cs="Helvetica"/>
          <w:b/>
          <w:color w:val="222222"/>
          <w:kern w:val="0"/>
          <w:sz w:val="21"/>
          <w:szCs w:val="21"/>
          <w:lang w:eastAsia="ru-RU"/>
        </w:rPr>
        <w:t xml:space="preserve">: Бойко </w:t>
      </w:r>
      <w:proofErr w:type="spellStart"/>
      <w:r w:rsidRPr="003D5AFE">
        <w:rPr>
          <w:rFonts w:ascii="Helvetica" w:eastAsia="Symbol" w:hAnsi="Helvetica" w:cs="Helvetica"/>
          <w:b/>
          <w:color w:val="222222"/>
          <w:kern w:val="0"/>
          <w:sz w:val="21"/>
          <w:szCs w:val="21"/>
          <w:lang w:eastAsia="ru-RU"/>
        </w:rPr>
        <w:t>Вікторія</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Валеріївна</w:t>
      </w:r>
      <w:proofErr w:type="spellEnd"/>
      <w:r w:rsidRPr="003D5AFE">
        <w:rPr>
          <w:rFonts w:ascii="Helvetica" w:eastAsia="Symbol" w:hAnsi="Helvetica" w:cs="Helvetica"/>
          <w:b/>
          <w:color w:val="222222"/>
          <w:kern w:val="0"/>
          <w:sz w:val="21"/>
          <w:szCs w:val="21"/>
          <w:lang w:eastAsia="ru-RU"/>
        </w:rPr>
        <w:t xml:space="preserve">, кандидат </w:t>
      </w:r>
      <w:proofErr w:type="spellStart"/>
      <w:r w:rsidRPr="003D5AFE">
        <w:rPr>
          <w:rFonts w:ascii="Helvetica" w:eastAsia="Symbol" w:hAnsi="Helvetica" w:cs="Helvetica"/>
          <w:b/>
          <w:color w:val="222222"/>
          <w:kern w:val="0"/>
          <w:sz w:val="21"/>
          <w:szCs w:val="21"/>
          <w:lang w:eastAsia="ru-RU"/>
        </w:rPr>
        <w:t>економічних</w:t>
      </w:r>
      <w:proofErr w:type="spellEnd"/>
      <w:r w:rsidRPr="003D5AFE">
        <w:rPr>
          <w:rFonts w:ascii="Helvetica" w:eastAsia="Symbol" w:hAnsi="Helvetica" w:cs="Helvetica"/>
          <w:b/>
          <w:color w:val="222222"/>
          <w:kern w:val="0"/>
          <w:sz w:val="21"/>
          <w:szCs w:val="21"/>
          <w:lang w:eastAsia="ru-RU"/>
        </w:rPr>
        <w:t xml:space="preserve"> наук, доцент, доцент </w:t>
      </w:r>
      <w:proofErr w:type="spellStart"/>
      <w:r w:rsidRPr="003D5AFE">
        <w:rPr>
          <w:rFonts w:ascii="Helvetica" w:eastAsia="Symbol" w:hAnsi="Helvetica" w:cs="Helvetica"/>
          <w:b/>
          <w:color w:val="222222"/>
          <w:kern w:val="0"/>
          <w:sz w:val="21"/>
          <w:szCs w:val="21"/>
          <w:lang w:eastAsia="ru-RU"/>
        </w:rPr>
        <w:t>кафедри</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економіки</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Національного</w:t>
      </w:r>
      <w:proofErr w:type="spellEnd"/>
      <w:r w:rsidRPr="003D5AFE">
        <w:rPr>
          <w:rFonts w:ascii="Helvetica" w:eastAsia="Symbol" w:hAnsi="Helvetica" w:cs="Helvetica"/>
          <w:b/>
          <w:color w:val="222222"/>
          <w:kern w:val="0"/>
          <w:sz w:val="21"/>
          <w:szCs w:val="21"/>
          <w:lang w:eastAsia="ru-RU"/>
        </w:rPr>
        <w:t xml:space="preserve"> транспортного </w:t>
      </w:r>
      <w:proofErr w:type="spellStart"/>
      <w:r w:rsidRPr="003D5AFE">
        <w:rPr>
          <w:rFonts w:ascii="Helvetica" w:eastAsia="Symbol" w:hAnsi="Helvetica" w:cs="Helvetica"/>
          <w:b/>
          <w:color w:val="222222"/>
          <w:kern w:val="0"/>
          <w:sz w:val="21"/>
          <w:szCs w:val="21"/>
          <w:lang w:eastAsia="ru-RU"/>
        </w:rPr>
        <w:t>університету</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Офіційні</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опоненти</w:t>
      </w:r>
      <w:proofErr w:type="spellEnd"/>
      <w:r w:rsidRPr="003D5AFE">
        <w:rPr>
          <w:rFonts w:ascii="Helvetica" w:eastAsia="Symbol" w:hAnsi="Helvetica" w:cs="Helvetica"/>
          <w:b/>
          <w:color w:val="222222"/>
          <w:kern w:val="0"/>
          <w:sz w:val="21"/>
          <w:szCs w:val="21"/>
          <w:lang w:eastAsia="ru-RU"/>
        </w:rPr>
        <w:t xml:space="preserve">: Другова </w:t>
      </w:r>
      <w:proofErr w:type="spellStart"/>
      <w:r w:rsidRPr="003D5AFE">
        <w:rPr>
          <w:rFonts w:ascii="Helvetica" w:eastAsia="Symbol" w:hAnsi="Helvetica" w:cs="Helvetica"/>
          <w:b/>
          <w:color w:val="222222"/>
          <w:kern w:val="0"/>
          <w:sz w:val="21"/>
          <w:szCs w:val="21"/>
          <w:lang w:eastAsia="ru-RU"/>
        </w:rPr>
        <w:t>Олена</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Сергіївна</w:t>
      </w:r>
      <w:proofErr w:type="spellEnd"/>
      <w:r w:rsidRPr="003D5AFE">
        <w:rPr>
          <w:rFonts w:ascii="Helvetica" w:eastAsia="Symbol" w:hAnsi="Helvetica" w:cs="Helvetica"/>
          <w:b/>
          <w:color w:val="222222"/>
          <w:kern w:val="0"/>
          <w:sz w:val="21"/>
          <w:szCs w:val="21"/>
          <w:lang w:eastAsia="ru-RU"/>
        </w:rPr>
        <w:t xml:space="preserve">, доктор </w:t>
      </w:r>
      <w:proofErr w:type="spellStart"/>
      <w:r w:rsidRPr="003D5AFE">
        <w:rPr>
          <w:rFonts w:ascii="Helvetica" w:eastAsia="Symbol" w:hAnsi="Helvetica" w:cs="Helvetica"/>
          <w:b/>
          <w:color w:val="222222"/>
          <w:kern w:val="0"/>
          <w:sz w:val="21"/>
          <w:szCs w:val="21"/>
          <w:lang w:eastAsia="ru-RU"/>
        </w:rPr>
        <w:t>економічних</w:t>
      </w:r>
      <w:proofErr w:type="spellEnd"/>
      <w:r w:rsidRPr="003D5AFE">
        <w:rPr>
          <w:rFonts w:ascii="Helvetica" w:eastAsia="Symbol" w:hAnsi="Helvetica" w:cs="Helvetica"/>
          <w:b/>
          <w:color w:val="222222"/>
          <w:kern w:val="0"/>
          <w:sz w:val="21"/>
          <w:szCs w:val="21"/>
          <w:lang w:eastAsia="ru-RU"/>
        </w:rPr>
        <w:t xml:space="preserve"> наук, доцент, </w:t>
      </w:r>
      <w:proofErr w:type="spellStart"/>
      <w:r w:rsidRPr="003D5AFE">
        <w:rPr>
          <w:rFonts w:ascii="Helvetica" w:eastAsia="Symbol" w:hAnsi="Helvetica" w:cs="Helvetica"/>
          <w:b/>
          <w:color w:val="222222"/>
          <w:kern w:val="0"/>
          <w:sz w:val="21"/>
          <w:szCs w:val="21"/>
          <w:lang w:eastAsia="ru-RU"/>
        </w:rPr>
        <w:t>професор</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кафедри</w:t>
      </w:r>
      <w:proofErr w:type="spellEnd"/>
      <w:r w:rsidRPr="003D5AFE">
        <w:rPr>
          <w:rFonts w:ascii="Helvetica" w:eastAsia="Symbol" w:hAnsi="Helvetica" w:cs="Helvetica"/>
          <w:b/>
          <w:color w:val="222222"/>
          <w:kern w:val="0"/>
          <w:sz w:val="21"/>
          <w:szCs w:val="21"/>
          <w:lang w:eastAsia="ru-RU"/>
        </w:rPr>
        <w:t xml:space="preserve"> менеджменту, </w:t>
      </w:r>
      <w:proofErr w:type="spellStart"/>
      <w:r w:rsidRPr="003D5AFE">
        <w:rPr>
          <w:rFonts w:ascii="Helvetica" w:eastAsia="Symbol" w:hAnsi="Helvetica" w:cs="Helvetica"/>
          <w:b/>
          <w:color w:val="222222"/>
          <w:kern w:val="0"/>
          <w:sz w:val="21"/>
          <w:szCs w:val="21"/>
          <w:lang w:eastAsia="ru-RU"/>
        </w:rPr>
        <w:t>бізнесу</w:t>
      </w:r>
      <w:proofErr w:type="spellEnd"/>
      <w:r w:rsidRPr="003D5AFE">
        <w:rPr>
          <w:rFonts w:ascii="Helvetica" w:eastAsia="Symbol" w:hAnsi="Helvetica" w:cs="Helvetica"/>
          <w:b/>
          <w:color w:val="222222"/>
          <w:kern w:val="0"/>
          <w:sz w:val="21"/>
          <w:szCs w:val="21"/>
          <w:lang w:eastAsia="ru-RU"/>
        </w:rPr>
        <w:t xml:space="preserve"> та </w:t>
      </w:r>
      <w:proofErr w:type="spellStart"/>
      <w:r w:rsidRPr="003D5AFE">
        <w:rPr>
          <w:rFonts w:ascii="Helvetica" w:eastAsia="Symbol" w:hAnsi="Helvetica" w:cs="Helvetica"/>
          <w:b/>
          <w:color w:val="222222"/>
          <w:kern w:val="0"/>
          <w:sz w:val="21"/>
          <w:szCs w:val="21"/>
          <w:lang w:eastAsia="ru-RU"/>
        </w:rPr>
        <w:t>адміністрування</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Харківського</w:t>
      </w:r>
      <w:proofErr w:type="spellEnd"/>
      <w:r w:rsidRPr="003D5AFE">
        <w:rPr>
          <w:rFonts w:ascii="Helvetica" w:eastAsia="Symbol" w:hAnsi="Helvetica" w:cs="Helvetica"/>
          <w:b/>
          <w:color w:val="222222"/>
          <w:kern w:val="0"/>
          <w:sz w:val="21"/>
          <w:szCs w:val="21"/>
          <w:lang w:eastAsia="ru-RU"/>
        </w:rPr>
        <w:t xml:space="preserve"> </w:t>
      </w:r>
      <w:proofErr w:type="spellStart"/>
      <w:proofErr w:type="gramStart"/>
      <w:r w:rsidRPr="003D5AFE">
        <w:rPr>
          <w:rFonts w:ascii="Helvetica" w:eastAsia="Symbol" w:hAnsi="Helvetica" w:cs="Helvetica"/>
          <w:b/>
          <w:color w:val="222222"/>
          <w:kern w:val="0"/>
          <w:sz w:val="21"/>
          <w:szCs w:val="21"/>
          <w:lang w:eastAsia="ru-RU"/>
        </w:rPr>
        <w:t>національного</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економічного</w:t>
      </w:r>
      <w:proofErr w:type="spellEnd"/>
      <w:proofErr w:type="gram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університету</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імені</w:t>
      </w:r>
      <w:proofErr w:type="spellEnd"/>
      <w:r w:rsidRPr="003D5AFE">
        <w:rPr>
          <w:rFonts w:ascii="Helvetica" w:eastAsia="Symbol" w:hAnsi="Helvetica" w:cs="Helvetica"/>
          <w:b/>
          <w:color w:val="222222"/>
          <w:kern w:val="0"/>
          <w:sz w:val="21"/>
          <w:szCs w:val="21"/>
          <w:lang w:eastAsia="ru-RU"/>
        </w:rPr>
        <w:t xml:space="preserve"> Семена </w:t>
      </w:r>
      <w:proofErr w:type="spellStart"/>
      <w:r w:rsidRPr="003D5AFE">
        <w:rPr>
          <w:rFonts w:ascii="Helvetica" w:eastAsia="Symbol" w:hAnsi="Helvetica" w:cs="Helvetica"/>
          <w:b/>
          <w:color w:val="222222"/>
          <w:kern w:val="0"/>
          <w:sz w:val="21"/>
          <w:szCs w:val="21"/>
          <w:lang w:eastAsia="ru-RU"/>
        </w:rPr>
        <w:t>Кузнеця</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Бабяк</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Наталія</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Дмитрівна</w:t>
      </w:r>
      <w:proofErr w:type="spellEnd"/>
      <w:r w:rsidRPr="003D5AFE">
        <w:rPr>
          <w:rFonts w:ascii="Helvetica" w:eastAsia="Symbol" w:hAnsi="Helvetica" w:cs="Helvetica"/>
          <w:b/>
          <w:color w:val="222222"/>
          <w:kern w:val="0"/>
          <w:sz w:val="21"/>
          <w:szCs w:val="21"/>
          <w:lang w:eastAsia="ru-RU"/>
        </w:rPr>
        <w:t xml:space="preserve">, кандидат </w:t>
      </w:r>
      <w:proofErr w:type="spellStart"/>
      <w:r w:rsidRPr="003D5AFE">
        <w:rPr>
          <w:rFonts w:ascii="Helvetica" w:eastAsia="Symbol" w:hAnsi="Helvetica" w:cs="Helvetica"/>
          <w:b/>
          <w:color w:val="222222"/>
          <w:kern w:val="0"/>
          <w:sz w:val="21"/>
          <w:szCs w:val="21"/>
          <w:lang w:eastAsia="ru-RU"/>
        </w:rPr>
        <w:t>економічних</w:t>
      </w:r>
      <w:proofErr w:type="spellEnd"/>
      <w:r w:rsidRPr="003D5AFE">
        <w:rPr>
          <w:rFonts w:ascii="Helvetica" w:eastAsia="Symbol" w:hAnsi="Helvetica" w:cs="Helvetica"/>
          <w:b/>
          <w:color w:val="222222"/>
          <w:kern w:val="0"/>
          <w:sz w:val="21"/>
          <w:szCs w:val="21"/>
          <w:lang w:eastAsia="ru-RU"/>
        </w:rPr>
        <w:t xml:space="preserve"> наук, </w:t>
      </w:r>
      <w:proofErr w:type="spellStart"/>
      <w:r w:rsidRPr="003D5AFE">
        <w:rPr>
          <w:rFonts w:ascii="Helvetica" w:eastAsia="Symbol" w:hAnsi="Helvetica" w:cs="Helvetica"/>
          <w:b/>
          <w:color w:val="222222"/>
          <w:kern w:val="0"/>
          <w:sz w:val="21"/>
          <w:szCs w:val="21"/>
          <w:lang w:eastAsia="ru-RU"/>
        </w:rPr>
        <w:t>професор</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професор</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кафедри</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корпоративних</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фінансів</w:t>
      </w:r>
      <w:proofErr w:type="spellEnd"/>
      <w:r w:rsidRPr="003D5AFE">
        <w:rPr>
          <w:rFonts w:ascii="Helvetica" w:eastAsia="Symbol" w:hAnsi="Helvetica" w:cs="Helvetica"/>
          <w:b/>
          <w:color w:val="222222"/>
          <w:kern w:val="0"/>
          <w:sz w:val="21"/>
          <w:szCs w:val="21"/>
          <w:lang w:eastAsia="ru-RU"/>
        </w:rPr>
        <w:t xml:space="preserve"> і </w:t>
      </w:r>
      <w:proofErr w:type="spellStart"/>
      <w:r w:rsidRPr="003D5AFE">
        <w:rPr>
          <w:rFonts w:ascii="Helvetica" w:eastAsia="Symbol" w:hAnsi="Helvetica" w:cs="Helvetica"/>
          <w:b/>
          <w:color w:val="222222"/>
          <w:kern w:val="0"/>
          <w:sz w:val="21"/>
          <w:szCs w:val="21"/>
          <w:lang w:eastAsia="ru-RU"/>
        </w:rPr>
        <w:t>контролінгу</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Київського</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національного</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економічного</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університету</w:t>
      </w:r>
      <w:proofErr w:type="spellEnd"/>
      <w:r w:rsidRPr="003D5AFE">
        <w:rPr>
          <w:rFonts w:ascii="Helvetica" w:eastAsia="Symbol" w:hAnsi="Helvetica" w:cs="Helvetica"/>
          <w:b/>
          <w:color w:val="222222"/>
          <w:kern w:val="0"/>
          <w:sz w:val="21"/>
          <w:szCs w:val="21"/>
          <w:lang w:eastAsia="ru-RU"/>
        </w:rPr>
        <w:t xml:space="preserve"> </w:t>
      </w:r>
      <w:proofErr w:type="spellStart"/>
      <w:r w:rsidRPr="003D5AFE">
        <w:rPr>
          <w:rFonts w:ascii="Helvetica" w:eastAsia="Symbol" w:hAnsi="Helvetica" w:cs="Helvetica"/>
          <w:b/>
          <w:color w:val="222222"/>
          <w:kern w:val="0"/>
          <w:sz w:val="21"/>
          <w:szCs w:val="21"/>
          <w:lang w:eastAsia="ru-RU"/>
        </w:rPr>
        <w:t>імені</w:t>
      </w:r>
      <w:proofErr w:type="spellEnd"/>
      <w:r w:rsidRPr="003D5AFE">
        <w:rPr>
          <w:rFonts w:ascii="Helvetica" w:eastAsia="Symbol" w:hAnsi="Helvetica" w:cs="Helvetica"/>
          <w:b/>
          <w:color w:val="222222"/>
          <w:kern w:val="0"/>
          <w:sz w:val="21"/>
          <w:szCs w:val="21"/>
          <w:lang w:eastAsia="ru-RU"/>
        </w:rPr>
        <w:t xml:space="preserve"> Вадима </w:t>
      </w:r>
      <w:proofErr w:type="spellStart"/>
      <w:r w:rsidRPr="003D5AFE">
        <w:rPr>
          <w:rFonts w:ascii="Helvetica" w:eastAsia="Symbol" w:hAnsi="Helvetica" w:cs="Helvetica"/>
          <w:b/>
          <w:color w:val="222222"/>
          <w:kern w:val="0"/>
          <w:sz w:val="21"/>
          <w:szCs w:val="21"/>
          <w:lang w:eastAsia="ru-RU"/>
        </w:rPr>
        <w:t>Гетьмана</w:t>
      </w:r>
      <w:proofErr w:type="spellEnd"/>
      <w:r w:rsidRPr="003D5AFE">
        <w:rPr>
          <w:rFonts w:ascii="Helvetica" w:eastAsia="Symbol" w:hAnsi="Helvetica" w:cs="Helvetica"/>
          <w:b/>
          <w:color w:val="222222"/>
          <w:kern w:val="0"/>
          <w:sz w:val="21"/>
          <w:szCs w:val="21"/>
          <w:lang w:eastAsia="ru-RU"/>
        </w:rPr>
        <w:t>.</w:t>
      </w:r>
    </w:p>
    <w:sectPr w:rsidR="00F37380" w:rsidRPr="003D5A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06C2" w14:textId="77777777" w:rsidR="007B2FA4" w:rsidRDefault="007B2FA4">
      <w:pPr>
        <w:spacing w:after="0" w:line="240" w:lineRule="auto"/>
      </w:pPr>
      <w:r>
        <w:separator/>
      </w:r>
    </w:p>
  </w:endnote>
  <w:endnote w:type="continuationSeparator" w:id="0">
    <w:p w14:paraId="4A0F3544" w14:textId="77777777" w:rsidR="007B2FA4" w:rsidRDefault="007B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12D7" w14:textId="77777777" w:rsidR="007B2FA4" w:rsidRDefault="007B2FA4"/>
    <w:p w14:paraId="0204961B" w14:textId="77777777" w:rsidR="007B2FA4" w:rsidRDefault="007B2FA4"/>
    <w:p w14:paraId="04FF2EAD" w14:textId="77777777" w:rsidR="007B2FA4" w:rsidRDefault="007B2FA4"/>
    <w:p w14:paraId="4CAE6469" w14:textId="77777777" w:rsidR="007B2FA4" w:rsidRDefault="007B2FA4"/>
    <w:p w14:paraId="594EFE81" w14:textId="77777777" w:rsidR="007B2FA4" w:rsidRDefault="007B2FA4"/>
    <w:p w14:paraId="46867AC5" w14:textId="77777777" w:rsidR="007B2FA4" w:rsidRDefault="007B2FA4"/>
    <w:p w14:paraId="3020C497" w14:textId="77777777" w:rsidR="007B2FA4" w:rsidRDefault="007B2F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5EFD5A" wp14:editId="0C2A3C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52220" w14:textId="77777777" w:rsidR="007B2FA4" w:rsidRDefault="007B2F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EFD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52220" w14:textId="77777777" w:rsidR="007B2FA4" w:rsidRDefault="007B2F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229358" w14:textId="77777777" w:rsidR="007B2FA4" w:rsidRDefault="007B2FA4"/>
    <w:p w14:paraId="6D7B838A" w14:textId="77777777" w:rsidR="007B2FA4" w:rsidRDefault="007B2FA4"/>
    <w:p w14:paraId="3672269E" w14:textId="77777777" w:rsidR="007B2FA4" w:rsidRDefault="007B2F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7015B" wp14:editId="49ABDC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3120" w14:textId="77777777" w:rsidR="007B2FA4" w:rsidRDefault="007B2FA4"/>
                          <w:p w14:paraId="05BA9250" w14:textId="77777777" w:rsidR="007B2FA4" w:rsidRDefault="007B2F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701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853120" w14:textId="77777777" w:rsidR="007B2FA4" w:rsidRDefault="007B2FA4"/>
                    <w:p w14:paraId="05BA9250" w14:textId="77777777" w:rsidR="007B2FA4" w:rsidRDefault="007B2F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403B03" w14:textId="77777777" w:rsidR="007B2FA4" w:rsidRDefault="007B2FA4"/>
    <w:p w14:paraId="3F24C419" w14:textId="77777777" w:rsidR="007B2FA4" w:rsidRDefault="007B2FA4">
      <w:pPr>
        <w:rPr>
          <w:sz w:val="2"/>
          <w:szCs w:val="2"/>
        </w:rPr>
      </w:pPr>
    </w:p>
    <w:p w14:paraId="0083BD0A" w14:textId="77777777" w:rsidR="007B2FA4" w:rsidRDefault="007B2FA4"/>
    <w:p w14:paraId="58F7E6D2" w14:textId="77777777" w:rsidR="007B2FA4" w:rsidRDefault="007B2FA4">
      <w:pPr>
        <w:spacing w:after="0" w:line="240" w:lineRule="auto"/>
      </w:pPr>
    </w:p>
  </w:footnote>
  <w:footnote w:type="continuationSeparator" w:id="0">
    <w:p w14:paraId="20225487" w14:textId="77777777" w:rsidR="007B2FA4" w:rsidRDefault="007B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2FA4"/>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63478</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1488</cp:revision>
  <cp:lastPrinted>2009-02-06T05:36:00Z</cp:lastPrinted>
  <dcterms:created xsi:type="dcterms:W3CDTF">2024-01-07T13:43:00Z</dcterms:created>
  <dcterms:modified xsi:type="dcterms:W3CDTF">2025-04-04T19:15:00Z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