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D567A" w:rsidRDefault="00CD567A" w:rsidP="00CD567A">
      <w:r w:rsidRPr="00AC584C">
        <w:rPr>
          <w:rFonts w:ascii="Times New Roman" w:eastAsia="Calibri" w:hAnsi="Times New Roman" w:cs="Times New Roman"/>
          <w:b/>
          <w:sz w:val="24"/>
          <w:szCs w:val="24"/>
        </w:rPr>
        <w:t>Рожнятовський Андрій Олегович</w:t>
      </w:r>
      <w:r w:rsidRPr="00AC584C">
        <w:rPr>
          <w:rFonts w:ascii="Times New Roman" w:eastAsia="Calibri" w:hAnsi="Times New Roman" w:cs="Times New Roman"/>
          <w:sz w:val="24"/>
          <w:szCs w:val="24"/>
        </w:rPr>
        <w:t>, заступник директора з науково-інноваційної роботи Інституту картоплярства НААН. Назва дисертації:</w:t>
      </w:r>
      <w:r w:rsidRPr="00AC584C">
        <w:rPr>
          <w:rFonts w:ascii="Times New Roman" w:eastAsia="Calibri" w:hAnsi="Times New Roman" w:cs="Times New Roman"/>
          <w:b/>
          <w:sz w:val="24"/>
          <w:szCs w:val="24"/>
        </w:rPr>
        <w:t xml:space="preserve"> </w:t>
      </w:r>
      <w:r w:rsidRPr="00AC584C">
        <w:rPr>
          <w:rFonts w:ascii="Times New Roman" w:eastAsia="Times New Roman" w:hAnsi="Times New Roman" w:cs="Times New Roman"/>
          <w:sz w:val="24"/>
          <w:szCs w:val="24"/>
        </w:rPr>
        <w:t>«</w:t>
      </w:r>
      <w:r w:rsidRPr="00AC584C">
        <w:rPr>
          <w:rFonts w:ascii="Times New Roman" w:eastAsia="Calibri" w:hAnsi="Times New Roman" w:cs="Times New Roman"/>
          <w:sz w:val="24"/>
          <w:szCs w:val="24"/>
        </w:rPr>
        <w:t>Формування продуктивності картоплі залежно від елементів технології вирощування в зоні Полісся</w:t>
      </w:r>
      <w:r w:rsidRPr="00AC584C">
        <w:rPr>
          <w:rFonts w:ascii="Times New Roman" w:eastAsia="Times New Roman" w:hAnsi="Times New Roman" w:cs="Times New Roman"/>
          <w:sz w:val="24"/>
          <w:szCs w:val="24"/>
        </w:rPr>
        <w:t>»</w:t>
      </w:r>
      <w:r w:rsidRPr="00AC584C">
        <w:rPr>
          <w:rFonts w:ascii="Times New Roman" w:eastAsia="Calibri" w:hAnsi="Times New Roman" w:cs="Times New Roman"/>
          <w:sz w:val="24"/>
          <w:szCs w:val="24"/>
        </w:rPr>
        <w:t>. Шифр та назва спеціальності –</w:t>
      </w:r>
      <w:r w:rsidRPr="00AC584C">
        <w:rPr>
          <w:rFonts w:ascii="Times New Roman" w:eastAsia="Calibri" w:hAnsi="Times New Roman" w:cs="Times New Roman"/>
          <w:b/>
          <w:sz w:val="24"/>
          <w:szCs w:val="24"/>
        </w:rPr>
        <w:t xml:space="preserve"> </w:t>
      </w:r>
      <w:r w:rsidRPr="00AC584C">
        <w:rPr>
          <w:rFonts w:ascii="Times New Roman" w:eastAsia="Calibri" w:hAnsi="Times New Roman" w:cs="Times New Roman"/>
          <w:bCs/>
          <w:color w:val="000000"/>
          <w:sz w:val="24"/>
          <w:szCs w:val="24"/>
        </w:rPr>
        <w:t>06.01.09 – рослинництво</w:t>
      </w:r>
      <w:r w:rsidRPr="00AC584C">
        <w:rPr>
          <w:rFonts w:ascii="Times New Roman" w:eastAsia="Calibri" w:hAnsi="Times New Roman" w:cs="Times New Roman"/>
          <w:sz w:val="24"/>
          <w:szCs w:val="24"/>
        </w:rPr>
        <w:t>. Спецрада</w:t>
      </w:r>
      <w:r w:rsidRPr="00AC584C">
        <w:rPr>
          <w:rFonts w:ascii="Times New Roman" w:eastAsia="Calibri" w:hAnsi="Times New Roman" w:cs="Times New Roman"/>
          <w:b/>
          <w:sz w:val="24"/>
          <w:szCs w:val="24"/>
        </w:rPr>
        <w:t xml:space="preserve"> </w:t>
      </w:r>
      <w:r w:rsidRPr="00AC584C">
        <w:rPr>
          <w:rFonts w:ascii="Times New Roman" w:eastAsia="Calibri" w:hAnsi="Times New Roman" w:cs="Times New Roman"/>
          <w:sz w:val="24"/>
          <w:szCs w:val="24"/>
        </w:rPr>
        <w:t>Д 27.361.01 ННЦ «Інститут землеробства НААН»</w:t>
      </w:r>
    </w:p>
    <w:sectPr w:rsidR="000D5E82" w:rsidRPr="00CD56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CD567A" w:rsidRPr="00CD56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C2A6A-85DF-4F13-A778-3DABAD1C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2021-02-06T20:26:00Z</dcterms:created>
  <dcterms:modified xsi:type="dcterms:W3CDTF">2021-02-06T20:33:00Z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