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2C31"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Кравченко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Валерия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Васильевна</w:t>
      </w:r>
      <w:r w:rsidRPr="00912D69">
        <w:rPr>
          <w:rFonts w:ascii="Helvetica" w:hAnsi="Helvetica" w:cs="Helvetica"/>
          <w:b/>
          <w:bCs/>
          <w:color w:val="222222"/>
          <w:sz w:val="21"/>
          <w:szCs w:val="21"/>
        </w:rPr>
        <w:t>.</w:t>
      </w:r>
    </w:p>
    <w:p w14:paraId="6FE81882"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Структурообразующие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механизмы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социальных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амеб</w:t>
      </w:r>
      <w:r w:rsidRPr="00912D69">
        <w:rPr>
          <w:rFonts w:ascii="Helvetica" w:hAnsi="Helvetica" w:cs="Helvetica"/>
          <w:b/>
          <w:bCs/>
          <w:color w:val="222222"/>
          <w:sz w:val="21"/>
          <w:szCs w:val="21"/>
        </w:rPr>
        <w:t xml:space="preserve"> Dictyostelium dicoideum : </w:t>
      </w:r>
      <w:r w:rsidRPr="00912D69">
        <w:rPr>
          <w:rFonts w:ascii="Helvetica" w:hAnsi="Helvetica" w:cs="Helvetica" w:hint="eastAsia"/>
          <w:b/>
          <w:bCs/>
          <w:color w:val="222222"/>
          <w:sz w:val="21"/>
          <w:szCs w:val="21"/>
        </w:rPr>
        <w:t>Эксперим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исслед</w:t>
      </w:r>
      <w:r w:rsidRPr="00912D69">
        <w:rPr>
          <w:rFonts w:ascii="Helvetica" w:hAnsi="Helvetica" w:cs="Helvetica"/>
          <w:b/>
          <w:bCs/>
          <w:color w:val="222222"/>
          <w:sz w:val="21"/>
          <w:szCs w:val="21"/>
        </w:rPr>
        <w:t xml:space="preserve">. : </w:t>
      </w:r>
      <w:r w:rsidRPr="00912D69">
        <w:rPr>
          <w:rFonts w:ascii="Helvetica" w:hAnsi="Helvetica" w:cs="Helvetica" w:hint="eastAsia"/>
          <w:b/>
          <w:bCs/>
          <w:color w:val="222222"/>
          <w:sz w:val="21"/>
          <w:szCs w:val="21"/>
        </w:rPr>
        <w:t>диссертация</w:t>
      </w:r>
      <w:r w:rsidRPr="00912D69">
        <w:rPr>
          <w:rFonts w:ascii="Helvetica" w:hAnsi="Helvetica" w:cs="Helvetica"/>
          <w:b/>
          <w:bCs/>
          <w:color w:val="222222"/>
          <w:sz w:val="21"/>
          <w:szCs w:val="21"/>
        </w:rPr>
        <w:t xml:space="preserve"> ... </w:t>
      </w:r>
      <w:r w:rsidRPr="00912D69">
        <w:rPr>
          <w:rFonts w:ascii="Helvetica" w:hAnsi="Helvetica" w:cs="Helvetica" w:hint="eastAsia"/>
          <w:b/>
          <w:bCs/>
          <w:color w:val="222222"/>
          <w:sz w:val="21"/>
          <w:szCs w:val="21"/>
        </w:rPr>
        <w:t>кандидата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биологических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наук</w:t>
      </w:r>
      <w:r w:rsidRPr="00912D69">
        <w:rPr>
          <w:rFonts w:ascii="Helvetica" w:hAnsi="Helvetica" w:cs="Helvetica"/>
          <w:b/>
          <w:bCs/>
          <w:color w:val="222222"/>
          <w:sz w:val="21"/>
          <w:szCs w:val="21"/>
        </w:rPr>
        <w:t xml:space="preserve"> : 03.00.02. - </w:t>
      </w:r>
      <w:r w:rsidRPr="00912D69">
        <w:rPr>
          <w:rFonts w:ascii="Helvetica" w:hAnsi="Helvetica" w:cs="Helvetica" w:hint="eastAsia"/>
          <w:b/>
          <w:bCs/>
          <w:color w:val="222222"/>
          <w:sz w:val="21"/>
          <w:szCs w:val="21"/>
        </w:rPr>
        <w:t>Пущино</w:t>
      </w:r>
      <w:r w:rsidRPr="00912D69">
        <w:rPr>
          <w:rFonts w:ascii="Helvetica" w:hAnsi="Helvetica" w:cs="Helvetica"/>
          <w:b/>
          <w:bCs/>
          <w:color w:val="222222"/>
          <w:sz w:val="21"/>
          <w:szCs w:val="21"/>
        </w:rPr>
        <w:t xml:space="preserve">, 1998. - 69 </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 xml:space="preserve">. : </w:t>
      </w:r>
      <w:r w:rsidRPr="00912D69">
        <w:rPr>
          <w:rFonts w:ascii="Helvetica" w:hAnsi="Helvetica" w:cs="Helvetica" w:hint="eastAsia"/>
          <w:b/>
          <w:bCs/>
          <w:color w:val="222222"/>
          <w:sz w:val="21"/>
          <w:szCs w:val="21"/>
        </w:rPr>
        <w:t>ил</w:t>
      </w:r>
      <w:r w:rsidRPr="00912D69">
        <w:rPr>
          <w:rFonts w:ascii="Helvetica" w:hAnsi="Helvetica" w:cs="Helvetica"/>
          <w:b/>
          <w:bCs/>
          <w:color w:val="222222"/>
          <w:sz w:val="21"/>
          <w:szCs w:val="21"/>
        </w:rPr>
        <w:t>.</w:t>
      </w:r>
    </w:p>
    <w:p w14:paraId="360122B9"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больше</w:t>
      </w:r>
    </w:p>
    <w:p w14:paraId="649DD17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Цитаты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из</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текста</w:t>
      </w:r>
      <w:r w:rsidRPr="00912D69">
        <w:rPr>
          <w:rFonts w:ascii="Helvetica" w:hAnsi="Helvetica" w:cs="Helvetica"/>
          <w:b/>
          <w:bCs/>
          <w:color w:val="222222"/>
          <w:sz w:val="21"/>
          <w:szCs w:val="21"/>
        </w:rPr>
        <w:t>:</w:t>
      </w:r>
    </w:p>
    <w:p w14:paraId="1579E6A0"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стр</w:t>
      </w:r>
      <w:r w:rsidRPr="00912D69">
        <w:rPr>
          <w:rFonts w:ascii="Helvetica" w:hAnsi="Helvetica" w:cs="Helvetica"/>
          <w:b/>
          <w:bCs/>
          <w:color w:val="222222"/>
          <w:sz w:val="21"/>
          <w:szCs w:val="21"/>
        </w:rPr>
        <w:t>. 1</w:t>
      </w:r>
    </w:p>
    <w:p w14:paraId="00914F89"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РОССИЙСКАЯ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АКАДЕМИЯ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НАУК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ИНСТИТУТ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ТЕОРЕТИЧЕСКОЙ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ЭКСПЕРИМЕНТАЛЬНОЙ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БИОФИЗИКИ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правах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рукописи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У</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Д</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w:t>
      </w:r>
      <w:r w:rsidRPr="00912D69">
        <w:rPr>
          <w:rFonts w:ascii="Helvetica" w:hAnsi="Helvetica" w:cs="Helvetica"/>
          <w:b/>
          <w:bCs/>
          <w:color w:val="222222"/>
          <w:sz w:val="21"/>
          <w:szCs w:val="21"/>
        </w:rPr>
        <w:t xml:space="preserve"> 577.3 </w:t>
      </w:r>
      <w:r w:rsidRPr="00912D69">
        <w:rPr>
          <w:rFonts w:ascii="Helvetica" w:hAnsi="Helvetica" w:cs="Helvetica" w:hint="eastAsia"/>
          <w:b/>
          <w:bCs/>
          <w:color w:val="222222"/>
          <w:sz w:val="21"/>
          <w:szCs w:val="21"/>
        </w:rPr>
        <w:t>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ч</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Валерия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Васильевна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СТРУКТУРООБРАЗУЮЩИЕ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МЕХАНИЗМЫ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СОЦИАЛЬНЫХ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АМЕБ</w:t>
      </w:r>
      <w:r w:rsidRPr="00912D69">
        <w:rPr>
          <w:rFonts w:ascii="Helvetica" w:hAnsi="Helvetica" w:cs="Helvetica"/>
          <w:b/>
          <w:bCs/>
          <w:color w:val="222222"/>
          <w:sz w:val="21"/>
          <w:szCs w:val="21"/>
        </w:rPr>
        <w:t xml:space="preserve"> Dictyostelium discoideum </w:t>
      </w:r>
      <w:r w:rsidRPr="00912D69">
        <w:rPr>
          <w:rFonts w:ascii="Helvetica" w:hAnsi="Helvetica" w:cs="Helvetica" w:hint="eastAsia"/>
          <w:b/>
          <w:bCs/>
          <w:color w:val="222222"/>
          <w:sz w:val="21"/>
          <w:szCs w:val="21"/>
        </w:rPr>
        <w:t>Экспериментальное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исследование</w:t>
      </w:r>
    </w:p>
    <w:p w14:paraId="61A4F237"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стр</w:t>
      </w:r>
      <w:r w:rsidRPr="00912D69">
        <w:rPr>
          <w:rFonts w:ascii="Helvetica" w:hAnsi="Helvetica" w:cs="Helvetica"/>
          <w:b/>
          <w:bCs/>
          <w:color w:val="222222"/>
          <w:sz w:val="21"/>
          <w:szCs w:val="21"/>
        </w:rPr>
        <w:t>. 6</w:t>
      </w:r>
    </w:p>
    <w:p w14:paraId="0FED11B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влиянием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этих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изменений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ведение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самих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другой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Задачи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исследований</w:t>
      </w:r>
      <w:r w:rsidRPr="00912D69">
        <w:rPr>
          <w:rFonts w:ascii="Helvetica" w:hAnsi="Helvetica" w:cs="Helvetica"/>
          <w:b/>
          <w:bCs/>
          <w:color w:val="222222"/>
          <w:sz w:val="21"/>
          <w:szCs w:val="21"/>
        </w:rPr>
        <w:t xml:space="preserve">: 1) </w:t>
      </w:r>
      <w:r w:rsidRPr="00912D69">
        <w:rPr>
          <w:rFonts w:ascii="Helvetica" w:hAnsi="Helvetica" w:cs="Helvetica" w:hint="eastAsia"/>
          <w:b/>
          <w:bCs/>
          <w:color w:val="222222"/>
          <w:sz w:val="21"/>
          <w:szCs w:val="21"/>
        </w:rPr>
        <w:t>определение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временных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характеристик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популяционных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формируемых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социальными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амебами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w:t>
      </w:r>
      <w:r w:rsidRPr="00912D69">
        <w:rPr>
          <w:rFonts w:ascii="Helvetica" w:hAnsi="Helvetica" w:cs="Helvetica"/>
          <w:b/>
          <w:bCs/>
          <w:color w:val="222222"/>
          <w:sz w:val="21"/>
          <w:szCs w:val="21"/>
        </w:rPr>
        <w:t>5</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r w:rsidRPr="00912D69">
        <w:rPr>
          <w:rFonts w:ascii="Helvetica" w:hAnsi="Helvetica" w:cs="Helvetica"/>
          <w:b/>
          <w:bCs/>
          <w:color w:val="222222"/>
          <w:sz w:val="21"/>
          <w:szCs w:val="21"/>
        </w:rPr>
        <w:t xml:space="preserve">\ 2) </w:t>
      </w:r>
      <w:r w:rsidRPr="00912D69">
        <w:rPr>
          <w:rFonts w:ascii="Helvetica" w:hAnsi="Helvetica" w:cs="Helvetica" w:hint="eastAsia"/>
          <w:b/>
          <w:bCs/>
          <w:color w:val="222222"/>
          <w:sz w:val="21"/>
          <w:szCs w:val="21"/>
        </w:rPr>
        <w:t>анализ</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воздействия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микроорганизмов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среду</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обитания</w:t>
      </w:r>
      <w:r w:rsidRPr="00912D69">
        <w:rPr>
          <w:rFonts w:ascii="Helvetica" w:hAnsi="Helvetica" w:cs="Helvetica"/>
          <w:b/>
          <w:bCs/>
          <w:color w:val="222222"/>
          <w:sz w:val="21"/>
          <w:szCs w:val="21"/>
        </w:rPr>
        <w:t xml:space="preserve">; 3) </w:t>
      </w:r>
      <w:r w:rsidRPr="00912D69">
        <w:rPr>
          <w:rFonts w:ascii="Helvetica" w:hAnsi="Helvetica" w:cs="Helvetica" w:hint="eastAsia"/>
          <w:b/>
          <w:bCs/>
          <w:color w:val="222222"/>
          <w:sz w:val="21"/>
          <w:szCs w:val="21"/>
        </w:rPr>
        <w:t>установление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взаимосвязи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биотических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абиотических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факторов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опре­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деляющих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развитие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w:t>
      </w:r>
      <w:r w:rsidRPr="00912D69">
        <w:rPr>
          <w:rFonts w:ascii="Helvetica" w:hAnsi="Helvetica" w:cs="Helvetica"/>
          <w:b/>
          <w:bCs/>
          <w:color w:val="222222"/>
          <w:sz w:val="21"/>
          <w:szCs w:val="21"/>
        </w:rPr>
        <w:t>8</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r w:rsidRPr="00912D69">
        <w:rPr>
          <w:rFonts w:ascii="Helvetica" w:hAnsi="Helvetica" w:cs="Helvetica"/>
          <w:b/>
          <w:bCs/>
          <w:color w:val="222222"/>
          <w:sz w:val="21"/>
          <w:szCs w:val="21"/>
        </w:rPr>
        <w:t xml:space="preserve">\ 4) </w:t>
      </w:r>
      <w:r w:rsidRPr="00912D69">
        <w:rPr>
          <w:rFonts w:ascii="Helvetica" w:hAnsi="Helvetica" w:cs="Helvetica" w:hint="eastAsia"/>
          <w:b/>
          <w:bCs/>
          <w:color w:val="222222"/>
          <w:sz w:val="21"/>
          <w:szCs w:val="21"/>
        </w:rPr>
        <w:t>определение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модификаций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w:t>
      </w:r>
    </w:p>
    <w:p w14:paraId="14CD170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стр</w:t>
      </w:r>
      <w:r w:rsidRPr="00912D69">
        <w:rPr>
          <w:rFonts w:ascii="Helvetica" w:hAnsi="Helvetica" w:cs="Helvetica"/>
          <w:b/>
          <w:bCs/>
          <w:color w:val="222222"/>
          <w:sz w:val="21"/>
          <w:szCs w:val="21"/>
        </w:rPr>
        <w:t>. 49</w:t>
      </w:r>
    </w:p>
    <w:p w14:paraId="1AF881CB"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биофизические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механизмы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регу­</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клеточной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плотности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именно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параметров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воздействие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изменяющихся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факторов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поддержи­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как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структурообразующих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вающих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оптимальное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развитие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r w:rsidRPr="00912D69">
        <w:rPr>
          <w:rFonts w:ascii="Helvetica" w:hAnsi="Helvetica" w:cs="Helvetica"/>
          <w:b/>
          <w:bCs/>
          <w:color w:val="222222"/>
          <w:sz w:val="21"/>
          <w:szCs w:val="21"/>
        </w:rPr>
        <w:t xml:space="preserve"> D. discoideum. 4.1. </w:t>
      </w:r>
      <w:r w:rsidRPr="00912D69">
        <w:rPr>
          <w:rFonts w:ascii="Helvetica" w:hAnsi="Helvetica" w:cs="Helvetica" w:hint="eastAsia"/>
          <w:b/>
          <w:bCs/>
          <w:color w:val="222222"/>
          <w:sz w:val="21"/>
          <w:szCs w:val="21"/>
        </w:rPr>
        <w:t>Динамика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Dictyostelium discoideum </w:t>
      </w:r>
      <w:r w:rsidRPr="00912D69">
        <w:rPr>
          <w:rFonts w:ascii="Helvetica" w:hAnsi="Helvetica" w:cs="Helvetica" w:hint="eastAsia"/>
          <w:b/>
          <w:bCs/>
          <w:color w:val="222222"/>
          <w:sz w:val="21"/>
          <w:szCs w:val="21"/>
        </w:rPr>
        <w:t>при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культивировании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бактериальном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газоне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w:t>
      </w:r>
      <w:r w:rsidRPr="00912D69">
        <w:rPr>
          <w:rFonts w:ascii="Helvetica" w:hAnsi="Helvetica" w:cs="Helvetica" w:hint="eastAsia"/>
          <w:b/>
          <w:bCs/>
          <w:color w:val="222222"/>
          <w:sz w:val="21"/>
          <w:szCs w:val="21"/>
        </w:rPr>
        <w:lastRenderedPageBreak/>
        <w:t>но</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временные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особенности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самоорганизации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ции</w:t>
      </w:r>
      <w:r w:rsidRPr="00912D69">
        <w:rPr>
          <w:rFonts w:ascii="Helvetica" w:hAnsi="Helvetica" w:cs="Helvetica"/>
          <w:b/>
          <w:bCs/>
          <w:color w:val="222222"/>
          <w:sz w:val="21"/>
          <w:szCs w:val="21"/>
        </w:rPr>
        <w:t xml:space="preserve"> D. discoideum, </w:t>
      </w:r>
      <w:r w:rsidRPr="00912D69">
        <w:rPr>
          <w:rFonts w:ascii="Helvetica" w:hAnsi="Helvetica" w:cs="Helvetica" w:hint="eastAsia"/>
          <w:b/>
          <w:bCs/>
          <w:color w:val="222222"/>
          <w:sz w:val="21"/>
          <w:szCs w:val="21"/>
        </w:rPr>
        <w:t>растущей</w:t>
      </w:r>
      <w:r w:rsidRPr="00912D69">
        <w:rPr>
          <w:rFonts w:ascii="Helvetica" w:hAnsi="Helvetica" w:cs="Helvetica"/>
          <w:b/>
          <w:bCs/>
          <w:color w:val="222222"/>
          <w:sz w:val="21"/>
          <w:szCs w:val="21"/>
        </w:rPr>
        <w:t>...</w:t>
      </w:r>
    </w:p>
    <w:p w14:paraId="4A9808F6" w14:textId="77777777" w:rsidR="00912D69" w:rsidRPr="00912D69" w:rsidRDefault="00912D69" w:rsidP="00912D69">
      <w:pPr>
        <w:rPr>
          <w:rFonts w:ascii="Helvetica" w:hAnsi="Helvetica" w:cs="Helvetica"/>
          <w:b/>
          <w:bCs/>
          <w:color w:val="222222"/>
          <w:sz w:val="21"/>
          <w:szCs w:val="21"/>
        </w:rPr>
      </w:pPr>
    </w:p>
    <w:p w14:paraId="459C926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Оглавление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диссертации</w:t>
      </w:r>
    </w:p>
    <w:p w14:paraId="22A8FC0B"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кандидат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биологических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наук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Кравченко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Валерия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Васильевна</w:t>
      </w:r>
    </w:p>
    <w:p w14:paraId="47D9F32F"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СОДЕРЖАНИЕ</w:t>
      </w:r>
    </w:p>
    <w:p w14:paraId="0F532CF7" w14:textId="77777777" w:rsidR="00912D69" w:rsidRPr="00912D69" w:rsidRDefault="00912D69" w:rsidP="00912D69">
      <w:pPr>
        <w:rPr>
          <w:rFonts w:ascii="Helvetica" w:hAnsi="Helvetica" w:cs="Helvetica"/>
          <w:b/>
          <w:bCs/>
          <w:color w:val="222222"/>
          <w:sz w:val="21"/>
          <w:szCs w:val="21"/>
        </w:rPr>
      </w:pPr>
    </w:p>
    <w:p w14:paraId="04F0BFDF"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ВВЕДЕНИЕ</w:t>
      </w:r>
    </w:p>
    <w:p w14:paraId="22FD9412" w14:textId="77777777" w:rsidR="00912D69" w:rsidRPr="00912D69" w:rsidRDefault="00912D69" w:rsidP="00912D69">
      <w:pPr>
        <w:rPr>
          <w:rFonts w:ascii="Helvetica" w:hAnsi="Helvetica" w:cs="Helvetica"/>
          <w:b/>
          <w:bCs/>
          <w:color w:val="222222"/>
          <w:sz w:val="21"/>
          <w:szCs w:val="21"/>
        </w:rPr>
      </w:pPr>
    </w:p>
    <w:p w14:paraId="75264A02"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ГЛАВА</w:t>
      </w:r>
      <w:r w:rsidRPr="00912D69">
        <w:rPr>
          <w:rFonts w:ascii="Helvetica" w:hAnsi="Helvetica" w:cs="Helvetica"/>
          <w:b/>
          <w:bCs/>
          <w:color w:val="222222"/>
          <w:sz w:val="21"/>
          <w:szCs w:val="21"/>
        </w:rPr>
        <w:t xml:space="preserve"> I. </w:t>
      </w:r>
      <w:r w:rsidRPr="00912D69">
        <w:rPr>
          <w:rFonts w:ascii="Helvetica" w:hAnsi="Helvetica" w:cs="Helvetica" w:hint="eastAsia"/>
          <w:b/>
          <w:bCs/>
          <w:color w:val="222222"/>
          <w:sz w:val="21"/>
          <w:szCs w:val="21"/>
        </w:rPr>
        <w:t>Обзор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литературы</w:t>
      </w:r>
    </w:p>
    <w:p w14:paraId="58F215E7" w14:textId="77777777" w:rsidR="00912D69" w:rsidRPr="00912D69" w:rsidRDefault="00912D69" w:rsidP="00912D69">
      <w:pPr>
        <w:rPr>
          <w:rFonts w:ascii="Helvetica" w:hAnsi="Helvetica" w:cs="Helvetica"/>
          <w:b/>
          <w:bCs/>
          <w:color w:val="222222"/>
          <w:sz w:val="21"/>
          <w:szCs w:val="21"/>
        </w:rPr>
      </w:pPr>
    </w:p>
    <w:p w14:paraId="5A3F1D67"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1.1. </w:t>
      </w:r>
      <w:r w:rsidRPr="00912D69">
        <w:rPr>
          <w:rFonts w:ascii="Helvetica" w:hAnsi="Helvetica" w:cs="Helvetica" w:hint="eastAsia"/>
          <w:b/>
          <w:bCs/>
          <w:color w:val="222222"/>
          <w:sz w:val="21"/>
          <w:szCs w:val="21"/>
        </w:rPr>
        <w:t>ОШуозгеНит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сИясо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4257D421" w14:textId="77777777" w:rsidR="00912D69" w:rsidRPr="00912D69" w:rsidRDefault="00912D69" w:rsidP="00912D69">
      <w:pPr>
        <w:rPr>
          <w:rFonts w:ascii="Helvetica" w:hAnsi="Helvetica" w:cs="Helvetica"/>
          <w:b/>
          <w:bCs/>
          <w:color w:val="222222"/>
          <w:sz w:val="21"/>
          <w:szCs w:val="21"/>
        </w:rPr>
      </w:pPr>
    </w:p>
    <w:p w14:paraId="3E71DC6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1.1.1 .</w:t>
      </w:r>
      <w:r w:rsidRPr="00912D69">
        <w:rPr>
          <w:rFonts w:ascii="Helvetica" w:hAnsi="Helvetica" w:cs="Helvetica" w:hint="eastAsia"/>
          <w:b/>
          <w:bCs/>
          <w:color w:val="222222"/>
          <w:sz w:val="21"/>
          <w:szCs w:val="21"/>
        </w:rPr>
        <w:t>Таксономическое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положение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ВШуо</w:t>
      </w:r>
      <w:r w:rsidRPr="00912D69">
        <w:rPr>
          <w:rFonts w:ascii="Helvetica" w:hAnsi="Helvetica" w:cs="Helvetica"/>
          <w:b/>
          <w:bCs/>
          <w:color w:val="222222"/>
          <w:sz w:val="21"/>
          <w:szCs w:val="21"/>
        </w:rPr>
        <w:t>51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сИзсогйеит</w:t>
      </w:r>
    </w:p>
    <w:p w14:paraId="3121B3F6" w14:textId="77777777" w:rsidR="00912D69" w:rsidRPr="00912D69" w:rsidRDefault="00912D69" w:rsidP="00912D69">
      <w:pPr>
        <w:rPr>
          <w:rFonts w:ascii="Helvetica" w:hAnsi="Helvetica" w:cs="Helvetica"/>
          <w:b/>
          <w:bCs/>
          <w:color w:val="222222"/>
          <w:sz w:val="21"/>
          <w:szCs w:val="21"/>
        </w:rPr>
      </w:pPr>
    </w:p>
    <w:p w14:paraId="7501BBF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1.1.2. </w:t>
      </w:r>
      <w:r w:rsidRPr="00912D69">
        <w:rPr>
          <w:rFonts w:ascii="Helvetica" w:hAnsi="Helvetica" w:cs="Helvetica" w:hint="eastAsia"/>
          <w:b/>
          <w:bCs/>
          <w:color w:val="222222"/>
          <w:sz w:val="21"/>
          <w:szCs w:val="21"/>
        </w:rPr>
        <w:t>Жизненный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цикл</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ОШуоз</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сИзссяс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5E948CCE" w14:textId="77777777" w:rsidR="00912D69" w:rsidRPr="00912D69" w:rsidRDefault="00912D69" w:rsidP="00912D69">
      <w:pPr>
        <w:rPr>
          <w:rFonts w:ascii="Helvetica" w:hAnsi="Helvetica" w:cs="Helvetica"/>
          <w:b/>
          <w:bCs/>
          <w:color w:val="222222"/>
          <w:sz w:val="21"/>
          <w:szCs w:val="21"/>
        </w:rPr>
      </w:pPr>
    </w:p>
    <w:p w14:paraId="03EA9CC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1.2. </w:t>
      </w:r>
      <w:r w:rsidRPr="00912D69">
        <w:rPr>
          <w:rFonts w:ascii="Helvetica" w:hAnsi="Helvetica" w:cs="Helvetica" w:hint="eastAsia"/>
          <w:b/>
          <w:bCs/>
          <w:color w:val="222222"/>
          <w:sz w:val="21"/>
          <w:szCs w:val="21"/>
        </w:rPr>
        <w:t>Регуляторные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посредники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ВШуо</w:t>
      </w:r>
      <w:r w:rsidRPr="00912D69">
        <w:rPr>
          <w:rFonts w:ascii="Helvetica" w:hAnsi="Helvetica" w:cs="Helvetica"/>
          <w:b/>
          <w:bCs/>
          <w:color w:val="222222"/>
          <w:sz w:val="21"/>
          <w:szCs w:val="21"/>
        </w:rPr>
        <w:t>81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5A8CF48D" w14:textId="77777777" w:rsidR="00912D69" w:rsidRPr="00912D69" w:rsidRDefault="00912D69" w:rsidP="00912D69">
      <w:pPr>
        <w:rPr>
          <w:rFonts w:ascii="Helvetica" w:hAnsi="Helvetica" w:cs="Helvetica"/>
          <w:b/>
          <w:bCs/>
          <w:color w:val="222222"/>
          <w:sz w:val="21"/>
          <w:szCs w:val="21"/>
        </w:rPr>
      </w:pPr>
    </w:p>
    <w:p w14:paraId="6C8EADE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1.2.1. </w:t>
      </w:r>
      <w:r w:rsidRPr="00912D69">
        <w:rPr>
          <w:rFonts w:ascii="Helvetica" w:hAnsi="Helvetica" w:cs="Helvetica" w:hint="eastAsia"/>
          <w:b/>
          <w:bCs/>
          <w:color w:val="222222"/>
          <w:sz w:val="21"/>
          <w:szCs w:val="21"/>
        </w:rPr>
        <w:t>Функция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аденозин</w:t>
      </w:r>
      <w:r w:rsidRPr="00912D69">
        <w:rPr>
          <w:rFonts w:ascii="Helvetica" w:hAnsi="Helvetica" w:cs="Helvetica"/>
          <w:b/>
          <w:bCs/>
          <w:color w:val="222222"/>
          <w:sz w:val="21"/>
          <w:szCs w:val="21"/>
        </w:rPr>
        <w:t>-3'5'-</w:t>
      </w:r>
      <w:r w:rsidRPr="00912D69">
        <w:rPr>
          <w:rFonts w:ascii="Helvetica" w:hAnsi="Helvetica" w:cs="Helvetica" w:hint="eastAsia"/>
          <w:b/>
          <w:bCs/>
          <w:color w:val="222222"/>
          <w:sz w:val="21"/>
          <w:szCs w:val="21"/>
        </w:rPr>
        <w:t>циклофосфата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жизненном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цикле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уо</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ч</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сИзсо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38B220E1" w14:textId="77777777" w:rsidR="00912D69" w:rsidRPr="00912D69" w:rsidRDefault="00912D69" w:rsidP="00912D69">
      <w:pPr>
        <w:rPr>
          <w:rFonts w:ascii="Helvetica" w:hAnsi="Helvetica" w:cs="Helvetica"/>
          <w:b/>
          <w:bCs/>
          <w:color w:val="222222"/>
          <w:sz w:val="21"/>
          <w:szCs w:val="21"/>
        </w:rPr>
      </w:pPr>
    </w:p>
    <w:p w14:paraId="24A426C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1.2.2. </w:t>
      </w:r>
      <w:r w:rsidRPr="00912D69">
        <w:rPr>
          <w:rFonts w:ascii="Helvetica" w:hAnsi="Helvetica" w:cs="Helvetica" w:hint="eastAsia"/>
          <w:b/>
          <w:bCs/>
          <w:color w:val="222222"/>
          <w:sz w:val="21"/>
          <w:szCs w:val="21"/>
        </w:rPr>
        <w:t>Функция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жизненном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цикле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ВгМуоь</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сИбсо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4870DF0F" w14:textId="77777777" w:rsidR="00912D69" w:rsidRPr="00912D69" w:rsidRDefault="00912D69" w:rsidP="00912D69">
      <w:pPr>
        <w:rPr>
          <w:rFonts w:ascii="Helvetica" w:hAnsi="Helvetica" w:cs="Helvetica"/>
          <w:b/>
          <w:bCs/>
          <w:color w:val="222222"/>
          <w:sz w:val="21"/>
          <w:szCs w:val="21"/>
        </w:rPr>
      </w:pPr>
    </w:p>
    <w:p w14:paraId="2D2A2DD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Краткая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характеристика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физических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химическ</w:t>
      </w:r>
      <w:r w:rsidRPr="00912D69">
        <w:rPr>
          <w:rFonts w:ascii="Helvetica" w:hAnsi="Helvetica" w:cs="Helvetica" w:hint="eastAsia"/>
          <w:b/>
          <w:bCs/>
          <w:color w:val="222222"/>
          <w:sz w:val="21"/>
          <w:szCs w:val="21"/>
        </w:rPr>
        <w:lastRenderedPageBreak/>
        <w:t>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свойств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p>
    <w:p w14:paraId="462CB64B" w14:textId="77777777" w:rsidR="00912D69" w:rsidRPr="00912D69" w:rsidRDefault="00912D69" w:rsidP="00912D69">
      <w:pPr>
        <w:rPr>
          <w:rFonts w:ascii="Helvetica" w:hAnsi="Helvetica" w:cs="Helvetica"/>
          <w:b/>
          <w:bCs/>
          <w:color w:val="222222"/>
          <w:sz w:val="21"/>
          <w:szCs w:val="21"/>
        </w:rPr>
      </w:pPr>
    </w:p>
    <w:p w14:paraId="3C5A2F64"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Хемотаксисно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активная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часть</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молекулы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p>
    <w:p w14:paraId="6AD8E87E" w14:textId="77777777" w:rsidR="00912D69" w:rsidRPr="00912D69" w:rsidRDefault="00912D69" w:rsidP="00912D69">
      <w:pPr>
        <w:rPr>
          <w:rFonts w:ascii="Helvetica" w:hAnsi="Helvetica" w:cs="Helvetica"/>
          <w:b/>
          <w:bCs/>
          <w:color w:val="222222"/>
          <w:sz w:val="21"/>
          <w:szCs w:val="21"/>
        </w:rPr>
      </w:pPr>
    </w:p>
    <w:p w14:paraId="1E5C0976"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Инактивация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хемотаксисного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сигнала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p>
    <w:p w14:paraId="4BE3A5B2" w14:textId="77777777" w:rsidR="00912D69" w:rsidRPr="00912D69" w:rsidRDefault="00912D69" w:rsidP="00912D69">
      <w:pPr>
        <w:rPr>
          <w:rFonts w:ascii="Helvetica" w:hAnsi="Helvetica" w:cs="Helvetica"/>
          <w:b/>
          <w:bCs/>
          <w:color w:val="222222"/>
          <w:sz w:val="21"/>
          <w:szCs w:val="21"/>
        </w:rPr>
      </w:pPr>
    </w:p>
    <w:p w14:paraId="77586F7C"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Клеточные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рецепторы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p>
    <w:p w14:paraId="16B9CF60" w14:textId="77777777" w:rsidR="00912D69" w:rsidRPr="00912D69" w:rsidRDefault="00912D69" w:rsidP="00912D69">
      <w:pPr>
        <w:rPr>
          <w:rFonts w:ascii="Helvetica" w:hAnsi="Helvetica" w:cs="Helvetica"/>
          <w:b/>
          <w:bCs/>
          <w:color w:val="222222"/>
          <w:sz w:val="21"/>
          <w:szCs w:val="21"/>
        </w:rPr>
      </w:pPr>
    </w:p>
    <w:p w14:paraId="71555BEE"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Секреция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клетками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ВШуо</w:t>
      </w:r>
      <w:r w:rsidRPr="00912D69">
        <w:rPr>
          <w:rFonts w:ascii="Helvetica" w:hAnsi="Helvetica" w:cs="Helvetica"/>
          <w:b/>
          <w:bCs/>
          <w:color w:val="222222"/>
          <w:sz w:val="21"/>
          <w:szCs w:val="21"/>
        </w:rPr>
        <w:t>81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&lt;</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5</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72B4B34B" w14:textId="77777777" w:rsidR="00912D69" w:rsidRPr="00912D69" w:rsidRDefault="00912D69" w:rsidP="00912D69">
      <w:pPr>
        <w:rPr>
          <w:rFonts w:ascii="Helvetica" w:hAnsi="Helvetica" w:cs="Helvetica"/>
          <w:b/>
          <w:bCs/>
          <w:color w:val="222222"/>
          <w:sz w:val="21"/>
          <w:szCs w:val="21"/>
        </w:rPr>
      </w:pPr>
    </w:p>
    <w:p w14:paraId="194F2B9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Биохимические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функции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птериновых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коферментов</w:t>
      </w:r>
    </w:p>
    <w:p w14:paraId="0D476C77" w14:textId="77777777" w:rsidR="00912D69" w:rsidRPr="00912D69" w:rsidRDefault="00912D69" w:rsidP="00912D69">
      <w:pPr>
        <w:rPr>
          <w:rFonts w:ascii="Helvetica" w:hAnsi="Helvetica" w:cs="Helvetica"/>
          <w:b/>
          <w:bCs/>
          <w:color w:val="222222"/>
          <w:sz w:val="21"/>
          <w:szCs w:val="21"/>
        </w:rPr>
      </w:pPr>
    </w:p>
    <w:p w14:paraId="0818BE57"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1.3. </w:t>
      </w:r>
      <w:r w:rsidRPr="00912D69">
        <w:rPr>
          <w:rFonts w:ascii="Helvetica" w:hAnsi="Helvetica" w:cs="Helvetica" w:hint="eastAsia"/>
          <w:b/>
          <w:bCs/>
          <w:color w:val="222222"/>
          <w:sz w:val="21"/>
          <w:szCs w:val="21"/>
        </w:rPr>
        <w:t>Кольца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384AD06B" w14:textId="77777777" w:rsidR="00912D69" w:rsidRPr="00912D69" w:rsidRDefault="00912D69" w:rsidP="00912D69">
      <w:pPr>
        <w:rPr>
          <w:rFonts w:ascii="Helvetica" w:hAnsi="Helvetica" w:cs="Helvetica"/>
          <w:b/>
          <w:bCs/>
          <w:color w:val="222222"/>
          <w:sz w:val="21"/>
          <w:szCs w:val="21"/>
        </w:rPr>
      </w:pPr>
    </w:p>
    <w:p w14:paraId="292A774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1.3.1. </w:t>
      </w:r>
      <w:r w:rsidRPr="00912D69">
        <w:rPr>
          <w:rFonts w:ascii="Helvetica" w:hAnsi="Helvetica" w:cs="Helvetica" w:hint="eastAsia"/>
          <w:b/>
          <w:bCs/>
          <w:color w:val="222222"/>
          <w:sz w:val="21"/>
          <w:szCs w:val="21"/>
        </w:rPr>
        <w:t>Краткая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история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вопроса</w:t>
      </w:r>
    </w:p>
    <w:p w14:paraId="5D2ED9E6" w14:textId="77777777" w:rsidR="00912D69" w:rsidRPr="00912D69" w:rsidRDefault="00912D69" w:rsidP="00912D69">
      <w:pPr>
        <w:rPr>
          <w:rFonts w:ascii="Helvetica" w:hAnsi="Helvetica" w:cs="Helvetica"/>
          <w:b/>
          <w:bCs/>
          <w:color w:val="222222"/>
          <w:sz w:val="21"/>
          <w:szCs w:val="21"/>
        </w:rPr>
      </w:pPr>
    </w:p>
    <w:p w14:paraId="696A371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Влияние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физико</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химических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факторов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2AD0C586" w14:textId="77777777" w:rsidR="00912D69" w:rsidRPr="00912D69" w:rsidRDefault="00912D69" w:rsidP="00912D69">
      <w:pPr>
        <w:rPr>
          <w:rFonts w:ascii="Helvetica" w:hAnsi="Helvetica" w:cs="Helvetica"/>
          <w:b/>
          <w:bCs/>
          <w:color w:val="222222"/>
          <w:sz w:val="21"/>
          <w:szCs w:val="21"/>
        </w:rPr>
      </w:pPr>
    </w:p>
    <w:p w14:paraId="263680CB"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1.3.2. </w:t>
      </w:r>
      <w:r w:rsidRPr="00912D69">
        <w:rPr>
          <w:rFonts w:ascii="Helvetica" w:hAnsi="Helvetica" w:cs="Helvetica" w:hint="eastAsia"/>
          <w:b/>
          <w:bCs/>
          <w:color w:val="222222"/>
          <w:sz w:val="21"/>
          <w:szCs w:val="21"/>
        </w:rPr>
        <w:t>Теории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13F7C0CB" w14:textId="77777777" w:rsidR="00912D69" w:rsidRPr="00912D69" w:rsidRDefault="00912D69" w:rsidP="00912D69">
      <w:pPr>
        <w:rPr>
          <w:rFonts w:ascii="Helvetica" w:hAnsi="Helvetica" w:cs="Helvetica"/>
          <w:b/>
          <w:bCs/>
          <w:color w:val="222222"/>
          <w:sz w:val="21"/>
          <w:szCs w:val="21"/>
        </w:rPr>
      </w:pPr>
    </w:p>
    <w:p w14:paraId="22ABE571"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ГЛАВА</w:t>
      </w:r>
      <w:r w:rsidRPr="00912D69">
        <w:rPr>
          <w:rFonts w:ascii="Helvetica" w:hAnsi="Helvetica" w:cs="Helvetica"/>
          <w:b/>
          <w:bCs/>
          <w:color w:val="222222"/>
          <w:sz w:val="21"/>
          <w:szCs w:val="21"/>
        </w:rPr>
        <w:t xml:space="preserve"> II. </w:t>
      </w:r>
      <w:r w:rsidRPr="00912D69">
        <w:rPr>
          <w:rFonts w:ascii="Helvetica" w:hAnsi="Helvetica" w:cs="Helvetica" w:hint="eastAsia"/>
          <w:b/>
          <w:bCs/>
          <w:color w:val="222222"/>
          <w:sz w:val="21"/>
          <w:szCs w:val="21"/>
        </w:rPr>
        <w:t>Методики</w:t>
      </w:r>
    </w:p>
    <w:p w14:paraId="378DF4A5" w14:textId="77777777" w:rsidR="00912D69" w:rsidRPr="00912D69" w:rsidRDefault="00912D69" w:rsidP="00912D69">
      <w:pPr>
        <w:rPr>
          <w:rFonts w:ascii="Helvetica" w:hAnsi="Helvetica" w:cs="Helvetica"/>
          <w:b/>
          <w:bCs/>
          <w:color w:val="222222"/>
          <w:sz w:val="21"/>
          <w:szCs w:val="21"/>
        </w:rPr>
      </w:pPr>
    </w:p>
    <w:p w14:paraId="5BEF3A8D"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Культивирование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ВШуо</w:t>
      </w:r>
      <w:r w:rsidRPr="00912D69">
        <w:rPr>
          <w:rFonts w:ascii="Helvetica" w:hAnsi="Helvetica" w:cs="Helvetica"/>
          <w:b/>
          <w:bCs/>
          <w:color w:val="222222"/>
          <w:sz w:val="21"/>
          <w:szCs w:val="21"/>
        </w:rPr>
        <w:t>81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03A6208C" w14:textId="77777777" w:rsidR="00912D69" w:rsidRPr="00912D69" w:rsidRDefault="00912D69" w:rsidP="00912D69">
      <w:pPr>
        <w:rPr>
          <w:rFonts w:ascii="Helvetica" w:hAnsi="Helvetica" w:cs="Helvetica"/>
          <w:b/>
          <w:bCs/>
          <w:color w:val="222222"/>
          <w:sz w:val="21"/>
          <w:szCs w:val="21"/>
        </w:rPr>
      </w:pPr>
    </w:p>
    <w:p w14:paraId="173B4EDD"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Измерение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концентрации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p>
    <w:p w14:paraId="594D2A02" w14:textId="77777777" w:rsidR="00912D69" w:rsidRPr="00912D69" w:rsidRDefault="00912D69" w:rsidP="00912D69">
      <w:pPr>
        <w:rPr>
          <w:rFonts w:ascii="Helvetica" w:hAnsi="Helvetica" w:cs="Helvetica"/>
          <w:b/>
          <w:bCs/>
          <w:color w:val="222222"/>
          <w:sz w:val="21"/>
          <w:szCs w:val="21"/>
        </w:rPr>
      </w:pPr>
    </w:p>
    <w:p w14:paraId="005171A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Измерение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кислотности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субстрата</w:t>
      </w:r>
    </w:p>
    <w:p w14:paraId="4F8124B3" w14:textId="77777777" w:rsidR="00912D69" w:rsidRPr="00912D69" w:rsidRDefault="00912D69" w:rsidP="00912D69">
      <w:pPr>
        <w:rPr>
          <w:rFonts w:ascii="Helvetica" w:hAnsi="Helvetica" w:cs="Helvetica"/>
          <w:b/>
          <w:bCs/>
          <w:color w:val="222222"/>
          <w:sz w:val="21"/>
          <w:szCs w:val="21"/>
        </w:rPr>
      </w:pPr>
    </w:p>
    <w:p w14:paraId="2869C07F"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ГЛАВА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Ш</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Структурная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модификация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внешней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микроорганизмами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примере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вокруг</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ОШуон</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йЬсо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Леит</w:t>
      </w:r>
    </w:p>
    <w:p w14:paraId="7C0A855A" w14:textId="77777777" w:rsidR="00912D69" w:rsidRPr="00912D69" w:rsidRDefault="00912D69" w:rsidP="00912D69">
      <w:pPr>
        <w:rPr>
          <w:rFonts w:ascii="Helvetica" w:hAnsi="Helvetica" w:cs="Helvetica"/>
          <w:b/>
          <w:bCs/>
          <w:color w:val="222222"/>
          <w:sz w:val="21"/>
          <w:szCs w:val="21"/>
        </w:rPr>
      </w:pPr>
    </w:p>
    <w:p w14:paraId="3AAAB6E5"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3.1. </w:t>
      </w:r>
      <w:r w:rsidRPr="00912D69">
        <w:rPr>
          <w:rFonts w:ascii="Helvetica" w:hAnsi="Helvetica" w:cs="Helvetica" w:hint="eastAsia"/>
          <w:b/>
          <w:bCs/>
          <w:color w:val="222222"/>
          <w:sz w:val="21"/>
          <w:szCs w:val="21"/>
        </w:rPr>
        <w:t>Динамика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периодических</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w:t>
      </w:r>
    </w:p>
    <w:p w14:paraId="423749EE" w14:textId="77777777" w:rsidR="00912D69" w:rsidRPr="00912D69" w:rsidRDefault="00912D69" w:rsidP="00912D69">
      <w:pPr>
        <w:rPr>
          <w:rFonts w:ascii="Helvetica" w:hAnsi="Helvetica" w:cs="Helvetica"/>
          <w:b/>
          <w:bCs/>
          <w:color w:val="222222"/>
          <w:sz w:val="21"/>
          <w:szCs w:val="21"/>
        </w:rPr>
      </w:pPr>
    </w:p>
    <w:p w14:paraId="5E1C0806"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3.2. </w:t>
      </w:r>
      <w:r w:rsidRPr="00912D69">
        <w:rPr>
          <w:rFonts w:ascii="Helvetica" w:hAnsi="Helvetica" w:cs="Helvetica" w:hint="eastAsia"/>
          <w:b/>
          <w:bCs/>
          <w:color w:val="222222"/>
          <w:sz w:val="21"/>
          <w:szCs w:val="21"/>
        </w:rPr>
        <w:t>Условия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746CC2D7" w14:textId="77777777" w:rsidR="00912D69" w:rsidRPr="00912D69" w:rsidRDefault="00912D69" w:rsidP="00912D69">
      <w:pPr>
        <w:rPr>
          <w:rFonts w:ascii="Helvetica" w:hAnsi="Helvetica" w:cs="Helvetica"/>
          <w:b/>
          <w:bCs/>
          <w:color w:val="222222"/>
          <w:sz w:val="21"/>
          <w:szCs w:val="21"/>
        </w:rPr>
      </w:pPr>
    </w:p>
    <w:p w14:paraId="0B7BAB31"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3.3. </w:t>
      </w:r>
      <w:r w:rsidRPr="00912D69">
        <w:rPr>
          <w:rFonts w:ascii="Helvetica" w:hAnsi="Helvetica" w:cs="Helvetica" w:hint="eastAsia"/>
          <w:b/>
          <w:bCs/>
          <w:color w:val="222222"/>
          <w:sz w:val="21"/>
          <w:szCs w:val="21"/>
        </w:rPr>
        <w:t>Параметры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определяющие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22633EA9" w14:textId="77777777" w:rsidR="00912D69" w:rsidRPr="00912D69" w:rsidRDefault="00912D69" w:rsidP="00912D69">
      <w:pPr>
        <w:rPr>
          <w:rFonts w:ascii="Helvetica" w:hAnsi="Helvetica" w:cs="Helvetica"/>
          <w:b/>
          <w:bCs/>
          <w:color w:val="222222"/>
          <w:sz w:val="21"/>
          <w:szCs w:val="21"/>
        </w:rPr>
      </w:pPr>
    </w:p>
    <w:p w14:paraId="5467944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Распределение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субстрате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образовании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24B0ABE2" w14:textId="77777777" w:rsidR="00912D69" w:rsidRPr="00912D69" w:rsidRDefault="00912D69" w:rsidP="00912D69">
      <w:pPr>
        <w:rPr>
          <w:rFonts w:ascii="Helvetica" w:hAnsi="Helvetica" w:cs="Helvetica"/>
          <w:b/>
          <w:bCs/>
          <w:color w:val="222222"/>
          <w:sz w:val="21"/>
          <w:szCs w:val="21"/>
        </w:rPr>
      </w:pPr>
    </w:p>
    <w:p w14:paraId="28BEBE24"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Изменение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кислотности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образовании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38913808" w14:textId="77777777" w:rsidR="00912D69" w:rsidRPr="00912D69" w:rsidRDefault="00912D69" w:rsidP="00912D69">
      <w:pPr>
        <w:rPr>
          <w:rFonts w:ascii="Helvetica" w:hAnsi="Helvetica" w:cs="Helvetica"/>
          <w:b/>
          <w:bCs/>
          <w:color w:val="222222"/>
          <w:sz w:val="21"/>
          <w:szCs w:val="21"/>
        </w:rPr>
      </w:pPr>
    </w:p>
    <w:p w14:paraId="361F534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Влияние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рН</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6ACB0330" w14:textId="77777777" w:rsidR="00912D69" w:rsidRPr="00912D69" w:rsidRDefault="00912D69" w:rsidP="00912D69">
      <w:pPr>
        <w:rPr>
          <w:rFonts w:ascii="Helvetica" w:hAnsi="Helvetica" w:cs="Helvetica"/>
          <w:b/>
          <w:bCs/>
          <w:color w:val="222222"/>
          <w:sz w:val="21"/>
          <w:szCs w:val="21"/>
        </w:rPr>
      </w:pPr>
    </w:p>
    <w:p w14:paraId="09464951"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3.4. </w:t>
      </w:r>
      <w:r w:rsidRPr="00912D69">
        <w:rPr>
          <w:rFonts w:ascii="Helvetica" w:hAnsi="Helvetica" w:cs="Helvetica" w:hint="eastAsia"/>
          <w:b/>
          <w:bCs/>
          <w:color w:val="222222"/>
          <w:sz w:val="21"/>
          <w:szCs w:val="21"/>
        </w:rPr>
        <w:t>Модификация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колец</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Лизеганга</w:t>
      </w:r>
    </w:p>
    <w:p w14:paraId="68776C15" w14:textId="77777777" w:rsidR="00912D69" w:rsidRPr="00912D69" w:rsidRDefault="00912D69" w:rsidP="00912D69">
      <w:pPr>
        <w:rPr>
          <w:rFonts w:ascii="Helvetica" w:hAnsi="Helvetica" w:cs="Helvetica"/>
          <w:b/>
          <w:bCs/>
          <w:color w:val="222222"/>
          <w:sz w:val="21"/>
          <w:szCs w:val="21"/>
        </w:rPr>
      </w:pPr>
    </w:p>
    <w:p w14:paraId="487A62A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3.5. </w:t>
      </w:r>
      <w:r w:rsidRPr="00912D69">
        <w:rPr>
          <w:rFonts w:ascii="Helvetica" w:hAnsi="Helvetica" w:cs="Helvetica" w:hint="eastAsia"/>
          <w:b/>
          <w:bCs/>
          <w:color w:val="222222"/>
          <w:sz w:val="21"/>
          <w:szCs w:val="21"/>
        </w:rPr>
        <w:t>Обсуждение</w:t>
      </w:r>
    </w:p>
    <w:p w14:paraId="1A2798A1" w14:textId="77777777" w:rsidR="00912D69" w:rsidRPr="00912D69" w:rsidRDefault="00912D69" w:rsidP="00912D69">
      <w:pPr>
        <w:rPr>
          <w:rFonts w:ascii="Helvetica" w:hAnsi="Helvetica" w:cs="Helvetica"/>
          <w:b/>
          <w:bCs/>
          <w:color w:val="222222"/>
          <w:sz w:val="21"/>
          <w:szCs w:val="21"/>
        </w:rPr>
      </w:pPr>
    </w:p>
    <w:p w14:paraId="7C172AE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lastRenderedPageBreak/>
        <w:t>ГЛАВА</w:t>
      </w:r>
      <w:r w:rsidRPr="00912D69">
        <w:rPr>
          <w:rFonts w:ascii="Helvetica" w:hAnsi="Helvetica" w:cs="Helvetica"/>
          <w:b/>
          <w:bCs/>
          <w:color w:val="222222"/>
          <w:sz w:val="21"/>
          <w:szCs w:val="21"/>
        </w:rPr>
        <w:t xml:space="preserve"> IV. </w:t>
      </w:r>
      <w:r w:rsidRPr="00912D69">
        <w:rPr>
          <w:rFonts w:ascii="Helvetica" w:hAnsi="Helvetica" w:cs="Helvetica" w:hint="eastAsia"/>
          <w:b/>
          <w:bCs/>
          <w:color w:val="222222"/>
          <w:sz w:val="21"/>
          <w:szCs w:val="21"/>
        </w:rPr>
        <w:t>Модификации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организации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p>
    <w:p w14:paraId="1FD5FEFE" w14:textId="77777777" w:rsidR="00912D69" w:rsidRPr="00912D69" w:rsidRDefault="00912D69" w:rsidP="00912D69">
      <w:pPr>
        <w:rPr>
          <w:rFonts w:ascii="Helvetica" w:hAnsi="Helvetica" w:cs="Helvetica"/>
          <w:b/>
          <w:bCs/>
          <w:color w:val="222222"/>
          <w:sz w:val="21"/>
          <w:szCs w:val="21"/>
        </w:rPr>
      </w:pPr>
    </w:p>
    <w:p w14:paraId="6FA421B9"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йксоиЫит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под</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действием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изменений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внешней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среды</w:t>
      </w:r>
    </w:p>
    <w:p w14:paraId="06AEB30B" w14:textId="77777777" w:rsidR="00912D69" w:rsidRPr="00912D69" w:rsidRDefault="00912D69" w:rsidP="00912D69">
      <w:pPr>
        <w:rPr>
          <w:rFonts w:ascii="Helvetica" w:hAnsi="Helvetica" w:cs="Helvetica"/>
          <w:b/>
          <w:bCs/>
          <w:color w:val="222222"/>
          <w:sz w:val="21"/>
          <w:szCs w:val="21"/>
        </w:rPr>
      </w:pPr>
    </w:p>
    <w:p w14:paraId="771751C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4.1. </w:t>
      </w:r>
      <w:r w:rsidRPr="00912D69">
        <w:rPr>
          <w:rFonts w:ascii="Helvetica" w:hAnsi="Helvetica" w:cs="Helvetica" w:hint="eastAsia"/>
          <w:b/>
          <w:bCs/>
          <w:color w:val="222222"/>
          <w:sz w:val="21"/>
          <w:szCs w:val="21"/>
        </w:rPr>
        <w:t>Динамика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формирования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ВШуо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сИясо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культивировании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бактериальном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газоне</w:t>
      </w:r>
    </w:p>
    <w:p w14:paraId="54A96CFA" w14:textId="77777777" w:rsidR="00912D69" w:rsidRPr="00912D69" w:rsidRDefault="00912D69" w:rsidP="00912D69">
      <w:pPr>
        <w:rPr>
          <w:rFonts w:ascii="Helvetica" w:hAnsi="Helvetica" w:cs="Helvetica"/>
          <w:b/>
          <w:bCs/>
          <w:color w:val="222222"/>
          <w:sz w:val="21"/>
          <w:szCs w:val="21"/>
        </w:rPr>
      </w:pPr>
    </w:p>
    <w:p w14:paraId="02C68E76"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4.2. </w:t>
      </w:r>
      <w:r w:rsidRPr="00912D69">
        <w:rPr>
          <w:rFonts w:ascii="Helvetica" w:hAnsi="Helvetica" w:cs="Helvetica" w:hint="eastAsia"/>
          <w:b/>
          <w:bCs/>
          <w:color w:val="222222"/>
          <w:sz w:val="21"/>
          <w:szCs w:val="21"/>
        </w:rPr>
        <w:t>Кислотность</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субстрата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как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структурообразующий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фактор</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Вгс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уоя</w:t>
      </w:r>
      <w:r w:rsidRPr="00912D69">
        <w:rPr>
          <w:rFonts w:ascii="Helvetica" w:hAnsi="Helvetica" w:cs="Helvetica"/>
          <w:b/>
          <w:bCs/>
          <w:color w:val="222222"/>
          <w:sz w:val="21"/>
          <w:szCs w:val="21"/>
        </w:rPr>
        <w:t>{</w:t>
      </w:r>
      <w:r w:rsidRPr="00912D69">
        <w:rPr>
          <w:rFonts w:ascii="Helvetica" w:hAnsi="Helvetica" w:cs="Helvetica" w:hint="eastAsia"/>
          <w:b/>
          <w:bCs/>
          <w:color w:val="222222"/>
          <w:sz w:val="21"/>
          <w:szCs w:val="21"/>
        </w:rPr>
        <w:t>е</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шт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сИясо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1653FDF7" w14:textId="77777777" w:rsidR="00912D69" w:rsidRPr="00912D69" w:rsidRDefault="00912D69" w:rsidP="00912D69">
      <w:pPr>
        <w:rPr>
          <w:rFonts w:ascii="Helvetica" w:hAnsi="Helvetica" w:cs="Helvetica"/>
          <w:b/>
          <w:bCs/>
          <w:color w:val="222222"/>
          <w:sz w:val="21"/>
          <w:szCs w:val="21"/>
        </w:rPr>
      </w:pPr>
    </w:p>
    <w:p w14:paraId="2F42AFF2"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Модификация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организации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популяции</w:t>
      </w:r>
    </w:p>
    <w:p w14:paraId="2C649EC6" w14:textId="77777777" w:rsidR="00912D69" w:rsidRPr="00912D69" w:rsidRDefault="00912D69" w:rsidP="00912D69">
      <w:pPr>
        <w:rPr>
          <w:rFonts w:ascii="Helvetica" w:hAnsi="Helvetica" w:cs="Helvetica"/>
          <w:b/>
          <w:bCs/>
          <w:color w:val="222222"/>
          <w:sz w:val="21"/>
          <w:szCs w:val="21"/>
        </w:rPr>
      </w:pPr>
    </w:p>
    <w:p w14:paraId="2B2BCCD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О</w:t>
      </w:r>
      <w:r w:rsidRPr="00912D69">
        <w:rPr>
          <w:rFonts w:ascii="Helvetica" w:hAnsi="Helvetica" w:cs="Helvetica"/>
          <w:b/>
          <w:bCs/>
          <w:color w:val="222222"/>
          <w:sz w:val="21"/>
          <w:szCs w:val="21"/>
        </w:rPr>
        <w:t>. (</w:t>
      </w:r>
      <w:r w:rsidRPr="00912D69">
        <w:rPr>
          <w:rFonts w:ascii="Helvetica" w:hAnsi="Helvetica" w:cs="Helvetica" w:hint="eastAsia"/>
          <w:b/>
          <w:bCs/>
          <w:color w:val="222222"/>
          <w:sz w:val="21"/>
          <w:szCs w:val="21"/>
        </w:rPr>
        <w:t>И</w:t>
      </w:r>
      <w:r w:rsidRPr="00912D69">
        <w:rPr>
          <w:rFonts w:ascii="Helvetica" w:hAnsi="Helvetica" w:cs="Helvetica"/>
          <w:b/>
          <w:bCs/>
          <w:color w:val="222222"/>
          <w:sz w:val="21"/>
          <w:szCs w:val="21"/>
        </w:rPr>
        <w:t>8</w:t>
      </w:r>
      <w:r w:rsidRPr="00912D69">
        <w:rPr>
          <w:rFonts w:ascii="Helvetica" w:hAnsi="Helvetica" w:cs="Helvetica" w:hint="eastAsia"/>
          <w:b/>
          <w:bCs/>
          <w:color w:val="222222"/>
          <w:sz w:val="21"/>
          <w:szCs w:val="21"/>
        </w:rPr>
        <w:t>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йеит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растущей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бактериальном</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газоне</w:t>
      </w:r>
    </w:p>
    <w:p w14:paraId="4A5D8BA6" w14:textId="77777777" w:rsidR="00912D69" w:rsidRPr="00912D69" w:rsidRDefault="00912D69" w:rsidP="00912D69">
      <w:pPr>
        <w:rPr>
          <w:rFonts w:ascii="Helvetica" w:hAnsi="Helvetica" w:cs="Helvetica"/>
          <w:b/>
          <w:bCs/>
          <w:color w:val="222222"/>
          <w:sz w:val="21"/>
          <w:szCs w:val="21"/>
        </w:rPr>
      </w:pPr>
    </w:p>
    <w:p w14:paraId="01C346B6"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Модификация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w:t>
      </w:r>
      <w:r w:rsidRPr="00912D69">
        <w:rPr>
          <w:rFonts w:ascii="Helvetica" w:hAnsi="Helvetica" w:cs="Helvetica"/>
          <w:b/>
          <w:bCs/>
          <w:color w:val="222222"/>
          <w:sz w:val="21"/>
          <w:szCs w:val="21"/>
        </w:rPr>
        <w:t>. (</w:t>
      </w:r>
      <w:r w:rsidRPr="00912D69">
        <w:rPr>
          <w:rFonts w:ascii="Helvetica" w:hAnsi="Helvetica" w:cs="Helvetica" w:hint="eastAsia"/>
          <w:b/>
          <w:bCs/>
          <w:color w:val="222222"/>
          <w:sz w:val="21"/>
          <w:szCs w:val="21"/>
        </w:rPr>
        <w:t>Изсохйеит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растущей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без</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бактериального</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газона</w:t>
      </w:r>
    </w:p>
    <w:p w14:paraId="3B7C5AB5" w14:textId="77777777" w:rsidR="00912D69" w:rsidRPr="00912D69" w:rsidRDefault="00912D69" w:rsidP="00912D69">
      <w:pPr>
        <w:rPr>
          <w:rFonts w:ascii="Helvetica" w:hAnsi="Helvetica" w:cs="Helvetica"/>
          <w:b/>
          <w:bCs/>
          <w:color w:val="222222"/>
          <w:sz w:val="21"/>
          <w:szCs w:val="21"/>
        </w:rPr>
      </w:pPr>
    </w:p>
    <w:p w14:paraId="2CB09A23"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4.3. </w:t>
      </w:r>
      <w:r w:rsidRPr="00912D69">
        <w:rPr>
          <w:rFonts w:ascii="Helvetica" w:hAnsi="Helvetica" w:cs="Helvetica" w:hint="eastAsia"/>
          <w:b/>
          <w:bCs/>
          <w:color w:val="222222"/>
          <w:sz w:val="21"/>
          <w:szCs w:val="21"/>
        </w:rPr>
        <w:t>Влияние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распределения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фолиевой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кислоты</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на</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пространственную</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структуру</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колонии</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В</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с</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уо</w:t>
      </w:r>
      <w:r w:rsidRPr="00912D69">
        <w:rPr>
          <w:rFonts w:ascii="Helvetica" w:hAnsi="Helvetica" w:cs="Helvetica"/>
          <w:b/>
          <w:bCs/>
          <w:color w:val="222222"/>
          <w:sz w:val="21"/>
          <w:szCs w:val="21"/>
        </w:rPr>
        <w:t>81</w:t>
      </w:r>
      <w:r w:rsidRPr="00912D69">
        <w:rPr>
          <w:rFonts w:ascii="Helvetica" w:hAnsi="Helvetica" w:cs="Helvetica" w:hint="eastAsia"/>
          <w:b/>
          <w:bCs/>
          <w:color w:val="222222"/>
          <w:sz w:val="21"/>
          <w:szCs w:val="21"/>
        </w:rPr>
        <w:t>еИит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сИзсо</w:t>
      </w:r>
      <w:r w:rsidRPr="00912D69">
        <w:rPr>
          <w:rFonts w:ascii="Helvetica" w:hAnsi="Helvetica" w:cs="Helvetica"/>
          <w:b/>
          <w:bCs/>
          <w:color w:val="222222"/>
          <w:sz w:val="21"/>
          <w:szCs w:val="21"/>
        </w:rPr>
        <w:t>\(1</w:t>
      </w:r>
      <w:r w:rsidRPr="00912D69">
        <w:rPr>
          <w:rFonts w:ascii="Helvetica" w:hAnsi="Helvetica" w:cs="Helvetica" w:hint="eastAsia"/>
          <w:b/>
          <w:bCs/>
          <w:color w:val="222222"/>
          <w:sz w:val="21"/>
          <w:szCs w:val="21"/>
        </w:rPr>
        <w:t>еит</w:t>
      </w:r>
    </w:p>
    <w:p w14:paraId="0E160D08" w14:textId="77777777" w:rsidR="00912D69" w:rsidRPr="00912D69" w:rsidRDefault="00912D69" w:rsidP="00912D69">
      <w:pPr>
        <w:rPr>
          <w:rFonts w:ascii="Helvetica" w:hAnsi="Helvetica" w:cs="Helvetica"/>
          <w:b/>
          <w:bCs/>
          <w:color w:val="222222"/>
          <w:sz w:val="21"/>
          <w:szCs w:val="21"/>
        </w:rPr>
      </w:pPr>
    </w:p>
    <w:p w14:paraId="7EFE96FD"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 xml:space="preserve">4.4. </w:t>
      </w:r>
      <w:r w:rsidRPr="00912D69">
        <w:rPr>
          <w:rFonts w:ascii="Helvetica" w:hAnsi="Helvetica" w:cs="Helvetica" w:hint="eastAsia"/>
          <w:b/>
          <w:bCs/>
          <w:color w:val="222222"/>
          <w:sz w:val="21"/>
          <w:szCs w:val="21"/>
        </w:rPr>
        <w:t>Обсуждение</w:t>
      </w:r>
    </w:p>
    <w:p w14:paraId="07F352C3" w14:textId="77777777" w:rsidR="00912D69" w:rsidRPr="00912D69" w:rsidRDefault="00912D69" w:rsidP="00912D69">
      <w:pPr>
        <w:rPr>
          <w:rFonts w:ascii="Helvetica" w:hAnsi="Helvetica" w:cs="Helvetica"/>
          <w:b/>
          <w:bCs/>
          <w:color w:val="222222"/>
          <w:sz w:val="21"/>
          <w:szCs w:val="21"/>
        </w:rPr>
      </w:pPr>
    </w:p>
    <w:p w14:paraId="1CBAB738"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Выводы</w:t>
      </w:r>
    </w:p>
    <w:p w14:paraId="4213918C" w14:textId="77777777" w:rsidR="00912D69" w:rsidRPr="00912D69" w:rsidRDefault="00912D69" w:rsidP="00912D69">
      <w:pPr>
        <w:rPr>
          <w:rFonts w:ascii="Helvetica" w:hAnsi="Helvetica" w:cs="Helvetica"/>
          <w:b/>
          <w:bCs/>
          <w:color w:val="222222"/>
          <w:sz w:val="21"/>
          <w:szCs w:val="21"/>
        </w:rPr>
      </w:pPr>
    </w:p>
    <w:p w14:paraId="03C3762A"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lastRenderedPageBreak/>
        <w:t>Список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публикаций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Список</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литературы</w:t>
      </w:r>
    </w:p>
    <w:p w14:paraId="7C98D59D" w14:textId="77777777" w:rsidR="00912D69" w:rsidRPr="00912D69" w:rsidRDefault="00912D69" w:rsidP="00912D69">
      <w:pPr>
        <w:rPr>
          <w:rFonts w:ascii="Helvetica" w:hAnsi="Helvetica" w:cs="Helvetica"/>
          <w:b/>
          <w:bCs/>
          <w:color w:val="222222"/>
          <w:sz w:val="21"/>
          <w:szCs w:val="21"/>
        </w:rPr>
      </w:pPr>
    </w:p>
    <w:p w14:paraId="0E47D642"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b/>
          <w:bCs/>
          <w:color w:val="222222"/>
          <w:sz w:val="21"/>
          <w:szCs w:val="21"/>
        </w:rPr>
        <w:t>62</w:t>
      </w:r>
    </w:p>
    <w:p w14:paraId="74F35CF1" w14:textId="77777777" w:rsidR="00912D69" w:rsidRPr="00912D69" w:rsidRDefault="00912D69" w:rsidP="00912D69">
      <w:pPr>
        <w:rPr>
          <w:rFonts w:ascii="Helvetica" w:hAnsi="Helvetica" w:cs="Helvetica"/>
          <w:b/>
          <w:bCs/>
          <w:color w:val="222222"/>
          <w:sz w:val="21"/>
          <w:szCs w:val="21"/>
        </w:rPr>
      </w:pPr>
    </w:p>
    <w:p w14:paraId="374187E1"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Условные</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обозначения</w:t>
      </w:r>
    </w:p>
    <w:p w14:paraId="6806A62A" w14:textId="77777777" w:rsidR="00912D69" w:rsidRPr="00912D69" w:rsidRDefault="00912D69" w:rsidP="00912D69">
      <w:pPr>
        <w:rPr>
          <w:rFonts w:ascii="Helvetica" w:hAnsi="Helvetica" w:cs="Helvetica"/>
          <w:b/>
          <w:bCs/>
          <w:color w:val="222222"/>
          <w:sz w:val="21"/>
          <w:szCs w:val="21"/>
        </w:rPr>
      </w:pPr>
    </w:p>
    <w:p w14:paraId="62219AE2" w14:textId="77777777" w:rsidR="00912D69" w:rsidRPr="00912D69" w:rsidRDefault="00912D69" w:rsidP="00912D69">
      <w:pPr>
        <w:rPr>
          <w:rFonts w:ascii="Helvetica" w:hAnsi="Helvetica" w:cs="Helvetica"/>
          <w:b/>
          <w:bCs/>
          <w:color w:val="222222"/>
          <w:sz w:val="21"/>
          <w:szCs w:val="21"/>
        </w:rPr>
      </w:pPr>
      <w:r w:rsidRPr="00912D69">
        <w:rPr>
          <w:rFonts w:ascii="Helvetica" w:hAnsi="Helvetica" w:cs="Helvetica" w:hint="eastAsia"/>
          <w:b/>
          <w:bCs/>
          <w:color w:val="222222"/>
          <w:sz w:val="21"/>
          <w:szCs w:val="21"/>
        </w:rPr>
        <w:t>цАМФ</w:t>
      </w:r>
      <w:r w:rsidRPr="00912D69">
        <w:rPr>
          <w:rFonts w:ascii="Helvetica" w:hAnsi="Helvetica" w:cs="Helvetica"/>
          <w:b/>
          <w:bCs/>
          <w:color w:val="222222"/>
          <w:sz w:val="21"/>
          <w:szCs w:val="21"/>
        </w:rPr>
        <w:t xml:space="preserve"> - </w:t>
      </w:r>
      <w:r w:rsidRPr="00912D69">
        <w:rPr>
          <w:rFonts w:ascii="Helvetica" w:hAnsi="Helvetica" w:cs="Helvetica" w:hint="eastAsia"/>
          <w:b/>
          <w:bCs/>
          <w:color w:val="222222"/>
          <w:sz w:val="21"/>
          <w:szCs w:val="21"/>
        </w:rPr>
        <w:t>аденозин</w:t>
      </w:r>
      <w:r w:rsidRPr="00912D69">
        <w:rPr>
          <w:rFonts w:ascii="Helvetica" w:hAnsi="Helvetica" w:cs="Helvetica"/>
          <w:b/>
          <w:bCs/>
          <w:color w:val="222222"/>
          <w:sz w:val="21"/>
          <w:szCs w:val="21"/>
        </w:rPr>
        <w:t>-3'5'-</w:t>
      </w:r>
      <w:r w:rsidRPr="00912D69">
        <w:rPr>
          <w:rFonts w:ascii="Helvetica" w:hAnsi="Helvetica" w:cs="Helvetica" w:hint="eastAsia"/>
          <w:b/>
          <w:bCs/>
          <w:color w:val="222222"/>
          <w:sz w:val="21"/>
          <w:szCs w:val="21"/>
        </w:rPr>
        <w:t>циклофосфат</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ФК</w:t>
      </w:r>
      <w:r w:rsidRPr="00912D69">
        <w:rPr>
          <w:rFonts w:ascii="Helvetica" w:hAnsi="Helvetica" w:cs="Helvetica"/>
          <w:b/>
          <w:bCs/>
          <w:color w:val="222222"/>
          <w:sz w:val="21"/>
          <w:szCs w:val="21"/>
        </w:rPr>
        <w:t xml:space="preserve"> - </w:t>
      </w:r>
      <w:r w:rsidRPr="00912D69">
        <w:rPr>
          <w:rFonts w:ascii="Helvetica" w:hAnsi="Helvetica" w:cs="Helvetica" w:hint="eastAsia"/>
          <w:b/>
          <w:bCs/>
          <w:color w:val="222222"/>
          <w:sz w:val="21"/>
          <w:szCs w:val="21"/>
        </w:rPr>
        <w:t>фолиевая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кислота</w:t>
      </w:r>
    </w:p>
    <w:p w14:paraId="3E3FB315" w14:textId="77777777" w:rsidR="00912D69" w:rsidRPr="00912D69" w:rsidRDefault="00912D69" w:rsidP="00912D69">
      <w:pPr>
        <w:rPr>
          <w:rFonts w:ascii="Helvetica" w:hAnsi="Helvetica" w:cs="Helvetica"/>
          <w:b/>
          <w:bCs/>
          <w:color w:val="222222"/>
          <w:sz w:val="21"/>
          <w:szCs w:val="21"/>
        </w:rPr>
      </w:pPr>
    </w:p>
    <w:p w14:paraId="0C1B29AA" w14:textId="2CC60472" w:rsidR="008A0C40" w:rsidRPr="00912D69" w:rsidRDefault="00912D69" w:rsidP="00912D69">
      <w:r w:rsidRPr="00912D69">
        <w:rPr>
          <w:rFonts w:ascii="Helvetica" w:hAnsi="Helvetica" w:cs="Helvetica" w:hint="eastAsia"/>
          <w:b/>
          <w:bCs/>
          <w:color w:val="222222"/>
          <w:sz w:val="21"/>
          <w:szCs w:val="21"/>
        </w:rPr>
        <w:t>ДАФК</w:t>
      </w:r>
      <w:r w:rsidRPr="00912D69">
        <w:rPr>
          <w:rFonts w:ascii="Helvetica" w:hAnsi="Helvetica" w:cs="Helvetica"/>
          <w:b/>
          <w:bCs/>
          <w:color w:val="222222"/>
          <w:sz w:val="21"/>
          <w:szCs w:val="21"/>
        </w:rPr>
        <w:t xml:space="preserve"> - 2-</w:t>
      </w:r>
      <w:r w:rsidRPr="00912D69">
        <w:rPr>
          <w:rFonts w:ascii="Helvetica" w:hAnsi="Helvetica" w:cs="Helvetica" w:hint="eastAsia"/>
          <w:b/>
          <w:bCs/>
          <w:color w:val="222222"/>
          <w:sz w:val="21"/>
          <w:szCs w:val="21"/>
        </w:rPr>
        <w:t>дезамино</w:t>
      </w:r>
      <w:r w:rsidRPr="00912D69">
        <w:rPr>
          <w:rFonts w:ascii="Helvetica" w:hAnsi="Helvetica" w:cs="Helvetica"/>
          <w:b/>
          <w:bCs/>
          <w:color w:val="222222"/>
          <w:sz w:val="21"/>
          <w:szCs w:val="21"/>
        </w:rPr>
        <w:t>-2</w:t>
      </w:r>
      <w:r w:rsidRPr="00912D69">
        <w:rPr>
          <w:rFonts w:ascii="Helvetica" w:hAnsi="Helvetica" w:cs="Helvetica" w:hint="eastAsia"/>
          <w:b/>
          <w:bCs/>
          <w:color w:val="222222"/>
          <w:sz w:val="21"/>
          <w:szCs w:val="21"/>
        </w:rPr>
        <w:t>гидроксифолиевая</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кислота</w:t>
      </w:r>
      <w:r w:rsidRPr="00912D69">
        <w:rPr>
          <w:rFonts w:ascii="Helvetica" w:hAnsi="Helvetica" w:cs="Helvetica"/>
          <w:b/>
          <w:bCs/>
          <w:color w:val="222222"/>
          <w:sz w:val="21"/>
          <w:szCs w:val="21"/>
        </w:rPr>
        <w:t xml:space="preserve"> FAS - C9-N10 </w:t>
      </w:r>
      <w:r w:rsidRPr="00912D69">
        <w:rPr>
          <w:rFonts w:ascii="Helvetica" w:hAnsi="Helvetica" w:cs="Helvetica" w:hint="eastAsia"/>
          <w:b/>
          <w:bCs/>
          <w:color w:val="222222"/>
          <w:sz w:val="21"/>
          <w:szCs w:val="21"/>
        </w:rPr>
        <w:t>гидролизирующий</w:t>
      </w:r>
      <w:r w:rsidRPr="00912D69">
        <w:rPr>
          <w:rFonts w:ascii="Helvetica" w:hAnsi="Helvetica" w:cs="Helvetica"/>
          <w:b/>
          <w:bCs/>
          <w:color w:val="222222"/>
          <w:sz w:val="21"/>
          <w:szCs w:val="21"/>
        </w:rPr>
        <w:t xml:space="preserve"> </w:t>
      </w:r>
      <w:r w:rsidRPr="00912D69">
        <w:rPr>
          <w:rFonts w:ascii="Helvetica" w:hAnsi="Helvetica" w:cs="Helvetica" w:hint="eastAsia"/>
          <w:b/>
          <w:bCs/>
          <w:color w:val="222222"/>
          <w:sz w:val="21"/>
          <w:szCs w:val="21"/>
        </w:rPr>
        <w:t>фермент</w:t>
      </w:r>
    </w:p>
    <w:sectPr w:rsidR="008A0C40" w:rsidRPr="00912D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4F5A" w14:textId="77777777" w:rsidR="00C660A9" w:rsidRDefault="00C660A9">
      <w:pPr>
        <w:spacing w:after="0" w:line="240" w:lineRule="auto"/>
      </w:pPr>
      <w:r>
        <w:separator/>
      </w:r>
    </w:p>
  </w:endnote>
  <w:endnote w:type="continuationSeparator" w:id="0">
    <w:p w14:paraId="6AC02430" w14:textId="77777777" w:rsidR="00C660A9" w:rsidRDefault="00C6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1CD7" w14:textId="77777777" w:rsidR="00C660A9" w:rsidRDefault="00C660A9"/>
    <w:p w14:paraId="092344FE" w14:textId="77777777" w:rsidR="00C660A9" w:rsidRDefault="00C660A9"/>
    <w:p w14:paraId="291A7282" w14:textId="77777777" w:rsidR="00C660A9" w:rsidRDefault="00C660A9"/>
    <w:p w14:paraId="76A79B79" w14:textId="77777777" w:rsidR="00C660A9" w:rsidRDefault="00C660A9"/>
    <w:p w14:paraId="17045E48" w14:textId="77777777" w:rsidR="00C660A9" w:rsidRDefault="00C660A9"/>
    <w:p w14:paraId="1DA1A43C" w14:textId="77777777" w:rsidR="00C660A9" w:rsidRDefault="00C660A9"/>
    <w:p w14:paraId="5D264E7D" w14:textId="77777777" w:rsidR="00C660A9" w:rsidRDefault="00C660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7CE95" wp14:editId="220CF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B17E" w14:textId="77777777" w:rsidR="00C660A9" w:rsidRDefault="00C660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7CE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FB17E" w14:textId="77777777" w:rsidR="00C660A9" w:rsidRDefault="00C660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9DF032" w14:textId="77777777" w:rsidR="00C660A9" w:rsidRDefault="00C660A9"/>
    <w:p w14:paraId="43147F63" w14:textId="77777777" w:rsidR="00C660A9" w:rsidRDefault="00C660A9"/>
    <w:p w14:paraId="0467CEE9" w14:textId="77777777" w:rsidR="00C660A9" w:rsidRDefault="00C660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2EA4D" wp14:editId="15F37A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24B3F" w14:textId="77777777" w:rsidR="00C660A9" w:rsidRDefault="00C660A9"/>
                          <w:p w14:paraId="322D57C0" w14:textId="77777777" w:rsidR="00C660A9" w:rsidRDefault="00C660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2EA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A24B3F" w14:textId="77777777" w:rsidR="00C660A9" w:rsidRDefault="00C660A9"/>
                    <w:p w14:paraId="322D57C0" w14:textId="77777777" w:rsidR="00C660A9" w:rsidRDefault="00C660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79813C" w14:textId="77777777" w:rsidR="00C660A9" w:rsidRDefault="00C660A9"/>
    <w:p w14:paraId="595FA44D" w14:textId="77777777" w:rsidR="00C660A9" w:rsidRDefault="00C660A9">
      <w:pPr>
        <w:rPr>
          <w:sz w:val="2"/>
          <w:szCs w:val="2"/>
        </w:rPr>
      </w:pPr>
    </w:p>
    <w:p w14:paraId="452EFF14" w14:textId="77777777" w:rsidR="00C660A9" w:rsidRDefault="00C660A9"/>
    <w:p w14:paraId="36FC8BB1" w14:textId="77777777" w:rsidR="00C660A9" w:rsidRDefault="00C660A9">
      <w:pPr>
        <w:spacing w:after="0" w:line="240" w:lineRule="auto"/>
      </w:pPr>
    </w:p>
  </w:footnote>
  <w:footnote w:type="continuationSeparator" w:id="0">
    <w:p w14:paraId="2E343703" w14:textId="77777777" w:rsidR="00C660A9" w:rsidRDefault="00C66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0A9"/>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21932</TotalTime>
  <Pages>6</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1018</cp:revision>
  <cp:lastPrinted>2009-02-06T05:36:00Z</cp:lastPrinted>
  <dcterms:created xsi:type="dcterms:W3CDTF">2025-11-25T20:19:00Z</dcterms:created>
  <dcterms:modified xsi:type="dcterms:W3CDTF">2025-12-29T09:18:00Z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