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35B2" w:rsidRPr="001735B2" w:rsidRDefault="001735B2" w:rsidP="001735B2">
      <w:pPr>
        <w:widowControl/>
        <w:tabs>
          <w:tab w:val="clear" w:pos="709"/>
        </w:tabs>
        <w:suppressAutoHyphens w:val="0"/>
        <w:autoSpaceDE w:val="0"/>
        <w:autoSpaceDN w:val="0"/>
        <w:adjustRightInd w:val="0"/>
        <w:spacing w:after="0" w:line="240" w:lineRule="auto"/>
        <w:ind w:firstLine="0"/>
        <w:rPr>
          <w:rFonts w:ascii="Arial" w:hAnsi="Arial" w:cs="Arial"/>
          <w:color w:val="000000"/>
          <w:kern w:val="0"/>
          <w:sz w:val="28"/>
          <w:szCs w:val="28"/>
          <w:lang w:eastAsia="ru-RU"/>
        </w:rPr>
      </w:pPr>
      <w:r w:rsidRPr="001735B2">
        <w:rPr>
          <w:rFonts w:ascii="Arial" w:hAnsi="Arial" w:cs="Arial"/>
          <w:b/>
          <w:bCs/>
          <w:color w:val="000000"/>
          <w:kern w:val="0"/>
          <w:sz w:val="28"/>
          <w:szCs w:val="28"/>
          <w:lang w:eastAsia="ru-RU"/>
        </w:rPr>
        <w:t>Данилів Наталія Романівна</w:t>
      </w:r>
      <w:r w:rsidRPr="001735B2">
        <w:rPr>
          <w:rFonts w:ascii="Arial" w:hAnsi="Arial" w:cs="Arial"/>
          <w:color w:val="000000"/>
          <w:kern w:val="0"/>
          <w:sz w:val="28"/>
          <w:szCs w:val="28"/>
          <w:lang w:eastAsia="ru-RU"/>
        </w:rPr>
        <w:t xml:space="preserve">, не працює, тема дисертації: «Політика США щодо єврейської еміграції з СРСР (1967–1989 рр.)», (032 Історія та археологія). Спеціалізована вчена рада ДФ 35.051.014 у Львівському національному університеті імені Івана Франка </w:t>
      </w:r>
    </w:p>
    <w:p w:rsidR="00C26D80" w:rsidRPr="001735B2" w:rsidRDefault="00C26D80" w:rsidP="001735B2"/>
    <w:sectPr w:rsidR="00C26D80" w:rsidRPr="001735B2"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309F" w:rsidRDefault="00B2309F">
      <w:pPr>
        <w:spacing w:after="0" w:line="240" w:lineRule="auto"/>
      </w:pPr>
      <w:r>
        <w:separator/>
      </w:r>
    </w:p>
  </w:endnote>
  <w:endnote w:type="continuationSeparator" w:id="0">
    <w:p w:rsidR="00B2309F" w:rsidRDefault="00B2309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altName w:val="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altName w:val="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309F" w:rsidRDefault="00B2309F">
    <w:pPr>
      <w:rPr>
        <w:sz w:val="2"/>
        <w:szCs w:val="2"/>
      </w:rPr>
    </w:pPr>
    <w:r w:rsidRPr="0034647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B2309F" w:rsidRDefault="00B2309F">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309F" w:rsidRDefault="00B2309F">
    <w:pPr>
      <w:rPr>
        <w:sz w:val="2"/>
        <w:szCs w:val="2"/>
      </w:rPr>
    </w:pPr>
    <w:r w:rsidRPr="0034647F">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B2309F" w:rsidRDefault="00B2309F">
                <w:pPr>
                  <w:spacing w:line="240" w:lineRule="auto"/>
                </w:pPr>
                <w:fldSimple w:instr=" PAGE \* MERGEFORMAT ">
                  <w:r w:rsidR="001735B2" w:rsidRPr="001735B2">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309F" w:rsidRDefault="00B2309F"/>
    <w:p w:rsidR="00B2309F" w:rsidRDefault="00B2309F"/>
    <w:p w:rsidR="00B2309F" w:rsidRDefault="00B2309F"/>
    <w:p w:rsidR="00B2309F" w:rsidRDefault="00B2309F"/>
    <w:p w:rsidR="00B2309F" w:rsidRDefault="00B2309F"/>
    <w:p w:rsidR="00B2309F" w:rsidRDefault="00B2309F"/>
    <w:p w:rsidR="00B2309F" w:rsidRDefault="00B2309F">
      <w:pPr>
        <w:rPr>
          <w:sz w:val="2"/>
          <w:szCs w:val="2"/>
        </w:rPr>
      </w:pPr>
      <w:r w:rsidRPr="0034647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B2309F" w:rsidRDefault="00B2309F">
                  <w:pPr>
                    <w:spacing w:line="240" w:lineRule="auto"/>
                  </w:pPr>
                  <w:fldSimple w:instr=" PAGE \* MERGEFORMAT ">
                    <w:r w:rsidR="00E82620" w:rsidRPr="00E82620">
                      <w:rPr>
                        <w:rStyle w:val="afffff9"/>
                        <w:b w:val="0"/>
                        <w:bCs w:val="0"/>
                        <w:noProof/>
                      </w:rPr>
                      <w:t>12</w:t>
                    </w:r>
                  </w:fldSimple>
                </w:p>
              </w:txbxContent>
            </v:textbox>
            <w10:wrap anchorx="page" anchory="page"/>
          </v:shape>
        </w:pict>
      </w:r>
    </w:p>
    <w:p w:rsidR="00B2309F" w:rsidRDefault="00B2309F"/>
    <w:p w:rsidR="00B2309F" w:rsidRDefault="00B2309F"/>
    <w:p w:rsidR="00B2309F" w:rsidRDefault="00B2309F">
      <w:pPr>
        <w:rPr>
          <w:sz w:val="2"/>
          <w:szCs w:val="2"/>
        </w:rPr>
      </w:pPr>
      <w:r w:rsidRPr="0034647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B2309F" w:rsidRDefault="00B2309F"/>
                <w:p w:rsidR="00B2309F" w:rsidRDefault="00B2309F">
                  <w:pPr>
                    <w:pStyle w:val="1ffffff7"/>
                    <w:spacing w:line="240" w:lineRule="auto"/>
                  </w:pPr>
                  <w:fldSimple w:instr=" PAGE \* MERGEFORMAT ">
                    <w:r w:rsidR="00E82620" w:rsidRPr="00E82620">
                      <w:rPr>
                        <w:rStyle w:val="3b"/>
                        <w:noProof/>
                      </w:rPr>
                      <w:t>12</w:t>
                    </w:r>
                  </w:fldSimple>
                </w:p>
              </w:txbxContent>
            </v:textbox>
            <w10:wrap anchorx="page" anchory="page"/>
          </v:shape>
        </w:pict>
      </w:r>
    </w:p>
    <w:p w:rsidR="00B2309F" w:rsidRDefault="00B2309F"/>
    <w:p w:rsidR="00B2309F" w:rsidRDefault="00B2309F">
      <w:pPr>
        <w:rPr>
          <w:sz w:val="2"/>
          <w:szCs w:val="2"/>
        </w:rPr>
      </w:pPr>
    </w:p>
    <w:p w:rsidR="00B2309F" w:rsidRDefault="00B2309F"/>
    <w:p w:rsidR="00B2309F" w:rsidRDefault="00B2309F">
      <w:pPr>
        <w:spacing w:after="0" w:line="240" w:lineRule="auto"/>
      </w:pPr>
    </w:p>
  </w:footnote>
  <w:footnote w:type="continuationSeparator" w:id="0">
    <w:p w:rsidR="00B2309F" w:rsidRDefault="00B2309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309F" w:rsidRDefault="00B2309F"/>
  <w:p w:rsidR="00B2309F" w:rsidRDefault="00B2309F">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309F" w:rsidRPr="005856C0" w:rsidRDefault="00B2309F"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A7433F2"/>
    <w:multiLevelType w:val="multilevel"/>
    <w:tmpl w:val="FAECCCD4"/>
    <w:lvl w:ilvl="0">
      <w:start w:val="201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61461C"/>
    <w:multiLevelType w:val="multilevel"/>
    <w:tmpl w:val="AC5018F0"/>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8">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9">
    <w:nsid w:val="11F509F3"/>
    <w:multiLevelType w:val="hybridMultilevel"/>
    <w:tmpl w:val="DB587926"/>
    <w:name w:val="WW8Num198"/>
    <w:lvl w:ilvl="0">
      <w:start w:val="1"/>
      <w:numFmt w:val="bullet"/>
      <w:lvlText w:val="‒"/>
      <w:lvlJc w:val="left"/>
      <w:pPr>
        <w:ind w:left="1375" w:hanging="360"/>
      </w:pPr>
      <w:rPr>
        <w:rFonts w:ascii="Times New Roman" w:eastAsia="Arial Unicode MS" w:hAnsi="Times New Roman" w:hint="default"/>
      </w:rPr>
    </w:lvl>
    <w:lvl w:ilvl="1">
      <w:start w:val="1"/>
      <w:numFmt w:val="bullet"/>
      <w:lvlText w:val="o"/>
      <w:lvlJc w:val="left"/>
      <w:pPr>
        <w:ind w:left="2095" w:hanging="360"/>
      </w:pPr>
      <w:rPr>
        <w:rFonts w:ascii="Courier New" w:hAnsi="Courier New" w:hint="default"/>
      </w:rPr>
    </w:lvl>
    <w:lvl w:ilvl="2">
      <w:start w:val="1"/>
      <w:numFmt w:val="bullet"/>
      <w:lvlText w:val=""/>
      <w:lvlJc w:val="left"/>
      <w:pPr>
        <w:ind w:left="2815" w:hanging="360"/>
      </w:pPr>
      <w:rPr>
        <w:rFonts w:ascii="Wingdings" w:hAnsi="Wingdings" w:hint="default"/>
      </w:rPr>
    </w:lvl>
    <w:lvl w:ilvl="3">
      <w:start w:val="1"/>
      <w:numFmt w:val="bullet"/>
      <w:lvlText w:val=""/>
      <w:lvlJc w:val="left"/>
      <w:pPr>
        <w:ind w:left="3535" w:hanging="360"/>
      </w:pPr>
      <w:rPr>
        <w:rFonts w:ascii="Symbol" w:hAnsi="Symbol" w:hint="default"/>
      </w:rPr>
    </w:lvl>
    <w:lvl w:ilvl="4">
      <w:start w:val="1"/>
      <w:numFmt w:val="bullet"/>
      <w:lvlText w:val="o"/>
      <w:lvlJc w:val="left"/>
      <w:pPr>
        <w:ind w:left="4255" w:hanging="360"/>
      </w:pPr>
      <w:rPr>
        <w:rFonts w:ascii="Courier New" w:hAnsi="Courier New" w:hint="default"/>
      </w:rPr>
    </w:lvl>
    <w:lvl w:ilvl="5">
      <w:start w:val="1"/>
      <w:numFmt w:val="bullet"/>
      <w:lvlText w:val=""/>
      <w:lvlJc w:val="left"/>
      <w:pPr>
        <w:ind w:left="4975" w:hanging="360"/>
      </w:pPr>
      <w:rPr>
        <w:rFonts w:ascii="Wingdings" w:hAnsi="Wingdings" w:hint="default"/>
      </w:rPr>
    </w:lvl>
    <w:lvl w:ilvl="6">
      <w:start w:val="1"/>
      <w:numFmt w:val="bullet"/>
      <w:lvlText w:val=""/>
      <w:lvlJc w:val="left"/>
      <w:pPr>
        <w:ind w:left="5695" w:hanging="360"/>
      </w:pPr>
      <w:rPr>
        <w:rFonts w:ascii="Symbol" w:hAnsi="Symbol" w:hint="default"/>
      </w:rPr>
    </w:lvl>
    <w:lvl w:ilvl="7">
      <w:start w:val="1"/>
      <w:numFmt w:val="bullet"/>
      <w:lvlText w:val="o"/>
      <w:lvlJc w:val="left"/>
      <w:pPr>
        <w:ind w:left="6415" w:hanging="360"/>
      </w:pPr>
      <w:rPr>
        <w:rFonts w:ascii="Courier New" w:hAnsi="Courier New" w:hint="default"/>
      </w:rPr>
    </w:lvl>
    <w:lvl w:ilvl="8">
      <w:start w:val="1"/>
      <w:numFmt w:val="bullet"/>
      <w:lvlText w:val=""/>
      <w:lvlJc w:val="left"/>
      <w:pPr>
        <w:ind w:left="7135" w:hanging="360"/>
      </w:pPr>
      <w:rPr>
        <w:rFonts w:ascii="Wingdings" w:hAnsi="Wingdings" w:hint="default"/>
      </w:rPr>
    </w:lvl>
  </w:abstractNum>
  <w:abstractNum w:abstractNumId="80">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1">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2">
    <w:nsid w:val="1B4301D4"/>
    <w:multiLevelType w:val="multilevel"/>
    <w:tmpl w:val="8DF6BE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253C3929"/>
    <w:multiLevelType w:val="multilevel"/>
    <w:tmpl w:val="3ADEE5C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5">
    <w:nsid w:val="450F157D"/>
    <w:multiLevelType w:val="multilevel"/>
    <w:tmpl w:val="29AE3D12"/>
    <w:name w:val="WW8Num43"/>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463B1605"/>
    <w:multiLevelType w:val="multilevel"/>
    <w:tmpl w:val="E0E2CD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595C5CC4"/>
    <w:multiLevelType w:val="multilevel"/>
    <w:tmpl w:val="074EB8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701A6A1D"/>
    <w:multiLevelType w:val="hybridMultilevel"/>
    <w:tmpl w:val="97D094B0"/>
    <w:name w:val="WW8Num122"/>
    <w:lvl w:ilvl="0">
      <w:start w:val="1"/>
      <w:numFmt w:val="decimal"/>
      <w:lvlText w:val="%1."/>
      <w:lvlJc w:val="left"/>
      <w:pPr>
        <w:tabs>
          <w:tab w:val="num" w:pos="360"/>
        </w:tabs>
        <w:ind w:left="360" w:hanging="360"/>
      </w:pPr>
      <w:rPr>
        <w:color w:val="auto"/>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2"/>
  </w:num>
  <w:num w:numId="7">
    <w:abstractNumId w:val="86"/>
  </w:num>
  <w:num w:numId="8">
    <w:abstractNumId w:val="83"/>
  </w:num>
  <w:num w:numId="9">
    <w:abstractNumId w:val="87"/>
  </w:num>
  <w:num w:numId="10">
    <w:abstractNumId w:val="76"/>
  </w:num>
  <w:num w:numId="11">
    <w:abstractNumId w:val="75"/>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31"/>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9C6"/>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67E53"/>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88"/>
    <w:rsid w:val="000727A2"/>
    <w:rsid w:val="0007283A"/>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5A"/>
    <w:rsid w:val="00082DB8"/>
    <w:rsid w:val="00082DDB"/>
    <w:rsid w:val="00082E4F"/>
    <w:rsid w:val="00082F12"/>
    <w:rsid w:val="00082F5D"/>
    <w:rsid w:val="00083051"/>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5E3"/>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8F"/>
    <w:rsid w:val="000B3DFD"/>
    <w:rsid w:val="000B3E9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08"/>
    <w:rsid w:val="000C1257"/>
    <w:rsid w:val="000C1315"/>
    <w:rsid w:val="000C13AC"/>
    <w:rsid w:val="000C147D"/>
    <w:rsid w:val="000C14E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2A"/>
    <w:rsid w:val="000E1D33"/>
    <w:rsid w:val="000E1D8F"/>
    <w:rsid w:val="000E1DA2"/>
    <w:rsid w:val="000E1E85"/>
    <w:rsid w:val="000E1E95"/>
    <w:rsid w:val="000E1F07"/>
    <w:rsid w:val="000E1F7B"/>
    <w:rsid w:val="000E2007"/>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CC9"/>
    <w:rsid w:val="000F4D06"/>
    <w:rsid w:val="000F4D6A"/>
    <w:rsid w:val="000F4D76"/>
    <w:rsid w:val="000F4DE5"/>
    <w:rsid w:val="000F4F85"/>
    <w:rsid w:val="000F51B1"/>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2F7"/>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F3B"/>
    <w:rsid w:val="00193FB5"/>
    <w:rsid w:val="0019400A"/>
    <w:rsid w:val="0019402F"/>
    <w:rsid w:val="0019403D"/>
    <w:rsid w:val="00194041"/>
    <w:rsid w:val="001941C3"/>
    <w:rsid w:val="001941D3"/>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6EF"/>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8AE"/>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41"/>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6FB"/>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E2"/>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14D"/>
    <w:rsid w:val="0024714F"/>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1B3"/>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F2"/>
    <w:rsid w:val="00296228"/>
    <w:rsid w:val="00296243"/>
    <w:rsid w:val="00296279"/>
    <w:rsid w:val="002962DD"/>
    <w:rsid w:val="00296424"/>
    <w:rsid w:val="00296526"/>
    <w:rsid w:val="00296543"/>
    <w:rsid w:val="002965D5"/>
    <w:rsid w:val="00296722"/>
    <w:rsid w:val="00296B41"/>
    <w:rsid w:val="00296BB3"/>
    <w:rsid w:val="00296CA3"/>
    <w:rsid w:val="00296EC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DA"/>
    <w:rsid w:val="002C2DD6"/>
    <w:rsid w:val="002C2E51"/>
    <w:rsid w:val="002C2E73"/>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F2"/>
    <w:rsid w:val="002E786C"/>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02"/>
    <w:rsid w:val="003043F9"/>
    <w:rsid w:val="003046E6"/>
    <w:rsid w:val="003048F5"/>
    <w:rsid w:val="00304918"/>
    <w:rsid w:val="003049AF"/>
    <w:rsid w:val="00304B8A"/>
    <w:rsid w:val="00304D66"/>
    <w:rsid w:val="00304D7E"/>
    <w:rsid w:val="00304D8F"/>
    <w:rsid w:val="00304DC4"/>
    <w:rsid w:val="00304DD8"/>
    <w:rsid w:val="00305186"/>
    <w:rsid w:val="003051EF"/>
    <w:rsid w:val="003051FD"/>
    <w:rsid w:val="003052B4"/>
    <w:rsid w:val="00305328"/>
    <w:rsid w:val="00305369"/>
    <w:rsid w:val="003053E7"/>
    <w:rsid w:val="00305430"/>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0CE"/>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E1"/>
    <w:rsid w:val="003306F1"/>
    <w:rsid w:val="0033072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15"/>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C4"/>
    <w:rsid w:val="003338F7"/>
    <w:rsid w:val="00333902"/>
    <w:rsid w:val="003339AD"/>
    <w:rsid w:val="003339B1"/>
    <w:rsid w:val="00333A92"/>
    <w:rsid w:val="00333B76"/>
    <w:rsid w:val="00333B99"/>
    <w:rsid w:val="00333C2E"/>
    <w:rsid w:val="00333C30"/>
    <w:rsid w:val="00333C64"/>
    <w:rsid w:val="00333CBE"/>
    <w:rsid w:val="00333D33"/>
    <w:rsid w:val="00333E55"/>
    <w:rsid w:val="00334009"/>
    <w:rsid w:val="003340C7"/>
    <w:rsid w:val="003340CE"/>
    <w:rsid w:val="00334111"/>
    <w:rsid w:val="003341C9"/>
    <w:rsid w:val="003342B8"/>
    <w:rsid w:val="003343FE"/>
    <w:rsid w:val="0033442C"/>
    <w:rsid w:val="00334490"/>
    <w:rsid w:val="003344AF"/>
    <w:rsid w:val="003345C3"/>
    <w:rsid w:val="003345C7"/>
    <w:rsid w:val="00334699"/>
    <w:rsid w:val="003346E8"/>
    <w:rsid w:val="0033475F"/>
    <w:rsid w:val="0033480F"/>
    <w:rsid w:val="00334911"/>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66A"/>
    <w:rsid w:val="003606D2"/>
    <w:rsid w:val="003606FF"/>
    <w:rsid w:val="003607D1"/>
    <w:rsid w:val="00360949"/>
    <w:rsid w:val="003609D5"/>
    <w:rsid w:val="00360A0E"/>
    <w:rsid w:val="00360D3E"/>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B30"/>
    <w:rsid w:val="00367BF2"/>
    <w:rsid w:val="00367C95"/>
    <w:rsid w:val="00367EC9"/>
    <w:rsid w:val="00370083"/>
    <w:rsid w:val="003700F7"/>
    <w:rsid w:val="00370224"/>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C78"/>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FA"/>
    <w:rsid w:val="003D128A"/>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B8"/>
    <w:rsid w:val="003F31F3"/>
    <w:rsid w:val="003F323D"/>
    <w:rsid w:val="003F3248"/>
    <w:rsid w:val="003F329A"/>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300"/>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F4"/>
    <w:rsid w:val="0047145B"/>
    <w:rsid w:val="00471502"/>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BEE"/>
    <w:rsid w:val="00476C72"/>
    <w:rsid w:val="00476D55"/>
    <w:rsid w:val="00476D63"/>
    <w:rsid w:val="00476DA4"/>
    <w:rsid w:val="00476EE2"/>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C5"/>
    <w:rsid w:val="004F4EDA"/>
    <w:rsid w:val="004F4F69"/>
    <w:rsid w:val="004F4FC8"/>
    <w:rsid w:val="004F4FCB"/>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1"/>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F"/>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461"/>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BCC"/>
    <w:rsid w:val="00543C37"/>
    <w:rsid w:val="00543F62"/>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17"/>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19"/>
    <w:rsid w:val="005628C1"/>
    <w:rsid w:val="00562912"/>
    <w:rsid w:val="00562937"/>
    <w:rsid w:val="00562A76"/>
    <w:rsid w:val="00562AA7"/>
    <w:rsid w:val="00562AAE"/>
    <w:rsid w:val="00562B30"/>
    <w:rsid w:val="00562C1C"/>
    <w:rsid w:val="00562C75"/>
    <w:rsid w:val="00562D89"/>
    <w:rsid w:val="00562EAF"/>
    <w:rsid w:val="00562F37"/>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697"/>
    <w:rsid w:val="00592836"/>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D"/>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D8"/>
    <w:rsid w:val="005D251B"/>
    <w:rsid w:val="005D266A"/>
    <w:rsid w:val="005D26B9"/>
    <w:rsid w:val="005D282A"/>
    <w:rsid w:val="005D284B"/>
    <w:rsid w:val="005D2AE5"/>
    <w:rsid w:val="005D2CAA"/>
    <w:rsid w:val="005D2D28"/>
    <w:rsid w:val="005D2D9D"/>
    <w:rsid w:val="005D2E8D"/>
    <w:rsid w:val="005D2E9C"/>
    <w:rsid w:val="005D2F89"/>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102"/>
    <w:rsid w:val="005F3244"/>
    <w:rsid w:val="005F341A"/>
    <w:rsid w:val="005F3453"/>
    <w:rsid w:val="005F350C"/>
    <w:rsid w:val="005F3569"/>
    <w:rsid w:val="005F35FC"/>
    <w:rsid w:val="005F364E"/>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672"/>
    <w:rsid w:val="0060285E"/>
    <w:rsid w:val="0060289E"/>
    <w:rsid w:val="00602B18"/>
    <w:rsid w:val="00602B78"/>
    <w:rsid w:val="00602BAF"/>
    <w:rsid w:val="00602BCB"/>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CA8"/>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7F"/>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1DC"/>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B6"/>
    <w:rsid w:val="00646ED6"/>
    <w:rsid w:val="00646F10"/>
    <w:rsid w:val="00647146"/>
    <w:rsid w:val="00647184"/>
    <w:rsid w:val="006471BA"/>
    <w:rsid w:val="00647274"/>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701"/>
    <w:rsid w:val="006617DC"/>
    <w:rsid w:val="0066182B"/>
    <w:rsid w:val="006618CF"/>
    <w:rsid w:val="006618EA"/>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77F50"/>
    <w:rsid w:val="00680064"/>
    <w:rsid w:val="00680114"/>
    <w:rsid w:val="00680121"/>
    <w:rsid w:val="0068015C"/>
    <w:rsid w:val="006801F3"/>
    <w:rsid w:val="00680212"/>
    <w:rsid w:val="00680341"/>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53"/>
    <w:rsid w:val="006C1E7F"/>
    <w:rsid w:val="006C1F27"/>
    <w:rsid w:val="006C1FB8"/>
    <w:rsid w:val="006C203E"/>
    <w:rsid w:val="006C216C"/>
    <w:rsid w:val="006C21D1"/>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2E99"/>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285"/>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7B"/>
    <w:rsid w:val="007013D0"/>
    <w:rsid w:val="00701492"/>
    <w:rsid w:val="007014B1"/>
    <w:rsid w:val="007014BA"/>
    <w:rsid w:val="007015A3"/>
    <w:rsid w:val="007015C9"/>
    <w:rsid w:val="007016CE"/>
    <w:rsid w:val="0070187A"/>
    <w:rsid w:val="007018E6"/>
    <w:rsid w:val="00701A5B"/>
    <w:rsid w:val="00701A6E"/>
    <w:rsid w:val="00701C37"/>
    <w:rsid w:val="00701C54"/>
    <w:rsid w:val="00701C85"/>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46"/>
    <w:rsid w:val="007167E7"/>
    <w:rsid w:val="007167F7"/>
    <w:rsid w:val="00716904"/>
    <w:rsid w:val="00716952"/>
    <w:rsid w:val="007169BF"/>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85"/>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B5F"/>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F7"/>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A76"/>
    <w:rsid w:val="00764B2B"/>
    <w:rsid w:val="00764CE4"/>
    <w:rsid w:val="00764CF8"/>
    <w:rsid w:val="00764F51"/>
    <w:rsid w:val="00765057"/>
    <w:rsid w:val="00765109"/>
    <w:rsid w:val="00765150"/>
    <w:rsid w:val="007651F6"/>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28"/>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6FB6"/>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D5F"/>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BA"/>
    <w:rsid w:val="00795EC0"/>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18"/>
    <w:rsid w:val="007C1659"/>
    <w:rsid w:val="007C17E8"/>
    <w:rsid w:val="007C1813"/>
    <w:rsid w:val="007C188F"/>
    <w:rsid w:val="007C190F"/>
    <w:rsid w:val="007C192E"/>
    <w:rsid w:val="007C1934"/>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DE"/>
    <w:rsid w:val="007F18D5"/>
    <w:rsid w:val="007F19F2"/>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797"/>
    <w:rsid w:val="007F77A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9BB"/>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8CD"/>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C2"/>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CE"/>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1D3"/>
    <w:rsid w:val="008D42CD"/>
    <w:rsid w:val="008D4418"/>
    <w:rsid w:val="008D44CD"/>
    <w:rsid w:val="008D455F"/>
    <w:rsid w:val="008D4584"/>
    <w:rsid w:val="008D4639"/>
    <w:rsid w:val="008D4640"/>
    <w:rsid w:val="008D46C6"/>
    <w:rsid w:val="008D474A"/>
    <w:rsid w:val="008D4793"/>
    <w:rsid w:val="008D486B"/>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D59"/>
    <w:rsid w:val="00932D7A"/>
    <w:rsid w:val="00932E8F"/>
    <w:rsid w:val="00932FF4"/>
    <w:rsid w:val="00933040"/>
    <w:rsid w:val="00933174"/>
    <w:rsid w:val="009331CB"/>
    <w:rsid w:val="009332A1"/>
    <w:rsid w:val="009335E1"/>
    <w:rsid w:val="009336C1"/>
    <w:rsid w:val="0093386E"/>
    <w:rsid w:val="00933898"/>
    <w:rsid w:val="00933939"/>
    <w:rsid w:val="009339EC"/>
    <w:rsid w:val="00933B9F"/>
    <w:rsid w:val="00933BD1"/>
    <w:rsid w:val="00933BE3"/>
    <w:rsid w:val="00933C2E"/>
    <w:rsid w:val="00933D0E"/>
    <w:rsid w:val="00933D46"/>
    <w:rsid w:val="00933D94"/>
    <w:rsid w:val="00933E05"/>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7E"/>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4C"/>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AE9"/>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E24"/>
    <w:rsid w:val="009B5E95"/>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27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75"/>
    <w:rsid w:val="00A1772C"/>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39F"/>
    <w:rsid w:val="00A3740E"/>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D62"/>
    <w:rsid w:val="00A41DFA"/>
    <w:rsid w:val="00A41F4D"/>
    <w:rsid w:val="00A41FE4"/>
    <w:rsid w:val="00A4215B"/>
    <w:rsid w:val="00A4220C"/>
    <w:rsid w:val="00A42390"/>
    <w:rsid w:val="00A424A2"/>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C27"/>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1F5"/>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AFD"/>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79"/>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A7"/>
    <w:rsid w:val="00AF22D8"/>
    <w:rsid w:val="00AF236F"/>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3EF"/>
    <w:rsid w:val="00B034D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2034"/>
    <w:rsid w:val="00B120B9"/>
    <w:rsid w:val="00B12141"/>
    <w:rsid w:val="00B1215D"/>
    <w:rsid w:val="00B122D3"/>
    <w:rsid w:val="00B12361"/>
    <w:rsid w:val="00B12409"/>
    <w:rsid w:val="00B125A6"/>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0D"/>
    <w:rsid w:val="00B17AA5"/>
    <w:rsid w:val="00B17AC4"/>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37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D17"/>
    <w:rsid w:val="00B37D9C"/>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1E7"/>
    <w:rsid w:val="00B5523C"/>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683"/>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F06"/>
    <w:rsid w:val="00BB6F8F"/>
    <w:rsid w:val="00BB6FB0"/>
    <w:rsid w:val="00BB7003"/>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727"/>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3E"/>
    <w:rsid w:val="00C43F7C"/>
    <w:rsid w:val="00C43F7E"/>
    <w:rsid w:val="00C440EA"/>
    <w:rsid w:val="00C442E3"/>
    <w:rsid w:val="00C4454F"/>
    <w:rsid w:val="00C4459D"/>
    <w:rsid w:val="00C445F9"/>
    <w:rsid w:val="00C4462D"/>
    <w:rsid w:val="00C4466D"/>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710"/>
    <w:rsid w:val="00C83A66"/>
    <w:rsid w:val="00C83A67"/>
    <w:rsid w:val="00C83AD7"/>
    <w:rsid w:val="00C83C6A"/>
    <w:rsid w:val="00C83D0C"/>
    <w:rsid w:val="00C83E22"/>
    <w:rsid w:val="00C83E5B"/>
    <w:rsid w:val="00C83E7D"/>
    <w:rsid w:val="00C83EFF"/>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CF8"/>
    <w:rsid w:val="00C91DB5"/>
    <w:rsid w:val="00C91E88"/>
    <w:rsid w:val="00C91E8D"/>
    <w:rsid w:val="00C91EEE"/>
    <w:rsid w:val="00C91FE4"/>
    <w:rsid w:val="00C920AA"/>
    <w:rsid w:val="00C920FC"/>
    <w:rsid w:val="00C92192"/>
    <w:rsid w:val="00C922BF"/>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04"/>
    <w:rsid w:val="00C9312B"/>
    <w:rsid w:val="00C93213"/>
    <w:rsid w:val="00C9322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D4"/>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35"/>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078"/>
    <w:rsid w:val="00D55182"/>
    <w:rsid w:val="00D552B0"/>
    <w:rsid w:val="00D5549D"/>
    <w:rsid w:val="00D555E1"/>
    <w:rsid w:val="00D55668"/>
    <w:rsid w:val="00D55751"/>
    <w:rsid w:val="00D5577B"/>
    <w:rsid w:val="00D5590E"/>
    <w:rsid w:val="00D55937"/>
    <w:rsid w:val="00D559C0"/>
    <w:rsid w:val="00D55A06"/>
    <w:rsid w:val="00D55A3E"/>
    <w:rsid w:val="00D55AB5"/>
    <w:rsid w:val="00D55D67"/>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56B"/>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1F"/>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8E0"/>
    <w:rsid w:val="00DB48EA"/>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BE"/>
    <w:rsid w:val="00DE44E2"/>
    <w:rsid w:val="00DE4538"/>
    <w:rsid w:val="00DE46FB"/>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7166"/>
    <w:rsid w:val="00DE716A"/>
    <w:rsid w:val="00DE7300"/>
    <w:rsid w:val="00DE7369"/>
    <w:rsid w:val="00DE737B"/>
    <w:rsid w:val="00DE7385"/>
    <w:rsid w:val="00DE7447"/>
    <w:rsid w:val="00DE757E"/>
    <w:rsid w:val="00DE75B1"/>
    <w:rsid w:val="00DE75BE"/>
    <w:rsid w:val="00DE76A7"/>
    <w:rsid w:val="00DE7716"/>
    <w:rsid w:val="00DE7758"/>
    <w:rsid w:val="00DE7777"/>
    <w:rsid w:val="00DE7812"/>
    <w:rsid w:val="00DE7986"/>
    <w:rsid w:val="00DE7A01"/>
    <w:rsid w:val="00DE7B19"/>
    <w:rsid w:val="00DE7C7D"/>
    <w:rsid w:val="00DE7CE6"/>
    <w:rsid w:val="00DE7D18"/>
    <w:rsid w:val="00DE7D42"/>
    <w:rsid w:val="00DE7D70"/>
    <w:rsid w:val="00DE7DAE"/>
    <w:rsid w:val="00DE7E17"/>
    <w:rsid w:val="00DE7F7E"/>
    <w:rsid w:val="00DF001D"/>
    <w:rsid w:val="00DF013D"/>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C6E"/>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846"/>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94E"/>
    <w:rsid w:val="00E1497B"/>
    <w:rsid w:val="00E14A96"/>
    <w:rsid w:val="00E14A9B"/>
    <w:rsid w:val="00E14ACD"/>
    <w:rsid w:val="00E14B16"/>
    <w:rsid w:val="00E14B31"/>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00"/>
    <w:rsid w:val="00E21525"/>
    <w:rsid w:val="00E2157C"/>
    <w:rsid w:val="00E216F3"/>
    <w:rsid w:val="00E2172D"/>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70C2"/>
    <w:rsid w:val="00E370CA"/>
    <w:rsid w:val="00E371CF"/>
    <w:rsid w:val="00E3731D"/>
    <w:rsid w:val="00E3733D"/>
    <w:rsid w:val="00E37472"/>
    <w:rsid w:val="00E374EE"/>
    <w:rsid w:val="00E37577"/>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839"/>
    <w:rsid w:val="00E419B0"/>
    <w:rsid w:val="00E419E6"/>
    <w:rsid w:val="00E419F8"/>
    <w:rsid w:val="00E41A00"/>
    <w:rsid w:val="00E41B66"/>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949"/>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566"/>
    <w:rsid w:val="00E556DE"/>
    <w:rsid w:val="00E55700"/>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AB"/>
    <w:rsid w:val="00E761B6"/>
    <w:rsid w:val="00E7624E"/>
    <w:rsid w:val="00E7629C"/>
    <w:rsid w:val="00E7631B"/>
    <w:rsid w:val="00E76353"/>
    <w:rsid w:val="00E7655D"/>
    <w:rsid w:val="00E765AC"/>
    <w:rsid w:val="00E7663E"/>
    <w:rsid w:val="00E7672B"/>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F13"/>
    <w:rsid w:val="00E96F24"/>
    <w:rsid w:val="00E96F2F"/>
    <w:rsid w:val="00E97150"/>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1D"/>
    <w:rsid w:val="00EA576A"/>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DC"/>
    <w:rsid w:val="00EA6B28"/>
    <w:rsid w:val="00EA6C5F"/>
    <w:rsid w:val="00EA6CE6"/>
    <w:rsid w:val="00EA6E5B"/>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1CF"/>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24"/>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DF0"/>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A5"/>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AFD"/>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62"/>
    <w:rsid w:val="00FC1DCE"/>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E3D"/>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26"/>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5D6"/>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31"/>
    <o:shapelayout v:ext="edit">
      <o:idmap v:ext="edit" data="1"/>
      <o:rules v:ext="edit">
        <o:r id="V:Rule1" type="connector" idref="#_x0000_s1062">
          <o:proxy start="" idref="#_x0000_s1060" connectloc="3"/>
          <o:proxy end="" idref="#_x0000_s1061" connectloc="1"/>
        </o:r>
        <o:r id="V:Rule2" type="connector" idref="#_x0000_s1063">
          <o:proxy start="" idref="#_x0000_s1059" connectloc="3"/>
          <o:proxy end="" idref="#_x0000_s1060" connectloc="1"/>
        </o:r>
        <o:r id="V:Rule3" type="connector" idref="#_x0000_s1065">
          <o:proxy start="" idref="#_x0000_s1059" connectloc="2"/>
          <o:proxy end="" idref="#_x0000_s1064" connectloc="0"/>
        </o:r>
        <o:r id="V:Rule4" type="connector" idref="#_x0000_s1066">
          <o:proxy start="" idref="#_x0000_s1061" connectloc="2"/>
          <o:proxy end="" idref="#_x0000_s1064" connectloc="0"/>
        </o:r>
        <o:r id="V:Rule5" type="connector" idref="#_x0000_s1067">
          <o:proxy start="" idref="#_x0000_s1060" connectloc="2"/>
          <o:proxy end="" idref="#_x0000_s1064" connectloc="0"/>
        </o:r>
        <o:r id="V:Rule6" type="connector" idref="#_x0000_s1074">
          <o:proxy start="" idref="#_x0000_s1057" connectloc="2"/>
          <o:proxy end="" idref="#_x0000_s1068" connectloc="0"/>
        </o:r>
        <o:r id="V:Rule7" type="connector" idref="#_x0000_s1075">
          <o:proxy start="" idref="#_x0000_s1057" connectloc="2"/>
          <o:proxy end="" idref="#_x0000_s1069" connectloc="0"/>
        </o:r>
        <o:r id="V:Rule8" type="connector" idref="#_x0000_s1076">
          <o:proxy start="" idref="#_x0000_s1058" connectloc="2"/>
          <o:proxy end="" idref="#_x0000_s1073" connectloc="0"/>
        </o:r>
        <o:r id="V:Rule9" type="connector" idref="#_x0000_s1077">
          <o:proxy start="" idref="#_x0000_s1058" connectloc="2"/>
          <o:proxy end="" idref="#_x0000_s1072" connectloc="0"/>
        </o:r>
        <o:r id="V:Rule10" type="connector" idref="#_x0000_s1078">
          <o:proxy start="" idref="#_x0000_s1058" connectloc="2"/>
          <o:proxy end="" idref="#_x0000_s1071" connectloc="0"/>
        </o:r>
        <o:r id="V:Rule11" type="connector" idref="#_x0000_s1079">
          <o:proxy start="" idref="#_x0000_s1068" connectloc="2"/>
          <o:proxy end="" idref="#_x0000_s1059" connectloc="0"/>
        </o:r>
        <o:r id="V:Rule12" type="connector" idref="#_x0000_s1080">
          <o:proxy start="" idref="#_x0000_s1069" connectloc="2"/>
          <o:proxy end="" idref="#_x0000_s1059" connectloc="0"/>
        </o:r>
        <o:r id="V:Rule13" type="connector" idref="#_x0000_s1081">
          <o:proxy start="" idref="#_x0000_s1070" connectloc="2"/>
          <o:proxy end="" idref="#_x0000_s1059" connectloc="0"/>
        </o:r>
        <o:r id="V:Rule14" type="connector" idref="#_x0000_s1082">
          <o:proxy start="" idref="#_x0000_s1070" connectloc="2"/>
          <o:proxy end="" idref="#_x0000_s1060" connectloc="0"/>
        </o:r>
        <o:r id="V:Rule15" type="connector" idref="#_x0000_s1083">
          <o:proxy start="" idref="#_x0000_s1070" connectloc="2"/>
          <o:proxy end="" idref="#_x0000_s1061" connectloc="0"/>
        </o:r>
        <o:r id="V:Rule16" type="connector" idref="#_x0000_s1084">
          <o:proxy start="" idref="#_x0000_s1071" connectloc="2"/>
          <o:proxy end="" idref="#_x0000_s1060" connectloc="0"/>
        </o:r>
        <o:r id="V:Rule17" type="connector" idref="#_x0000_s1085">
          <o:proxy start="" idref="#_x0000_s1072" connectloc="2"/>
          <o:proxy end="" idref="#_x0000_s1061" connectloc="0"/>
        </o:r>
        <o:r id="V:Rule18" type="connector" idref="#_x0000_s1086">
          <o:proxy start="" idref="#_x0000_s1073" connectloc="2"/>
          <o:proxy end="" idref="#_x0000_s1061" connectloc="0"/>
        </o:r>
        <o:r id="V:Rule19" type="connector" idref="#_x0000_s1087">
          <o:proxy start="" idref="#_x0000_s1057" connectloc="2"/>
          <o:proxy end="" idref="#_x0000_s1070" connectloc="0"/>
        </o:r>
        <o:r id="V:Rule20" type="connector" idref="#_x0000_s1091">
          <o:proxy start="" idref="#_x0000_s1056" connectloc="1"/>
          <o:proxy end="" idref="#_x0000_s1057" connectloc="3"/>
        </o:r>
        <o:r id="V:Rule21" type="connector" idref="#_x0000_s1092">
          <o:proxy start="" idref="#_x0000_s1056" connectloc="3"/>
          <o:proxy end="" idref="#_x0000_s1058" connectloc="1"/>
        </o:r>
        <o:r id="V:Rule22" type="connector" idref="#_x0000_s1094">
          <o:proxy start="" idref="#_x0000_s1052" connectloc="2"/>
          <o:proxy end="" idref="#_x0000_s1093" connectloc="0"/>
        </o:r>
        <o:r id="V:Rule23" type="connector" idref="#_x0000_s1095">
          <o:proxy start="" idref="#_x0000_s1093" connectloc="2"/>
          <o:proxy end="" idref="#_x0000_s1055" connectloc="0"/>
        </o:r>
        <o:r id="V:Rule24" type="connector" idref="#_x0000_s1101">
          <o:proxy start="" idref="#_x0000_s1096" connectloc="2"/>
          <o:proxy end="" idref="#_x0000_s1097" connectloc="0"/>
        </o:r>
        <o:r id="V:Rule25" type="connector" idref="#_x0000_s1102">
          <o:proxy start="" idref="#_x0000_s1096" connectloc="2"/>
          <o:proxy end="" idref="#_x0000_s1100" connectloc="0"/>
        </o:r>
        <o:r id="V:Rule26" type="connector" idref="#_x0000_s1103">
          <o:proxy start="" idref="#_x0000_s1096" connectloc="2"/>
          <o:proxy end="" idref="#_x0000_s1098" connectloc="0"/>
        </o:r>
        <o:r id="V:Rule27" type="connector" idref="#_x0000_s1104">
          <o:proxy start="" idref="#_x0000_s1096" connectloc="2"/>
          <o:proxy end="" idref="#_x0000_s1099" connectloc="0"/>
        </o:r>
        <o:r id="V:Rule28" type="connector" idref="#_x0000_s1105"/>
        <o:r id="V:Rule29" type="connector" idref="#_x0000_s1106">
          <o:proxy start="" idref="#_x0000_s1097" connectloc="2"/>
          <o:proxy end="" idref="#_x0000_s1088" connectloc="0"/>
        </o:r>
        <o:r id="V:Rule30" type="connector" idref="#_x0000_s1107">
          <o:proxy start="" idref="#_x0000_s1100" connectloc="2"/>
          <o:proxy end="" idref="#_x0000_s1089" connectloc="0"/>
        </o:r>
        <o:r id="V:Rule31" type="connector" idref="#_x0000_s1108">
          <o:proxy start="" idref="#_x0000_s1088" connectloc="2"/>
          <o:proxy end="" idref="#_x0000_s1056" connectloc="0"/>
        </o:r>
        <o:r id="V:Rule32" type="connector" idref="#_x0000_s1109">
          <o:proxy start="" idref="#_x0000_s1089" connectloc="2"/>
          <o:proxy end="" idref="#_x0000_s1056" connectloc="0"/>
        </o:r>
        <o:r id="V:Rule33" type="connector" idref="#_x0000_s1110">
          <o:proxy start="" idref="#_x0000_s1055" connectloc="2"/>
          <o:proxy end="" idref="#_x0000_s1096" connectloc="0"/>
        </o:r>
        <o:r id="V:Rule34" type="connector" idref="#_x0000_s1111">
          <o:proxy start="" idref="#_x0000_s1090" connectloc="2"/>
          <o:proxy end="" idref="#_x0000_s1056" connectloc="0"/>
        </o:r>
        <o:r id="V:Rule35" type="connector" idref="#_x0000_s1112">
          <o:proxy start="" idref="#_x0000_s1098" connectloc="2"/>
          <o:proxy end="" idref="#_x0000_s1088" connectloc="0"/>
        </o:r>
        <o:r id="V:Rule36" type="connector" idref="#_x0000_s1113">
          <o:proxy start="" idref="#_x0000_s1099" connectloc="2"/>
          <o:proxy end="" idref="#_x0000_s1089" connectloc="0"/>
        </o:r>
        <o:r id="V:Rule37" type="connector" idref="#_x0000_s1115">
          <o:proxy start="" idref="#_x0000_s1114" connectloc="1"/>
          <o:proxy end="" idref="#_x0000_s1088" connectloc="3"/>
        </o:r>
        <o:r id="V:Rule38" type="connector" idref="#_x0000_s1116">
          <o:proxy start="" idref="#_x0000_s1114" connectloc="3"/>
          <o:proxy end="" idref="#_x0000_s1089" connectloc="1"/>
        </o:r>
        <o:r id="V:Rule39" type="connector" idref="#_x0000_s1117">
          <o:proxy start="" idref="#_x0000_s1098" connectloc="2"/>
          <o:proxy end="" idref="#_x0000_s1114" connectloc="0"/>
        </o:r>
        <o:r id="V:Rule40" type="connector" idref="#_x0000_s1118">
          <o:proxy start="" idref="#_x0000_s1099" connectloc="2"/>
          <o:proxy end="" idref="#_x0000_s1114" connectloc="0"/>
        </o:r>
        <o:r id="V:Rule41" type="connector" idref="#_x0000_s1119">
          <o:proxy start="" idref="#_x0000_s1114" connectloc="2"/>
          <o:proxy end="" idref="#_x0000_s1090" connectloc="0"/>
        </o:r>
        <o:r id="V:Rule42" type="connector" idref="#_x0000_s1120">
          <o:proxy start="" idref="#_x0000_s1053" connectloc="2"/>
          <o:proxy end="" idref="#_x0000_s1096" connectloc="1"/>
        </o:r>
        <o:r id="V:Rule43" type="connector" idref="#_x0000_s1121">
          <o:proxy start="" idref="#_x0000_s1054" connectloc="2"/>
          <o:proxy end="" idref="#_x0000_s1096" connectloc="3"/>
        </o:r>
        <o:r id="V:Rule44" type="connector" idref="#_x0000_s1122">
          <o:proxy start="" idref="#_x0000_s1054" connectloc="3"/>
          <o:proxy end="" idref="#_x0000_s1089" connectloc="3"/>
        </o:r>
        <o:r id="V:Rule45" type="connector" idref="#_x0000_s1123">
          <o:proxy start="" idref="#_x0000_s1053" connectloc="1"/>
          <o:proxy end="" idref="#_x0000_s1088" connectloc="1"/>
        </o:r>
        <o:r id="V:Rule46" type="connector" idref="#_x0000_s1124">
          <o:proxy start="" idref="#_x0000_s1088" connectloc="1"/>
          <o:proxy end="" idref="#_x0000_s1064" connectloc="1"/>
        </o:r>
        <o:r id="V:Rule47" type="connector" idref="#_x0000_s1125">
          <o:proxy start="" idref="#_x0000_s1089" connectloc="3"/>
          <o:proxy end="" idref="#_x0000_s1064" connectloc="3"/>
        </o:r>
        <o:r id="V:Rule48" type="connector" idref="#_x0000_s1128">
          <o:proxy start="" idref="#_x0000_s1052" connectloc="1"/>
          <o:proxy end="" idref="#_x0000_s1053" connectloc="1"/>
        </o:r>
        <o:r id="V:Rule49" type="connector" idref="#_x0000_s1129">
          <o:proxy start="" idref="#_x0000_s1052" connectloc="3"/>
          <o:proxy end="" idref="#_x0000_s1054" connectloc="3"/>
        </o:r>
        <o:r id="V:Rule50" type="connector" idref="#_x0000_s1142"/>
        <o:r id="V:Rule51" type="connector" idref="#_x0000_s1143"/>
        <o:r id="V:Rule52" type="connector" idref="#_x0000_s1145"/>
        <o:r id="V:Rule53" type="connector" idref="#_x0000_s1146"/>
        <o:r id="V:Rule54" type="connector" idref="#_x0000_s1147"/>
        <o:r id="V:Rule55" type="connector" idref="#_x0000_s1154"/>
        <o:r id="V:Rule56" type="connector" idref="#_x0000_s1155"/>
        <o:r id="V:Rule57" type="connector" idref="#_x0000_s1156"/>
        <o:r id="V:Rule58" type="connector" idref="#_x0000_s1157"/>
        <o:r id="V:Rule59" type="connector" idref="#_x0000_s1158"/>
        <o:r id="V:Rule60" type="connector" idref="#_x0000_s1159"/>
        <o:r id="V:Rule61" type="connector" idref="#_x0000_s1160"/>
        <o:r id="V:Rule62" type="connector" idref="#_x0000_s1161"/>
        <o:r id="V:Rule63" type="connector" idref="#_x0000_s1162"/>
        <o:r id="V:Rule64" type="connector" idref="#_x0000_s1163"/>
        <o:r id="V:Rule65" type="connector" idref="#_x0000_s1164"/>
        <o:r id="V:Rule66" type="connector" idref="#_x0000_s1165"/>
        <o:r id="V:Rule67" type="connector" idref="#_x0000_s1166"/>
        <o:r id="V:Rule68" type="connector" idref="#_x0000_s1167"/>
        <o:r id="V:Rule69" type="connector" idref="#_x0000_s1171"/>
        <o:r id="V:Rule70" type="connector" idref="#_x0000_s1172"/>
        <o:r id="V:Rule71" type="connector" idref="#_x0000_s1174"/>
        <o:r id="V:Rule72" type="connector" idref="#_x0000_s1175"/>
        <o:r id="V:Rule73" type="connector" idref="#_x0000_s1181"/>
        <o:r id="V:Rule74" type="connector" idref="#_x0000_s1182"/>
        <o:r id="V:Rule75" type="connector" idref="#_x0000_s1183"/>
        <o:r id="V:Rule76" type="connector" idref="#_x0000_s1184"/>
        <o:r id="V:Rule77" type="connector" idref="#_x0000_s1185"/>
        <o:r id="V:Rule78" type="connector" idref="#_x0000_s1186"/>
        <o:r id="V:Rule79" type="connector" idref="#_x0000_s1187"/>
        <o:r id="V:Rule80" type="connector" idref="#_x0000_s1188"/>
        <o:r id="V:Rule81" type="connector" idref="#_x0000_s1189"/>
        <o:r id="V:Rule82" type="connector" idref="#_x0000_s1190"/>
        <o:r id="V:Rule83" type="connector" idref="#_x0000_s1191"/>
        <o:r id="V:Rule84" type="connector" idref="#_x0000_s1192"/>
        <o:r id="V:Rule85" type="connector" idref="#_x0000_s1193"/>
        <o:r id="V:Rule86" type="connector" idref="#_x0000_s1195"/>
        <o:r id="V:Rule87" type="connector" idref="#_x0000_s1196"/>
        <o:r id="V:Rule88" type="connector" idref="#_x0000_s1197"/>
        <o:r id="V:Rule89" type="connector" idref="#_x0000_s1198"/>
        <o:r id="V:Rule90" type="connector" idref="#_x0000_s1199"/>
        <o:r id="V:Rule91" type="connector" idref="#_x0000_s1200"/>
        <o:r id="V:Rule92" type="connector" idref="#_x0000_s1201"/>
        <o:r id="V:Rule93" type="connector" idref="#_x0000_s1202"/>
        <o:r id="V:Rule94" type="connector" idref="#_x0000_s1203"/>
        <o:r id="V:Rule95" type="connector" idref="#_x0000_s1204"/>
        <o:r id="V:Rule96" type="connector" idref="#_x0000_s1205"/>
        <o:r id="V:Rule97" type="connector" idref="#_x0000_s1208"/>
        <o:r id="V:Rule98" type="connector" idref="#_x0000_s1209"/>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Hyperlink" w:uiPriority="0"/>
    <w:lsdException w:name="FollowedHyperlink" w:uiPriority="0"/>
    <w:lsdException w:name="Strong" w:semiHidden="0" w:unhideWhenUsed="0" w:qFormat="1"/>
    <w:lsdException w:name="Emphasis" w:semiHidden="0" w:uiPriority="0" w:unhideWhenUsed="0" w:qFormat="1"/>
    <w:lsdException w:name="Document Map" w:uiPriority="0"/>
    <w:lsdException w:name="Plain Text" w:uiPriority="0"/>
    <w:lsdException w:name="Normal (Web)" w:uiPriority="0"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99"/>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uiPriority w:val="99"/>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4953AE4-FFBB-4EDC-8A85-E4A950D840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37</Words>
  <Characters>214</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250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10</cp:revision>
  <cp:lastPrinted>2009-02-06T05:36:00Z</cp:lastPrinted>
  <dcterms:created xsi:type="dcterms:W3CDTF">2021-10-15T14:11:00Z</dcterms:created>
  <dcterms:modified xsi:type="dcterms:W3CDTF">2021-10-15T14:23:00Z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