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33C2E" w:rsidRDefault="00333C2E" w:rsidP="00333C2E">
      <w:pPr>
        <w:rPr>
          <w:lang w:val="uk-UA"/>
        </w:rPr>
      </w:pPr>
      <w:r w:rsidRPr="00333C2E">
        <w:rPr>
          <w:rFonts w:ascii="Calibri" w:eastAsia="Calibri" w:hAnsi="Calibri" w:cs="Times New Roman"/>
          <w:b/>
          <w:kern w:val="0"/>
          <w:lang w:val="uk-UA" w:eastAsia="en-US"/>
        </w:rPr>
        <w:t>Кулалаєва Наталя Валеріївна,</w:t>
      </w:r>
      <w:r w:rsidRPr="00333C2E">
        <w:rPr>
          <w:rFonts w:ascii="Calibri" w:eastAsia="Calibri" w:hAnsi="Calibri" w:cs="Times New Roman"/>
          <w:kern w:val="0"/>
          <w:lang w:val="uk-UA" w:eastAsia="en-US"/>
        </w:rPr>
        <w:t xml:space="preserve"> завідувач лабораторії технологій професійного навчання Інституту професійно-технічної освіти Національної академії педагогічних наук України. Назва дисертації:</w:t>
      </w:r>
      <w:r w:rsidRPr="00333C2E">
        <w:rPr>
          <w:rFonts w:ascii="Calibri" w:eastAsia="Calibri" w:hAnsi="Calibri" w:cs="Times New Roman"/>
          <w:b/>
          <w:kern w:val="0"/>
          <w:lang w:val="uk-UA" w:eastAsia="en-US"/>
        </w:rPr>
        <w:t xml:space="preserve"> </w:t>
      </w:r>
      <w:r w:rsidRPr="00333C2E">
        <w:rPr>
          <w:rFonts w:ascii="Calibri" w:eastAsia="Calibri" w:hAnsi="Calibri" w:cs="Times New Roman"/>
          <w:color w:val="000000"/>
          <w:kern w:val="0"/>
          <w:lang w:val="uk-UA" w:eastAsia="en-US"/>
        </w:rPr>
        <w:t>«Теоретичні і методичні основи формування культури безпеки професійної діяльності у майбутніх кваліфікованих робітників будівельного профілю»</w:t>
      </w:r>
      <w:r w:rsidRPr="00333C2E">
        <w:rPr>
          <w:rFonts w:ascii="Calibri" w:eastAsia="Calibri" w:hAnsi="Calibri" w:cs="Times New Roman"/>
          <w:bCs/>
          <w:kern w:val="0"/>
          <w:lang w:val="uk-UA" w:eastAsia="en-US"/>
        </w:rPr>
        <w:t>.</w:t>
      </w:r>
      <w:r w:rsidRPr="00333C2E">
        <w:rPr>
          <w:rFonts w:ascii="Calibri" w:eastAsia="Calibri" w:hAnsi="Calibri" w:cs="Times New Roman"/>
          <w:kern w:val="0"/>
          <w:lang w:val="uk-UA" w:eastAsia="en-US"/>
        </w:rPr>
        <w:t xml:space="preserve"> Шифр та назва спеціальності – 13.00.04 – теорія і методика професійної освіти. Спецрада Д 26.458.01</w:t>
      </w:r>
      <w:r w:rsidRPr="00333C2E">
        <w:rPr>
          <w:rFonts w:ascii="Calibri" w:eastAsia="Calibri" w:hAnsi="Calibri" w:cs="Times New Roman"/>
          <w:color w:val="000000"/>
          <w:kern w:val="0"/>
          <w:lang w:val="uk-UA" w:eastAsia="en-US"/>
        </w:rPr>
        <w:t xml:space="preserve"> </w:t>
      </w:r>
      <w:r w:rsidRPr="00333C2E">
        <w:rPr>
          <w:rFonts w:ascii="Calibri" w:eastAsia="Calibri" w:hAnsi="Calibri" w:cs="Times New Roman"/>
          <w:kern w:val="0"/>
          <w:lang w:val="uk-UA" w:eastAsia="en-US"/>
        </w:rPr>
        <w:t>Інституту професійно-технічної освіти Національної академії педагогічних наук України</w:t>
      </w:r>
    </w:p>
    <w:sectPr w:rsidR="00FC36B5" w:rsidRPr="00333C2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B13CE-36A9-4C26-99C6-5B35B94E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cp:revision>
  <cp:lastPrinted>2009-02-06T05:36:00Z</cp:lastPrinted>
  <dcterms:created xsi:type="dcterms:W3CDTF">2020-06-01T08:43:00Z</dcterms:created>
  <dcterms:modified xsi:type="dcterms:W3CDTF">2020-06-09T22:01:00Z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