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68E96" w14:textId="6A455212" w:rsidR="00721974" w:rsidRDefault="007A405A" w:rsidP="007A405A">
      <w:r w:rsidRPr="007A405A">
        <w:rPr>
          <w:rFonts w:hint="eastAsia"/>
        </w:rPr>
        <w:t>Демирова</w:t>
      </w:r>
      <w:r w:rsidRPr="007A405A">
        <w:t xml:space="preserve"> </w:t>
      </w:r>
      <w:r w:rsidRPr="007A405A">
        <w:rPr>
          <w:rFonts w:hint="eastAsia"/>
        </w:rPr>
        <w:t>Наталья</w:t>
      </w:r>
      <w:r w:rsidRPr="007A405A">
        <w:t xml:space="preserve"> </w:t>
      </w:r>
      <w:r w:rsidRPr="007A405A">
        <w:rPr>
          <w:rFonts w:hint="eastAsia"/>
        </w:rPr>
        <w:t>Ильинична</w:t>
      </w:r>
      <w:r>
        <w:t xml:space="preserve"> </w:t>
      </w:r>
      <w:r w:rsidRPr="007A405A">
        <w:rPr>
          <w:rFonts w:hint="eastAsia"/>
        </w:rPr>
        <w:t>Историографический</w:t>
      </w:r>
      <w:r w:rsidRPr="007A405A">
        <w:t xml:space="preserve"> </w:t>
      </w:r>
      <w:r w:rsidRPr="007A405A">
        <w:rPr>
          <w:rFonts w:hint="eastAsia"/>
        </w:rPr>
        <w:t>и</w:t>
      </w:r>
      <w:r w:rsidRPr="007A405A">
        <w:t xml:space="preserve"> </w:t>
      </w:r>
      <w:r w:rsidRPr="007A405A">
        <w:rPr>
          <w:rFonts w:hint="eastAsia"/>
        </w:rPr>
        <w:t>источниковедческий</w:t>
      </w:r>
      <w:r w:rsidRPr="007A405A">
        <w:t xml:space="preserve"> </w:t>
      </w:r>
      <w:r w:rsidRPr="007A405A">
        <w:rPr>
          <w:rFonts w:hint="eastAsia"/>
        </w:rPr>
        <w:t>подходы</w:t>
      </w:r>
      <w:r w:rsidRPr="007A405A">
        <w:t xml:space="preserve"> </w:t>
      </w:r>
      <w:r w:rsidRPr="007A405A">
        <w:rPr>
          <w:rFonts w:hint="eastAsia"/>
        </w:rPr>
        <w:t>к</w:t>
      </w:r>
      <w:r w:rsidRPr="007A405A">
        <w:t xml:space="preserve"> </w:t>
      </w:r>
      <w:r w:rsidRPr="007A405A">
        <w:rPr>
          <w:rFonts w:hint="eastAsia"/>
        </w:rPr>
        <w:t>комплексу</w:t>
      </w:r>
      <w:r w:rsidRPr="007A405A">
        <w:t xml:space="preserve"> </w:t>
      </w:r>
      <w:r w:rsidRPr="007A405A">
        <w:rPr>
          <w:rFonts w:hint="eastAsia"/>
        </w:rPr>
        <w:t>учетно</w:t>
      </w:r>
      <w:r w:rsidRPr="007A405A">
        <w:t>-</w:t>
      </w:r>
      <w:r w:rsidRPr="007A405A">
        <w:rPr>
          <w:rFonts w:hint="eastAsia"/>
        </w:rPr>
        <w:t>справочной</w:t>
      </w:r>
      <w:r w:rsidRPr="007A405A">
        <w:t xml:space="preserve"> </w:t>
      </w:r>
      <w:r w:rsidRPr="007A405A">
        <w:rPr>
          <w:rFonts w:hint="eastAsia"/>
        </w:rPr>
        <w:t>документации</w:t>
      </w:r>
      <w:r w:rsidRPr="007A405A">
        <w:t xml:space="preserve"> </w:t>
      </w:r>
      <w:r w:rsidRPr="007A405A">
        <w:rPr>
          <w:rFonts w:hint="eastAsia"/>
        </w:rPr>
        <w:t>ОПИ</w:t>
      </w:r>
      <w:r w:rsidRPr="007A405A">
        <w:t xml:space="preserve"> </w:t>
      </w:r>
      <w:r w:rsidRPr="007A405A">
        <w:rPr>
          <w:rFonts w:hint="eastAsia"/>
        </w:rPr>
        <w:t>ГИМ</w:t>
      </w:r>
    </w:p>
    <w:p w14:paraId="13291552" w14:textId="77777777" w:rsidR="007A405A" w:rsidRDefault="007A405A" w:rsidP="007A405A">
      <w:r>
        <w:rPr>
          <w:rFonts w:hint="eastAsia"/>
        </w:rPr>
        <w:t>ОГЛАВЛЕНИЕ</w:t>
      </w:r>
      <w:r>
        <w:t xml:space="preserve"> </w:t>
      </w:r>
      <w:r>
        <w:rPr>
          <w:rFonts w:hint="eastAsia"/>
        </w:rPr>
        <w:t>ДИССЕРТАЦИИ</w:t>
      </w:r>
    </w:p>
    <w:p w14:paraId="2A23AD1A" w14:textId="77777777" w:rsidR="007A405A" w:rsidRDefault="007A405A" w:rsidP="007A405A">
      <w:r>
        <w:rPr>
          <w:rFonts w:hint="eastAsia"/>
        </w:rPr>
        <w:t>кандидат</w:t>
      </w:r>
      <w:r>
        <w:t xml:space="preserve"> </w:t>
      </w:r>
      <w:r>
        <w:rPr>
          <w:rFonts w:hint="eastAsia"/>
        </w:rPr>
        <w:t>наук</w:t>
      </w:r>
      <w:r>
        <w:t xml:space="preserve"> </w:t>
      </w:r>
      <w:r>
        <w:rPr>
          <w:rFonts w:hint="eastAsia"/>
        </w:rPr>
        <w:t>Демирова</w:t>
      </w:r>
      <w:r>
        <w:t xml:space="preserve"> </w:t>
      </w:r>
      <w:r>
        <w:rPr>
          <w:rFonts w:hint="eastAsia"/>
        </w:rPr>
        <w:t>Наталья</w:t>
      </w:r>
      <w:r>
        <w:t xml:space="preserve"> </w:t>
      </w:r>
      <w:r>
        <w:rPr>
          <w:rFonts w:hint="eastAsia"/>
        </w:rPr>
        <w:t>Ильинична</w:t>
      </w:r>
    </w:p>
    <w:p w14:paraId="35B48EC5" w14:textId="77777777" w:rsidR="007A405A" w:rsidRDefault="007A405A" w:rsidP="007A405A">
      <w:r>
        <w:rPr>
          <w:rFonts w:hint="eastAsia"/>
        </w:rPr>
        <w:t>ВВЕДЕНИЕ</w:t>
      </w:r>
    </w:p>
    <w:p w14:paraId="6AD5EA9D" w14:textId="77777777" w:rsidR="007A405A" w:rsidRDefault="007A405A" w:rsidP="007A405A"/>
    <w:p w14:paraId="2B967B14" w14:textId="77777777" w:rsidR="007A405A" w:rsidRDefault="007A405A" w:rsidP="007A405A">
      <w:r>
        <w:rPr>
          <w:rFonts w:hint="eastAsia"/>
        </w:rPr>
        <w:t>ГЛАВА</w:t>
      </w:r>
      <w:r>
        <w:t xml:space="preserve"> I. </w:t>
      </w:r>
      <w:r>
        <w:rPr>
          <w:rFonts w:hint="eastAsia"/>
        </w:rPr>
        <w:t>ВОЗМОЖНОСТИ</w:t>
      </w:r>
      <w:r>
        <w:t xml:space="preserve"> </w:t>
      </w:r>
      <w:r>
        <w:rPr>
          <w:rFonts w:hint="eastAsia"/>
        </w:rPr>
        <w:t>ДОКУМЕНТАЦИИ</w:t>
      </w:r>
      <w:r>
        <w:t xml:space="preserve"> </w:t>
      </w:r>
      <w:r>
        <w:rPr>
          <w:rFonts w:hint="eastAsia"/>
        </w:rPr>
        <w:t>ОПИ</w:t>
      </w:r>
      <w:r>
        <w:t xml:space="preserve"> </w:t>
      </w:r>
      <w:r>
        <w:rPr>
          <w:rFonts w:hint="eastAsia"/>
        </w:rPr>
        <w:t>ГИМ</w:t>
      </w:r>
      <w:r>
        <w:t xml:space="preserve"> </w:t>
      </w:r>
      <w:r>
        <w:rPr>
          <w:rFonts w:hint="eastAsia"/>
        </w:rPr>
        <w:t>и</w:t>
      </w:r>
      <w:r>
        <w:t xml:space="preserve"> </w:t>
      </w:r>
      <w:r>
        <w:rPr>
          <w:rFonts w:hint="eastAsia"/>
        </w:rPr>
        <w:t>НВА</w:t>
      </w:r>
      <w:r>
        <w:t xml:space="preserve"> </w:t>
      </w:r>
      <w:r>
        <w:rPr>
          <w:rFonts w:hint="eastAsia"/>
        </w:rPr>
        <w:t>ГИМ</w:t>
      </w:r>
      <w:r>
        <w:t xml:space="preserve"> </w:t>
      </w:r>
      <w:r>
        <w:rPr>
          <w:rFonts w:hint="eastAsia"/>
        </w:rPr>
        <w:t>ПРИ</w:t>
      </w:r>
      <w:r>
        <w:t xml:space="preserve"> </w:t>
      </w:r>
      <w:r>
        <w:rPr>
          <w:rFonts w:hint="eastAsia"/>
        </w:rPr>
        <w:t>ИЗУЧЕНИИ</w:t>
      </w:r>
      <w:r>
        <w:t xml:space="preserve"> </w:t>
      </w:r>
      <w:r>
        <w:rPr>
          <w:rFonts w:hint="eastAsia"/>
        </w:rPr>
        <w:t>ИСТОРИЧЕСКОЙ</w:t>
      </w:r>
      <w:r>
        <w:t xml:space="preserve"> </w:t>
      </w:r>
      <w:r>
        <w:rPr>
          <w:rFonts w:hint="eastAsia"/>
        </w:rPr>
        <w:t>НАУКИ</w:t>
      </w:r>
      <w:r>
        <w:t xml:space="preserve"> XIX - XX </w:t>
      </w:r>
      <w:r>
        <w:rPr>
          <w:rFonts w:hint="eastAsia"/>
        </w:rPr>
        <w:t>вв</w:t>
      </w:r>
    </w:p>
    <w:p w14:paraId="46FC736D" w14:textId="77777777" w:rsidR="007A405A" w:rsidRDefault="007A405A" w:rsidP="007A405A"/>
    <w:p w14:paraId="5DE4E92C" w14:textId="77777777" w:rsidR="007A405A" w:rsidRDefault="007A405A" w:rsidP="007A405A">
      <w:r>
        <w:t xml:space="preserve">1.1. </w:t>
      </w:r>
      <w:r>
        <w:rPr>
          <w:rFonts w:hint="eastAsia"/>
        </w:rPr>
        <w:t>Специфика</w:t>
      </w:r>
      <w:r>
        <w:t xml:space="preserve"> </w:t>
      </w:r>
      <w:r>
        <w:rPr>
          <w:rFonts w:hint="eastAsia"/>
        </w:rPr>
        <w:t>формирования</w:t>
      </w:r>
      <w:r>
        <w:t xml:space="preserve">, </w:t>
      </w:r>
      <w:r>
        <w:rPr>
          <w:rFonts w:hint="eastAsia"/>
        </w:rPr>
        <w:t>учета</w:t>
      </w:r>
      <w:r>
        <w:t xml:space="preserve"> </w:t>
      </w:r>
      <w:r>
        <w:rPr>
          <w:rFonts w:hint="eastAsia"/>
        </w:rPr>
        <w:t>и</w:t>
      </w:r>
      <w:r>
        <w:t xml:space="preserve"> </w:t>
      </w:r>
      <w:r>
        <w:rPr>
          <w:rFonts w:hint="eastAsia"/>
        </w:rPr>
        <w:t>изучения</w:t>
      </w:r>
      <w:r>
        <w:t xml:space="preserve"> </w:t>
      </w:r>
      <w:r>
        <w:rPr>
          <w:rFonts w:hint="eastAsia"/>
        </w:rPr>
        <w:t>коллекции</w:t>
      </w:r>
      <w:r>
        <w:t xml:space="preserve"> </w:t>
      </w:r>
      <w:r>
        <w:rPr>
          <w:rFonts w:hint="eastAsia"/>
        </w:rPr>
        <w:t>ОПИ</w:t>
      </w:r>
      <w:r>
        <w:t xml:space="preserve"> </w:t>
      </w:r>
      <w:r>
        <w:rPr>
          <w:rFonts w:hint="eastAsia"/>
        </w:rPr>
        <w:t>ГИМ</w:t>
      </w:r>
    </w:p>
    <w:p w14:paraId="31D22F40" w14:textId="77777777" w:rsidR="007A405A" w:rsidRDefault="007A405A" w:rsidP="007A405A"/>
    <w:p w14:paraId="676B8429" w14:textId="77777777" w:rsidR="007A405A" w:rsidRDefault="007A405A" w:rsidP="007A405A">
      <w:r>
        <w:t xml:space="preserve">1.2. </w:t>
      </w:r>
      <w:r>
        <w:rPr>
          <w:rFonts w:hint="eastAsia"/>
        </w:rPr>
        <w:t>Структурирование</w:t>
      </w:r>
      <w:r>
        <w:t xml:space="preserve"> </w:t>
      </w:r>
      <w:r>
        <w:rPr>
          <w:rFonts w:hint="eastAsia"/>
        </w:rPr>
        <w:t>научных</w:t>
      </w:r>
      <w:r>
        <w:t xml:space="preserve"> </w:t>
      </w:r>
      <w:r>
        <w:rPr>
          <w:rFonts w:hint="eastAsia"/>
        </w:rPr>
        <w:t>архивов</w:t>
      </w:r>
      <w:r>
        <w:t xml:space="preserve"> </w:t>
      </w:r>
      <w:r>
        <w:rPr>
          <w:rFonts w:hint="eastAsia"/>
        </w:rPr>
        <w:t>в</w:t>
      </w:r>
      <w:r>
        <w:t xml:space="preserve"> </w:t>
      </w:r>
      <w:r>
        <w:rPr>
          <w:rFonts w:hint="eastAsia"/>
        </w:rPr>
        <w:t>собрании</w:t>
      </w:r>
      <w:r>
        <w:t xml:space="preserve"> </w:t>
      </w:r>
      <w:r>
        <w:rPr>
          <w:rFonts w:hint="eastAsia"/>
        </w:rPr>
        <w:t>ОПИ</w:t>
      </w:r>
      <w:r>
        <w:t xml:space="preserve"> </w:t>
      </w:r>
      <w:r>
        <w:rPr>
          <w:rFonts w:hint="eastAsia"/>
        </w:rPr>
        <w:t>ГИМ</w:t>
      </w:r>
    </w:p>
    <w:p w14:paraId="22BA17E6" w14:textId="77777777" w:rsidR="007A405A" w:rsidRDefault="007A405A" w:rsidP="007A405A"/>
    <w:p w14:paraId="5833A7D2" w14:textId="77777777" w:rsidR="007A405A" w:rsidRDefault="007A405A" w:rsidP="007A405A">
      <w:r>
        <w:t xml:space="preserve">1.3. </w:t>
      </w:r>
      <w:r>
        <w:rPr>
          <w:rFonts w:hint="eastAsia"/>
        </w:rPr>
        <w:t>Возможности</w:t>
      </w:r>
      <w:r>
        <w:t xml:space="preserve"> </w:t>
      </w:r>
      <w:r>
        <w:rPr>
          <w:rFonts w:hint="eastAsia"/>
        </w:rPr>
        <w:t>ведомственных</w:t>
      </w:r>
      <w:r>
        <w:t xml:space="preserve"> </w:t>
      </w:r>
      <w:r>
        <w:rPr>
          <w:rFonts w:hint="eastAsia"/>
        </w:rPr>
        <w:t>архивов</w:t>
      </w:r>
      <w:r>
        <w:t xml:space="preserve"> </w:t>
      </w:r>
      <w:r>
        <w:rPr>
          <w:rFonts w:hint="eastAsia"/>
        </w:rPr>
        <w:t>научных</w:t>
      </w:r>
      <w:r>
        <w:t xml:space="preserve"> </w:t>
      </w:r>
      <w:r>
        <w:rPr>
          <w:rFonts w:hint="eastAsia"/>
        </w:rPr>
        <w:t>учреждений</w:t>
      </w:r>
      <w:r>
        <w:t xml:space="preserve"> </w:t>
      </w:r>
      <w:r>
        <w:rPr>
          <w:rFonts w:hint="eastAsia"/>
        </w:rPr>
        <w:t>для</w:t>
      </w:r>
      <w:r>
        <w:t xml:space="preserve"> </w:t>
      </w:r>
      <w:r>
        <w:rPr>
          <w:rFonts w:hint="eastAsia"/>
        </w:rPr>
        <w:t>реконструкции</w:t>
      </w:r>
      <w:r>
        <w:t xml:space="preserve"> </w:t>
      </w:r>
      <w:r>
        <w:rPr>
          <w:rFonts w:hint="eastAsia"/>
        </w:rPr>
        <w:t>научных</w:t>
      </w:r>
      <w:r>
        <w:t xml:space="preserve"> </w:t>
      </w:r>
      <w:r>
        <w:rPr>
          <w:rFonts w:hint="eastAsia"/>
        </w:rPr>
        <w:t>биографий</w:t>
      </w:r>
    </w:p>
    <w:p w14:paraId="50BA1840" w14:textId="77777777" w:rsidR="007A405A" w:rsidRDefault="007A405A" w:rsidP="007A405A"/>
    <w:p w14:paraId="0E413DD9" w14:textId="77777777" w:rsidR="007A405A" w:rsidRDefault="007A405A" w:rsidP="007A405A">
      <w:r>
        <w:rPr>
          <w:rFonts w:hint="eastAsia"/>
        </w:rPr>
        <w:t>ГЛАВА</w:t>
      </w:r>
      <w:r>
        <w:t xml:space="preserve"> II. </w:t>
      </w:r>
      <w:r>
        <w:rPr>
          <w:rFonts w:hint="eastAsia"/>
        </w:rPr>
        <w:t>МЕТОДИКА</w:t>
      </w:r>
      <w:r>
        <w:t xml:space="preserve"> </w:t>
      </w:r>
      <w:r>
        <w:rPr>
          <w:rFonts w:hint="eastAsia"/>
        </w:rPr>
        <w:t>ИСПОЛЬЗОВАНИЯ</w:t>
      </w:r>
      <w:r>
        <w:t xml:space="preserve"> </w:t>
      </w:r>
      <w:r>
        <w:rPr>
          <w:rFonts w:hint="eastAsia"/>
        </w:rPr>
        <w:t>УЧЕТНОЙ</w:t>
      </w:r>
      <w:r>
        <w:t xml:space="preserve"> </w:t>
      </w:r>
      <w:r>
        <w:rPr>
          <w:rFonts w:hint="eastAsia"/>
        </w:rPr>
        <w:t>ДОКУМЕНТАЦИИ</w:t>
      </w:r>
      <w:r>
        <w:t xml:space="preserve"> </w:t>
      </w:r>
      <w:r>
        <w:rPr>
          <w:rFonts w:hint="eastAsia"/>
        </w:rPr>
        <w:t>АРХИВА</w:t>
      </w:r>
      <w:r>
        <w:t xml:space="preserve"> </w:t>
      </w:r>
      <w:r>
        <w:rPr>
          <w:rFonts w:hint="eastAsia"/>
        </w:rPr>
        <w:t>В</w:t>
      </w:r>
      <w:r>
        <w:t xml:space="preserve"> </w:t>
      </w:r>
      <w:r>
        <w:rPr>
          <w:rFonts w:hint="eastAsia"/>
        </w:rPr>
        <w:t>ИСТОРИЧЕСКИХ</w:t>
      </w:r>
      <w:r>
        <w:t xml:space="preserve"> </w:t>
      </w:r>
      <w:r>
        <w:rPr>
          <w:rFonts w:hint="eastAsia"/>
        </w:rPr>
        <w:t>ИССЛЕДОВАНИЯХ</w:t>
      </w:r>
      <w:r>
        <w:t xml:space="preserve">... 86 2.1. </w:t>
      </w:r>
      <w:r>
        <w:rPr>
          <w:rFonts w:hint="eastAsia"/>
        </w:rPr>
        <w:t>Опыт</w:t>
      </w:r>
      <w:r>
        <w:t xml:space="preserve"> </w:t>
      </w:r>
      <w:r>
        <w:rPr>
          <w:rFonts w:hint="eastAsia"/>
        </w:rPr>
        <w:t>обращения</w:t>
      </w:r>
      <w:r>
        <w:t xml:space="preserve"> </w:t>
      </w:r>
      <w:r>
        <w:rPr>
          <w:rFonts w:hint="eastAsia"/>
        </w:rPr>
        <w:t>историков</w:t>
      </w:r>
      <w:r>
        <w:t>-</w:t>
      </w:r>
      <w:r>
        <w:rPr>
          <w:rFonts w:hint="eastAsia"/>
        </w:rPr>
        <w:t>исследователей</w:t>
      </w:r>
      <w:r>
        <w:t xml:space="preserve"> </w:t>
      </w:r>
      <w:r>
        <w:rPr>
          <w:rFonts w:hint="eastAsia"/>
        </w:rPr>
        <w:t>к</w:t>
      </w:r>
      <w:r>
        <w:t xml:space="preserve"> </w:t>
      </w:r>
      <w:r>
        <w:rPr>
          <w:rFonts w:hint="eastAsia"/>
        </w:rPr>
        <w:t>личным</w:t>
      </w:r>
      <w:r>
        <w:t xml:space="preserve"> </w:t>
      </w:r>
      <w:r>
        <w:rPr>
          <w:rFonts w:hint="eastAsia"/>
        </w:rPr>
        <w:t>архивам</w:t>
      </w:r>
    </w:p>
    <w:p w14:paraId="77EE6533" w14:textId="77777777" w:rsidR="007A405A" w:rsidRDefault="007A405A" w:rsidP="007A405A"/>
    <w:p w14:paraId="0FAD5EA6" w14:textId="77777777" w:rsidR="007A405A" w:rsidRDefault="007A405A" w:rsidP="007A405A">
      <w:r>
        <w:rPr>
          <w:rFonts w:hint="eastAsia"/>
        </w:rPr>
        <w:t>ученых</w:t>
      </w:r>
      <w:r>
        <w:t xml:space="preserve"> </w:t>
      </w:r>
      <w:r>
        <w:rPr>
          <w:rFonts w:hint="eastAsia"/>
        </w:rPr>
        <w:t>и</w:t>
      </w:r>
      <w:r>
        <w:t xml:space="preserve"> </w:t>
      </w:r>
      <w:r>
        <w:rPr>
          <w:rFonts w:hint="eastAsia"/>
        </w:rPr>
        <w:t>его</w:t>
      </w:r>
      <w:r>
        <w:t xml:space="preserve"> </w:t>
      </w:r>
      <w:r>
        <w:rPr>
          <w:rFonts w:hint="eastAsia"/>
        </w:rPr>
        <w:t>интерпретация</w:t>
      </w:r>
    </w:p>
    <w:p w14:paraId="0914C95F" w14:textId="77777777" w:rsidR="007A405A" w:rsidRDefault="007A405A" w:rsidP="007A405A"/>
    <w:p w14:paraId="7D7DE46D" w14:textId="77777777" w:rsidR="007A405A" w:rsidRDefault="007A405A" w:rsidP="007A405A">
      <w:r>
        <w:t xml:space="preserve">2.2. </w:t>
      </w:r>
      <w:r>
        <w:rPr>
          <w:rFonts w:hint="eastAsia"/>
        </w:rPr>
        <w:t>Изучение</w:t>
      </w:r>
      <w:r>
        <w:t xml:space="preserve"> </w:t>
      </w:r>
      <w:r>
        <w:rPr>
          <w:rFonts w:hint="eastAsia"/>
        </w:rPr>
        <w:t>творческой</w:t>
      </w:r>
      <w:r>
        <w:t xml:space="preserve"> </w:t>
      </w:r>
      <w:r>
        <w:rPr>
          <w:rFonts w:hint="eastAsia"/>
        </w:rPr>
        <w:t>лаборатории</w:t>
      </w:r>
      <w:r>
        <w:t xml:space="preserve"> </w:t>
      </w:r>
      <w:r>
        <w:rPr>
          <w:rFonts w:hint="eastAsia"/>
        </w:rPr>
        <w:t>историка</w:t>
      </w:r>
      <w:r>
        <w:t>-</w:t>
      </w:r>
      <w:r>
        <w:rPr>
          <w:rFonts w:hint="eastAsia"/>
        </w:rPr>
        <w:t>исследователя</w:t>
      </w:r>
      <w:r>
        <w:t xml:space="preserve"> </w:t>
      </w:r>
      <w:r>
        <w:rPr>
          <w:rFonts w:hint="eastAsia"/>
        </w:rPr>
        <w:t>на</w:t>
      </w:r>
    </w:p>
    <w:p w14:paraId="61B11C29" w14:textId="77777777" w:rsidR="007A405A" w:rsidRDefault="007A405A" w:rsidP="007A405A"/>
    <w:p w14:paraId="629246C1" w14:textId="77777777" w:rsidR="007A405A" w:rsidRDefault="007A405A" w:rsidP="007A405A">
      <w:r>
        <w:rPr>
          <w:rFonts w:hint="eastAsia"/>
        </w:rPr>
        <w:t>основе</w:t>
      </w:r>
      <w:r>
        <w:t xml:space="preserve"> </w:t>
      </w:r>
      <w:r>
        <w:rPr>
          <w:rFonts w:hint="eastAsia"/>
        </w:rPr>
        <w:t>учетно</w:t>
      </w:r>
      <w:r>
        <w:t>-</w:t>
      </w:r>
      <w:r>
        <w:rPr>
          <w:rFonts w:hint="eastAsia"/>
        </w:rPr>
        <w:t>справочной</w:t>
      </w:r>
      <w:r>
        <w:t xml:space="preserve"> </w:t>
      </w:r>
      <w:r>
        <w:rPr>
          <w:rFonts w:hint="eastAsia"/>
        </w:rPr>
        <w:t>документации</w:t>
      </w:r>
      <w:r>
        <w:t xml:space="preserve"> </w:t>
      </w:r>
      <w:r>
        <w:rPr>
          <w:rFonts w:hint="eastAsia"/>
        </w:rPr>
        <w:t>ОПИ</w:t>
      </w:r>
      <w:r>
        <w:t xml:space="preserve"> </w:t>
      </w:r>
      <w:r>
        <w:rPr>
          <w:rFonts w:hint="eastAsia"/>
        </w:rPr>
        <w:t>ГИМ</w:t>
      </w:r>
    </w:p>
    <w:p w14:paraId="20B14F9A" w14:textId="77777777" w:rsidR="007A405A" w:rsidRDefault="007A405A" w:rsidP="007A405A"/>
    <w:p w14:paraId="4D479997" w14:textId="77777777" w:rsidR="007A405A" w:rsidRDefault="007A405A" w:rsidP="007A405A">
      <w:r>
        <w:rPr>
          <w:rFonts w:hint="eastAsia"/>
        </w:rPr>
        <w:t>ГЛАВА</w:t>
      </w:r>
      <w:r>
        <w:t xml:space="preserve"> III. </w:t>
      </w:r>
      <w:r>
        <w:rPr>
          <w:rFonts w:hint="eastAsia"/>
        </w:rPr>
        <w:t>КОМПЛЕКСНОЕ</w:t>
      </w:r>
      <w:r>
        <w:t xml:space="preserve"> </w:t>
      </w:r>
      <w:r>
        <w:rPr>
          <w:rFonts w:hint="eastAsia"/>
        </w:rPr>
        <w:t>ИСПОЛЬЗОВАНИЕ</w:t>
      </w:r>
      <w:r>
        <w:t xml:space="preserve"> </w:t>
      </w:r>
      <w:r>
        <w:rPr>
          <w:rFonts w:hint="eastAsia"/>
        </w:rPr>
        <w:t>ЛИЧНЫХ</w:t>
      </w:r>
      <w:r>
        <w:t xml:space="preserve"> </w:t>
      </w:r>
      <w:r>
        <w:rPr>
          <w:rFonts w:hint="eastAsia"/>
        </w:rPr>
        <w:t>АРХИВОВ</w:t>
      </w:r>
      <w:r>
        <w:t xml:space="preserve"> </w:t>
      </w:r>
      <w:r>
        <w:rPr>
          <w:rFonts w:hint="eastAsia"/>
        </w:rPr>
        <w:t>УЧЕНЫХ</w:t>
      </w:r>
      <w:r>
        <w:t>-</w:t>
      </w:r>
      <w:r>
        <w:rPr>
          <w:rFonts w:hint="eastAsia"/>
        </w:rPr>
        <w:t>ГУМАНИТАРИЕВ</w:t>
      </w:r>
      <w:r>
        <w:t xml:space="preserve"> </w:t>
      </w:r>
      <w:r>
        <w:rPr>
          <w:rFonts w:hint="eastAsia"/>
        </w:rPr>
        <w:t>В</w:t>
      </w:r>
      <w:r>
        <w:t xml:space="preserve"> </w:t>
      </w:r>
      <w:r>
        <w:rPr>
          <w:rFonts w:hint="eastAsia"/>
        </w:rPr>
        <w:t>СОВРЕМЕННЫХ</w:t>
      </w:r>
      <w:r>
        <w:t xml:space="preserve"> </w:t>
      </w:r>
      <w:r>
        <w:rPr>
          <w:rFonts w:hint="eastAsia"/>
        </w:rPr>
        <w:t>УСЛОВИЯХ</w:t>
      </w:r>
    </w:p>
    <w:p w14:paraId="4EDC1D1B" w14:textId="77777777" w:rsidR="007A405A" w:rsidRDefault="007A405A" w:rsidP="007A405A"/>
    <w:p w14:paraId="6D557A2F" w14:textId="77777777" w:rsidR="007A405A" w:rsidRDefault="007A405A" w:rsidP="007A405A">
      <w:r>
        <w:t xml:space="preserve">3.1. </w:t>
      </w:r>
      <w:r>
        <w:rPr>
          <w:rFonts w:hint="eastAsia"/>
        </w:rPr>
        <w:t>Формирование</w:t>
      </w:r>
      <w:r>
        <w:t xml:space="preserve">, </w:t>
      </w:r>
      <w:r>
        <w:rPr>
          <w:rFonts w:hint="eastAsia"/>
        </w:rPr>
        <w:t>сохранение</w:t>
      </w:r>
      <w:r>
        <w:t xml:space="preserve"> </w:t>
      </w:r>
      <w:r>
        <w:rPr>
          <w:rFonts w:hint="eastAsia"/>
        </w:rPr>
        <w:t>и</w:t>
      </w:r>
      <w:r>
        <w:t xml:space="preserve"> </w:t>
      </w:r>
      <w:r>
        <w:rPr>
          <w:rFonts w:hint="eastAsia"/>
        </w:rPr>
        <w:t>изучение</w:t>
      </w:r>
      <w:r>
        <w:t xml:space="preserve"> </w:t>
      </w:r>
      <w:r>
        <w:rPr>
          <w:rFonts w:hint="eastAsia"/>
        </w:rPr>
        <w:t>личных</w:t>
      </w:r>
      <w:r>
        <w:t xml:space="preserve"> </w:t>
      </w:r>
      <w:r>
        <w:rPr>
          <w:rFonts w:hint="eastAsia"/>
        </w:rPr>
        <w:t>ар</w:t>
      </w:r>
      <w:r>
        <w:rPr>
          <w:rFonts w:hint="eastAsia"/>
        </w:rPr>
        <w:lastRenderedPageBreak/>
        <w:t>хивов</w:t>
      </w:r>
      <w:r>
        <w:t xml:space="preserve"> </w:t>
      </w:r>
      <w:r>
        <w:rPr>
          <w:rFonts w:hint="eastAsia"/>
        </w:rPr>
        <w:t>ученых</w:t>
      </w:r>
      <w:r>
        <w:t>-</w:t>
      </w:r>
      <w:r>
        <w:rPr>
          <w:rFonts w:hint="eastAsia"/>
        </w:rPr>
        <w:t>гуманитариев</w:t>
      </w:r>
      <w:r>
        <w:t xml:space="preserve"> </w:t>
      </w:r>
      <w:r>
        <w:rPr>
          <w:rFonts w:hint="eastAsia"/>
        </w:rPr>
        <w:t>в</w:t>
      </w:r>
      <w:r>
        <w:t xml:space="preserve"> </w:t>
      </w:r>
      <w:r>
        <w:rPr>
          <w:rFonts w:hint="eastAsia"/>
        </w:rPr>
        <w:t>современном</w:t>
      </w:r>
      <w:r>
        <w:t xml:space="preserve"> </w:t>
      </w:r>
      <w:r>
        <w:rPr>
          <w:rFonts w:hint="eastAsia"/>
        </w:rPr>
        <w:t>научном</w:t>
      </w:r>
      <w:r>
        <w:t xml:space="preserve"> </w:t>
      </w:r>
      <w:r>
        <w:rPr>
          <w:rFonts w:hint="eastAsia"/>
        </w:rPr>
        <w:t>контексте</w:t>
      </w:r>
    </w:p>
    <w:p w14:paraId="033D5410" w14:textId="77777777" w:rsidR="007A405A" w:rsidRDefault="007A405A" w:rsidP="007A405A"/>
    <w:p w14:paraId="62CEAE5F" w14:textId="77777777" w:rsidR="007A405A" w:rsidRDefault="007A405A" w:rsidP="007A405A">
      <w:r>
        <w:t xml:space="preserve">3.2. </w:t>
      </w:r>
      <w:r>
        <w:rPr>
          <w:rFonts w:hint="eastAsia"/>
        </w:rPr>
        <w:t>Задача</w:t>
      </w:r>
      <w:r>
        <w:t xml:space="preserve"> </w:t>
      </w:r>
      <w:r>
        <w:rPr>
          <w:rFonts w:hint="eastAsia"/>
        </w:rPr>
        <w:t>экспертной</w:t>
      </w:r>
      <w:r>
        <w:t xml:space="preserve"> </w:t>
      </w:r>
      <w:r>
        <w:rPr>
          <w:rFonts w:hint="eastAsia"/>
        </w:rPr>
        <w:t>оценки</w:t>
      </w:r>
      <w:r>
        <w:t xml:space="preserve"> </w:t>
      </w:r>
      <w:r>
        <w:rPr>
          <w:rFonts w:hint="eastAsia"/>
        </w:rPr>
        <w:t>архива</w:t>
      </w:r>
      <w:r>
        <w:t xml:space="preserve"> </w:t>
      </w:r>
      <w:r>
        <w:rPr>
          <w:rFonts w:hint="eastAsia"/>
        </w:rPr>
        <w:t>историка</w:t>
      </w:r>
      <w:r>
        <w:t xml:space="preserve"> </w:t>
      </w:r>
      <w:r>
        <w:rPr>
          <w:rFonts w:hint="eastAsia"/>
        </w:rPr>
        <w:t>при</w:t>
      </w:r>
      <w:r>
        <w:t xml:space="preserve"> </w:t>
      </w:r>
      <w:r>
        <w:rPr>
          <w:rFonts w:hint="eastAsia"/>
        </w:rPr>
        <w:t>поступлении</w:t>
      </w:r>
      <w:r>
        <w:t xml:space="preserve"> </w:t>
      </w:r>
      <w:r>
        <w:rPr>
          <w:rFonts w:hint="eastAsia"/>
        </w:rPr>
        <w:t>на</w:t>
      </w:r>
      <w:r>
        <w:t xml:space="preserve"> </w:t>
      </w:r>
      <w:r>
        <w:rPr>
          <w:rFonts w:hint="eastAsia"/>
        </w:rPr>
        <w:t>государственное</w:t>
      </w:r>
      <w:r>
        <w:t xml:space="preserve"> </w:t>
      </w:r>
      <w:r>
        <w:rPr>
          <w:rFonts w:hint="eastAsia"/>
        </w:rPr>
        <w:t>архивное</w:t>
      </w:r>
      <w:r>
        <w:t xml:space="preserve"> </w:t>
      </w:r>
      <w:r>
        <w:rPr>
          <w:rFonts w:hint="eastAsia"/>
        </w:rPr>
        <w:t>хранение</w:t>
      </w:r>
    </w:p>
    <w:p w14:paraId="2E045412" w14:textId="77777777" w:rsidR="007A405A" w:rsidRDefault="007A405A" w:rsidP="007A405A"/>
    <w:p w14:paraId="771A140C" w14:textId="77777777" w:rsidR="007A405A" w:rsidRDefault="007A405A" w:rsidP="007A405A">
      <w:r>
        <w:t xml:space="preserve">3.3. </w:t>
      </w:r>
      <w:r>
        <w:rPr>
          <w:rFonts w:hint="eastAsia"/>
        </w:rPr>
        <w:t>Личный</w:t>
      </w:r>
      <w:r>
        <w:t xml:space="preserve"> </w:t>
      </w:r>
      <w:r>
        <w:rPr>
          <w:rFonts w:hint="eastAsia"/>
        </w:rPr>
        <w:t>архив</w:t>
      </w:r>
      <w:r>
        <w:t xml:space="preserve"> </w:t>
      </w:r>
      <w:r>
        <w:rPr>
          <w:rFonts w:hint="eastAsia"/>
        </w:rPr>
        <w:t>историка</w:t>
      </w:r>
      <w:r>
        <w:t xml:space="preserve"> </w:t>
      </w:r>
      <w:r>
        <w:rPr>
          <w:rFonts w:hint="eastAsia"/>
        </w:rPr>
        <w:t>как</w:t>
      </w:r>
      <w:r>
        <w:t xml:space="preserve"> </w:t>
      </w:r>
      <w:r>
        <w:rPr>
          <w:rFonts w:hint="eastAsia"/>
        </w:rPr>
        <w:t>исследовательский</w:t>
      </w:r>
      <w:r>
        <w:t xml:space="preserve"> </w:t>
      </w:r>
      <w:r>
        <w:rPr>
          <w:rFonts w:hint="eastAsia"/>
        </w:rPr>
        <w:t>ресурс</w:t>
      </w:r>
    </w:p>
    <w:p w14:paraId="3E800493" w14:textId="77777777" w:rsidR="007A405A" w:rsidRDefault="007A405A" w:rsidP="007A405A"/>
    <w:p w14:paraId="503C4AC0" w14:textId="77777777" w:rsidR="007A405A" w:rsidRDefault="007A405A" w:rsidP="007A405A">
      <w:r>
        <w:rPr>
          <w:rFonts w:hint="eastAsia"/>
        </w:rPr>
        <w:t>ЗАКЛЮЧЕНИЕ</w:t>
      </w:r>
    </w:p>
    <w:p w14:paraId="340C8F4D" w14:textId="77777777" w:rsidR="007A405A" w:rsidRDefault="007A405A" w:rsidP="007A405A"/>
    <w:p w14:paraId="60E257DC" w14:textId="77777777" w:rsidR="007A405A" w:rsidRDefault="007A405A" w:rsidP="007A405A">
      <w:r>
        <w:rPr>
          <w:rFonts w:hint="eastAsia"/>
        </w:rPr>
        <w:t>СПИСОК</w:t>
      </w:r>
      <w:r>
        <w:t xml:space="preserve"> </w:t>
      </w:r>
      <w:r>
        <w:rPr>
          <w:rFonts w:hint="eastAsia"/>
        </w:rPr>
        <w:t>СОКРАЩЕНИЙ</w:t>
      </w:r>
    </w:p>
    <w:p w14:paraId="6651796C" w14:textId="77777777" w:rsidR="007A405A" w:rsidRDefault="007A405A" w:rsidP="007A405A"/>
    <w:p w14:paraId="5EAC10A7" w14:textId="77777777" w:rsidR="007A405A" w:rsidRDefault="007A405A" w:rsidP="007A405A">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0A07D081" w14:textId="77777777" w:rsidR="007A405A" w:rsidRDefault="007A405A" w:rsidP="007A405A"/>
    <w:p w14:paraId="68D6A5AD" w14:textId="77777777" w:rsidR="007A405A" w:rsidRDefault="007A405A" w:rsidP="007A405A">
      <w:r>
        <w:t>2</w:t>
      </w:r>
    </w:p>
    <w:p w14:paraId="0D9EBC43" w14:textId="77777777" w:rsidR="007A405A" w:rsidRDefault="007A405A" w:rsidP="007A405A"/>
    <w:p w14:paraId="1DA904B9" w14:textId="77777777" w:rsidR="007A405A" w:rsidRDefault="007A405A" w:rsidP="007A405A">
      <w:r>
        <w:rPr>
          <w:rFonts w:hint="eastAsia"/>
        </w:rPr>
        <w:t>ПРИЛОЖЕНИЕ</w:t>
      </w:r>
      <w:r>
        <w:t xml:space="preserve"> 1. </w:t>
      </w:r>
      <w:r>
        <w:rPr>
          <w:rFonts w:hint="eastAsia"/>
        </w:rPr>
        <w:t>Личные</w:t>
      </w:r>
      <w:r>
        <w:t xml:space="preserve"> </w:t>
      </w:r>
      <w:r>
        <w:rPr>
          <w:rFonts w:hint="eastAsia"/>
        </w:rPr>
        <w:t>архивы</w:t>
      </w:r>
      <w:r>
        <w:t xml:space="preserve"> </w:t>
      </w:r>
      <w:r>
        <w:rPr>
          <w:rFonts w:hint="eastAsia"/>
        </w:rPr>
        <w:t>ученых</w:t>
      </w:r>
      <w:r>
        <w:t xml:space="preserve"> </w:t>
      </w:r>
      <w:r>
        <w:rPr>
          <w:rFonts w:hint="eastAsia"/>
        </w:rPr>
        <w:t>историко</w:t>
      </w:r>
      <w:r>
        <w:t>-</w:t>
      </w:r>
      <w:r>
        <w:rPr>
          <w:rFonts w:hint="eastAsia"/>
        </w:rPr>
        <w:t>филологического</w:t>
      </w:r>
      <w:r>
        <w:t xml:space="preserve"> </w:t>
      </w:r>
      <w:r>
        <w:rPr>
          <w:rFonts w:hint="eastAsia"/>
        </w:rPr>
        <w:t>профиля</w:t>
      </w:r>
      <w:r>
        <w:t xml:space="preserve"> </w:t>
      </w:r>
      <w:r>
        <w:rPr>
          <w:rFonts w:hint="eastAsia"/>
        </w:rPr>
        <w:t>в</w:t>
      </w:r>
      <w:r>
        <w:t xml:space="preserve"> </w:t>
      </w:r>
      <w:r>
        <w:rPr>
          <w:rFonts w:hint="eastAsia"/>
        </w:rPr>
        <w:t>ОПИ</w:t>
      </w:r>
      <w:r>
        <w:t xml:space="preserve"> </w:t>
      </w:r>
      <w:r>
        <w:rPr>
          <w:rFonts w:hint="eastAsia"/>
        </w:rPr>
        <w:t>ГИМ</w:t>
      </w:r>
    </w:p>
    <w:p w14:paraId="7826F164" w14:textId="77777777" w:rsidR="007A405A" w:rsidRDefault="007A405A" w:rsidP="007A405A"/>
    <w:p w14:paraId="09076E69" w14:textId="77777777" w:rsidR="007A405A" w:rsidRDefault="007A405A" w:rsidP="007A405A">
      <w:r>
        <w:rPr>
          <w:rFonts w:hint="eastAsia"/>
        </w:rPr>
        <w:t>ПРИЛОЖЕНИЕ</w:t>
      </w:r>
      <w:r>
        <w:t xml:space="preserve"> 2. </w:t>
      </w:r>
      <w:r>
        <w:rPr>
          <w:rFonts w:hint="eastAsia"/>
        </w:rPr>
        <w:t>Сводная</w:t>
      </w:r>
      <w:r>
        <w:t xml:space="preserve"> </w:t>
      </w:r>
      <w:r>
        <w:rPr>
          <w:rFonts w:hint="eastAsia"/>
        </w:rPr>
        <w:t>таблица</w:t>
      </w:r>
      <w:r>
        <w:t xml:space="preserve"> </w:t>
      </w:r>
      <w:r>
        <w:rPr>
          <w:rFonts w:hint="eastAsia"/>
        </w:rPr>
        <w:t>тематики</w:t>
      </w:r>
      <w:r>
        <w:t xml:space="preserve"> </w:t>
      </w:r>
      <w:r>
        <w:rPr>
          <w:rFonts w:hint="eastAsia"/>
        </w:rPr>
        <w:t>обращений</w:t>
      </w:r>
      <w:r>
        <w:t xml:space="preserve"> </w:t>
      </w:r>
      <w:r>
        <w:rPr>
          <w:rFonts w:hint="eastAsia"/>
        </w:rPr>
        <w:t>исследователей</w:t>
      </w:r>
      <w:r>
        <w:t xml:space="preserve"> </w:t>
      </w:r>
      <w:r>
        <w:rPr>
          <w:rFonts w:hint="eastAsia"/>
        </w:rPr>
        <w:t>к</w:t>
      </w:r>
      <w:r>
        <w:t xml:space="preserve"> </w:t>
      </w:r>
      <w:r>
        <w:rPr>
          <w:rFonts w:hint="eastAsia"/>
        </w:rPr>
        <w:t>документам</w:t>
      </w:r>
      <w:r>
        <w:t xml:space="preserve"> </w:t>
      </w:r>
      <w:r>
        <w:rPr>
          <w:rFonts w:hint="eastAsia"/>
        </w:rPr>
        <w:t>из</w:t>
      </w:r>
      <w:r>
        <w:t xml:space="preserve"> </w:t>
      </w:r>
      <w:r>
        <w:rPr>
          <w:rFonts w:hint="eastAsia"/>
        </w:rPr>
        <w:t>личного</w:t>
      </w:r>
      <w:r>
        <w:t xml:space="preserve"> </w:t>
      </w:r>
      <w:r>
        <w:rPr>
          <w:rFonts w:hint="eastAsia"/>
        </w:rPr>
        <w:t>архива</w:t>
      </w:r>
      <w:r>
        <w:t xml:space="preserve"> </w:t>
      </w:r>
      <w:r>
        <w:rPr>
          <w:rFonts w:hint="eastAsia"/>
        </w:rPr>
        <w:t>П</w:t>
      </w:r>
      <w:r>
        <w:t>.</w:t>
      </w:r>
      <w:r>
        <w:rPr>
          <w:rFonts w:hint="eastAsia"/>
        </w:rPr>
        <w:t>К</w:t>
      </w:r>
      <w:r>
        <w:t xml:space="preserve">. </w:t>
      </w:r>
      <w:r>
        <w:rPr>
          <w:rFonts w:hint="eastAsia"/>
        </w:rPr>
        <w:t>Симони</w:t>
      </w:r>
      <w:r>
        <w:t xml:space="preserve"> (</w:t>
      </w:r>
      <w:r>
        <w:rPr>
          <w:rFonts w:hint="eastAsia"/>
        </w:rPr>
        <w:t>ОПИ</w:t>
      </w:r>
      <w:r>
        <w:t xml:space="preserve"> </w:t>
      </w:r>
      <w:r>
        <w:rPr>
          <w:rFonts w:hint="eastAsia"/>
        </w:rPr>
        <w:t>ГИМ</w:t>
      </w:r>
      <w:r>
        <w:t xml:space="preserve">. </w:t>
      </w:r>
      <w:r>
        <w:rPr>
          <w:rFonts w:hint="eastAsia"/>
        </w:rPr>
        <w:t>Ф</w:t>
      </w:r>
      <w:r>
        <w:t>. 37)</w:t>
      </w:r>
    </w:p>
    <w:p w14:paraId="7D2366F7" w14:textId="77777777" w:rsidR="007A405A" w:rsidRDefault="007A405A" w:rsidP="007A405A"/>
    <w:p w14:paraId="5232141B" w14:textId="77777777" w:rsidR="007A405A" w:rsidRDefault="007A405A" w:rsidP="007A405A">
      <w:r>
        <w:rPr>
          <w:rFonts w:hint="eastAsia"/>
        </w:rPr>
        <w:t>ПРИЛОЖЕНИЕ</w:t>
      </w:r>
      <w:r>
        <w:t xml:space="preserve"> 3. </w:t>
      </w:r>
      <w:r>
        <w:rPr>
          <w:rFonts w:hint="eastAsia"/>
        </w:rPr>
        <w:t>Сводная</w:t>
      </w:r>
      <w:r>
        <w:t xml:space="preserve"> </w:t>
      </w:r>
      <w:r>
        <w:rPr>
          <w:rFonts w:hint="eastAsia"/>
        </w:rPr>
        <w:t>таблица</w:t>
      </w:r>
      <w:r>
        <w:t xml:space="preserve"> </w:t>
      </w:r>
      <w:r>
        <w:rPr>
          <w:rFonts w:hint="eastAsia"/>
        </w:rPr>
        <w:t>тематики</w:t>
      </w:r>
      <w:r>
        <w:t xml:space="preserve"> </w:t>
      </w:r>
      <w:r>
        <w:rPr>
          <w:rFonts w:hint="eastAsia"/>
        </w:rPr>
        <w:t>исследовательских</w:t>
      </w:r>
      <w:r>
        <w:t xml:space="preserve"> </w:t>
      </w:r>
      <w:r>
        <w:rPr>
          <w:rFonts w:hint="eastAsia"/>
        </w:rPr>
        <w:t>обращений</w:t>
      </w:r>
      <w:r>
        <w:t xml:space="preserve"> </w:t>
      </w:r>
      <w:r>
        <w:rPr>
          <w:rFonts w:hint="eastAsia"/>
        </w:rPr>
        <w:t>к</w:t>
      </w:r>
      <w:r>
        <w:t xml:space="preserve"> </w:t>
      </w:r>
      <w:r>
        <w:rPr>
          <w:rFonts w:hint="eastAsia"/>
        </w:rPr>
        <w:t>документам</w:t>
      </w:r>
      <w:r>
        <w:t xml:space="preserve"> </w:t>
      </w:r>
      <w:r>
        <w:rPr>
          <w:rFonts w:hint="eastAsia"/>
        </w:rPr>
        <w:t>из</w:t>
      </w:r>
      <w:r>
        <w:t xml:space="preserve"> </w:t>
      </w:r>
      <w:r>
        <w:rPr>
          <w:rFonts w:hint="eastAsia"/>
        </w:rPr>
        <w:t>личного</w:t>
      </w:r>
      <w:r>
        <w:t xml:space="preserve"> </w:t>
      </w:r>
      <w:r>
        <w:rPr>
          <w:rFonts w:hint="eastAsia"/>
        </w:rPr>
        <w:t>архива</w:t>
      </w:r>
      <w:r>
        <w:t xml:space="preserve"> </w:t>
      </w:r>
      <w:r>
        <w:rPr>
          <w:rFonts w:hint="eastAsia"/>
        </w:rPr>
        <w:t>В</w:t>
      </w:r>
      <w:r>
        <w:t>.</w:t>
      </w:r>
      <w:r>
        <w:rPr>
          <w:rFonts w:hint="eastAsia"/>
        </w:rPr>
        <w:t>А</w:t>
      </w:r>
      <w:r>
        <w:t xml:space="preserve">. </w:t>
      </w:r>
      <w:r>
        <w:rPr>
          <w:rFonts w:hint="eastAsia"/>
        </w:rPr>
        <w:t>Городцова</w:t>
      </w:r>
      <w:r>
        <w:t xml:space="preserve"> (</w:t>
      </w:r>
      <w:r>
        <w:rPr>
          <w:rFonts w:hint="eastAsia"/>
        </w:rPr>
        <w:t>ОПИ</w:t>
      </w:r>
      <w:r>
        <w:t xml:space="preserve"> </w:t>
      </w:r>
      <w:r>
        <w:rPr>
          <w:rFonts w:hint="eastAsia"/>
        </w:rPr>
        <w:t>ГИМ</w:t>
      </w:r>
      <w:r>
        <w:t xml:space="preserve">. </w:t>
      </w:r>
      <w:r>
        <w:rPr>
          <w:rFonts w:hint="eastAsia"/>
        </w:rPr>
        <w:t>Ф</w:t>
      </w:r>
      <w:r>
        <w:t>. 431)</w:t>
      </w:r>
    </w:p>
    <w:p w14:paraId="663A2BBE" w14:textId="77777777" w:rsidR="007A405A" w:rsidRDefault="007A405A" w:rsidP="007A405A"/>
    <w:p w14:paraId="0FB09D2A" w14:textId="60AD135B" w:rsidR="007A405A" w:rsidRPr="007A405A" w:rsidRDefault="007A405A" w:rsidP="007A405A">
      <w:r>
        <w:rPr>
          <w:rFonts w:hint="eastAsia"/>
        </w:rPr>
        <w:t>ПРИЛОЖЕНИЕ</w:t>
      </w:r>
      <w:r>
        <w:t xml:space="preserve"> 4. </w:t>
      </w:r>
      <w:r>
        <w:rPr>
          <w:rFonts w:hint="eastAsia"/>
        </w:rPr>
        <w:t>Комплекс</w:t>
      </w:r>
      <w:r>
        <w:t xml:space="preserve"> </w:t>
      </w:r>
      <w:r>
        <w:rPr>
          <w:rFonts w:hint="eastAsia"/>
        </w:rPr>
        <w:t>фотоматериалов</w:t>
      </w:r>
    </w:p>
    <w:sectPr w:rsidR="007A405A" w:rsidRPr="007A405A" w:rsidSect="00EC5A0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1C90B" w14:textId="77777777" w:rsidR="00EC5A0A" w:rsidRDefault="00EC5A0A">
      <w:pPr>
        <w:spacing w:after="0" w:line="240" w:lineRule="auto"/>
      </w:pPr>
      <w:r>
        <w:separator/>
      </w:r>
    </w:p>
  </w:endnote>
  <w:endnote w:type="continuationSeparator" w:id="0">
    <w:p w14:paraId="7E2B9E65" w14:textId="77777777" w:rsidR="00EC5A0A" w:rsidRDefault="00EC5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66C80" w14:textId="77777777" w:rsidR="00EC5A0A" w:rsidRDefault="00EC5A0A"/>
    <w:p w14:paraId="2B5D4072" w14:textId="77777777" w:rsidR="00EC5A0A" w:rsidRDefault="00EC5A0A"/>
    <w:p w14:paraId="337E1601" w14:textId="77777777" w:rsidR="00EC5A0A" w:rsidRDefault="00EC5A0A"/>
    <w:p w14:paraId="071EEDDF" w14:textId="77777777" w:rsidR="00EC5A0A" w:rsidRDefault="00EC5A0A"/>
    <w:p w14:paraId="48983EC1" w14:textId="77777777" w:rsidR="00EC5A0A" w:rsidRDefault="00EC5A0A"/>
    <w:p w14:paraId="13AC5B8A" w14:textId="77777777" w:rsidR="00EC5A0A" w:rsidRDefault="00EC5A0A"/>
    <w:p w14:paraId="56408669" w14:textId="77777777" w:rsidR="00EC5A0A" w:rsidRDefault="00EC5A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DFC5DE" wp14:editId="05B6C5A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90290" w14:textId="77777777" w:rsidR="00EC5A0A" w:rsidRDefault="00EC5A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DFC5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590290" w14:textId="77777777" w:rsidR="00EC5A0A" w:rsidRDefault="00EC5A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715CB7" w14:textId="77777777" w:rsidR="00EC5A0A" w:rsidRDefault="00EC5A0A"/>
    <w:p w14:paraId="0BFE818B" w14:textId="77777777" w:rsidR="00EC5A0A" w:rsidRDefault="00EC5A0A"/>
    <w:p w14:paraId="3DBC79A7" w14:textId="77777777" w:rsidR="00EC5A0A" w:rsidRDefault="00EC5A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C9F9CD" wp14:editId="12810EA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3B875" w14:textId="77777777" w:rsidR="00EC5A0A" w:rsidRDefault="00EC5A0A"/>
                          <w:p w14:paraId="0A681D33" w14:textId="77777777" w:rsidR="00EC5A0A" w:rsidRDefault="00EC5A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C9F9C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23B875" w14:textId="77777777" w:rsidR="00EC5A0A" w:rsidRDefault="00EC5A0A"/>
                    <w:p w14:paraId="0A681D33" w14:textId="77777777" w:rsidR="00EC5A0A" w:rsidRDefault="00EC5A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93D270" w14:textId="77777777" w:rsidR="00EC5A0A" w:rsidRDefault="00EC5A0A"/>
    <w:p w14:paraId="7BFCD333" w14:textId="77777777" w:rsidR="00EC5A0A" w:rsidRDefault="00EC5A0A">
      <w:pPr>
        <w:rPr>
          <w:sz w:val="2"/>
          <w:szCs w:val="2"/>
        </w:rPr>
      </w:pPr>
    </w:p>
    <w:p w14:paraId="2D3F346E" w14:textId="77777777" w:rsidR="00EC5A0A" w:rsidRDefault="00EC5A0A"/>
    <w:p w14:paraId="6CCB35E7" w14:textId="77777777" w:rsidR="00EC5A0A" w:rsidRDefault="00EC5A0A">
      <w:pPr>
        <w:spacing w:after="0" w:line="240" w:lineRule="auto"/>
      </w:pPr>
    </w:p>
  </w:footnote>
  <w:footnote w:type="continuationSeparator" w:id="0">
    <w:p w14:paraId="5B2DE3F8" w14:textId="77777777" w:rsidR="00EC5A0A" w:rsidRDefault="00EC5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0A"/>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53348</TotalTime>
  <Pages>2</Pages>
  <Words>243</Words>
  <Characters>1387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854</cp:revision>
  <cp:lastPrinted>2009-02-06T05:36:00Z</cp:lastPrinted>
  <dcterms:created xsi:type="dcterms:W3CDTF">2024-01-07T13:43:00Z</dcterms:created>
  <dcterms:modified xsi:type="dcterms:W3CDTF">2024-03-31T19:51:00Z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