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89094" w14:textId="77777777" w:rsidR="00A4065D" w:rsidRPr="00A4065D" w:rsidRDefault="00A4065D" w:rsidP="00A4065D">
      <w:pPr>
        <w:rPr>
          <w:rFonts w:ascii="Helvetica" w:hAnsi="Helvetica" w:cs="Helvetica"/>
          <w:b/>
          <w:bCs/>
          <w:color w:val="222222"/>
          <w:sz w:val="21"/>
          <w:szCs w:val="21"/>
        </w:rPr>
      </w:pPr>
      <w:r w:rsidRPr="00A4065D">
        <w:rPr>
          <w:rFonts w:ascii="Helvetica" w:hAnsi="Helvetica" w:cs="Helvetica" w:hint="eastAsia"/>
          <w:b/>
          <w:bCs/>
          <w:color w:val="222222"/>
          <w:sz w:val="21"/>
          <w:szCs w:val="21"/>
        </w:rPr>
        <w:t>Каляева</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Марина</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Александровна</w:t>
      </w:r>
      <w:r w:rsidRPr="00A4065D">
        <w:rPr>
          <w:rFonts w:ascii="Helvetica" w:hAnsi="Helvetica" w:cs="Helvetica"/>
          <w:b/>
          <w:bCs/>
          <w:color w:val="222222"/>
          <w:sz w:val="21"/>
          <w:szCs w:val="21"/>
        </w:rPr>
        <w:t>.</w:t>
      </w:r>
    </w:p>
    <w:p w14:paraId="5A1F7F9D" w14:textId="77777777" w:rsidR="00A4065D" w:rsidRPr="00A4065D" w:rsidRDefault="00A4065D" w:rsidP="00A4065D">
      <w:pPr>
        <w:rPr>
          <w:rFonts w:ascii="Helvetica" w:hAnsi="Helvetica" w:cs="Helvetica"/>
          <w:b/>
          <w:bCs/>
          <w:color w:val="222222"/>
          <w:sz w:val="21"/>
          <w:szCs w:val="21"/>
        </w:rPr>
      </w:pPr>
      <w:r w:rsidRPr="00A4065D">
        <w:rPr>
          <w:rFonts w:ascii="Helvetica" w:hAnsi="Helvetica" w:cs="Helvetica" w:hint="eastAsia"/>
          <w:b/>
          <w:bCs/>
          <w:color w:val="222222"/>
          <w:sz w:val="21"/>
          <w:szCs w:val="21"/>
        </w:rPr>
        <w:t>Разработка</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эффективной</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системы</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генетической</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трансформации</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льна</w:t>
      </w:r>
      <w:r w:rsidRPr="00A4065D">
        <w:rPr>
          <w:rFonts w:ascii="Helvetica" w:hAnsi="Helvetica" w:cs="Helvetica"/>
          <w:b/>
          <w:bCs/>
          <w:color w:val="222222"/>
          <w:sz w:val="21"/>
          <w:szCs w:val="21"/>
        </w:rPr>
        <w:t>-</w:t>
      </w:r>
      <w:r w:rsidRPr="00A4065D">
        <w:rPr>
          <w:rFonts w:ascii="Helvetica" w:hAnsi="Helvetica" w:cs="Helvetica" w:hint="eastAsia"/>
          <w:b/>
          <w:bCs/>
          <w:color w:val="222222"/>
          <w:sz w:val="21"/>
          <w:szCs w:val="21"/>
        </w:rPr>
        <w:t>долгунца</w:t>
      </w:r>
      <w:r w:rsidRPr="00A4065D">
        <w:rPr>
          <w:rFonts w:ascii="Helvetica" w:hAnsi="Helvetica" w:cs="Helvetica"/>
          <w:b/>
          <w:bCs/>
          <w:color w:val="222222"/>
          <w:sz w:val="21"/>
          <w:szCs w:val="21"/>
        </w:rPr>
        <w:t xml:space="preserve"> (Linum usitatissimum L. ) </w:t>
      </w:r>
      <w:r w:rsidRPr="00A4065D">
        <w:rPr>
          <w:rFonts w:ascii="Helvetica" w:hAnsi="Helvetica" w:cs="Helvetica" w:hint="eastAsia"/>
          <w:b/>
          <w:bCs/>
          <w:color w:val="222222"/>
          <w:sz w:val="21"/>
          <w:szCs w:val="21"/>
        </w:rPr>
        <w:t>и</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дикорастущих</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видов</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рода</w:t>
      </w:r>
      <w:r w:rsidRPr="00A4065D">
        <w:rPr>
          <w:rFonts w:ascii="Helvetica" w:hAnsi="Helvetica" w:cs="Helvetica"/>
          <w:b/>
          <w:bCs/>
          <w:color w:val="222222"/>
          <w:sz w:val="21"/>
          <w:szCs w:val="21"/>
        </w:rPr>
        <w:t xml:space="preserve"> Linum : </w:t>
      </w:r>
      <w:r w:rsidRPr="00A4065D">
        <w:rPr>
          <w:rFonts w:ascii="Helvetica" w:hAnsi="Helvetica" w:cs="Helvetica" w:hint="eastAsia"/>
          <w:b/>
          <w:bCs/>
          <w:color w:val="222222"/>
          <w:sz w:val="21"/>
          <w:szCs w:val="21"/>
        </w:rPr>
        <w:t>диссертация</w:t>
      </w:r>
      <w:r w:rsidRPr="00A4065D">
        <w:rPr>
          <w:rFonts w:ascii="Helvetica" w:hAnsi="Helvetica" w:cs="Helvetica"/>
          <w:b/>
          <w:bCs/>
          <w:color w:val="222222"/>
          <w:sz w:val="21"/>
          <w:szCs w:val="21"/>
        </w:rPr>
        <w:t xml:space="preserve"> ... </w:t>
      </w:r>
      <w:r w:rsidRPr="00A4065D">
        <w:rPr>
          <w:rFonts w:ascii="Helvetica" w:hAnsi="Helvetica" w:cs="Helvetica" w:hint="eastAsia"/>
          <w:b/>
          <w:bCs/>
          <w:color w:val="222222"/>
          <w:sz w:val="21"/>
          <w:szCs w:val="21"/>
        </w:rPr>
        <w:t>кандидата</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биологических</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наук</w:t>
      </w:r>
      <w:r w:rsidRPr="00A4065D">
        <w:rPr>
          <w:rFonts w:ascii="Helvetica" w:hAnsi="Helvetica" w:cs="Helvetica"/>
          <w:b/>
          <w:bCs/>
          <w:color w:val="222222"/>
          <w:sz w:val="21"/>
          <w:szCs w:val="21"/>
        </w:rPr>
        <w:t xml:space="preserve"> : 03.00.12. - </w:t>
      </w:r>
      <w:r w:rsidRPr="00A4065D">
        <w:rPr>
          <w:rFonts w:ascii="Helvetica" w:hAnsi="Helvetica" w:cs="Helvetica" w:hint="eastAsia"/>
          <w:b/>
          <w:bCs/>
          <w:color w:val="222222"/>
          <w:sz w:val="21"/>
          <w:szCs w:val="21"/>
        </w:rPr>
        <w:t>Пущино</w:t>
      </w:r>
      <w:r w:rsidRPr="00A4065D">
        <w:rPr>
          <w:rFonts w:ascii="Helvetica" w:hAnsi="Helvetica" w:cs="Helvetica"/>
          <w:b/>
          <w:bCs/>
          <w:color w:val="222222"/>
          <w:sz w:val="21"/>
          <w:szCs w:val="21"/>
        </w:rPr>
        <w:t xml:space="preserve">, 2001. - 145 </w:t>
      </w:r>
      <w:r w:rsidRPr="00A4065D">
        <w:rPr>
          <w:rFonts w:ascii="Helvetica" w:hAnsi="Helvetica" w:cs="Helvetica" w:hint="eastAsia"/>
          <w:b/>
          <w:bCs/>
          <w:color w:val="222222"/>
          <w:sz w:val="21"/>
          <w:szCs w:val="21"/>
        </w:rPr>
        <w:t>с</w:t>
      </w:r>
      <w:r w:rsidRPr="00A4065D">
        <w:rPr>
          <w:rFonts w:ascii="Helvetica" w:hAnsi="Helvetica" w:cs="Helvetica"/>
          <w:b/>
          <w:bCs/>
          <w:color w:val="222222"/>
          <w:sz w:val="21"/>
          <w:szCs w:val="21"/>
        </w:rPr>
        <w:t xml:space="preserve">. : </w:t>
      </w:r>
      <w:r w:rsidRPr="00A4065D">
        <w:rPr>
          <w:rFonts w:ascii="Helvetica" w:hAnsi="Helvetica" w:cs="Helvetica" w:hint="eastAsia"/>
          <w:b/>
          <w:bCs/>
          <w:color w:val="222222"/>
          <w:sz w:val="21"/>
          <w:szCs w:val="21"/>
        </w:rPr>
        <w:t>ил</w:t>
      </w:r>
      <w:r w:rsidRPr="00A4065D">
        <w:rPr>
          <w:rFonts w:ascii="Helvetica" w:hAnsi="Helvetica" w:cs="Helvetica"/>
          <w:b/>
          <w:bCs/>
          <w:color w:val="222222"/>
          <w:sz w:val="21"/>
          <w:szCs w:val="21"/>
        </w:rPr>
        <w:t>.</w:t>
      </w:r>
    </w:p>
    <w:p w14:paraId="056FA1ED" w14:textId="77777777" w:rsidR="00A4065D" w:rsidRPr="00A4065D" w:rsidRDefault="00A4065D" w:rsidP="00A4065D">
      <w:pPr>
        <w:rPr>
          <w:rFonts w:ascii="Helvetica" w:hAnsi="Helvetica" w:cs="Helvetica"/>
          <w:b/>
          <w:bCs/>
          <w:color w:val="222222"/>
          <w:sz w:val="21"/>
          <w:szCs w:val="21"/>
        </w:rPr>
      </w:pPr>
      <w:r w:rsidRPr="00A4065D">
        <w:rPr>
          <w:rFonts w:ascii="Helvetica" w:hAnsi="Helvetica" w:cs="Helvetica" w:hint="eastAsia"/>
          <w:b/>
          <w:bCs/>
          <w:color w:val="222222"/>
          <w:sz w:val="21"/>
          <w:szCs w:val="21"/>
        </w:rPr>
        <w:t>больше</w:t>
      </w:r>
    </w:p>
    <w:p w14:paraId="26A3A630" w14:textId="77777777" w:rsidR="00A4065D" w:rsidRPr="00A4065D" w:rsidRDefault="00A4065D" w:rsidP="00A4065D">
      <w:pPr>
        <w:rPr>
          <w:rFonts w:ascii="Helvetica" w:hAnsi="Helvetica" w:cs="Helvetica"/>
          <w:b/>
          <w:bCs/>
          <w:color w:val="222222"/>
          <w:sz w:val="21"/>
          <w:szCs w:val="21"/>
        </w:rPr>
      </w:pPr>
      <w:r w:rsidRPr="00A4065D">
        <w:rPr>
          <w:rFonts w:ascii="Helvetica" w:hAnsi="Helvetica" w:cs="Helvetica" w:hint="eastAsia"/>
          <w:b/>
          <w:bCs/>
          <w:color w:val="222222"/>
          <w:sz w:val="21"/>
          <w:szCs w:val="21"/>
        </w:rPr>
        <w:t>Цитаты</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из</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текста</w:t>
      </w:r>
      <w:r w:rsidRPr="00A4065D">
        <w:rPr>
          <w:rFonts w:ascii="Helvetica" w:hAnsi="Helvetica" w:cs="Helvetica"/>
          <w:b/>
          <w:bCs/>
          <w:color w:val="222222"/>
          <w:sz w:val="21"/>
          <w:szCs w:val="21"/>
        </w:rPr>
        <w:t>:</w:t>
      </w:r>
    </w:p>
    <w:p w14:paraId="6F2B55E7" w14:textId="77777777" w:rsidR="00A4065D" w:rsidRPr="00A4065D" w:rsidRDefault="00A4065D" w:rsidP="00A4065D">
      <w:pPr>
        <w:rPr>
          <w:rFonts w:ascii="Helvetica" w:hAnsi="Helvetica" w:cs="Helvetica"/>
          <w:b/>
          <w:bCs/>
          <w:color w:val="222222"/>
          <w:sz w:val="21"/>
          <w:szCs w:val="21"/>
        </w:rPr>
      </w:pPr>
      <w:r w:rsidRPr="00A4065D">
        <w:rPr>
          <w:rFonts w:ascii="Helvetica" w:hAnsi="Helvetica" w:cs="Helvetica" w:hint="eastAsia"/>
          <w:b/>
          <w:bCs/>
          <w:color w:val="222222"/>
          <w:sz w:val="21"/>
          <w:szCs w:val="21"/>
        </w:rPr>
        <w:t>стр</w:t>
      </w:r>
      <w:r w:rsidRPr="00A4065D">
        <w:rPr>
          <w:rFonts w:ascii="Helvetica" w:hAnsi="Helvetica" w:cs="Helvetica"/>
          <w:b/>
          <w:bCs/>
          <w:color w:val="222222"/>
          <w:sz w:val="21"/>
          <w:szCs w:val="21"/>
        </w:rPr>
        <w:t>. 1</w:t>
      </w:r>
    </w:p>
    <w:p w14:paraId="6C8B7048" w14:textId="77777777" w:rsidR="00A4065D" w:rsidRPr="00A4065D" w:rsidRDefault="00A4065D" w:rsidP="00A4065D">
      <w:pPr>
        <w:rPr>
          <w:rFonts w:ascii="Helvetica" w:hAnsi="Helvetica" w:cs="Helvetica"/>
          <w:b/>
          <w:bCs/>
          <w:color w:val="222222"/>
          <w:sz w:val="21"/>
          <w:szCs w:val="21"/>
        </w:rPr>
      </w:pPr>
      <w:r w:rsidRPr="00A4065D">
        <w:rPr>
          <w:rFonts w:ascii="Helvetica" w:hAnsi="Helvetica" w:cs="Helvetica" w:hint="eastAsia"/>
          <w:b/>
          <w:bCs/>
          <w:color w:val="222222"/>
          <w:sz w:val="21"/>
          <w:szCs w:val="21"/>
        </w:rPr>
        <w:t>РОССИЙСКАЯ</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АКАДЕМИЯ</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НАУК</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ФИЛИАЛ</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ИНСТИТУТА</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БИООРГАНИЧЕСКОЙ</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ХИМИИ</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ИМ</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АКАДЕМИКОВ</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М</w:t>
      </w:r>
      <w:r w:rsidRPr="00A4065D">
        <w:rPr>
          <w:rFonts w:ascii="Helvetica" w:hAnsi="Helvetica" w:cs="Helvetica"/>
          <w:b/>
          <w:bCs/>
          <w:color w:val="222222"/>
          <w:sz w:val="21"/>
          <w:szCs w:val="21"/>
        </w:rPr>
        <w:t>.</w:t>
      </w:r>
      <w:r w:rsidRPr="00A4065D">
        <w:rPr>
          <w:rFonts w:ascii="Helvetica" w:hAnsi="Helvetica" w:cs="Helvetica" w:hint="eastAsia"/>
          <w:b/>
          <w:bCs/>
          <w:color w:val="222222"/>
          <w:sz w:val="21"/>
          <w:szCs w:val="21"/>
        </w:rPr>
        <w:t>М</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ШЕМЯКИНА</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И</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Ю</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А</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ОВЧИННИКОВА</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На</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правах</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рукописи</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КАЛЯЕВА</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МАРИНА</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АЛЕКСАНДРОВНА</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РАЗРАБОТКА</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ЭФФЕКТИВНОЙ</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СИСТЕМЫ</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ГЕНЕТИЧЕСКОЙ</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ТРАНСФОРМАЦИИ</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ЛЬНА</w:t>
      </w:r>
      <w:r w:rsidRPr="00A4065D">
        <w:rPr>
          <w:rFonts w:ascii="Helvetica" w:hAnsi="Helvetica" w:cs="Helvetica"/>
          <w:b/>
          <w:bCs/>
          <w:color w:val="222222"/>
          <w:sz w:val="21"/>
          <w:szCs w:val="21"/>
        </w:rPr>
        <w:t>-</w:t>
      </w:r>
      <w:r w:rsidRPr="00A4065D">
        <w:rPr>
          <w:rFonts w:ascii="Helvetica" w:hAnsi="Helvetica" w:cs="Helvetica" w:hint="eastAsia"/>
          <w:b/>
          <w:bCs/>
          <w:color w:val="222222"/>
          <w:sz w:val="21"/>
          <w:szCs w:val="21"/>
        </w:rPr>
        <w:t>ДОЛГУНЦА</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Ыпит</w:t>
      </w:r>
      <w:r w:rsidRPr="00A4065D">
        <w:rPr>
          <w:rFonts w:ascii="Helvetica" w:hAnsi="Helvetica" w:cs="Helvetica"/>
          <w:b/>
          <w:bCs/>
          <w:color w:val="222222"/>
          <w:sz w:val="21"/>
          <w:szCs w:val="21"/>
        </w:rPr>
        <w:t xml:space="preserve"> usitatissimum L.) </w:t>
      </w:r>
      <w:r w:rsidRPr="00A4065D">
        <w:rPr>
          <w:rFonts w:ascii="Helvetica" w:hAnsi="Helvetica" w:cs="Helvetica" w:hint="eastAsia"/>
          <w:b/>
          <w:bCs/>
          <w:color w:val="222222"/>
          <w:sz w:val="21"/>
          <w:szCs w:val="21"/>
        </w:rPr>
        <w:t>И</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ДИКОРАСТУЩИХ</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ВИДОВ</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РОДА</w:t>
      </w:r>
      <w:r w:rsidRPr="00A4065D">
        <w:rPr>
          <w:rFonts w:ascii="Helvetica" w:hAnsi="Helvetica" w:cs="Helvetica"/>
          <w:b/>
          <w:bCs/>
          <w:color w:val="222222"/>
          <w:sz w:val="21"/>
          <w:szCs w:val="21"/>
        </w:rPr>
        <w:t xml:space="preserve"> LINUM 03.00.12 - </w:t>
      </w:r>
      <w:r w:rsidRPr="00A4065D">
        <w:rPr>
          <w:rFonts w:ascii="Helvetica" w:hAnsi="Helvetica" w:cs="Helvetica" w:hint="eastAsia"/>
          <w:b/>
          <w:bCs/>
          <w:color w:val="222222"/>
          <w:sz w:val="21"/>
          <w:szCs w:val="21"/>
        </w:rPr>
        <w:t>Физиология</w:t>
      </w:r>
    </w:p>
    <w:p w14:paraId="3C5F739E" w14:textId="77777777" w:rsidR="00A4065D" w:rsidRPr="00A4065D" w:rsidRDefault="00A4065D" w:rsidP="00A4065D">
      <w:pPr>
        <w:rPr>
          <w:rFonts w:ascii="Helvetica" w:hAnsi="Helvetica" w:cs="Helvetica"/>
          <w:b/>
          <w:bCs/>
          <w:color w:val="222222"/>
          <w:sz w:val="21"/>
          <w:szCs w:val="21"/>
        </w:rPr>
      </w:pPr>
      <w:r w:rsidRPr="00A4065D">
        <w:rPr>
          <w:rFonts w:ascii="Helvetica" w:hAnsi="Helvetica" w:cs="Helvetica" w:hint="eastAsia"/>
          <w:b/>
          <w:bCs/>
          <w:color w:val="222222"/>
          <w:sz w:val="21"/>
          <w:szCs w:val="21"/>
        </w:rPr>
        <w:t>стр</w:t>
      </w:r>
      <w:r w:rsidRPr="00A4065D">
        <w:rPr>
          <w:rFonts w:ascii="Helvetica" w:hAnsi="Helvetica" w:cs="Helvetica"/>
          <w:b/>
          <w:bCs/>
          <w:color w:val="222222"/>
          <w:sz w:val="21"/>
          <w:szCs w:val="21"/>
        </w:rPr>
        <w:t>. 9</w:t>
      </w:r>
    </w:p>
    <w:p w14:paraId="34E338CF" w14:textId="77777777" w:rsidR="00A4065D" w:rsidRPr="00A4065D" w:rsidRDefault="00A4065D" w:rsidP="00A4065D">
      <w:pPr>
        <w:rPr>
          <w:rFonts w:ascii="Helvetica" w:hAnsi="Helvetica" w:cs="Helvetica"/>
          <w:b/>
          <w:bCs/>
          <w:color w:val="222222"/>
          <w:sz w:val="21"/>
          <w:szCs w:val="21"/>
        </w:rPr>
      </w:pPr>
      <w:r w:rsidRPr="00A4065D">
        <w:rPr>
          <w:rFonts w:ascii="Helvetica" w:hAnsi="Helvetica" w:cs="Helvetica" w:hint="eastAsia"/>
          <w:b/>
          <w:bCs/>
          <w:color w:val="222222"/>
          <w:sz w:val="21"/>
          <w:szCs w:val="21"/>
        </w:rPr>
        <w:t>о</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культивировании</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дикорастущих</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видов</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льна</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в</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культуре</w:t>
      </w:r>
      <w:r w:rsidRPr="00A4065D">
        <w:rPr>
          <w:rFonts w:ascii="Helvetica" w:hAnsi="Helvetica" w:cs="Helvetica"/>
          <w:b/>
          <w:bCs/>
          <w:color w:val="222222"/>
          <w:sz w:val="21"/>
          <w:szCs w:val="21"/>
        </w:rPr>
        <w:t xml:space="preserve"> in vitro </w:t>
      </w:r>
      <w:r w:rsidRPr="00A4065D">
        <w:rPr>
          <w:rFonts w:ascii="Helvetica" w:hAnsi="Helvetica" w:cs="Helvetica" w:hint="eastAsia"/>
          <w:b/>
          <w:bCs/>
          <w:color w:val="222222"/>
          <w:sz w:val="21"/>
          <w:szCs w:val="21"/>
        </w:rPr>
        <w:t>единичны</w:t>
      </w:r>
      <w:r w:rsidRPr="00A4065D">
        <w:rPr>
          <w:rFonts w:ascii="Helvetica" w:hAnsi="Helvetica" w:cs="Helvetica"/>
          <w:b/>
          <w:bCs/>
          <w:color w:val="222222"/>
          <w:sz w:val="21"/>
          <w:szCs w:val="21"/>
        </w:rPr>
        <w:t xml:space="preserve"> (Zhan et al., 1989). </w:t>
      </w:r>
      <w:r w:rsidRPr="00A4065D">
        <w:rPr>
          <w:rFonts w:ascii="Helvetica" w:hAnsi="Helvetica" w:cs="Helvetica" w:hint="eastAsia"/>
          <w:b/>
          <w:bCs/>
          <w:color w:val="222222"/>
          <w:sz w:val="21"/>
          <w:szCs w:val="21"/>
        </w:rPr>
        <w:t>Работы</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по</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агробактериальной</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трансформации</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дикорастущих</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видов</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льна</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в</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том</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числе</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декоративных</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отсутствуют</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Разработка</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эффективных</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систем</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регенерации</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и</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агробактериальной</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трансформации</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льна</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крупноцветкового</w:t>
      </w:r>
      <w:r w:rsidRPr="00A4065D">
        <w:rPr>
          <w:rFonts w:ascii="Helvetica" w:hAnsi="Helvetica" w:cs="Helvetica"/>
          <w:b/>
          <w:bCs/>
          <w:color w:val="222222"/>
          <w:sz w:val="21"/>
          <w:szCs w:val="21"/>
        </w:rPr>
        <w:t xml:space="preserve"> (Linum grandiflorum Desf.) </w:t>
      </w:r>
      <w:r w:rsidRPr="00A4065D">
        <w:rPr>
          <w:rFonts w:ascii="Helvetica" w:hAnsi="Helvetica" w:cs="Helvetica" w:hint="eastAsia"/>
          <w:b/>
          <w:bCs/>
          <w:color w:val="222222"/>
          <w:sz w:val="21"/>
          <w:szCs w:val="21"/>
        </w:rPr>
        <w:t>и</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льна</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многолетнего</w:t>
      </w:r>
      <w:r w:rsidRPr="00A4065D">
        <w:rPr>
          <w:rFonts w:ascii="Helvetica" w:hAnsi="Helvetica" w:cs="Helvetica"/>
          <w:b/>
          <w:bCs/>
          <w:color w:val="222222"/>
          <w:sz w:val="21"/>
          <w:szCs w:val="21"/>
        </w:rPr>
        <w:t xml:space="preserve"> (Linum perenne </w:t>
      </w:r>
      <w:r w:rsidRPr="00A4065D">
        <w:rPr>
          <w:rFonts w:ascii="Helvetica" w:hAnsi="Helvetica" w:cs="Helvetica" w:hint="eastAsia"/>
          <w:b/>
          <w:bCs/>
          <w:color w:val="222222"/>
          <w:sz w:val="21"/>
          <w:szCs w:val="21"/>
        </w:rPr>
        <w:t>Ь</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служит</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основой</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для</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изз</w:t>
      </w:r>
      <w:r w:rsidRPr="00A4065D">
        <w:rPr>
          <w:rFonts w:ascii="Helvetica" w:hAnsi="Helvetica" w:cs="Helvetica"/>
          <w:b/>
          <w:bCs/>
          <w:color w:val="222222"/>
          <w:sz w:val="21"/>
          <w:szCs w:val="21"/>
        </w:rPr>
        <w:t>^</w:t>
      </w:r>
      <w:r w:rsidRPr="00A4065D">
        <w:rPr>
          <w:rFonts w:ascii="Helvetica" w:hAnsi="Helvetica" w:cs="Helvetica" w:hint="eastAsia"/>
          <w:b/>
          <w:bCs/>
          <w:color w:val="222222"/>
          <w:sz w:val="21"/>
          <w:szCs w:val="21"/>
        </w:rPr>
        <w:t>ения</w:t>
      </w:r>
      <w:r w:rsidRPr="00A4065D">
        <w:rPr>
          <w:rFonts w:ascii="Helvetica" w:hAnsi="Helvetica" w:cs="Helvetica"/>
          <w:b/>
          <w:bCs/>
          <w:color w:val="222222"/>
          <w:sz w:val="21"/>
          <w:szCs w:val="21"/>
        </w:rPr>
        <w:t>...</w:t>
      </w:r>
    </w:p>
    <w:p w14:paraId="0C0730D3" w14:textId="77777777" w:rsidR="00A4065D" w:rsidRPr="00A4065D" w:rsidRDefault="00A4065D" w:rsidP="00A4065D">
      <w:pPr>
        <w:rPr>
          <w:rFonts w:ascii="Helvetica" w:hAnsi="Helvetica" w:cs="Helvetica"/>
          <w:b/>
          <w:bCs/>
          <w:color w:val="222222"/>
          <w:sz w:val="21"/>
          <w:szCs w:val="21"/>
        </w:rPr>
      </w:pPr>
    </w:p>
    <w:p w14:paraId="0AE8B70B" w14:textId="77777777" w:rsidR="00A4065D" w:rsidRPr="00A4065D" w:rsidRDefault="00A4065D" w:rsidP="00A4065D">
      <w:pPr>
        <w:rPr>
          <w:rFonts w:ascii="Helvetica" w:hAnsi="Helvetica" w:cs="Helvetica"/>
          <w:b/>
          <w:bCs/>
          <w:color w:val="222222"/>
          <w:sz w:val="21"/>
          <w:szCs w:val="21"/>
        </w:rPr>
      </w:pPr>
      <w:r w:rsidRPr="00A4065D">
        <w:rPr>
          <w:rFonts w:ascii="Helvetica" w:hAnsi="Helvetica" w:cs="Helvetica" w:hint="eastAsia"/>
          <w:b/>
          <w:bCs/>
          <w:color w:val="222222"/>
          <w:sz w:val="21"/>
          <w:szCs w:val="21"/>
        </w:rPr>
        <w:t>Оглавление</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диссертации</w:t>
      </w:r>
    </w:p>
    <w:p w14:paraId="1CC2D0CE" w14:textId="77777777" w:rsidR="00A4065D" w:rsidRPr="00A4065D" w:rsidRDefault="00A4065D" w:rsidP="00A4065D">
      <w:pPr>
        <w:rPr>
          <w:rFonts w:ascii="Helvetica" w:hAnsi="Helvetica" w:cs="Helvetica"/>
          <w:b/>
          <w:bCs/>
          <w:color w:val="222222"/>
          <w:sz w:val="21"/>
          <w:szCs w:val="21"/>
        </w:rPr>
      </w:pPr>
      <w:r w:rsidRPr="00A4065D">
        <w:rPr>
          <w:rFonts w:ascii="Helvetica" w:hAnsi="Helvetica" w:cs="Helvetica" w:hint="eastAsia"/>
          <w:b/>
          <w:bCs/>
          <w:color w:val="222222"/>
          <w:sz w:val="21"/>
          <w:szCs w:val="21"/>
        </w:rPr>
        <w:t>кандидат</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биологических</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наук</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Каляева</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Марина</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Александровна</w:t>
      </w:r>
    </w:p>
    <w:p w14:paraId="78D11DF6" w14:textId="77777777" w:rsidR="00A4065D" w:rsidRPr="00A4065D" w:rsidRDefault="00A4065D" w:rsidP="00A4065D">
      <w:pPr>
        <w:rPr>
          <w:rFonts w:ascii="Helvetica" w:hAnsi="Helvetica" w:cs="Helvetica"/>
          <w:b/>
          <w:bCs/>
          <w:color w:val="222222"/>
          <w:sz w:val="21"/>
          <w:szCs w:val="21"/>
        </w:rPr>
      </w:pPr>
      <w:r w:rsidRPr="00A4065D">
        <w:rPr>
          <w:rFonts w:ascii="Helvetica" w:hAnsi="Helvetica" w:cs="Helvetica" w:hint="eastAsia"/>
          <w:b/>
          <w:bCs/>
          <w:color w:val="222222"/>
          <w:sz w:val="21"/>
          <w:szCs w:val="21"/>
        </w:rPr>
        <w:t>Список</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сокращений</w:t>
      </w:r>
    </w:p>
    <w:p w14:paraId="0977703D" w14:textId="77777777" w:rsidR="00A4065D" w:rsidRPr="00A4065D" w:rsidRDefault="00A4065D" w:rsidP="00A4065D">
      <w:pPr>
        <w:rPr>
          <w:rFonts w:ascii="Helvetica" w:hAnsi="Helvetica" w:cs="Helvetica"/>
          <w:b/>
          <w:bCs/>
          <w:color w:val="222222"/>
          <w:sz w:val="21"/>
          <w:szCs w:val="21"/>
        </w:rPr>
      </w:pPr>
    </w:p>
    <w:p w14:paraId="46199007" w14:textId="77777777" w:rsidR="00A4065D" w:rsidRPr="00A4065D" w:rsidRDefault="00A4065D" w:rsidP="00A4065D">
      <w:pPr>
        <w:rPr>
          <w:rFonts w:ascii="Helvetica" w:hAnsi="Helvetica" w:cs="Helvetica"/>
          <w:b/>
          <w:bCs/>
          <w:color w:val="222222"/>
          <w:sz w:val="21"/>
          <w:szCs w:val="21"/>
        </w:rPr>
      </w:pPr>
      <w:r w:rsidRPr="00A4065D">
        <w:rPr>
          <w:rFonts w:ascii="Helvetica" w:hAnsi="Helvetica" w:cs="Helvetica" w:hint="eastAsia"/>
          <w:b/>
          <w:bCs/>
          <w:color w:val="222222"/>
          <w:sz w:val="21"/>
          <w:szCs w:val="21"/>
        </w:rPr>
        <w:t>ВВЕДЕНИЕ</w:t>
      </w:r>
    </w:p>
    <w:p w14:paraId="5DB73B67" w14:textId="77777777" w:rsidR="00A4065D" w:rsidRPr="00A4065D" w:rsidRDefault="00A4065D" w:rsidP="00A4065D">
      <w:pPr>
        <w:rPr>
          <w:rFonts w:ascii="Helvetica" w:hAnsi="Helvetica" w:cs="Helvetica"/>
          <w:b/>
          <w:bCs/>
          <w:color w:val="222222"/>
          <w:sz w:val="21"/>
          <w:szCs w:val="21"/>
        </w:rPr>
      </w:pPr>
    </w:p>
    <w:p w14:paraId="596EB69B" w14:textId="77777777" w:rsidR="00A4065D" w:rsidRPr="00A4065D" w:rsidRDefault="00A4065D" w:rsidP="00A4065D">
      <w:pPr>
        <w:rPr>
          <w:rFonts w:ascii="Helvetica" w:hAnsi="Helvetica" w:cs="Helvetica"/>
          <w:b/>
          <w:bCs/>
          <w:color w:val="222222"/>
          <w:sz w:val="21"/>
          <w:szCs w:val="21"/>
        </w:rPr>
      </w:pPr>
      <w:r w:rsidRPr="00A4065D">
        <w:rPr>
          <w:rFonts w:ascii="Helvetica" w:hAnsi="Helvetica" w:cs="Helvetica" w:hint="eastAsia"/>
          <w:b/>
          <w:bCs/>
          <w:color w:val="222222"/>
          <w:sz w:val="21"/>
          <w:szCs w:val="21"/>
        </w:rPr>
        <w:t>ГЛАВА</w:t>
      </w:r>
      <w:r w:rsidRPr="00A4065D">
        <w:rPr>
          <w:rFonts w:ascii="Helvetica" w:hAnsi="Helvetica" w:cs="Helvetica"/>
          <w:b/>
          <w:bCs/>
          <w:color w:val="222222"/>
          <w:sz w:val="21"/>
          <w:szCs w:val="21"/>
        </w:rPr>
        <w:t xml:space="preserve"> 1. </w:t>
      </w:r>
      <w:r w:rsidRPr="00A4065D">
        <w:rPr>
          <w:rFonts w:ascii="Helvetica" w:hAnsi="Helvetica" w:cs="Helvetica" w:hint="eastAsia"/>
          <w:b/>
          <w:bCs/>
          <w:color w:val="222222"/>
          <w:sz w:val="21"/>
          <w:szCs w:val="21"/>
        </w:rPr>
        <w:t>ОБЗОР</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ЛИТЕРАТУРЫ</w:t>
      </w:r>
    </w:p>
    <w:p w14:paraId="0760507F" w14:textId="77777777" w:rsidR="00A4065D" w:rsidRPr="00A4065D" w:rsidRDefault="00A4065D" w:rsidP="00A4065D">
      <w:pPr>
        <w:rPr>
          <w:rFonts w:ascii="Helvetica" w:hAnsi="Helvetica" w:cs="Helvetica"/>
          <w:b/>
          <w:bCs/>
          <w:color w:val="222222"/>
          <w:sz w:val="21"/>
          <w:szCs w:val="21"/>
        </w:rPr>
      </w:pPr>
    </w:p>
    <w:p w14:paraId="14FCD91A" w14:textId="77777777" w:rsidR="00A4065D" w:rsidRPr="00A4065D" w:rsidRDefault="00A4065D" w:rsidP="00A4065D">
      <w:pPr>
        <w:rPr>
          <w:rFonts w:ascii="Helvetica" w:hAnsi="Helvetica" w:cs="Helvetica"/>
          <w:b/>
          <w:bCs/>
          <w:color w:val="222222"/>
          <w:sz w:val="21"/>
          <w:szCs w:val="21"/>
        </w:rPr>
      </w:pPr>
      <w:r w:rsidRPr="00A4065D">
        <w:rPr>
          <w:rFonts w:ascii="Helvetica" w:hAnsi="Helvetica" w:cs="Helvetica"/>
          <w:b/>
          <w:bCs/>
          <w:color w:val="222222"/>
          <w:sz w:val="21"/>
          <w:szCs w:val="21"/>
        </w:rPr>
        <w:t xml:space="preserve">1.1. </w:t>
      </w:r>
      <w:r w:rsidRPr="00A4065D">
        <w:rPr>
          <w:rFonts w:ascii="Helvetica" w:hAnsi="Helvetica" w:cs="Helvetica" w:hint="eastAsia"/>
          <w:b/>
          <w:bCs/>
          <w:color w:val="222222"/>
          <w:sz w:val="21"/>
          <w:szCs w:val="21"/>
        </w:rPr>
        <w:t>Генетическая</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трансформация</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растений</w:t>
      </w:r>
    </w:p>
    <w:p w14:paraId="4321806E" w14:textId="77777777" w:rsidR="00A4065D" w:rsidRPr="00A4065D" w:rsidRDefault="00A4065D" w:rsidP="00A4065D">
      <w:pPr>
        <w:rPr>
          <w:rFonts w:ascii="Helvetica" w:hAnsi="Helvetica" w:cs="Helvetica"/>
          <w:b/>
          <w:bCs/>
          <w:color w:val="222222"/>
          <w:sz w:val="21"/>
          <w:szCs w:val="21"/>
        </w:rPr>
      </w:pPr>
    </w:p>
    <w:p w14:paraId="7748C876" w14:textId="77777777" w:rsidR="00A4065D" w:rsidRPr="00A4065D" w:rsidRDefault="00A4065D" w:rsidP="00A4065D">
      <w:pPr>
        <w:rPr>
          <w:rFonts w:ascii="Helvetica" w:hAnsi="Helvetica" w:cs="Helvetica"/>
          <w:b/>
          <w:bCs/>
          <w:color w:val="222222"/>
          <w:sz w:val="21"/>
          <w:szCs w:val="21"/>
        </w:rPr>
      </w:pPr>
      <w:r w:rsidRPr="00A4065D">
        <w:rPr>
          <w:rFonts w:ascii="Helvetica" w:hAnsi="Helvetica" w:cs="Helvetica"/>
          <w:b/>
          <w:bCs/>
          <w:color w:val="222222"/>
          <w:sz w:val="21"/>
          <w:szCs w:val="21"/>
        </w:rPr>
        <w:t xml:space="preserve">1.2. </w:t>
      </w:r>
      <w:r w:rsidRPr="00A4065D">
        <w:rPr>
          <w:rFonts w:ascii="Helvetica" w:hAnsi="Helvetica" w:cs="Helvetica" w:hint="eastAsia"/>
          <w:b/>
          <w:bCs/>
          <w:color w:val="222222"/>
          <w:sz w:val="21"/>
          <w:szCs w:val="21"/>
        </w:rPr>
        <w:t>Краткая</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характеристика</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природных</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векторных</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систем</w:t>
      </w:r>
    </w:p>
    <w:p w14:paraId="3E3F422A" w14:textId="77777777" w:rsidR="00A4065D" w:rsidRPr="00A4065D" w:rsidRDefault="00A4065D" w:rsidP="00A4065D">
      <w:pPr>
        <w:rPr>
          <w:rFonts w:ascii="Helvetica" w:hAnsi="Helvetica" w:cs="Helvetica"/>
          <w:b/>
          <w:bCs/>
          <w:color w:val="222222"/>
          <w:sz w:val="21"/>
          <w:szCs w:val="21"/>
        </w:rPr>
      </w:pPr>
    </w:p>
    <w:p w14:paraId="1BDA234C" w14:textId="77777777" w:rsidR="00A4065D" w:rsidRPr="00A4065D" w:rsidRDefault="00A4065D" w:rsidP="00A4065D">
      <w:pPr>
        <w:rPr>
          <w:rFonts w:ascii="Helvetica" w:hAnsi="Helvetica" w:cs="Helvetica"/>
          <w:b/>
          <w:bCs/>
          <w:color w:val="222222"/>
          <w:sz w:val="21"/>
          <w:szCs w:val="21"/>
        </w:rPr>
      </w:pPr>
      <w:r w:rsidRPr="00A4065D">
        <w:rPr>
          <w:rFonts w:ascii="Helvetica" w:hAnsi="Helvetica" w:cs="Helvetica"/>
          <w:b/>
          <w:bCs/>
          <w:color w:val="222222"/>
          <w:sz w:val="21"/>
          <w:szCs w:val="21"/>
        </w:rPr>
        <w:t xml:space="preserve">1.2.1. </w:t>
      </w:r>
      <w:r w:rsidRPr="00A4065D">
        <w:rPr>
          <w:rFonts w:ascii="Helvetica" w:hAnsi="Helvetica" w:cs="Helvetica" w:hint="eastAsia"/>
          <w:b/>
          <w:bCs/>
          <w:color w:val="222222"/>
          <w:sz w:val="21"/>
          <w:szCs w:val="21"/>
        </w:rPr>
        <w:t>«</w:t>
      </w:r>
      <w:r w:rsidRPr="00A4065D">
        <w:rPr>
          <w:rFonts w:ascii="Helvetica" w:hAnsi="Helvetica" w:cs="Helvetica" w:hint="eastAsia"/>
          <w:b/>
          <w:bCs/>
          <w:color w:val="222222"/>
          <w:sz w:val="21"/>
          <w:szCs w:val="21"/>
        </w:rPr>
        <w:t>Генетическая</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колонизация</w:t>
      </w:r>
      <w:r w:rsidRPr="00A4065D">
        <w:rPr>
          <w:rFonts w:ascii="Helvetica" w:hAnsi="Helvetica" w:cs="Helvetica" w:hint="eastAsia"/>
          <w:b/>
          <w:bCs/>
          <w:color w:val="222222"/>
          <w:sz w:val="21"/>
          <w:szCs w:val="21"/>
        </w:rPr>
        <w:t>»</w:t>
      </w:r>
    </w:p>
    <w:p w14:paraId="1A88CC84" w14:textId="77777777" w:rsidR="00A4065D" w:rsidRPr="00A4065D" w:rsidRDefault="00A4065D" w:rsidP="00A4065D">
      <w:pPr>
        <w:rPr>
          <w:rFonts w:ascii="Helvetica" w:hAnsi="Helvetica" w:cs="Helvetica"/>
          <w:b/>
          <w:bCs/>
          <w:color w:val="222222"/>
          <w:sz w:val="21"/>
          <w:szCs w:val="21"/>
        </w:rPr>
      </w:pPr>
    </w:p>
    <w:p w14:paraId="0D1A9662" w14:textId="77777777" w:rsidR="00A4065D" w:rsidRPr="00A4065D" w:rsidRDefault="00A4065D" w:rsidP="00A4065D">
      <w:pPr>
        <w:rPr>
          <w:rFonts w:ascii="Helvetica" w:hAnsi="Helvetica" w:cs="Helvetica"/>
          <w:b/>
          <w:bCs/>
          <w:color w:val="222222"/>
          <w:sz w:val="21"/>
          <w:szCs w:val="21"/>
        </w:rPr>
      </w:pPr>
      <w:r w:rsidRPr="00A4065D">
        <w:rPr>
          <w:rFonts w:ascii="Helvetica" w:hAnsi="Helvetica" w:cs="Helvetica"/>
          <w:b/>
          <w:bCs/>
          <w:color w:val="222222"/>
          <w:sz w:val="21"/>
          <w:szCs w:val="21"/>
        </w:rPr>
        <w:t xml:space="preserve">1.2.2. </w:t>
      </w:r>
      <w:r w:rsidRPr="00A4065D">
        <w:rPr>
          <w:rFonts w:ascii="Helvetica" w:hAnsi="Helvetica" w:cs="Helvetica" w:hint="eastAsia"/>
          <w:b/>
          <w:bCs/>
          <w:color w:val="222222"/>
          <w:sz w:val="21"/>
          <w:szCs w:val="21"/>
        </w:rPr>
        <w:t>Структурно</w:t>
      </w:r>
      <w:r w:rsidRPr="00A4065D">
        <w:rPr>
          <w:rFonts w:ascii="Helvetica" w:hAnsi="Helvetica" w:cs="Helvetica"/>
          <w:b/>
          <w:bCs/>
          <w:color w:val="222222"/>
          <w:sz w:val="21"/>
          <w:szCs w:val="21"/>
        </w:rPr>
        <w:t>-</w:t>
      </w:r>
      <w:r w:rsidRPr="00A4065D">
        <w:rPr>
          <w:rFonts w:ascii="Helvetica" w:hAnsi="Helvetica" w:cs="Helvetica" w:hint="eastAsia"/>
          <w:b/>
          <w:bCs/>
          <w:color w:val="222222"/>
          <w:sz w:val="21"/>
          <w:szCs w:val="21"/>
        </w:rPr>
        <w:t>функциональная</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организация</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Тьплазмид</w:t>
      </w:r>
    </w:p>
    <w:p w14:paraId="5007EA71" w14:textId="77777777" w:rsidR="00A4065D" w:rsidRPr="00A4065D" w:rsidRDefault="00A4065D" w:rsidP="00A4065D">
      <w:pPr>
        <w:rPr>
          <w:rFonts w:ascii="Helvetica" w:hAnsi="Helvetica" w:cs="Helvetica"/>
          <w:b/>
          <w:bCs/>
          <w:color w:val="222222"/>
          <w:sz w:val="21"/>
          <w:szCs w:val="21"/>
        </w:rPr>
      </w:pPr>
    </w:p>
    <w:p w14:paraId="5AB9DDC5" w14:textId="77777777" w:rsidR="00A4065D" w:rsidRPr="00A4065D" w:rsidRDefault="00A4065D" w:rsidP="00A4065D">
      <w:pPr>
        <w:rPr>
          <w:rFonts w:ascii="Helvetica" w:hAnsi="Helvetica" w:cs="Helvetica"/>
          <w:b/>
          <w:bCs/>
          <w:color w:val="222222"/>
          <w:sz w:val="21"/>
          <w:szCs w:val="21"/>
        </w:rPr>
      </w:pPr>
      <w:r w:rsidRPr="00A4065D">
        <w:rPr>
          <w:rFonts w:ascii="Helvetica" w:hAnsi="Helvetica" w:cs="Helvetica"/>
          <w:b/>
          <w:bCs/>
          <w:color w:val="222222"/>
          <w:sz w:val="21"/>
          <w:szCs w:val="21"/>
        </w:rPr>
        <w:t xml:space="preserve">1.2.3. </w:t>
      </w:r>
      <w:r w:rsidRPr="00A4065D">
        <w:rPr>
          <w:rFonts w:ascii="Helvetica" w:hAnsi="Helvetica" w:cs="Helvetica" w:hint="eastAsia"/>
          <w:b/>
          <w:bCs/>
          <w:color w:val="222222"/>
          <w:sz w:val="21"/>
          <w:szCs w:val="21"/>
        </w:rPr>
        <w:t>Ш</w:t>
      </w:r>
      <w:r w:rsidRPr="00A4065D">
        <w:rPr>
          <w:rFonts w:ascii="Helvetica" w:hAnsi="Helvetica" w:cs="Helvetica"/>
          <w:b/>
          <w:bCs/>
          <w:color w:val="222222"/>
          <w:sz w:val="21"/>
          <w:szCs w:val="21"/>
        </w:rPr>
        <w:t>-</w:t>
      </w:r>
      <w:r w:rsidRPr="00A4065D">
        <w:rPr>
          <w:rFonts w:ascii="Helvetica" w:hAnsi="Helvetica" w:cs="Helvetica" w:hint="eastAsia"/>
          <w:b/>
          <w:bCs/>
          <w:color w:val="222222"/>
          <w:sz w:val="21"/>
          <w:szCs w:val="21"/>
        </w:rPr>
        <w:t>плазмиды</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А</w:t>
      </w:r>
      <w:r w:rsidRPr="00A4065D">
        <w:rPr>
          <w:rFonts w:ascii="Helvetica" w:hAnsi="Helvetica" w:cs="Helvetica"/>
          <w:b/>
          <w:bCs/>
          <w:color w:val="222222"/>
          <w:sz w:val="21"/>
          <w:szCs w:val="21"/>
        </w:rPr>
        <w:t>^</w:t>
      </w:r>
      <w:r w:rsidRPr="00A4065D">
        <w:rPr>
          <w:rFonts w:ascii="Helvetica" w:hAnsi="Helvetica" w:cs="Helvetica" w:hint="eastAsia"/>
          <w:b/>
          <w:bCs/>
          <w:color w:val="222222"/>
          <w:sz w:val="21"/>
          <w:szCs w:val="21"/>
        </w:rPr>
        <w:t>оЪааепит</w:t>
      </w:r>
      <w:r w:rsidRPr="00A4065D">
        <w:rPr>
          <w:rFonts w:ascii="Helvetica" w:hAnsi="Helvetica" w:cs="Helvetica"/>
          <w:b/>
          <w:bCs/>
          <w:color w:val="222222"/>
          <w:sz w:val="21"/>
          <w:szCs w:val="21"/>
        </w:rPr>
        <w:t xml:space="preserve"> rhizogenes</w:t>
      </w:r>
    </w:p>
    <w:p w14:paraId="277DBDE9" w14:textId="77777777" w:rsidR="00A4065D" w:rsidRPr="00A4065D" w:rsidRDefault="00A4065D" w:rsidP="00A4065D">
      <w:pPr>
        <w:rPr>
          <w:rFonts w:ascii="Helvetica" w:hAnsi="Helvetica" w:cs="Helvetica"/>
          <w:b/>
          <w:bCs/>
          <w:color w:val="222222"/>
          <w:sz w:val="21"/>
          <w:szCs w:val="21"/>
        </w:rPr>
      </w:pPr>
    </w:p>
    <w:p w14:paraId="1DEB6A57" w14:textId="77777777" w:rsidR="00A4065D" w:rsidRPr="00A4065D" w:rsidRDefault="00A4065D" w:rsidP="00A4065D">
      <w:pPr>
        <w:rPr>
          <w:rFonts w:ascii="Helvetica" w:hAnsi="Helvetica" w:cs="Helvetica"/>
          <w:b/>
          <w:bCs/>
          <w:color w:val="222222"/>
          <w:sz w:val="21"/>
          <w:szCs w:val="21"/>
        </w:rPr>
      </w:pPr>
      <w:r w:rsidRPr="00A4065D">
        <w:rPr>
          <w:rFonts w:ascii="Helvetica" w:hAnsi="Helvetica" w:cs="Helvetica"/>
          <w:b/>
          <w:bCs/>
          <w:color w:val="222222"/>
          <w:sz w:val="21"/>
          <w:szCs w:val="21"/>
        </w:rPr>
        <w:t xml:space="preserve">1.2.4. </w:t>
      </w:r>
      <w:r w:rsidRPr="00A4065D">
        <w:rPr>
          <w:rFonts w:ascii="Helvetica" w:hAnsi="Helvetica" w:cs="Helvetica" w:hint="eastAsia"/>
          <w:b/>
          <w:bCs/>
          <w:color w:val="222222"/>
          <w:sz w:val="21"/>
          <w:szCs w:val="21"/>
        </w:rPr>
        <w:t>Векторы</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на</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основе</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вирусов</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растений</w:t>
      </w:r>
    </w:p>
    <w:p w14:paraId="6B5B4526" w14:textId="77777777" w:rsidR="00A4065D" w:rsidRPr="00A4065D" w:rsidRDefault="00A4065D" w:rsidP="00A4065D">
      <w:pPr>
        <w:rPr>
          <w:rFonts w:ascii="Helvetica" w:hAnsi="Helvetica" w:cs="Helvetica"/>
          <w:b/>
          <w:bCs/>
          <w:color w:val="222222"/>
          <w:sz w:val="21"/>
          <w:szCs w:val="21"/>
        </w:rPr>
      </w:pPr>
    </w:p>
    <w:p w14:paraId="2778AFD4" w14:textId="77777777" w:rsidR="00A4065D" w:rsidRPr="00A4065D" w:rsidRDefault="00A4065D" w:rsidP="00A4065D">
      <w:pPr>
        <w:rPr>
          <w:rFonts w:ascii="Helvetica" w:hAnsi="Helvetica" w:cs="Helvetica"/>
          <w:b/>
          <w:bCs/>
          <w:color w:val="222222"/>
          <w:sz w:val="21"/>
          <w:szCs w:val="21"/>
        </w:rPr>
      </w:pPr>
      <w:r w:rsidRPr="00A4065D">
        <w:rPr>
          <w:rFonts w:ascii="Helvetica" w:hAnsi="Helvetica" w:cs="Helvetica"/>
          <w:b/>
          <w:bCs/>
          <w:color w:val="222222"/>
          <w:sz w:val="21"/>
          <w:szCs w:val="21"/>
        </w:rPr>
        <w:t xml:space="preserve">1.2.5. </w:t>
      </w:r>
      <w:r w:rsidRPr="00A4065D">
        <w:rPr>
          <w:rFonts w:ascii="Helvetica" w:hAnsi="Helvetica" w:cs="Helvetica" w:hint="eastAsia"/>
          <w:b/>
          <w:bCs/>
          <w:color w:val="222222"/>
          <w:sz w:val="21"/>
          <w:szCs w:val="21"/>
        </w:rPr>
        <w:t>Применение</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природных</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векторных</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систем</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в</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генетической</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инженерии</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растений</w:t>
      </w:r>
    </w:p>
    <w:p w14:paraId="5BFE1694" w14:textId="77777777" w:rsidR="00A4065D" w:rsidRPr="00A4065D" w:rsidRDefault="00A4065D" w:rsidP="00A4065D">
      <w:pPr>
        <w:rPr>
          <w:rFonts w:ascii="Helvetica" w:hAnsi="Helvetica" w:cs="Helvetica"/>
          <w:b/>
          <w:bCs/>
          <w:color w:val="222222"/>
          <w:sz w:val="21"/>
          <w:szCs w:val="21"/>
        </w:rPr>
      </w:pPr>
    </w:p>
    <w:p w14:paraId="3DB51F4E" w14:textId="77777777" w:rsidR="00A4065D" w:rsidRPr="00A4065D" w:rsidRDefault="00A4065D" w:rsidP="00A4065D">
      <w:pPr>
        <w:rPr>
          <w:rFonts w:ascii="Helvetica" w:hAnsi="Helvetica" w:cs="Helvetica"/>
          <w:b/>
          <w:bCs/>
          <w:color w:val="222222"/>
          <w:sz w:val="21"/>
          <w:szCs w:val="21"/>
        </w:rPr>
      </w:pPr>
      <w:r w:rsidRPr="00A4065D">
        <w:rPr>
          <w:rFonts w:ascii="Helvetica" w:hAnsi="Helvetica" w:cs="Helvetica"/>
          <w:b/>
          <w:bCs/>
          <w:color w:val="222222"/>
          <w:sz w:val="21"/>
          <w:szCs w:val="21"/>
        </w:rPr>
        <w:t xml:space="preserve">1.3. </w:t>
      </w:r>
      <w:r w:rsidRPr="00A4065D">
        <w:rPr>
          <w:rFonts w:ascii="Helvetica" w:hAnsi="Helvetica" w:cs="Helvetica" w:hint="eastAsia"/>
          <w:b/>
          <w:bCs/>
          <w:color w:val="222222"/>
          <w:sz w:val="21"/>
          <w:szCs w:val="21"/>
        </w:rPr>
        <w:t>Методы</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трансформации</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растений</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Тл</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Ш</w:t>
      </w:r>
      <w:r w:rsidRPr="00A4065D">
        <w:rPr>
          <w:rFonts w:ascii="Helvetica" w:hAnsi="Helvetica" w:cs="Helvetica"/>
          <w:b/>
          <w:bCs/>
          <w:color w:val="222222"/>
          <w:sz w:val="21"/>
          <w:szCs w:val="21"/>
        </w:rPr>
        <w:t>)-</w:t>
      </w:r>
      <w:r w:rsidRPr="00A4065D">
        <w:rPr>
          <w:rFonts w:ascii="Helvetica" w:hAnsi="Helvetica" w:cs="Helvetica" w:hint="eastAsia"/>
          <w:b/>
          <w:bCs/>
          <w:color w:val="222222"/>
          <w:sz w:val="21"/>
          <w:szCs w:val="21"/>
        </w:rPr>
        <w:t>плазмидами</w:t>
      </w:r>
    </w:p>
    <w:p w14:paraId="687ED09F" w14:textId="77777777" w:rsidR="00A4065D" w:rsidRPr="00A4065D" w:rsidRDefault="00A4065D" w:rsidP="00A4065D">
      <w:pPr>
        <w:rPr>
          <w:rFonts w:ascii="Helvetica" w:hAnsi="Helvetica" w:cs="Helvetica"/>
          <w:b/>
          <w:bCs/>
          <w:color w:val="222222"/>
          <w:sz w:val="21"/>
          <w:szCs w:val="21"/>
        </w:rPr>
      </w:pPr>
    </w:p>
    <w:p w14:paraId="64164312" w14:textId="77777777" w:rsidR="00A4065D" w:rsidRPr="00A4065D" w:rsidRDefault="00A4065D" w:rsidP="00A4065D">
      <w:pPr>
        <w:rPr>
          <w:rFonts w:ascii="Helvetica" w:hAnsi="Helvetica" w:cs="Helvetica"/>
          <w:b/>
          <w:bCs/>
          <w:color w:val="222222"/>
          <w:sz w:val="21"/>
          <w:szCs w:val="21"/>
        </w:rPr>
      </w:pPr>
      <w:r w:rsidRPr="00A4065D">
        <w:rPr>
          <w:rFonts w:ascii="Helvetica" w:hAnsi="Helvetica" w:cs="Helvetica"/>
          <w:b/>
          <w:bCs/>
          <w:color w:val="222222"/>
          <w:sz w:val="21"/>
          <w:szCs w:val="21"/>
        </w:rPr>
        <w:t xml:space="preserve">1.3.1. </w:t>
      </w:r>
      <w:r w:rsidRPr="00A4065D">
        <w:rPr>
          <w:rFonts w:ascii="Helvetica" w:hAnsi="Helvetica" w:cs="Helvetica" w:hint="eastAsia"/>
          <w:b/>
          <w:bCs/>
          <w:color w:val="222222"/>
          <w:sz w:val="21"/>
          <w:szCs w:val="21"/>
        </w:rPr>
        <w:t>Методы</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инокуляции</w:t>
      </w:r>
    </w:p>
    <w:p w14:paraId="4517E52D" w14:textId="77777777" w:rsidR="00A4065D" w:rsidRPr="00A4065D" w:rsidRDefault="00A4065D" w:rsidP="00A4065D">
      <w:pPr>
        <w:rPr>
          <w:rFonts w:ascii="Helvetica" w:hAnsi="Helvetica" w:cs="Helvetica"/>
          <w:b/>
          <w:bCs/>
          <w:color w:val="222222"/>
          <w:sz w:val="21"/>
          <w:szCs w:val="21"/>
        </w:rPr>
      </w:pPr>
    </w:p>
    <w:p w14:paraId="40BFCECE" w14:textId="77777777" w:rsidR="00A4065D" w:rsidRPr="00A4065D" w:rsidRDefault="00A4065D" w:rsidP="00A4065D">
      <w:pPr>
        <w:rPr>
          <w:rFonts w:ascii="Helvetica" w:hAnsi="Helvetica" w:cs="Helvetica"/>
          <w:b/>
          <w:bCs/>
          <w:color w:val="222222"/>
          <w:sz w:val="21"/>
          <w:szCs w:val="21"/>
        </w:rPr>
      </w:pPr>
      <w:r w:rsidRPr="00A4065D">
        <w:rPr>
          <w:rFonts w:ascii="Helvetica" w:hAnsi="Helvetica" w:cs="Helvetica"/>
          <w:b/>
          <w:bCs/>
          <w:color w:val="222222"/>
          <w:sz w:val="21"/>
          <w:szCs w:val="21"/>
        </w:rPr>
        <w:t xml:space="preserve">1.3.2. </w:t>
      </w:r>
      <w:r w:rsidRPr="00A4065D">
        <w:rPr>
          <w:rFonts w:ascii="Helvetica" w:hAnsi="Helvetica" w:cs="Helvetica" w:hint="eastAsia"/>
          <w:b/>
          <w:bCs/>
          <w:color w:val="222222"/>
          <w:sz w:val="21"/>
          <w:szCs w:val="21"/>
        </w:rPr>
        <w:t>Методы</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кокультивирования</w:t>
      </w:r>
    </w:p>
    <w:p w14:paraId="196D9E6A" w14:textId="77777777" w:rsidR="00A4065D" w:rsidRPr="00A4065D" w:rsidRDefault="00A4065D" w:rsidP="00A4065D">
      <w:pPr>
        <w:rPr>
          <w:rFonts w:ascii="Helvetica" w:hAnsi="Helvetica" w:cs="Helvetica"/>
          <w:b/>
          <w:bCs/>
          <w:color w:val="222222"/>
          <w:sz w:val="21"/>
          <w:szCs w:val="21"/>
        </w:rPr>
      </w:pPr>
    </w:p>
    <w:p w14:paraId="1D62F95D" w14:textId="77777777" w:rsidR="00A4065D" w:rsidRPr="00A4065D" w:rsidRDefault="00A4065D" w:rsidP="00A4065D">
      <w:pPr>
        <w:rPr>
          <w:rFonts w:ascii="Helvetica" w:hAnsi="Helvetica" w:cs="Helvetica"/>
          <w:b/>
          <w:bCs/>
          <w:color w:val="222222"/>
          <w:sz w:val="21"/>
          <w:szCs w:val="21"/>
        </w:rPr>
      </w:pPr>
      <w:r w:rsidRPr="00A4065D">
        <w:rPr>
          <w:rFonts w:ascii="Helvetica" w:hAnsi="Helvetica" w:cs="Helvetica"/>
          <w:b/>
          <w:bCs/>
          <w:color w:val="222222"/>
          <w:sz w:val="21"/>
          <w:szCs w:val="21"/>
        </w:rPr>
        <w:t xml:space="preserve">1.4. </w:t>
      </w:r>
      <w:r w:rsidRPr="00A4065D">
        <w:rPr>
          <w:rFonts w:ascii="Helvetica" w:hAnsi="Helvetica" w:cs="Helvetica" w:hint="eastAsia"/>
          <w:b/>
          <w:bCs/>
          <w:color w:val="222222"/>
          <w:sz w:val="21"/>
          <w:szCs w:val="21"/>
        </w:rPr>
        <w:t>Методы</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прямого</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переноса</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ДНК</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в</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растения</w:t>
      </w:r>
      <w:r w:rsidRPr="00A4065D">
        <w:rPr>
          <w:rFonts w:ascii="Helvetica" w:hAnsi="Helvetica" w:cs="Helvetica"/>
          <w:b/>
          <w:bCs/>
          <w:color w:val="222222"/>
          <w:sz w:val="21"/>
          <w:szCs w:val="21"/>
        </w:rPr>
        <w:t xml:space="preserve"> 21 </w:t>
      </w:r>
      <w:r w:rsidRPr="00A4065D">
        <w:rPr>
          <w:rFonts w:ascii="Helvetica" w:hAnsi="Helvetica" w:cs="Helvetica" w:hint="eastAsia"/>
          <w:b/>
          <w:bCs/>
          <w:color w:val="222222"/>
          <w:sz w:val="21"/>
          <w:szCs w:val="21"/>
        </w:rPr>
        <w:t>—</w:t>
      </w:r>
      <w:r w:rsidRPr="00A4065D">
        <w:rPr>
          <w:rFonts w:ascii="Helvetica" w:hAnsi="Helvetica" w:cs="Helvetica"/>
          <w:b/>
          <w:bCs/>
          <w:color w:val="222222"/>
          <w:sz w:val="21"/>
          <w:szCs w:val="21"/>
        </w:rPr>
        <w:t xml:space="preserve">1.4.1. </w:t>
      </w:r>
      <w:r w:rsidRPr="00A4065D">
        <w:rPr>
          <w:rFonts w:ascii="Helvetica" w:hAnsi="Helvetica" w:cs="Helvetica" w:hint="eastAsia"/>
          <w:b/>
          <w:bCs/>
          <w:color w:val="222222"/>
          <w:sz w:val="21"/>
          <w:szCs w:val="21"/>
        </w:rPr>
        <w:t>Химические</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стимуляторы</w:t>
      </w:r>
    </w:p>
    <w:p w14:paraId="790528BE" w14:textId="77777777" w:rsidR="00A4065D" w:rsidRPr="00A4065D" w:rsidRDefault="00A4065D" w:rsidP="00A4065D">
      <w:pPr>
        <w:rPr>
          <w:rFonts w:ascii="Helvetica" w:hAnsi="Helvetica" w:cs="Helvetica"/>
          <w:b/>
          <w:bCs/>
          <w:color w:val="222222"/>
          <w:sz w:val="21"/>
          <w:szCs w:val="21"/>
        </w:rPr>
      </w:pPr>
    </w:p>
    <w:p w14:paraId="55F8F78F" w14:textId="77777777" w:rsidR="00A4065D" w:rsidRPr="00A4065D" w:rsidRDefault="00A4065D" w:rsidP="00A4065D">
      <w:pPr>
        <w:rPr>
          <w:rFonts w:ascii="Helvetica" w:hAnsi="Helvetica" w:cs="Helvetica"/>
          <w:b/>
          <w:bCs/>
          <w:color w:val="222222"/>
          <w:sz w:val="21"/>
          <w:szCs w:val="21"/>
        </w:rPr>
      </w:pPr>
      <w:r w:rsidRPr="00A4065D">
        <w:rPr>
          <w:rFonts w:ascii="Helvetica" w:hAnsi="Helvetica" w:cs="Helvetica"/>
          <w:b/>
          <w:bCs/>
          <w:color w:val="222222"/>
          <w:sz w:val="21"/>
          <w:szCs w:val="21"/>
        </w:rPr>
        <w:t xml:space="preserve">1.4.2. </w:t>
      </w:r>
      <w:r w:rsidRPr="00A4065D">
        <w:rPr>
          <w:rFonts w:ascii="Helvetica" w:hAnsi="Helvetica" w:cs="Helvetica" w:hint="eastAsia"/>
          <w:b/>
          <w:bCs/>
          <w:color w:val="222222"/>
          <w:sz w:val="21"/>
          <w:szCs w:val="21"/>
        </w:rPr>
        <w:t>Электропорирование</w:t>
      </w:r>
    </w:p>
    <w:p w14:paraId="4B3E1093" w14:textId="77777777" w:rsidR="00A4065D" w:rsidRPr="00A4065D" w:rsidRDefault="00A4065D" w:rsidP="00A4065D">
      <w:pPr>
        <w:rPr>
          <w:rFonts w:ascii="Helvetica" w:hAnsi="Helvetica" w:cs="Helvetica"/>
          <w:b/>
          <w:bCs/>
          <w:color w:val="222222"/>
          <w:sz w:val="21"/>
          <w:szCs w:val="21"/>
        </w:rPr>
      </w:pPr>
    </w:p>
    <w:p w14:paraId="270EB943" w14:textId="77777777" w:rsidR="00A4065D" w:rsidRPr="00A4065D" w:rsidRDefault="00A4065D" w:rsidP="00A4065D">
      <w:pPr>
        <w:rPr>
          <w:rFonts w:ascii="Helvetica" w:hAnsi="Helvetica" w:cs="Helvetica"/>
          <w:b/>
          <w:bCs/>
          <w:color w:val="222222"/>
          <w:sz w:val="21"/>
          <w:szCs w:val="21"/>
        </w:rPr>
      </w:pPr>
      <w:r w:rsidRPr="00A4065D">
        <w:rPr>
          <w:rFonts w:ascii="Helvetica" w:hAnsi="Helvetica" w:cs="Helvetica"/>
          <w:b/>
          <w:bCs/>
          <w:color w:val="222222"/>
          <w:sz w:val="21"/>
          <w:szCs w:val="21"/>
        </w:rPr>
        <w:lastRenderedPageBreak/>
        <w:t xml:space="preserve">1.4.3. </w:t>
      </w:r>
      <w:r w:rsidRPr="00A4065D">
        <w:rPr>
          <w:rFonts w:ascii="Helvetica" w:hAnsi="Helvetica" w:cs="Helvetica" w:hint="eastAsia"/>
          <w:b/>
          <w:bCs/>
          <w:color w:val="222222"/>
          <w:sz w:val="21"/>
          <w:szCs w:val="21"/>
        </w:rPr>
        <w:t>Микроинъекции</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ДНК</w:t>
      </w:r>
    </w:p>
    <w:p w14:paraId="7AE5FB5B" w14:textId="77777777" w:rsidR="00A4065D" w:rsidRPr="00A4065D" w:rsidRDefault="00A4065D" w:rsidP="00A4065D">
      <w:pPr>
        <w:rPr>
          <w:rFonts w:ascii="Helvetica" w:hAnsi="Helvetica" w:cs="Helvetica"/>
          <w:b/>
          <w:bCs/>
          <w:color w:val="222222"/>
          <w:sz w:val="21"/>
          <w:szCs w:val="21"/>
        </w:rPr>
      </w:pPr>
    </w:p>
    <w:p w14:paraId="63E8BEDA" w14:textId="77777777" w:rsidR="00A4065D" w:rsidRPr="00A4065D" w:rsidRDefault="00A4065D" w:rsidP="00A4065D">
      <w:pPr>
        <w:rPr>
          <w:rFonts w:ascii="Helvetica" w:hAnsi="Helvetica" w:cs="Helvetica"/>
          <w:b/>
          <w:bCs/>
          <w:color w:val="222222"/>
          <w:sz w:val="21"/>
          <w:szCs w:val="21"/>
        </w:rPr>
      </w:pPr>
      <w:r w:rsidRPr="00A4065D">
        <w:rPr>
          <w:rFonts w:ascii="Helvetica" w:hAnsi="Helvetica" w:cs="Helvetica"/>
          <w:b/>
          <w:bCs/>
          <w:color w:val="222222"/>
          <w:sz w:val="21"/>
          <w:szCs w:val="21"/>
        </w:rPr>
        <w:t xml:space="preserve">1.4.4. </w:t>
      </w:r>
      <w:r w:rsidRPr="00A4065D">
        <w:rPr>
          <w:rFonts w:ascii="Helvetica" w:hAnsi="Helvetica" w:cs="Helvetica" w:hint="eastAsia"/>
          <w:b/>
          <w:bCs/>
          <w:color w:val="222222"/>
          <w:sz w:val="21"/>
          <w:szCs w:val="21"/>
        </w:rPr>
        <w:t>Инъекции</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ДНК</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в</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молодые</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цветоносные</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побеги</w:t>
      </w:r>
    </w:p>
    <w:p w14:paraId="72EEA781" w14:textId="77777777" w:rsidR="00A4065D" w:rsidRPr="00A4065D" w:rsidRDefault="00A4065D" w:rsidP="00A4065D">
      <w:pPr>
        <w:rPr>
          <w:rFonts w:ascii="Helvetica" w:hAnsi="Helvetica" w:cs="Helvetica"/>
          <w:b/>
          <w:bCs/>
          <w:color w:val="222222"/>
          <w:sz w:val="21"/>
          <w:szCs w:val="21"/>
        </w:rPr>
      </w:pPr>
    </w:p>
    <w:p w14:paraId="489CF8CC" w14:textId="77777777" w:rsidR="00A4065D" w:rsidRPr="00A4065D" w:rsidRDefault="00A4065D" w:rsidP="00A4065D">
      <w:pPr>
        <w:rPr>
          <w:rFonts w:ascii="Helvetica" w:hAnsi="Helvetica" w:cs="Helvetica"/>
          <w:b/>
          <w:bCs/>
          <w:color w:val="222222"/>
          <w:sz w:val="21"/>
          <w:szCs w:val="21"/>
        </w:rPr>
      </w:pPr>
      <w:r w:rsidRPr="00A4065D">
        <w:rPr>
          <w:rFonts w:ascii="Helvetica" w:hAnsi="Helvetica" w:cs="Helvetica"/>
          <w:b/>
          <w:bCs/>
          <w:color w:val="222222"/>
          <w:sz w:val="21"/>
          <w:szCs w:val="21"/>
        </w:rPr>
        <w:t xml:space="preserve">1.4.5. </w:t>
      </w:r>
      <w:r w:rsidRPr="00A4065D">
        <w:rPr>
          <w:rFonts w:ascii="Helvetica" w:hAnsi="Helvetica" w:cs="Helvetica" w:hint="eastAsia"/>
          <w:b/>
          <w:bCs/>
          <w:color w:val="222222"/>
          <w:sz w:val="21"/>
          <w:szCs w:val="21"/>
        </w:rPr>
        <w:t>Инкубация</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пыльцы</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в</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растворах</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ДНК</w:t>
      </w:r>
    </w:p>
    <w:p w14:paraId="49018A8B" w14:textId="77777777" w:rsidR="00A4065D" w:rsidRPr="00A4065D" w:rsidRDefault="00A4065D" w:rsidP="00A4065D">
      <w:pPr>
        <w:rPr>
          <w:rFonts w:ascii="Helvetica" w:hAnsi="Helvetica" w:cs="Helvetica"/>
          <w:b/>
          <w:bCs/>
          <w:color w:val="222222"/>
          <w:sz w:val="21"/>
          <w:szCs w:val="21"/>
        </w:rPr>
      </w:pPr>
    </w:p>
    <w:p w14:paraId="5B2CC791" w14:textId="77777777" w:rsidR="00A4065D" w:rsidRPr="00A4065D" w:rsidRDefault="00A4065D" w:rsidP="00A4065D">
      <w:pPr>
        <w:rPr>
          <w:rFonts w:ascii="Helvetica" w:hAnsi="Helvetica" w:cs="Helvetica"/>
          <w:b/>
          <w:bCs/>
          <w:color w:val="222222"/>
          <w:sz w:val="21"/>
          <w:szCs w:val="21"/>
        </w:rPr>
      </w:pPr>
      <w:r w:rsidRPr="00A4065D">
        <w:rPr>
          <w:rFonts w:ascii="Helvetica" w:hAnsi="Helvetica" w:cs="Helvetica"/>
          <w:b/>
          <w:bCs/>
          <w:color w:val="222222"/>
          <w:sz w:val="21"/>
          <w:szCs w:val="21"/>
        </w:rPr>
        <w:t xml:space="preserve">1.4.6. </w:t>
      </w:r>
      <w:r w:rsidRPr="00A4065D">
        <w:rPr>
          <w:rFonts w:ascii="Helvetica" w:hAnsi="Helvetica" w:cs="Helvetica" w:hint="eastAsia"/>
          <w:b/>
          <w:bCs/>
          <w:color w:val="222222"/>
          <w:sz w:val="21"/>
          <w:szCs w:val="21"/>
        </w:rPr>
        <w:t>Введение</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ДНК</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в</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прорастающие</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пыльцевые</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трубки</w:t>
      </w:r>
    </w:p>
    <w:p w14:paraId="5FF0F40B" w14:textId="77777777" w:rsidR="00A4065D" w:rsidRPr="00A4065D" w:rsidRDefault="00A4065D" w:rsidP="00A4065D">
      <w:pPr>
        <w:rPr>
          <w:rFonts w:ascii="Helvetica" w:hAnsi="Helvetica" w:cs="Helvetica"/>
          <w:b/>
          <w:bCs/>
          <w:color w:val="222222"/>
          <w:sz w:val="21"/>
          <w:szCs w:val="21"/>
        </w:rPr>
      </w:pPr>
    </w:p>
    <w:p w14:paraId="39CF3931" w14:textId="77777777" w:rsidR="00A4065D" w:rsidRPr="00A4065D" w:rsidRDefault="00A4065D" w:rsidP="00A4065D">
      <w:pPr>
        <w:rPr>
          <w:rFonts w:ascii="Helvetica" w:hAnsi="Helvetica" w:cs="Helvetica"/>
          <w:b/>
          <w:bCs/>
          <w:color w:val="222222"/>
          <w:sz w:val="21"/>
          <w:szCs w:val="21"/>
        </w:rPr>
      </w:pPr>
      <w:r w:rsidRPr="00A4065D">
        <w:rPr>
          <w:rFonts w:ascii="Helvetica" w:hAnsi="Helvetica" w:cs="Helvetica"/>
          <w:b/>
          <w:bCs/>
          <w:color w:val="222222"/>
          <w:sz w:val="21"/>
          <w:szCs w:val="21"/>
        </w:rPr>
        <w:t xml:space="preserve">1.4.7. </w:t>
      </w:r>
      <w:r w:rsidRPr="00A4065D">
        <w:rPr>
          <w:rFonts w:ascii="Helvetica" w:hAnsi="Helvetica" w:cs="Helvetica" w:hint="eastAsia"/>
          <w:b/>
          <w:bCs/>
          <w:color w:val="222222"/>
          <w:sz w:val="21"/>
          <w:szCs w:val="21"/>
        </w:rPr>
        <w:t>Перенос</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ДНК</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посредством</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липосом</w:t>
      </w:r>
    </w:p>
    <w:p w14:paraId="5DD1D58E" w14:textId="77777777" w:rsidR="00A4065D" w:rsidRPr="00A4065D" w:rsidRDefault="00A4065D" w:rsidP="00A4065D">
      <w:pPr>
        <w:rPr>
          <w:rFonts w:ascii="Helvetica" w:hAnsi="Helvetica" w:cs="Helvetica"/>
          <w:b/>
          <w:bCs/>
          <w:color w:val="222222"/>
          <w:sz w:val="21"/>
          <w:szCs w:val="21"/>
        </w:rPr>
      </w:pPr>
    </w:p>
    <w:p w14:paraId="55FA90BC" w14:textId="77777777" w:rsidR="00A4065D" w:rsidRPr="00A4065D" w:rsidRDefault="00A4065D" w:rsidP="00A4065D">
      <w:pPr>
        <w:rPr>
          <w:rFonts w:ascii="Helvetica" w:hAnsi="Helvetica" w:cs="Helvetica"/>
          <w:b/>
          <w:bCs/>
          <w:color w:val="222222"/>
          <w:sz w:val="21"/>
          <w:szCs w:val="21"/>
        </w:rPr>
      </w:pPr>
      <w:r w:rsidRPr="00A4065D">
        <w:rPr>
          <w:rFonts w:ascii="Helvetica" w:hAnsi="Helvetica" w:cs="Helvetica"/>
          <w:b/>
          <w:bCs/>
          <w:color w:val="222222"/>
          <w:sz w:val="21"/>
          <w:szCs w:val="21"/>
        </w:rPr>
        <w:t xml:space="preserve">1.4.8. </w:t>
      </w:r>
      <w:r w:rsidRPr="00A4065D">
        <w:rPr>
          <w:rFonts w:ascii="Helvetica" w:hAnsi="Helvetica" w:cs="Helvetica" w:hint="eastAsia"/>
          <w:b/>
          <w:bCs/>
          <w:color w:val="222222"/>
          <w:sz w:val="21"/>
          <w:szCs w:val="21"/>
        </w:rPr>
        <w:t>Электрофорез</w:t>
      </w:r>
    </w:p>
    <w:p w14:paraId="088F6892" w14:textId="77777777" w:rsidR="00A4065D" w:rsidRPr="00A4065D" w:rsidRDefault="00A4065D" w:rsidP="00A4065D">
      <w:pPr>
        <w:rPr>
          <w:rFonts w:ascii="Helvetica" w:hAnsi="Helvetica" w:cs="Helvetica"/>
          <w:b/>
          <w:bCs/>
          <w:color w:val="222222"/>
          <w:sz w:val="21"/>
          <w:szCs w:val="21"/>
        </w:rPr>
      </w:pPr>
    </w:p>
    <w:p w14:paraId="00AB6E94" w14:textId="77777777" w:rsidR="00A4065D" w:rsidRPr="00A4065D" w:rsidRDefault="00A4065D" w:rsidP="00A4065D">
      <w:pPr>
        <w:rPr>
          <w:rFonts w:ascii="Helvetica" w:hAnsi="Helvetica" w:cs="Helvetica"/>
          <w:b/>
          <w:bCs/>
          <w:color w:val="222222"/>
          <w:sz w:val="21"/>
          <w:szCs w:val="21"/>
        </w:rPr>
      </w:pPr>
      <w:r w:rsidRPr="00A4065D">
        <w:rPr>
          <w:rFonts w:ascii="Helvetica" w:hAnsi="Helvetica" w:cs="Helvetica"/>
          <w:b/>
          <w:bCs/>
          <w:color w:val="222222"/>
          <w:sz w:val="21"/>
          <w:szCs w:val="21"/>
        </w:rPr>
        <w:t xml:space="preserve">1.4.9. </w:t>
      </w:r>
      <w:r w:rsidRPr="00A4065D">
        <w:rPr>
          <w:rFonts w:ascii="Helvetica" w:hAnsi="Helvetica" w:cs="Helvetica" w:hint="eastAsia"/>
          <w:b/>
          <w:bCs/>
          <w:color w:val="222222"/>
          <w:sz w:val="21"/>
          <w:szCs w:val="21"/>
        </w:rPr>
        <w:t>Баллистический</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метод</w:t>
      </w:r>
    </w:p>
    <w:p w14:paraId="4BBDC675" w14:textId="77777777" w:rsidR="00A4065D" w:rsidRPr="00A4065D" w:rsidRDefault="00A4065D" w:rsidP="00A4065D">
      <w:pPr>
        <w:rPr>
          <w:rFonts w:ascii="Helvetica" w:hAnsi="Helvetica" w:cs="Helvetica"/>
          <w:b/>
          <w:bCs/>
          <w:color w:val="222222"/>
          <w:sz w:val="21"/>
          <w:szCs w:val="21"/>
        </w:rPr>
      </w:pPr>
    </w:p>
    <w:p w14:paraId="4A73542A" w14:textId="77777777" w:rsidR="00A4065D" w:rsidRPr="00A4065D" w:rsidRDefault="00A4065D" w:rsidP="00A4065D">
      <w:pPr>
        <w:rPr>
          <w:rFonts w:ascii="Helvetica" w:hAnsi="Helvetica" w:cs="Helvetica"/>
          <w:b/>
          <w:bCs/>
          <w:color w:val="222222"/>
          <w:sz w:val="21"/>
          <w:szCs w:val="21"/>
        </w:rPr>
      </w:pPr>
      <w:r w:rsidRPr="00A4065D">
        <w:rPr>
          <w:rFonts w:ascii="Helvetica" w:hAnsi="Helvetica" w:cs="Helvetica"/>
          <w:b/>
          <w:bCs/>
          <w:color w:val="222222"/>
          <w:sz w:val="21"/>
          <w:szCs w:val="21"/>
        </w:rPr>
        <w:t xml:space="preserve">1.4.10. </w:t>
      </w:r>
      <w:r w:rsidRPr="00A4065D">
        <w:rPr>
          <w:rFonts w:ascii="Helvetica" w:hAnsi="Helvetica" w:cs="Helvetica" w:hint="eastAsia"/>
          <w:b/>
          <w:bCs/>
          <w:color w:val="222222"/>
          <w:sz w:val="21"/>
          <w:szCs w:val="21"/>
        </w:rPr>
        <w:t>Поглощение</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ДНК</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семенами</w:t>
      </w:r>
    </w:p>
    <w:p w14:paraId="4570B682" w14:textId="77777777" w:rsidR="00A4065D" w:rsidRPr="00A4065D" w:rsidRDefault="00A4065D" w:rsidP="00A4065D">
      <w:pPr>
        <w:rPr>
          <w:rFonts w:ascii="Helvetica" w:hAnsi="Helvetica" w:cs="Helvetica"/>
          <w:b/>
          <w:bCs/>
          <w:color w:val="222222"/>
          <w:sz w:val="21"/>
          <w:szCs w:val="21"/>
        </w:rPr>
      </w:pPr>
    </w:p>
    <w:p w14:paraId="10167E9C" w14:textId="77777777" w:rsidR="00A4065D" w:rsidRPr="00A4065D" w:rsidRDefault="00A4065D" w:rsidP="00A4065D">
      <w:pPr>
        <w:rPr>
          <w:rFonts w:ascii="Helvetica" w:hAnsi="Helvetica" w:cs="Helvetica"/>
          <w:b/>
          <w:bCs/>
          <w:color w:val="222222"/>
          <w:sz w:val="21"/>
          <w:szCs w:val="21"/>
        </w:rPr>
      </w:pPr>
      <w:r w:rsidRPr="00A4065D">
        <w:rPr>
          <w:rFonts w:ascii="Helvetica" w:hAnsi="Helvetica" w:cs="Helvetica"/>
          <w:b/>
          <w:bCs/>
          <w:color w:val="222222"/>
          <w:sz w:val="21"/>
          <w:szCs w:val="21"/>
        </w:rPr>
        <w:t xml:space="preserve">1.5. </w:t>
      </w:r>
      <w:r w:rsidRPr="00A4065D">
        <w:rPr>
          <w:rFonts w:ascii="Helvetica" w:hAnsi="Helvetica" w:cs="Helvetica" w:hint="eastAsia"/>
          <w:b/>
          <w:bCs/>
          <w:color w:val="222222"/>
          <w:sz w:val="21"/>
          <w:szCs w:val="21"/>
        </w:rPr>
        <w:t>Анализ</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методов</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генетической</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трансформации</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растений</w:t>
      </w:r>
    </w:p>
    <w:p w14:paraId="4A03D0EE" w14:textId="77777777" w:rsidR="00A4065D" w:rsidRPr="00A4065D" w:rsidRDefault="00A4065D" w:rsidP="00A4065D">
      <w:pPr>
        <w:rPr>
          <w:rFonts w:ascii="Helvetica" w:hAnsi="Helvetica" w:cs="Helvetica"/>
          <w:b/>
          <w:bCs/>
          <w:color w:val="222222"/>
          <w:sz w:val="21"/>
          <w:szCs w:val="21"/>
        </w:rPr>
      </w:pPr>
    </w:p>
    <w:p w14:paraId="0F732563" w14:textId="77777777" w:rsidR="00A4065D" w:rsidRPr="00A4065D" w:rsidRDefault="00A4065D" w:rsidP="00A4065D">
      <w:pPr>
        <w:rPr>
          <w:rFonts w:ascii="Helvetica" w:hAnsi="Helvetica" w:cs="Helvetica"/>
          <w:b/>
          <w:bCs/>
          <w:color w:val="222222"/>
          <w:sz w:val="21"/>
          <w:szCs w:val="21"/>
        </w:rPr>
      </w:pPr>
      <w:r w:rsidRPr="00A4065D">
        <w:rPr>
          <w:rFonts w:ascii="Helvetica" w:hAnsi="Helvetica" w:cs="Helvetica"/>
          <w:b/>
          <w:bCs/>
          <w:color w:val="222222"/>
          <w:sz w:val="21"/>
          <w:szCs w:val="21"/>
        </w:rPr>
        <w:t xml:space="preserve">1.6. </w:t>
      </w:r>
      <w:r w:rsidRPr="00A4065D">
        <w:rPr>
          <w:rFonts w:ascii="Helvetica" w:hAnsi="Helvetica" w:cs="Helvetica" w:hint="eastAsia"/>
          <w:b/>
          <w:bCs/>
          <w:color w:val="222222"/>
          <w:sz w:val="21"/>
          <w:szCs w:val="21"/>
        </w:rPr>
        <w:t>Анализ</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экспрессии</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чужеродных</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генов</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в</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трансгенных</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растениях</w:t>
      </w:r>
    </w:p>
    <w:p w14:paraId="4F6E0228" w14:textId="77777777" w:rsidR="00A4065D" w:rsidRPr="00A4065D" w:rsidRDefault="00A4065D" w:rsidP="00A4065D">
      <w:pPr>
        <w:rPr>
          <w:rFonts w:ascii="Helvetica" w:hAnsi="Helvetica" w:cs="Helvetica"/>
          <w:b/>
          <w:bCs/>
          <w:color w:val="222222"/>
          <w:sz w:val="21"/>
          <w:szCs w:val="21"/>
        </w:rPr>
      </w:pPr>
    </w:p>
    <w:p w14:paraId="4A55A567" w14:textId="77777777" w:rsidR="00A4065D" w:rsidRPr="00A4065D" w:rsidRDefault="00A4065D" w:rsidP="00A4065D">
      <w:pPr>
        <w:rPr>
          <w:rFonts w:ascii="Helvetica" w:hAnsi="Helvetica" w:cs="Helvetica"/>
          <w:b/>
          <w:bCs/>
          <w:color w:val="222222"/>
          <w:sz w:val="21"/>
          <w:szCs w:val="21"/>
        </w:rPr>
      </w:pPr>
      <w:r w:rsidRPr="00A4065D">
        <w:rPr>
          <w:rFonts w:ascii="Helvetica" w:hAnsi="Helvetica" w:cs="Helvetica"/>
          <w:b/>
          <w:bCs/>
          <w:color w:val="222222"/>
          <w:sz w:val="21"/>
          <w:szCs w:val="21"/>
        </w:rPr>
        <w:t xml:space="preserve">1.7. </w:t>
      </w:r>
      <w:r w:rsidRPr="00A4065D">
        <w:rPr>
          <w:rFonts w:ascii="Helvetica" w:hAnsi="Helvetica" w:cs="Helvetica" w:hint="eastAsia"/>
          <w:b/>
          <w:bCs/>
          <w:color w:val="222222"/>
          <w:sz w:val="21"/>
          <w:szCs w:val="21"/>
        </w:rPr>
        <w:t>Проблемы</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и</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задачи</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генетической</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трансформации</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сельскохозяйственных</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растений</w:t>
      </w:r>
    </w:p>
    <w:p w14:paraId="52B73755" w14:textId="77777777" w:rsidR="00A4065D" w:rsidRPr="00A4065D" w:rsidRDefault="00A4065D" w:rsidP="00A4065D">
      <w:pPr>
        <w:rPr>
          <w:rFonts w:ascii="Helvetica" w:hAnsi="Helvetica" w:cs="Helvetica"/>
          <w:b/>
          <w:bCs/>
          <w:color w:val="222222"/>
          <w:sz w:val="21"/>
          <w:szCs w:val="21"/>
        </w:rPr>
      </w:pPr>
    </w:p>
    <w:p w14:paraId="59D2ACB1" w14:textId="77777777" w:rsidR="00A4065D" w:rsidRPr="00A4065D" w:rsidRDefault="00A4065D" w:rsidP="00A4065D">
      <w:pPr>
        <w:rPr>
          <w:rFonts w:ascii="Helvetica" w:hAnsi="Helvetica" w:cs="Helvetica"/>
          <w:b/>
          <w:bCs/>
          <w:color w:val="222222"/>
          <w:sz w:val="21"/>
          <w:szCs w:val="21"/>
        </w:rPr>
      </w:pPr>
      <w:r w:rsidRPr="00A4065D">
        <w:rPr>
          <w:rFonts w:ascii="Helvetica" w:hAnsi="Helvetica" w:cs="Helvetica"/>
          <w:b/>
          <w:bCs/>
          <w:color w:val="222222"/>
          <w:sz w:val="21"/>
          <w:szCs w:val="21"/>
        </w:rPr>
        <w:t xml:space="preserve">1.8. </w:t>
      </w:r>
      <w:r w:rsidRPr="00A4065D">
        <w:rPr>
          <w:rFonts w:ascii="Helvetica" w:hAnsi="Helvetica" w:cs="Helvetica" w:hint="eastAsia"/>
          <w:b/>
          <w:bCs/>
          <w:color w:val="222222"/>
          <w:sz w:val="21"/>
          <w:szCs w:val="21"/>
        </w:rPr>
        <w:t>Регенерация</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и</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агробактериальная</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трансформация</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льна</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культурного</w:t>
      </w:r>
    </w:p>
    <w:p w14:paraId="0237E2F6" w14:textId="77777777" w:rsidR="00A4065D" w:rsidRPr="00A4065D" w:rsidRDefault="00A4065D" w:rsidP="00A4065D">
      <w:pPr>
        <w:rPr>
          <w:rFonts w:ascii="Helvetica" w:hAnsi="Helvetica" w:cs="Helvetica"/>
          <w:b/>
          <w:bCs/>
          <w:color w:val="222222"/>
          <w:sz w:val="21"/>
          <w:szCs w:val="21"/>
        </w:rPr>
      </w:pPr>
    </w:p>
    <w:p w14:paraId="350AB6FB" w14:textId="77777777" w:rsidR="00A4065D" w:rsidRPr="00A4065D" w:rsidRDefault="00A4065D" w:rsidP="00A4065D">
      <w:pPr>
        <w:rPr>
          <w:rFonts w:ascii="Helvetica" w:hAnsi="Helvetica" w:cs="Helvetica"/>
          <w:b/>
          <w:bCs/>
          <w:color w:val="222222"/>
          <w:sz w:val="21"/>
          <w:szCs w:val="21"/>
        </w:rPr>
      </w:pPr>
      <w:r w:rsidRPr="00A4065D">
        <w:rPr>
          <w:rFonts w:ascii="Helvetica" w:hAnsi="Helvetica" w:cs="Helvetica"/>
          <w:b/>
          <w:bCs/>
          <w:color w:val="222222"/>
          <w:sz w:val="21"/>
          <w:szCs w:val="21"/>
        </w:rPr>
        <w:t>Linum usitatissimum L.)</w:t>
      </w:r>
    </w:p>
    <w:p w14:paraId="771A9D30" w14:textId="77777777" w:rsidR="00A4065D" w:rsidRPr="00A4065D" w:rsidRDefault="00A4065D" w:rsidP="00A4065D">
      <w:pPr>
        <w:rPr>
          <w:rFonts w:ascii="Helvetica" w:hAnsi="Helvetica" w:cs="Helvetica"/>
          <w:b/>
          <w:bCs/>
          <w:color w:val="222222"/>
          <w:sz w:val="21"/>
          <w:szCs w:val="21"/>
        </w:rPr>
      </w:pPr>
    </w:p>
    <w:p w14:paraId="530D41C2" w14:textId="77777777" w:rsidR="00A4065D" w:rsidRPr="00A4065D" w:rsidRDefault="00A4065D" w:rsidP="00A4065D">
      <w:pPr>
        <w:rPr>
          <w:rFonts w:ascii="Helvetica" w:hAnsi="Helvetica" w:cs="Helvetica"/>
          <w:b/>
          <w:bCs/>
          <w:color w:val="222222"/>
          <w:sz w:val="21"/>
          <w:szCs w:val="21"/>
        </w:rPr>
      </w:pPr>
      <w:r w:rsidRPr="00A4065D">
        <w:rPr>
          <w:rFonts w:ascii="Helvetica" w:hAnsi="Helvetica" w:cs="Helvetica"/>
          <w:b/>
          <w:bCs/>
          <w:color w:val="222222"/>
          <w:sz w:val="21"/>
          <w:szCs w:val="21"/>
        </w:rPr>
        <w:t xml:space="preserve">1.8.1. </w:t>
      </w:r>
      <w:r w:rsidRPr="00A4065D">
        <w:rPr>
          <w:rFonts w:ascii="Helvetica" w:hAnsi="Helvetica" w:cs="Helvetica" w:hint="eastAsia"/>
          <w:b/>
          <w:bCs/>
          <w:color w:val="222222"/>
          <w:sz w:val="21"/>
          <w:szCs w:val="21"/>
        </w:rPr>
        <w:t>Биология</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объекта</w:t>
      </w:r>
    </w:p>
    <w:p w14:paraId="3EA08B1D" w14:textId="77777777" w:rsidR="00A4065D" w:rsidRPr="00A4065D" w:rsidRDefault="00A4065D" w:rsidP="00A4065D">
      <w:pPr>
        <w:rPr>
          <w:rFonts w:ascii="Helvetica" w:hAnsi="Helvetica" w:cs="Helvetica"/>
          <w:b/>
          <w:bCs/>
          <w:color w:val="222222"/>
          <w:sz w:val="21"/>
          <w:szCs w:val="21"/>
        </w:rPr>
      </w:pPr>
    </w:p>
    <w:p w14:paraId="3005B6FF" w14:textId="77777777" w:rsidR="00A4065D" w:rsidRPr="00A4065D" w:rsidRDefault="00A4065D" w:rsidP="00A4065D">
      <w:pPr>
        <w:rPr>
          <w:rFonts w:ascii="Helvetica" w:hAnsi="Helvetica" w:cs="Helvetica"/>
          <w:b/>
          <w:bCs/>
          <w:color w:val="222222"/>
          <w:sz w:val="21"/>
          <w:szCs w:val="21"/>
        </w:rPr>
      </w:pPr>
      <w:r w:rsidRPr="00A4065D">
        <w:rPr>
          <w:rFonts w:ascii="Helvetica" w:hAnsi="Helvetica" w:cs="Helvetica"/>
          <w:b/>
          <w:bCs/>
          <w:color w:val="222222"/>
          <w:sz w:val="21"/>
          <w:szCs w:val="21"/>
        </w:rPr>
        <w:t xml:space="preserve">1.8.2. </w:t>
      </w:r>
      <w:r w:rsidRPr="00A4065D">
        <w:rPr>
          <w:rFonts w:ascii="Helvetica" w:hAnsi="Helvetica" w:cs="Helvetica" w:hint="eastAsia"/>
          <w:b/>
          <w:bCs/>
          <w:color w:val="222222"/>
          <w:sz w:val="21"/>
          <w:szCs w:val="21"/>
        </w:rPr>
        <w:t>Культура</w:t>
      </w:r>
      <w:r w:rsidRPr="00A4065D">
        <w:rPr>
          <w:rFonts w:ascii="Helvetica" w:hAnsi="Helvetica" w:cs="Helvetica"/>
          <w:b/>
          <w:bCs/>
          <w:color w:val="222222"/>
          <w:sz w:val="21"/>
          <w:szCs w:val="21"/>
        </w:rPr>
        <w:t xml:space="preserve"> in vitro </w:t>
      </w:r>
      <w:r w:rsidRPr="00A4065D">
        <w:rPr>
          <w:rFonts w:ascii="Helvetica" w:hAnsi="Helvetica" w:cs="Helvetica" w:hint="eastAsia"/>
          <w:b/>
          <w:bCs/>
          <w:color w:val="222222"/>
          <w:sz w:val="21"/>
          <w:szCs w:val="21"/>
        </w:rPr>
        <w:t>льна</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обыкновенного</w:t>
      </w:r>
      <w:r w:rsidRPr="00A4065D">
        <w:rPr>
          <w:rFonts w:ascii="Helvetica" w:hAnsi="Helvetica" w:cs="Helvetica"/>
          <w:b/>
          <w:bCs/>
          <w:color w:val="222222"/>
          <w:sz w:val="21"/>
          <w:szCs w:val="21"/>
        </w:rPr>
        <w:t xml:space="preserve"> (Linum usitatissimum L.). </w:t>
      </w:r>
      <w:r w:rsidRPr="00A4065D">
        <w:rPr>
          <w:rFonts w:ascii="Helvetica" w:hAnsi="Helvetica" w:cs="Helvetica" w:hint="eastAsia"/>
          <w:b/>
          <w:bCs/>
          <w:color w:val="222222"/>
          <w:sz w:val="21"/>
          <w:szCs w:val="21"/>
        </w:rPr>
        <w:t>Регенерация</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растений</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из</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соматических</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тканей</w:t>
      </w:r>
    </w:p>
    <w:p w14:paraId="664A17D8" w14:textId="77777777" w:rsidR="00A4065D" w:rsidRPr="00A4065D" w:rsidRDefault="00A4065D" w:rsidP="00A4065D">
      <w:pPr>
        <w:rPr>
          <w:rFonts w:ascii="Helvetica" w:hAnsi="Helvetica" w:cs="Helvetica"/>
          <w:b/>
          <w:bCs/>
          <w:color w:val="222222"/>
          <w:sz w:val="21"/>
          <w:szCs w:val="21"/>
        </w:rPr>
      </w:pPr>
    </w:p>
    <w:p w14:paraId="4381B70C" w14:textId="77777777" w:rsidR="00A4065D" w:rsidRPr="00A4065D" w:rsidRDefault="00A4065D" w:rsidP="00A4065D">
      <w:pPr>
        <w:rPr>
          <w:rFonts w:ascii="Helvetica" w:hAnsi="Helvetica" w:cs="Helvetica"/>
          <w:b/>
          <w:bCs/>
          <w:color w:val="222222"/>
          <w:sz w:val="21"/>
          <w:szCs w:val="21"/>
        </w:rPr>
      </w:pPr>
      <w:r w:rsidRPr="00A4065D">
        <w:rPr>
          <w:rFonts w:ascii="Helvetica" w:hAnsi="Helvetica" w:cs="Helvetica"/>
          <w:b/>
          <w:bCs/>
          <w:color w:val="222222"/>
          <w:sz w:val="21"/>
          <w:szCs w:val="21"/>
        </w:rPr>
        <w:t xml:space="preserve">1.8.3. </w:t>
      </w:r>
      <w:r w:rsidRPr="00A4065D">
        <w:rPr>
          <w:rFonts w:ascii="Helvetica" w:hAnsi="Helvetica" w:cs="Helvetica" w:hint="eastAsia"/>
          <w:b/>
          <w:bCs/>
          <w:color w:val="222222"/>
          <w:sz w:val="21"/>
          <w:szCs w:val="21"/>
        </w:rPr>
        <w:t>Агробактериальная</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трансформация</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льна</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культурного</w:t>
      </w:r>
    </w:p>
    <w:p w14:paraId="625831AE" w14:textId="77777777" w:rsidR="00A4065D" w:rsidRPr="00A4065D" w:rsidRDefault="00A4065D" w:rsidP="00A4065D">
      <w:pPr>
        <w:rPr>
          <w:rFonts w:ascii="Helvetica" w:hAnsi="Helvetica" w:cs="Helvetica"/>
          <w:b/>
          <w:bCs/>
          <w:color w:val="222222"/>
          <w:sz w:val="21"/>
          <w:szCs w:val="21"/>
        </w:rPr>
      </w:pPr>
    </w:p>
    <w:p w14:paraId="6C76D6BF" w14:textId="77777777" w:rsidR="00A4065D" w:rsidRPr="00A4065D" w:rsidRDefault="00A4065D" w:rsidP="00A4065D">
      <w:pPr>
        <w:rPr>
          <w:rFonts w:ascii="Helvetica" w:hAnsi="Helvetica" w:cs="Helvetica"/>
          <w:b/>
          <w:bCs/>
          <w:color w:val="222222"/>
          <w:sz w:val="21"/>
          <w:szCs w:val="21"/>
        </w:rPr>
      </w:pPr>
      <w:r w:rsidRPr="00A4065D">
        <w:rPr>
          <w:rFonts w:ascii="Helvetica" w:hAnsi="Helvetica" w:cs="Helvetica"/>
          <w:b/>
          <w:bCs/>
          <w:color w:val="222222"/>
          <w:sz w:val="21"/>
          <w:szCs w:val="21"/>
        </w:rPr>
        <w:t xml:space="preserve">1.8.4. </w:t>
      </w:r>
      <w:r w:rsidRPr="00A4065D">
        <w:rPr>
          <w:rFonts w:ascii="Helvetica" w:hAnsi="Helvetica" w:cs="Helvetica" w:hint="eastAsia"/>
          <w:b/>
          <w:bCs/>
          <w:color w:val="222222"/>
          <w:sz w:val="21"/>
          <w:szCs w:val="21"/>
        </w:rPr>
        <w:t>Регенерация</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и</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агробактериальная</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трансформация</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растений</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льна</w:t>
      </w:r>
      <w:r w:rsidRPr="00A4065D">
        <w:rPr>
          <w:rFonts w:ascii="Helvetica" w:hAnsi="Helvetica" w:cs="Helvetica"/>
          <w:b/>
          <w:bCs/>
          <w:color w:val="222222"/>
          <w:sz w:val="21"/>
          <w:szCs w:val="21"/>
        </w:rPr>
        <w:t>-</w:t>
      </w:r>
      <w:r w:rsidRPr="00A4065D">
        <w:rPr>
          <w:rFonts w:ascii="Helvetica" w:hAnsi="Helvetica" w:cs="Helvetica" w:hint="eastAsia"/>
          <w:b/>
          <w:bCs/>
          <w:color w:val="222222"/>
          <w:sz w:val="21"/>
          <w:szCs w:val="21"/>
        </w:rPr>
        <w:t>долгунца</w:t>
      </w:r>
    </w:p>
    <w:p w14:paraId="261944DD" w14:textId="77777777" w:rsidR="00A4065D" w:rsidRPr="00A4065D" w:rsidRDefault="00A4065D" w:rsidP="00A4065D">
      <w:pPr>
        <w:rPr>
          <w:rFonts w:ascii="Helvetica" w:hAnsi="Helvetica" w:cs="Helvetica"/>
          <w:b/>
          <w:bCs/>
          <w:color w:val="222222"/>
          <w:sz w:val="21"/>
          <w:szCs w:val="21"/>
        </w:rPr>
      </w:pPr>
    </w:p>
    <w:p w14:paraId="3273A648" w14:textId="77777777" w:rsidR="00A4065D" w:rsidRPr="00A4065D" w:rsidRDefault="00A4065D" w:rsidP="00A4065D">
      <w:pPr>
        <w:rPr>
          <w:rFonts w:ascii="Helvetica" w:hAnsi="Helvetica" w:cs="Helvetica"/>
          <w:b/>
          <w:bCs/>
          <w:color w:val="222222"/>
          <w:sz w:val="21"/>
          <w:szCs w:val="21"/>
        </w:rPr>
      </w:pPr>
      <w:r w:rsidRPr="00A4065D">
        <w:rPr>
          <w:rFonts w:ascii="Helvetica" w:hAnsi="Helvetica" w:cs="Helvetica"/>
          <w:b/>
          <w:bCs/>
          <w:color w:val="222222"/>
          <w:sz w:val="21"/>
          <w:szCs w:val="21"/>
        </w:rPr>
        <w:t xml:space="preserve">1.9. </w:t>
      </w:r>
      <w:r w:rsidRPr="00A4065D">
        <w:rPr>
          <w:rFonts w:ascii="Helvetica" w:hAnsi="Helvetica" w:cs="Helvetica" w:hint="eastAsia"/>
          <w:b/>
          <w:bCs/>
          <w:color w:val="222222"/>
          <w:sz w:val="21"/>
          <w:szCs w:val="21"/>
        </w:rPr>
        <w:t>Дикорастущие</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виды</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рода</w:t>
      </w:r>
      <w:r w:rsidRPr="00A4065D">
        <w:rPr>
          <w:rFonts w:ascii="Helvetica" w:hAnsi="Helvetica" w:cs="Helvetica"/>
          <w:b/>
          <w:bCs/>
          <w:color w:val="222222"/>
          <w:sz w:val="21"/>
          <w:szCs w:val="21"/>
        </w:rPr>
        <w:t xml:space="preserve"> Linum </w:t>
      </w:r>
      <w:r w:rsidRPr="00A4065D">
        <w:rPr>
          <w:rFonts w:ascii="Helvetica" w:hAnsi="Helvetica" w:cs="Helvetica" w:hint="eastAsia"/>
          <w:b/>
          <w:bCs/>
          <w:color w:val="222222"/>
          <w:sz w:val="21"/>
          <w:szCs w:val="21"/>
        </w:rPr>
        <w:t>в</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кульуре</w:t>
      </w:r>
      <w:r w:rsidRPr="00A4065D">
        <w:rPr>
          <w:rFonts w:ascii="Helvetica" w:hAnsi="Helvetica" w:cs="Helvetica"/>
          <w:b/>
          <w:bCs/>
          <w:color w:val="222222"/>
          <w:sz w:val="21"/>
          <w:szCs w:val="21"/>
        </w:rPr>
        <w:t xml:space="preserve"> in vitro </w:t>
      </w:r>
      <w:r w:rsidRPr="00A4065D">
        <w:rPr>
          <w:rFonts w:ascii="Helvetica" w:hAnsi="Helvetica" w:cs="Helvetica" w:hint="eastAsia"/>
          <w:b/>
          <w:bCs/>
          <w:color w:val="222222"/>
          <w:sz w:val="21"/>
          <w:szCs w:val="21"/>
        </w:rPr>
        <w:t>•</w:t>
      </w:r>
      <w:r w:rsidRPr="00A4065D">
        <w:rPr>
          <w:rFonts w:ascii="Helvetica" w:hAnsi="Helvetica" w:cs="Helvetica"/>
          <w:b/>
          <w:bCs/>
          <w:color w:val="222222"/>
          <w:sz w:val="21"/>
          <w:szCs w:val="21"/>
        </w:rPr>
        <w:t xml:space="preserve"> 44 1.9.1. </w:t>
      </w:r>
      <w:r w:rsidRPr="00A4065D">
        <w:rPr>
          <w:rFonts w:ascii="Helvetica" w:hAnsi="Helvetica" w:cs="Helvetica" w:hint="eastAsia"/>
          <w:b/>
          <w:bCs/>
          <w:color w:val="222222"/>
          <w:sz w:val="21"/>
          <w:szCs w:val="21"/>
        </w:rPr>
        <w:t>Регенерация</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и</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агробактериальная</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трансформация</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льна</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крупноцветкового</w:t>
      </w:r>
    </w:p>
    <w:p w14:paraId="19BEE363" w14:textId="77777777" w:rsidR="00A4065D" w:rsidRPr="00A4065D" w:rsidRDefault="00A4065D" w:rsidP="00A4065D">
      <w:pPr>
        <w:rPr>
          <w:rFonts w:ascii="Helvetica" w:hAnsi="Helvetica" w:cs="Helvetica"/>
          <w:b/>
          <w:bCs/>
          <w:color w:val="222222"/>
          <w:sz w:val="21"/>
          <w:szCs w:val="21"/>
        </w:rPr>
      </w:pPr>
    </w:p>
    <w:p w14:paraId="4B260E87" w14:textId="77777777" w:rsidR="00A4065D" w:rsidRPr="00A4065D" w:rsidRDefault="00A4065D" w:rsidP="00A4065D">
      <w:pPr>
        <w:rPr>
          <w:rFonts w:ascii="Helvetica" w:hAnsi="Helvetica" w:cs="Helvetica"/>
          <w:b/>
          <w:bCs/>
          <w:color w:val="222222"/>
          <w:sz w:val="21"/>
          <w:szCs w:val="21"/>
        </w:rPr>
      </w:pPr>
      <w:r w:rsidRPr="00A4065D">
        <w:rPr>
          <w:rFonts w:ascii="Helvetica" w:hAnsi="Helvetica" w:cs="Helvetica"/>
          <w:b/>
          <w:bCs/>
          <w:color w:val="222222"/>
          <w:sz w:val="21"/>
          <w:szCs w:val="21"/>
        </w:rPr>
        <w:t xml:space="preserve">Linum grandiflorum Desf.) </w:t>
      </w:r>
      <w:r w:rsidRPr="00A4065D">
        <w:rPr>
          <w:rFonts w:ascii="Helvetica" w:hAnsi="Helvetica" w:cs="Helvetica" w:hint="eastAsia"/>
          <w:b/>
          <w:bCs/>
          <w:color w:val="222222"/>
          <w:sz w:val="21"/>
          <w:szCs w:val="21"/>
        </w:rPr>
        <w:t>и</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льна</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многолетнего</w:t>
      </w:r>
      <w:r w:rsidRPr="00A4065D">
        <w:rPr>
          <w:rFonts w:ascii="Helvetica" w:hAnsi="Helvetica" w:cs="Helvetica"/>
          <w:b/>
          <w:bCs/>
          <w:color w:val="222222"/>
          <w:sz w:val="21"/>
          <w:szCs w:val="21"/>
        </w:rPr>
        <w:t xml:space="preserve"> {Linum perenne L.) 45 JTJIABA 2. </w:t>
      </w:r>
      <w:r w:rsidRPr="00A4065D">
        <w:rPr>
          <w:rFonts w:ascii="Helvetica" w:hAnsi="Helvetica" w:cs="Helvetica" w:hint="eastAsia"/>
          <w:b/>
          <w:bCs/>
          <w:color w:val="222222"/>
          <w:sz w:val="21"/>
          <w:szCs w:val="21"/>
        </w:rPr>
        <w:t>МАТЕРИАЛЫ</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И</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МЕТОДЫ</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ИССЛЕДОВАНИЙ</w:t>
      </w:r>
    </w:p>
    <w:p w14:paraId="0E08286A" w14:textId="77777777" w:rsidR="00A4065D" w:rsidRPr="00A4065D" w:rsidRDefault="00A4065D" w:rsidP="00A4065D">
      <w:pPr>
        <w:rPr>
          <w:rFonts w:ascii="Helvetica" w:hAnsi="Helvetica" w:cs="Helvetica"/>
          <w:b/>
          <w:bCs/>
          <w:color w:val="222222"/>
          <w:sz w:val="21"/>
          <w:szCs w:val="21"/>
        </w:rPr>
      </w:pPr>
    </w:p>
    <w:p w14:paraId="6A03160A" w14:textId="77777777" w:rsidR="00A4065D" w:rsidRPr="00A4065D" w:rsidRDefault="00A4065D" w:rsidP="00A4065D">
      <w:pPr>
        <w:rPr>
          <w:rFonts w:ascii="Helvetica" w:hAnsi="Helvetica" w:cs="Helvetica"/>
          <w:b/>
          <w:bCs/>
          <w:color w:val="222222"/>
          <w:sz w:val="21"/>
          <w:szCs w:val="21"/>
        </w:rPr>
      </w:pPr>
      <w:r w:rsidRPr="00A4065D">
        <w:rPr>
          <w:rFonts w:ascii="Helvetica" w:hAnsi="Helvetica" w:cs="Helvetica" w:hint="eastAsia"/>
          <w:b/>
          <w:bCs/>
          <w:color w:val="222222"/>
          <w:sz w:val="21"/>
          <w:szCs w:val="21"/>
        </w:rPr>
        <w:t>МАТЕРИАЛЫ</w:t>
      </w:r>
    </w:p>
    <w:p w14:paraId="13716BEE" w14:textId="77777777" w:rsidR="00A4065D" w:rsidRPr="00A4065D" w:rsidRDefault="00A4065D" w:rsidP="00A4065D">
      <w:pPr>
        <w:rPr>
          <w:rFonts w:ascii="Helvetica" w:hAnsi="Helvetica" w:cs="Helvetica"/>
          <w:b/>
          <w:bCs/>
          <w:color w:val="222222"/>
          <w:sz w:val="21"/>
          <w:szCs w:val="21"/>
        </w:rPr>
      </w:pPr>
    </w:p>
    <w:p w14:paraId="01464B54" w14:textId="77777777" w:rsidR="00A4065D" w:rsidRPr="00A4065D" w:rsidRDefault="00A4065D" w:rsidP="00A4065D">
      <w:pPr>
        <w:rPr>
          <w:rFonts w:ascii="Helvetica" w:hAnsi="Helvetica" w:cs="Helvetica"/>
          <w:b/>
          <w:bCs/>
          <w:color w:val="222222"/>
          <w:sz w:val="21"/>
          <w:szCs w:val="21"/>
        </w:rPr>
      </w:pPr>
      <w:r w:rsidRPr="00A4065D">
        <w:rPr>
          <w:rFonts w:ascii="Helvetica" w:hAnsi="Helvetica" w:cs="Helvetica"/>
          <w:b/>
          <w:bCs/>
          <w:color w:val="222222"/>
          <w:sz w:val="21"/>
          <w:szCs w:val="21"/>
        </w:rPr>
        <w:t xml:space="preserve">2.1. </w:t>
      </w:r>
      <w:r w:rsidRPr="00A4065D">
        <w:rPr>
          <w:rFonts w:ascii="Helvetica" w:hAnsi="Helvetica" w:cs="Helvetica" w:hint="eastAsia"/>
          <w:b/>
          <w:bCs/>
          <w:color w:val="222222"/>
          <w:sz w:val="21"/>
          <w:szCs w:val="21"/>
        </w:rPr>
        <w:t>Оборудование</w:t>
      </w:r>
    </w:p>
    <w:p w14:paraId="00C47C08" w14:textId="77777777" w:rsidR="00A4065D" w:rsidRPr="00A4065D" w:rsidRDefault="00A4065D" w:rsidP="00A4065D">
      <w:pPr>
        <w:rPr>
          <w:rFonts w:ascii="Helvetica" w:hAnsi="Helvetica" w:cs="Helvetica"/>
          <w:b/>
          <w:bCs/>
          <w:color w:val="222222"/>
          <w:sz w:val="21"/>
          <w:szCs w:val="21"/>
        </w:rPr>
      </w:pPr>
    </w:p>
    <w:p w14:paraId="0CD70053" w14:textId="77777777" w:rsidR="00A4065D" w:rsidRPr="00A4065D" w:rsidRDefault="00A4065D" w:rsidP="00A4065D">
      <w:pPr>
        <w:rPr>
          <w:rFonts w:ascii="Helvetica" w:hAnsi="Helvetica" w:cs="Helvetica"/>
          <w:b/>
          <w:bCs/>
          <w:color w:val="222222"/>
          <w:sz w:val="21"/>
          <w:szCs w:val="21"/>
        </w:rPr>
      </w:pPr>
      <w:r w:rsidRPr="00A4065D">
        <w:rPr>
          <w:rFonts w:ascii="Helvetica" w:hAnsi="Helvetica" w:cs="Helvetica"/>
          <w:b/>
          <w:bCs/>
          <w:color w:val="222222"/>
          <w:sz w:val="21"/>
          <w:szCs w:val="21"/>
        </w:rPr>
        <w:t xml:space="preserve">2.2. </w:t>
      </w:r>
      <w:r w:rsidRPr="00A4065D">
        <w:rPr>
          <w:rFonts w:ascii="Helvetica" w:hAnsi="Helvetica" w:cs="Helvetica" w:hint="eastAsia"/>
          <w:b/>
          <w:bCs/>
          <w:color w:val="222222"/>
          <w:sz w:val="21"/>
          <w:szCs w:val="21"/>
        </w:rPr>
        <w:t>Реактивы</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и</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ферменты</w:t>
      </w:r>
    </w:p>
    <w:p w14:paraId="2F341EB8" w14:textId="77777777" w:rsidR="00A4065D" w:rsidRPr="00A4065D" w:rsidRDefault="00A4065D" w:rsidP="00A4065D">
      <w:pPr>
        <w:rPr>
          <w:rFonts w:ascii="Helvetica" w:hAnsi="Helvetica" w:cs="Helvetica"/>
          <w:b/>
          <w:bCs/>
          <w:color w:val="222222"/>
          <w:sz w:val="21"/>
          <w:szCs w:val="21"/>
        </w:rPr>
      </w:pPr>
    </w:p>
    <w:p w14:paraId="7D8B4AA2" w14:textId="77777777" w:rsidR="00A4065D" w:rsidRPr="00A4065D" w:rsidRDefault="00A4065D" w:rsidP="00A4065D">
      <w:pPr>
        <w:rPr>
          <w:rFonts w:ascii="Helvetica" w:hAnsi="Helvetica" w:cs="Helvetica"/>
          <w:b/>
          <w:bCs/>
          <w:color w:val="222222"/>
          <w:sz w:val="21"/>
          <w:szCs w:val="21"/>
        </w:rPr>
      </w:pPr>
      <w:r w:rsidRPr="00A4065D">
        <w:rPr>
          <w:rFonts w:ascii="Helvetica" w:hAnsi="Helvetica" w:cs="Helvetica"/>
          <w:b/>
          <w:bCs/>
          <w:color w:val="222222"/>
          <w:sz w:val="21"/>
          <w:szCs w:val="21"/>
        </w:rPr>
        <w:t xml:space="preserve">2.3. </w:t>
      </w:r>
      <w:r w:rsidRPr="00A4065D">
        <w:rPr>
          <w:rFonts w:ascii="Helvetica" w:hAnsi="Helvetica" w:cs="Helvetica" w:hint="eastAsia"/>
          <w:b/>
          <w:bCs/>
          <w:color w:val="222222"/>
          <w:sz w:val="21"/>
          <w:szCs w:val="21"/>
        </w:rPr>
        <w:t>Объекты</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исследования</w:t>
      </w:r>
    </w:p>
    <w:p w14:paraId="63BB2F1F" w14:textId="77777777" w:rsidR="00A4065D" w:rsidRPr="00A4065D" w:rsidRDefault="00A4065D" w:rsidP="00A4065D">
      <w:pPr>
        <w:rPr>
          <w:rFonts w:ascii="Helvetica" w:hAnsi="Helvetica" w:cs="Helvetica"/>
          <w:b/>
          <w:bCs/>
          <w:color w:val="222222"/>
          <w:sz w:val="21"/>
          <w:szCs w:val="21"/>
        </w:rPr>
      </w:pPr>
    </w:p>
    <w:p w14:paraId="1F0BA549" w14:textId="77777777" w:rsidR="00A4065D" w:rsidRPr="00A4065D" w:rsidRDefault="00A4065D" w:rsidP="00A4065D">
      <w:pPr>
        <w:rPr>
          <w:rFonts w:ascii="Helvetica" w:hAnsi="Helvetica" w:cs="Helvetica"/>
          <w:b/>
          <w:bCs/>
          <w:color w:val="222222"/>
          <w:sz w:val="21"/>
          <w:szCs w:val="21"/>
        </w:rPr>
      </w:pPr>
      <w:r w:rsidRPr="00A4065D">
        <w:rPr>
          <w:rFonts w:ascii="Helvetica" w:hAnsi="Helvetica" w:cs="Helvetica"/>
          <w:b/>
          <w:bCs/>
          <w:color w:val="222222"/>
          <w:sz w:val="21"/>
          <w:szCs w:val="21"/>
        </w:rPr>
        <w:t xml:space="preserve">2.4. </w:t>
      </w:r>
      <w:r w:rsidRPr="00A4065D">
        <w:rPr>
          <w:rFonts w:ascii="Helvetica" w:hAnsi="Helvetica" w:cs="Helvetica" w:hint="eastAsia"/>
          <w:b/>
          <w:bCs/>
          <w:color w:val="222222"/>
          <w:sz w:val="21"/>
          <w:szCs w:val="21"/>
        </w:rPr>
        <w:t>Среды</w:t>
      </w:r>
    </w:p>
    <w:p w14:paraId="1CD0A003" w14:textId="77777777" w:rsidR="00A4065D" w:rsidRPr="00A4065D" w:rsidRDefault="00A4065D" w:rsidP="00A4065D">
      <w:pPr>
        <w:rPr>
          <w:rFonts w:ascii="Helvetica" w:hAnsi="Helvetica" w:cs="Helvetica"/>
          <w:b/>
          <w:bCs/>
          <w:color w:val="222222"/>
          <w:sz w:val="21"/>
          <w:szCs w:val="21"/>
        </w:rPr>
      </w:pPr>
    </w:p>
    <w:p w14:paraId="0A97594D" w14:textId="77777777" w:rsidR="00A4065D" w:rsidRPr="00A4065D" w:rsidRDefault="00A4065D" w:rsidP="00A4065D">
      <w:pPr>
        <w:rPr>
          <w:rFonts w:ascii="Helvetica" w:hAnsi="Helvetica" w:cs="Helvetica"/>
          <w:b/>
          <w:bCs/>
          <w:color w:val="222222"/>
          <w:sz w:val="21"/>
          <w:szCs w:val="21"/>
        </w:rPr>
      </w:pPr>
      <w:r w:rsidRPr="00A4065D">
        <w:rPr>
          <w:rFonts w:ascii="Helvetica" w:hAnsi="Helvetica" w:cs="Helvetica"/>
          <w:b/>
          <w:bCs/>
          <w:color w:val="222222"/>
          <w:sz w:val="21"/>
          <w:szCs w:val="21"/>
        </w:rPr>
        <w:t xml:space="preserve">2.4.1. </w:t>
      </w:r>
      <w:r w:rsidRPr="00A4065D">
        <w:rPr>
          <w:rFonts w:ascii="Helvetica" w:hAnsi="Helvetica" w:cs="Helvetica" w:hint="eastAsia"/>
          <w:b/>
          <w:bCs/>
          <w:color w:val="222222"/>
          <w:sz w:val="21"/>
          <w:szCs w:val="21"/>
        </w:rPr>
        <w:t>Микробиологические</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среды</w:t>
      </w:r>
    </w:p>
    <w:p w14:paraId="6B499A04" w14:textId="77777777" w:rsidR="00A4065D" w:rsidRPr="00A4065D" w:rsidRDefault="00A4065D" w:rsidP="00A4065D">
      <w:pPr>
        <w:rPr>
          <w:rFonts w:ascii="Helvetica" w:hAnsi="Helvetica" w:cs="Helvetica"/>
          <w:b/>
          <w:bCs/>
          <w:color w:val="222222"/>
          <w:sz w:val="21"/>
          <w:szCs w:val="21"/>
        </w:rPr>
      </w:pPr>
    </w:p>
    <w:p w14:paraId="01A66A64" w14:textId="77777777" w:rsidR="00A4065D" w:rsidRPr="00A4065D" w:rsidRDefault="00A4065D" w:rsidP="00A4065D">
      <w:pPr>
        <w:rPr>
          <w:rFonts w:ascii="Helvetica" w:hAnsi="Helvetica" w:cs="Helvetica"/>
          <w:b/>
          <w:bCs/>
          <w:color w:val="222222"/>
          <w:sz w:val="21"/>
          <w:szCs w:val="21"/>
        </w:rPr>
      </w:pPr>
      <w:r w:rsidRPr="00A4065D">
        <w:rPr>
          <w:rFonts w:ascii="Helvetica" w:hAnsi="Helvetica" w:cs="Helvetica"/>
          <w:b/>
          <w:bCs/>
          <w:color w:val="222222"/>
          <w:sz w:val="21"/>
          <w:szCs w:val="21"/>
        </w:rPr>
        <w:t xml:space="preserve">2.4.2. </w:t>
      </w:r>
      <w:r w:rsidRPr="00A4065D">
        <w:rPr>
          <w:rFonts w:ascii="Helvetica" w:hAnsi="Helvetica" w:cs="Helvetica" w:hint="eastAsia"/>
          <w:b/>
          <w:bCs/>
          <w:color w:val="222222"/>
          <w:sz w:val="21"/>
          <w:szCs w:val="21"/>
        </w:rPr>
        <w:t>Среды</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для</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культивирования</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растений</w:t>
      </w:r>
    </w:p>
    <w:p w14:paraId="684C3732" w14:textId="77777777" w:rsidR="00A4065D" w:rsidRPr="00A4065D" w:rsidRDefault="00A4065D" w:rsidP="00A4065D">
      <w:pPr>
        <w:rPr>
          <w:rFonts w:ascii="Helvetica" w:hAnsi="Helvetica" w:cs="Helvetica"/>
          <w:b/>
          <w:bCs/>
          <w:color w:val="222222"/>
          <w:sz w:val="21"/>
          <w:szCs w:val="21"/>
        </w:rPr>
      </w:pPr>
    </w:p>
    <w:p w14:paraId="4EEE7432" w14:textId="77777777" w:rsidR="00A4065D" w:rsidRPr="00A4065D" w:rsidRDefault="00A4065D" w:rsidP="00A4065D">
      <w:pPr>
        <w:rPr>
          <w:rFonts w:ascii="Helvetica" w:hAnsi="Helvetica" w:cs="Helvetica"/>
          <w:b/>
          <w:bCs/>
          <w:color w:val="222222"/>
          <w:sz w:val="21"/>
          <w:szCs w:val="21"/>
        </w:rPr>
      </w:pPr>
      <w:r w:rsidRPr="00A4065D">
        <w:rPr>
          <w:rFonts w:ascii="Helvetica" w:hAnsi="Helvetica" w:cs="Helvetica"/>
          <w:b/>
          <w:bCs/>
          <w:color w:val="222222"/>
          <w:sz w:val="21"/>
          <w:szCs w:val="21"/>
        </w:rPr>
        <w:t xml:space="preserve">2.5. </w:t>
      </w:r>
      <w:r w:rsidRPr="00A4065D">
        <w:rPr>
          <w:rFonts w:ascii="Helvetica" w:hAnsi="Helvetica" w:cs="Helvetica" w:hint="eastAsia"/>
          <w:b/>
          <w:bCs/>
          <w:color w:val="222222"/>
          <w:sz w:val="21"/>
          <w:szCs w:val="21"/>
        </w:rPr>
        <w:t>Другие</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растворы</w:t>
      </w:r>
    </w:p>
    <w:p w14:paraId="2CEC9136" w14:textId="77777777" w:rsidR="00A4065D" w:rsidRPr="00A4065D" w:rsidRDefault="00A4065D" w:rsidP="00A4065D">
      <w:pPr>
        <w:rPr>
          <w:rFonts w:ascii="Helvetica" w:hAnsi="Helvetica" w:cs="Helvetica"/>
          <w:b/>
          <w:bCs/>
          <w:color w:val="222222"/>
          <w:sz w:val="21"/>
          <w:szCs w:val="21"/>
        </w:rPr>
      </w:pPr>
    </w:p>
    <w:p w14:paraId="0A8B7F71" w14:textId="77777777" w:rsidR="00A4065D" w:rsidRPr="00A4065D" w:rsidRDefault="00A4065D" w:rsidP="00A4065D">
      <w:pPr>
        <w:rPr>
          <w:rFonts w:ascii="Helvetica" w:hAnsi="Helvetica" w:cs="Helvetica"/>
          <w:b/>
          <w:bCs/>
          <w:color w:val="222222"/>
          <w:sz w:val="21"/>
          <w:szCs w:val="21"/>
        </w:rPr>
      </w:pPr>
      <w:r w:rsidRPr="00A4065D">
        <w:rPr>
          <w:rFonts w:ascii="Helvetica" w:hAnsi="Helvetica" w:cs="Helvetica"/>
          <w:b/>
          <w:bCs/>
          <w:color w:val="222222"/>
          <w:sz w:val="21"/>
          <w:szCs w:val="21"/>
        </w:rPr>
        <w:t xml:space="preserve">2.6. </w:t>
      </w:r>
      <w:r w:rsidRPr="00A4065D">
        <w:rPr>
          <w:rFonts w:ascii="Helvetica" w:hAnsi="Helvetica" w:cs="Helvetica" w:hint="eastAsia"/>
          <w:b/>
          <w:bCs/>
          <w:color w:val="222222"/>
          <w:sz w:val="21"/>
          <w:szCs w:val="21"/>
        </w:rPr>
        <w:t>Бактериальные</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штаммы</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и</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плазмиды</w:t>
      </w:r>
    </w:p>
    <w:p w14:paraId="24A4B5B8" w14:textId="77777777" w:rsidR="00A4065D" w:rsidRPr="00A4065D" w:rsidRDefault="00A4065D" w:rsidP="00A4065D">
      <w:pPr>
        <w:rPr>
          <w:rFonts w:ascii="Helvetica" w:hAnsi="Helvetica" w:cs="Helvetica"/>
          <w:b/>
          <w:bCs/>
          <w:color w:val="222222"/>
          <w:sz w:val="21"/>
          <w:szCs w:val="21"/>
        </w:rPr>
      </w:pPr>
    </w:p>
    <w:p w14:paraId="5DDC1900" w14:textId="77777777" w:rsidR="00A4065D" w:rsidRPr="00A4065D" w:rsidRDefault="00A4065D" w:rsidP="00A4065D">
      <w:pPr>
        <w:rPr>
          <w:rFonts w:ascii="Helvetica" w:hAnsi="Helvetica" w:cs="Helvetica"/>
          <w:b/>
          <w:bCs/>
          <w:color w:val="222222"/>
          <w:sz w:val="21"/>
          <w:szCs w:val="21"/>
        </w:rPr>
      </w:pPr>
      <w:r w:rsidRPr="00A4065D">
        <w:rPr>
          <w:rFonts w:ascii="Helvetica" w:hAnsi="Helvetica" w:cs="Helvetica" w:hint="eastAsia"/>
          <w:b/>
          <w:bCs/>
          <w:color w:val="222222"/>
          <w:sz w:val="21"/>
          <w:szCs w:val="21"/>
        </w:rPr>
        <w:t>МЕТОДЫ</w:t>
      </w:r>
    </w:p>
    <w:p w14:paraId="5FB807F0" w14:textId="77777777" w:rsidR="00A4065D" w:rsidRPr="00A4065D" w:rsidRDefault="00A4065D" w:rsidP="00A4065D">
      <w:pPr>
        <w:rPr>
          <w:rFonts w:ascii="Helvetica" w:hAnsi="Helvetica" w:cs="Helvetica"/>
          <w:b/>
          <w:bCs/>
          <w:color w:val="222222"/>
          <w:sz w:val="21"/>
          <w:szCs w:val="21"/>
        </w:rPr>
      </w:pPr>
    </w:p>
    <w:p w14:paraId="32157474" w14:textId="77777777" w:rsidR="00A4065D" w:rsidRPr="00A4065D" w:rsidRDefault="00A4065D" w:rsidP="00A4065D">
      <w:pPr>
        <w:rPr>
          <w:rFonts w:ascii="Helvetica" w:hAnsi="Helvetica" w:cs="Helvetica"/>
          <w:b/>
          <w:bCs/>
          <w:color w:val="222222"/>
          <w:sz w:val="21"/>
          <w:szCs w:val="21"/>
        </w:rPr>
      </w:pPr>
      <w:r w:rsidRPr="00A4065D">
        <w:rPr>
          <w:rFonts w:ascii="Helvetica" w:hAnsi="Helvetica" w:cs="Helvetica"/>
          <w:b/>
          <w:bCs/>
          <w:color w:val="222222"/>
          <w:sz w:val="21"/>
          <w:szCs w:val="21"/>
        </w:rPr>
        <w:t xml:space="preserve">2.7. </w:t>
      </w:r>
      <w:r w:rsidRPr="00A4065D">
        <w:rPr>
          <w:rFonts w:ascii="Helvetica" w:hAnsi="Helvetica" w:cs="Helvetica" w:hint="eastAsia"/>
          <w:b/>
          <w:bCs/>
          <w:color w:val="222222"/>
          <w:sz w:val="21"/>
          <w:szCs w:val="21"/>
        </w:rPr>
        <w:t>Регенерация</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побегов</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льна</w:t>
      </w:r>
      <w:r w:rsidRPr="00A4065D">
        <w:rPr>
          <w:rFonts w:ascii="Helvetica" w:hAnsi="Helvetica" w:cs="Helvetica"/>
          <w:b/>
          <w:bCs/>
          <w:color w:val="222222"/>
          <w:sz w:val="21"/>
          <w:szCs w:val="21"/>
        </w:rPr>
        <w:t>-</w:t>
      </w:r>
      <w:r w:rsidRPr="00A4065D">
        <w:rPr>
          <w:rFonts w:ascii="Helvetica" w:hAnsi="Helvetica" w:cs="Helvetica" w:hint="eastAsia"/>
          <w:b/>
          <w:bCs/>
          <w:color w:val="222222"/>
          <w:sz w:val="21"/>
          <w:szCs w:val="21"/>
        </w:rPr>
        <w:t>долгунца</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из</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сегментов</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гипокотилей</w:t>
      </w:r>
    </w:p>
    <w:p w14:paraId="7C21600D" w14:textId="77777777" w:rsidR="00A4065D" w:rsidRPr="00A4065D" w:rsidRDefault="00A4065D" w:rsidP="00A4065D">
      <w:pPr>
        <w:rPr>
          <w:rFonts w:ascii="Helvetica" w:hAnsi="Helvetica" w:cs="Helvetica"/>
          <w:b/>
          <w:bCs/>
          <w:color w:val="222222"/>
          <w:sz w:val="21"/>
          <w:szCs w:val="21"/>
        </w:rPr>
      </w:pPr>
    </w:p>
    <w:p w14:paraId="276ED1BA" w14:textId="77777777" w:rsidR="00A4065D" w:rsidRPr="00A4065D" w:rsidRDefault="00A4065D" w:rsidP="00A4065D">
      <w:pPr>
        <w:rPr>
          <w:rFonts w:ascii="Helvetica" w:hAnsi="Helvetica" w:cs="Helvetica"/>
          <w:b/>
          <w:bCs/>
          <w:color w:val="222222"/>
          <w:sz w:val="21"/>
          <w:szCs w:val="21"/>
        </w:rPr>
      </w:pPr>
      <w:r w:rsidRPr="00A4065D">
        <w:rPr>
          <w:rFonts w:ascii="Helvetica" w:hAnsi="Helvetica" w:cs="Helvetica"/>
          <w:b/>
          <w:bCs/>
          <w:color w:val="222222"/>
          <w:sz w:val="21"/>
          <w:szCs w:val="21"/>
        </w:rPr>
        <w:t xml:space="preserve">2.8. </w:t>
      </w:r>
      <w:r w:rsidRPr="00A4065D">
        <w:rPr>
          <w:rFonts w:ascii="Helvetica" w:hAnsi="Helvetica" w:cs="Helvetica" w:hint="eastAsia"/>
          <w:b/>
          <w:bCs/>
          <w:color w:val="222222"/>
          <w:sz w:val="21"/>
          <w:szCs w:val="21"/>
        </w:rPr>
        <w:t>Регенерация</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побегов</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льна</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крупноцветкового</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и</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многолетнего</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из</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эксплантов</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различного</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типа</w:t>
      </w:r>
    </w:p>
    <w:p w14:paraId="6170A1E9" w14:textId="77777777" w:rsidR="00A4065D" w:rsidRPr="00A4065D" w:rsidRDefault="00A4065D" w:rsidP="00A4065D">
      <w:pPr>
        <w:rPr>
          <w:rFonts w:ascii="Helvetica" w:hAnsi="Helvetica" w:cs="Helvetica"/>
          <w:b/>
          <w:bCs/>
          <w:color w:val="222222"/>
          <w:sz w:val="21"/>
          <w:szCs w:val="21"/>
        </w:rPr>
      </w:pPr>
    </w:p>
    <w:p w14:paraId="39006394" w14:textId="77777777" w:rsidR="00A4065D" w:rsidRPr="00A4065D" w:rsidRDefault="00A4065D" w:rsidP="00A4065D">
      <w:pPr>
        <w:rPr>
          <w:rFonts w:ascii="Helvetica" w:hAnsi="Helvetica" w:cs="Helvetica"/>
          <w:b/>
          <w:bCs/>
          <w:color w:val="222222"/>
          <w:sz w:val="21"/>
          <w:szCs w:val="21"/>
        </w:rPr>
      </w:pPr>
      <w:r w:rsidRPr="00A4065D">
        <w:rPr>
          <w:rFonts w:ascii="Helvetica" w:hAnsi="Helvetica" w:cs="Helvetica"/>
          <w:b/>
          <w:bCs/>
          <w:color w:val="222222"/>
          <w:sz w:val="21"/>
          <w:szCs w:val="21"/>
        </w:rPr>
        <w:t xml:space="preserve">2.9. </w:t>
      </w:r>
      <w:r w:rsidRPr="00A4065D">
        <w:rPr>
          <w:rFonts w:ascii="Helvetica" w:hAnsi="Helvetica" w:cs="Helvetica" w:hint="eastAsia"/>
          <w:b/>
          <w:bCs/>
          <w:color w:val="222222"/>
          <w:sz w:val="21"/>
          <w:szCs w:val="21"/>
        </w:rPr>
        <w:t>Адаптация</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растений</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льна</w:t>
      </w:r>
      <w:r w:rsidRPr="00A4065D">
        <w:rPr>
          <w:rFonts w:ascii="Helvetica" w:hAnsi="Helvetica" w:cs="Helvetica"/>
          <w:b/>
          <w:bCs/>
          <w:color w:val="222222"/>
          <w:sz w:val="21"/>
          <w:szCs w:val="21"/>
        </w:rPr>
        <w:t>-</w:t>
      </w:r>
      <w:r w:rsidRPr="00A4065D">
        <w:rPr>
          <w:rFonts w:ascii="Helvetica" w:hAnsi="Helvetica" w:cs="Helvetica" w:hint="eastAsia"/>
          <w:b/>
          <w:bCs/>
          <w:color w:val="222222"/>
          <w:sz w:val="21"/>
          <w:szCs w:val="21"/>
        </w:rPr>
        <w:t>долгунца</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многолетнего</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и</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крупноцветкового</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к</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условиям</w:t>
      </w:r>
      <w:r w:rsidRPr="00A4065D">
        <w:rPr>
          <w:rFonts w:ascii="Helvetica" w:hAnsi="Helvetica" w:cs="Helvetica"/>
          <w:b/>
          <w:bCs/>
          <w:color w:val="222222"/>
          <w:sz w:val="21"/>
          <w:szCs w:val="21"/>
        </w:rPr>
        <w:t xml:space="preserve"> in vivo</w:t>
      </w:r>
    </w:p>
    <w:p w14:paraId="5EF8E8E0" w14:textId="77777777" w:rsidR="00A4065D" w:rsidRPr="00A4065D" w:rsidRDefault="00A4065D" w:rsidP="00A4065D">
      <w:pPr>
        <w:rPr>
          <w:rFonts w:ascii="Helvetica" w:hAnsi="Helvetica" w:cs="Helvetica"/>
          <w:b/>
          <w:bCs/>
          <w:color w:val="222222"/>
          <w:sz w:val="21"/>
          <w:szCs w:val="21"/>
        </w:rPr>
      </w:pPr>
    </w:p>
    <w:p w14:paraId="0E0AB77D" w14:textId="77777777" w:rsidR="00A4065D" w:rsidRPr="00A4065D" w:rsidRDefault="00A4065D" w:rsidP="00A4065D">
      <w:pPr>
        <w:rPr>
          <w:rFonts w:ascii="Helvetica" w:hAnsi="Helvetica" w:cs="Helvetica"/>
          <w:b/>
          <w:bCs/>
          <w:color w:val="222222"/>
          <w:sz w:val="21"/>
          <w:szCs w:val="21"/>
        </w:rPr>
      </w:pPr>
      <w:r w:rsidRPr="00A4065D">
        <w:rPr>
          <w:rFonts w:ascii="Helvetica" w:hAnsi="Helvetica" w:cs="Helvetica"/>
          <w:b/>
          <w:bCs/>
          <w:color w:val="222222"/>
          <w:sz w:val="21"/>
          <w:szCs w:val="21"/>
        </w:rPr>
        <w:t xml:space="preserve">2.10. </w:t>
      </w:r>
      <w:r w:rsidRPr="00A4065D">
        <w:rPr>
          <w:rFonts w:ascii="Helvetica" w:hAnsi="Helvetica" w:cs="Helvetica" w:hint="eastAsia"/>
          <w:b/>
          <w:bCs/>
          <w:color w:val="222222"/>
          <w:sz w:val="21"/>
          <w:szCs w:val="21"/>
        </w:rPr>
        <w:t>Колонизация</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растений</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льна</w:t>
      </w:r>
      <w:r w:rsidRPr="00A4065D">
        <w:rPr>
          <w:rFonts w:ascii="Helvetica" w:hAnsi="Helvetica" w:cs="Helvetica"/>
          <w:b/>
          <w:bCs/>
          <w:color w:val="222222"/>
          <w:sz w:val="21"/>
          <w:szCs w:val="21"/>
        </w:rPr>
        <w:t>-</w:t>
      </w:r>
      <w:r w:rsidRPr="00A4065D">
        <w:rPr>
          <w:rFonts w:ascii="Helvetica" w:hAnsi="Helvetica" w:cs="Helvetica" w:hint="eastAsia"/>
          <w:b/>
          <w:bCs/>
          <w:color w:val="222222"/>
          <w:sz w:val="21"/>
          <w:szCs w:val="21"/>
        </w:rPr>
        <w:t>долгунца</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многлетнего</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и</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крупноцветкового</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метилобактериями</w:t>
      </w:r>
      <w:r w:rsidRPr="00A4065D">
        <w:rPr>
          <w:rFonts w:ascii="Helvetica" w:hAnsi="Helvetica" w:cs="Helvetica"/>
          <w:b/>
          <w:bCs/>
          <w:color w:val="222222"/>
          <w:sz w:val="21"/>
          <w:szCs w:val="21"/>
        </w:rPr>
        <w:t xml:space="preserve"> Methylovorus mays</w:t>
      </w:r>
    </w:p>
    <w:p w14:paraId="4C2DEF48" w14:textId="77777777" w:rsidR="00A4065D" w:rsidRPr="00A4065D" w:rsidRDefault="00A4065D" w:rsidP="00A4065D">
      <w:pPr>
        <w:rPr>
          <w:rFonts w:ascii="Helvetica" w:hAnsi="Helvetica" w:cs="Helvetica"/>
          <w:b/>
          <w:bCs/>
          <w:color w:val="222222"/>
          <w:sz w:val="21"/>
          <w:szCs w:val="21"/>
        </w:rPr>
      </w:pPr>
    </w:p>
    <w:p w14:paraId="194171D4" w14:textId="77777777" w:rsidR="00A4065D" w:rsidRPr="00A4065D" w:rsidRDefault="00A4065D" w:rsidP="00A4065D">
      <w:pPr>
        <w:rPr>
          <w:rFonts w:ascii="Helvetica" w:hAnsi="Helvetica" w:cs="Helvetica"/>
          <w:b/>
          <w:bCs/>
          <w:color w:val="222222"/>
          <w:sz w:val="21"/>
          <w:szCs w:val="21"/>
        </w:rPr>
      </w:pPr>
      <w:r w:rsidRPr="00A4065D">
        <w:rPr>
          <w:rFonts w:ascii="Helvetica" w:hAnsi="Helvetica" w:cs="Helvetica"/>
          <w:b/>
          <w:bCs/>
          <w:color w:val="222222"/>
          <w:sz w:val="21"/>
          <w:szCs w:val="21"/>
        </w:rPr>
        <w:t xml:space="preserve">2.10.1 </w:t>
      </w:r>
      <w:r w:rsidRPr="00A4065D">
        <w:rPr>
          <w:rFonts w:ascii="Helvetica" w:hAnsi="Helvetica" w:cs="Helvetica" w:hint="eastAsia"/>
          <w:b/>
          <w:bCs/>
          <w:color w:val="222222"/>
          <w:sz w:val="21"/>
          <w:szCs w:val="21"/>
        </w:rPr>
        <w:t>Колонизация</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семян</w:t>
      </w:r>
    </w:p>
    <w:p w14:paraId="7EB88F3B" w14:textId="77777777" w:rsidR="00A4065D" w:rsidRPr="00A4065D" w:rsidRDefault="00A4065D" w:rsidP="00A4065D">
      <w:pPr>
        <w:rPr>
          <w:rFonts w:ascii="Helvetica" w:hAnsi="Helvetica" w:cs="Helvetica"/>
          <w:b/>
          <w:bCs/>
          <w:color w:val="222222"/>
          <w:sz w:val="21"/>
          <w:szCs w:val="21"/>
        </w:rPr>
      </w:pPr>
    </w:p>
    <w:p w14:paraId="095BB3A3" w14:textId="77777777" w:rsidR="00A4065D" w:rsidRPr="00A4065D" w:rsidRDefault="00A4065D" w:rsidP="00A4065D">
      <w:pPr>
        <w:rPr>
          <w:rFonts w:ascii="Helvetica" w:hAnsi="Helvetica" w:cs="Helvetica"/>
          <w:b/>
          <w:bCs/>
          <w:color w:val="222222"/>
          <w:sz w:val="21"/>
          <w:szCs w:val="21"/>
        </w:rPr>
      </w:pPr>
      <w:r w:rsidRPr="00A4065D">
        <w:rPr>
          <w:rFonts w:ascii="Helvetica" w:hAnsi="Helvetica" w:cs="Helvetica"/>
          <w:b/>
          <w:bCs/>
          <w:color w:val="222222"/>
          <w:sz w:val="21"/>
          <w:szCs w:val="21"/>
        </w:rPr>
        <w:t xml:space="preserve">2.10.2. </w:t>
      </w:r>
      <w:r w:rsidRPr="00A4065D">
        <w:rPr>
          <w:rFonts w:ascii="Helvetica" w:hAnsi="Helvetica" w:cs="Helvetica" w:hint="eastAsia"/>
          <w:b/>
          <w:bCs/>
          <w:color w:val="222222"/>
          <w:sz w:val="21"/>
          <w:szCs w:val="21"/>
        </w:rPr>
        <w:t>Колонизация</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эксплантов</w:t>
      </w:r>
    </w:p>
    <w:p w14:paraId="1E072898" w14:textId="77777777" w:rsidR="00A4065D" w:rsidRPr="00A4065D" w:rsidRDefault="00A4065D" w:rsidP="00A4065D">
      <w:pPr>
        <w:rPr>
          <w:rFonts w:ascii="Helvetica" w:hAnsi="Helvetica" w:cs="Helvetica"/>
          <w:b/>
          <w:bCs/>
          <w:color w:val="222222"/>
          <w:sz w:val="21"/>
          <w:szCs w:val="21"/>
        </w:rPr>
      </w:pPr>
    </w:p>
    <w:p w14:paraId="13AD016C" w14:textId="77777777" w:rsidR="00A4065D" w:rsidRPr="00A4065D" w:rsidRDefault="00A4065D" w:rsidP="00A4065D">
      <w:pPr>
        <w:rPr>
          <w:rFonts w:ascii="Helvetica" w:hAnsi="Helvetica" w:cs="Helvetica"/>
          <w:b/>
          <w:bCs/>
          <w:color w:val="222222"/>
          <w:sz w:val="21"/>
          <w:szCs w:val="21"/>
        </w:rPr>
      </w:pPr>
      <w:r w:rsidRPr="00A4065D">
        <w:rPr>
          <w:rFonts w:ascii="Helvetica" w:hAnsi="Helvetica" w:cs="Helvetica"/>
          <w:b/>
          <w:bCs/>
          <w:color w:val="222222"/>
          <w:sz w:val="21"/>
          <w:szCs w:val="21"/>
        </w:rPr>
        <w:t xml:space="preserve">2.11. </w:t>
      </w:r>
      <w:r w:rsidRPr="00A4065D">
        <w:rPr>
          <w:rFonts w:ascii="Helvetica" w:hAnsi="Helvetica" w:cs="Helvetica" w:hint="eastAsia"/>
          <w:b/>
          <w:bCs/>
          <w:color w:val="222222"/>
          <w:sz w:val="21"/>
          <w:szCs w:val="21"/>
        </w:rPr>
        <w:t>Индуцирование</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процессинга</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агробактериальной</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Т</w:t>
      </w:r>
      <w:r w:rsidRPr="00A4065D">
        <w:rPr>
          <w:rFonts w:ascii="Helvetica" w:hAnsi="Helvetica" w:cs="Helvetica"/>
          <w:b/>
          <w:bCs/>
          <w:color w:val="222222"/>
          <w:sz w:val="21"/>
          <w:szCs w:val="21"/>
        </w:rPr>
        <w:t>-</w:t>
      </w:r>
      <w:r w:rsidRPr="00A4065D">
        <w:rPr>
          <w:rFonts w:ascii="Helvetica" w:hAnsi="Helvetica" w:cs="Helvetica" w:hint="eastAsia"/>
          <w:b/>
          <w:bCs/>
          <w:color w:val="222222"/>
          <w:sz w:val="21"/>
          <w:szCs w:val="21"/>
        </w:rPr>
        <w:t>ДНК</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экссудатами</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растений</w:t>
      </w:r>
    </w:p>
    <w:p w14:paraId="6F1C5A88" w14:textId="77777777" w:rsidR="00A4065D" w:rsidRPr="00A4065D" w:rsidRDefault="00A4065D" w:rsidP="00A4065D">
      <w:pPr>
        <w:rPr>
          <w:rFonts w:ascii="Helvetica" w:hAnsi="Helvetica" w:cs="Helvetica"/>
          <w:b/>
          <w:bCs/>
          <w:color w:val="222222"/>
          <w:sz w:val="21"/>
          <w:szCs w:val="21"/>
        </w:rPr>
      </w:pPr>
    </w:p>
    <w:p w14:paraId="2DCA0C7E" w14:textId="77777777" w:rsidR="00A4065D" w:rsidRPr="00A4065D" w:rsidRDefault="00A4065D" w:rsidP="00A4065D">
      <w:pPr>
        <w:rPr>
          <w:rFonts w:ascii="Helvetica" w:hAnsi="Helvetica" w:cs="Helvetica"/>
          <w:b/>
          <w:bCs/>
          <w:color w:val="222222"/>
          <w:sz w:val="21"/>
          <w:szCs w:val="21"/>
        </w:rPr>
      </w:pPr>
      <w:r w:rsidRPr="00A4065D">
        <w:rPr>
          <w:rFonts w:ascii="Helvetica" w:hAnsi="Helvetica" w:cs="Helvetica"/>
          <w:b/>
          <w:bCs/>
          <w:color w:val="222222"/>
          <w:sz w:val="21"/>
          <w:szCs w:val="21"/>
        </w:rPr>
        <w:t xml:space="preserve">2.11.1. </w:t>
      </w:r>
      <w:r w:rsidRPr="00A4065D">
        <w:rPr>
          <w:rFonts w:ascii="Helvetica" w:hAnsi="Helvetica" w:cs="Helvetica" w:hint="eastAsia"/>
          <w:b/>
          <w:bCs/>
          <w:color w:val="222222"/>
          <w:sz w:val="21"/>
          <w:szCs w:val="21"/>
        </w:rPr>
        <w:t>Инкубация</w:t>
      </w:r>
      <w:r w:rsidRPr="00A4065D">
        <w:rPr>
          <w:rFonts w:ascii="Helvetica" w:hAnsi="Helvetica" w:cs="Helvetica"/>
          <w:b/>
          <w:bCs/>
          <w:color w:val="222222"/>
          <w:sz w:val="21"/>
          <w:szCs w:val="21"/>
        </w:rPr>
        <w:t xml:space="preserve"> Agrobacterium tumefaciens </w:t>
      </w:r>
      <w:r w:rsidRPr="00A4065D">
        <w:rPr>
          <w:rFonts w:ascii="Helvetica" w:hAnsi="Helvetica" w:cs="Helvetica" w:hint="eastAsia"/>
          <w:b/>
          <w:bCs/>
          <w:color w:val="222222"/>
          <w:sz w:val="21"/>
          <w:szCs w:val="21"/>
        </w:rPr>
        <w:t>с</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экссудатами</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тканей</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растений</w:t>
      </w:r>
    </w:p>
    <w:p w14:paraId="3B4E05A1" w14:textId="77777777" w:rsidR="00A4065D" w:rsidRPr="00A4065D" w:rsidRDefault="00A4065D" w:rsidP="00A4065D">
      <w:pPr>
        <w:rPr>
          <w:rFonts w:ascii="Helvetica" w:hAnsi="Helvetica" w:cs="Helvetica"/>
          <w:b/>
          <w:bCs/>
          <w:color w:val="222222"/>
          <w:sz w:val="21"/>
          <w:szCs w:val="21"/>
        </w:rPr>
      </w:pPr>
    </w:p>
    <w:p w14:paraId="3B3AD2BF" w14:textId="77777777" w:rsidR="00A4065D" w:rsidRPr="00A4065D" w:rsidRDefault="00A4065D" w:rsidP="00A4065D">
      <w:pPr>
        <w:rPr>
          <w:rFonts w:ascii="Helvetica" w:hAnsi="Helvetica" w:cs="Helvetica"/>
          <w:b/>
          <w:bCs/>
          <w:color w:val="222222"/>
          <w:sz w:val="21"/>
          <w:szCs w:val="21"/>
        </w:rPr>
      </w:pPr>
      <w:r w:rsidRPr="00A4065D">
        <w:rPr>
          <w:rFonts w:ascii="Helvetica" w:hAnsi="Helvetica" w:cs="Helvetica"/>
          <w:b/>
          <w:bCs/>
          <w:color w:val="222222"/>
          <w:sz w:val="21"/>
          <w:szCs w:val="21"/>
        </w:rPr>
        <w:t xml:space="preserve">2.11.2. </w:t>
      </w:r>
      <w:r w:rsidRPr="00A4065D">
        <w:rPr>
          <w:rFonts w:ascii="Helvetica" w:hAnsi="Helvetica" w:cs="Helvetica" w:hint="eastAsia"/>
          <w:b/>
          <w:bCs/>
          <w:color w:val="222222"/>
          <w:sz w:val="21"/>
          <w:szCs w:val="21"/>
        </w:rPr>
        <w:t>Выделение</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тотальной</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ДНК</w:t>
      </w:r>
      <w:r w:rsidRPr="00A4065D">
        <w:rPr>
          <w:rFonts w:ascii="Helvetica" w:hAnsi="Helvetica" w:cs="Helvetica"/>
          <w:b/>
          <w:bCs/>
          <w:color w:val="222222"/>
          <w:sz w:val="21"/>
          <w:szCs w:val="21"/>
        </w:rPr>
        <w:t xml:space="preserve"> Agrobacterium tumefaciens</w:t>
      </w:r>
    </w:p>
    <w:p w14:paraId="5AB3BA62" w14:textId="77777777" w:rsidR="00A4065D" w:rsidRPr="00A4065D" w:rsidRDefault="00A4065D" w:rsidP="00A4065D">
      <w:pPr>
        <w:rPr>
          <w:rFonts w:ascii="Helvetica" w:hAnsi="Helvetica" w:cs="Helvetica"/>
          <w:b/>
          <w:bCs/>
          <w:color w:val="222222"/>
          <w:sz w:val="21"/>
          <w:szCs w:val="21"/>
        </w:rPr>
      </w:pPr>
    </w:p>
    <w:p w14:paraId="3C022901" w14:textId="77777777" w:rsidR="00A4065D" w:rsidRPr="00A4065D" w:rsidRDefault="00A4065D" w:rsidP="00A4065D">
      <w:pPr>
        <w:rPr>
          <w:rFonts w:ascii="Helvetica" w:hAnsi="Helvetica" w:cs="Helvetica"/>
          <w:b/>
          <w:bCs/>
          <w:color w:val="222222"/>
          <w:sz w:val="21"/>
          <w:szCs w:val="21"/>
        </w:rPr>
      </w:pPr>
      <w:r w:rsidRPr="00A4065D">
        <w:rPr>
          <w:rFonts w:ascii="Helvetica" w:hAnsi="Helvetica" w:cs="Helvetica"/>
          <w:b/>
          <w:bCs/>
          <w:color w:val="222222"/>
          <w:sz w:val="21"/>
          <w:szCs w:val="21"/>
        </w:rPr>
        <w:t xml:space="preserve">2.11.3. </w:t>
      </w:r>
      <w:r w:rsidRPr="00A4065D">
        <w:rPr>
          <w:rFonts w:ascii="Helvetica" w:hAnsi="Helvetica" w:cs="Helvetica" w:hint="eastAsia"/>
          <w:b/>
          <w:bCs/>
          <w:color w:val="222222"/>
          <w:sz w:val="21"/>
          <w:szCs w:val="21"/>
        </w:rPr>
        <w:t>Трансформация</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клеток</w:t>
      </w:r>
      <w:r w:rsidRPr="00A4065D">
        <w:rPr>
          <w:rFonts w:ascii="Helvetica" w:hAnsi="Helvetica" w:cs="Helvetica"/>
          <w:b/>
          <w:bCs/>
          <w:color w:val="222222"/>
          <w:sz w:val="21"/>
          <w:szCs w:val="21"/>
        </w:rPr>
        <w:t xml:space="preserve"> Escherichia coli</w:t>
      </w:r>
    </w:p>
    <w:p w14:paraId="39EBD851" w14:textId="77777777" w:rsidR="00A4065D" w:rsidRPr="00A4065D" w:rsidRDefault="00A4065D" w:rsidP="00A4065D">
      <w:pPr>
        <w:rPr>
          <w:rFonts w:ascii="Helvetica" w:hAnsi="Helvetica" w:cs="Helvetica"/>
          <w:b/>
          <w:bCs/>
          <w:color w:val="222222"/>
          <w:sz w:val="21"/>
          <w:szCs w:val="21"/>
        </w:rPr>
      </w:pPr>
    </w:p>
    <w:p w14:paraId="27D663CF" w14:textId="77777777" w:rsidR="00A4065D" w:rsidRPr="00A4065D" w:rsidRDefault="00A4065D" w:rsidP="00A4065D">
      <w:pPr>
        <w:rPr>
          <w:rFonts w:ascii="Helvetica" w:hAnsi="Helvetica" w:cs="Helvetica"/>
          <w:b/>
          <w:bCs/>
          <w:color w:val="222222"/>
          <w:sz w:val="21"/>
          <w:szCs w:val="21"/>
        </w:rPr>
      </w:pPr>
      <w:r w:rsidRPr="00A4065D">
        <w:rPr>
          <w:rFonts w:ascii="Helvetica" w:hAnsi="Helvetica" w:cs="Helvetica"/>
          <w:b/>
          <w:bCs/>
          <w:color w:val="222222"/>
          <w:sz w:val="21"/>
          <w:szCs w:val="21"/>
        </w:rPr>
        <w:t xml:space="preserve">2.11.4. </w:t>
      </w:r>
      <w:r w:rsidRPr="00A4065D">
        <w:rPr>
          <w:rFonts w:ascii="Helvetica" w:hAnsi="Helvetica" w:cs="Helvetica" w:hint="eastAsia"/>
          <w:b/>
          <w:bCs/>
          <w:color w:val="222222"/>
          <w:sz w:val="21"/>
          <w:szCs w:val="21"/>
        </w:rPr>
        <w:t>Быстрое</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выделение</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небольшого</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количества</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плазмидной</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ДНК</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методом</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щелочного</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лизиса</w:t>
      </w:r>
    </w:p>
    <w:p w14:paraId="66BFC181" w14:textId="77777777" w:rsidR="00A4065D" w:rsidRPr="00A4065D" w:rsidRDefault="00A4065D" w:rsidP="00A4065D">
      <w:pPr>
        <w:rPr>
          <w:rFonts w:ascii="Helvetica" w:hAnsi="Helvetica" w:cs="Helvetica"/>
          <w:b/>
          <w:bCs/>
          <w:color w:val="222222"/>
          <w:sz w:val="21"/>
          <w:szCs w:val="21"/>
        </w:rPr>
      </w:pPr>
    </w:p>
    <w:p w14:paraId="656F72BD" w14:textId="77777777" w:rsidR="00A4065D" w:rsidRPr="00A4065D" w:rsidRDefault="00A4065D" w:rsidP="00A4065D">
      <w:pPr>
        <w:rPr>
          <w:rFonts w:ascii="Helvetica" w:hAnsi="Helvetica" w:cs="Helvetica"/>
          <w:b/>
          <w:bCs/>
          <w:color w:val="222222"/>
          <w:sz w:val="21"/>
          <w:szCs w:val="21"/>
        </w:rPr>
      </w:pPr>
      <w:r w:rsidRPr="00A4065D">
        <w:rPr>
          <w:rFonts w:ascii="Helvetica" w:hAnsi="Helvetica" w:cs="Helvetica"/>
          <w:b/>
          <w:bCs/>
          <w:color w:val="222222"/>
          <w:sz w:val="21"/>
          <w:szCs w:val="21"/>
        </w:rPr>
        <w:t xml:space="preserve">2.12. </w:t>
      </w:r>
      <w:r w:rsidRPr="00A4065D">
        <w:rPr>
          <w:rFonts w:ascii="Helvetica" w:hAnsi="Helvetica" w:cs="Helvetica" w:hint="eastAsia"/>
          <w:b/>
          <w:bCs/>
          <w:color w:val="222222"/>
          <w:sz w:val="21"/>
          <w:szCs w:val="21"/>
        </w:rPr>
        <w:t>Выделение</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суммарной</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растительной</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ДНК</w:t>
      </w:r>
    </w:p>
    <w:p w14:paraId="7F91A6AE" w14:textId="77777777" w:rsidR="00A4065D" w:rsidRPr="00A4065D" w:rsidRDefault="00A4065D" w:rsidP="00A4065D">
      <w:pPr>
        <w:rPr>
          <w:rFonts w:ascii="Helvetica" w:hAnsi="Helvetica" w:cs="Helvetica"/>
          <w:b/>
          <w:bCs/>
          <w:color w:val="222222"/>
          <w:sz w:val="21"/>
          <w:szCs w:val="21"/>
        </w:rPr>
      </w:pPr>
    </w:p>
    <w:p w14:paraId="11B4623E" w14:textId="77777777" w:rsidR="00A4065D" w:rsidRPr="00A4065D" w:rsidRDefault="00A4065D" w:rsidP="00A4065D">
      <w:pPr>
        <w:rPr>
          <w:rFonts w:ascii="Helvetica" w:hAnsi="Helvetica" w:cs="Helvetica"/>
          <w:b/>
          <w:bCs/>
          <w:color w:val="222222"/>
          <w:sz w:val="21"/>
          <w:szCs w:val="21"/>
        </w:rPr>
      </w:pPr>
      <w:r w:rsidRPr="00A4065D">
        <w:rPr>
          <w:rFonts w:ascii="Helvetica" w:hAnsi="Helvetica" w:cs="Helvetica"/>
          <w:b/>
          <w:bCs/>
          <w:color w:val="222222"/>
          <w:sz w:val="21"/>
          <w:szCs w:val="21"/>
        </w:rPr>
        <w:t xml:space="preserve">2.13. </w:t>
      </w:r>
      <w:r w:rsidRPr="00A4065D">
        <w:rPr>
          <w:rFonts w:ascii="Helvetica" w:hAnsi="Helvetica" w:cs="Helvetica" w:hint="eastAsia"/>
          <w:b/>
          <w:bCs/>
          <w:color w:val="222222"/>
          <w:sz w:val="21"/>
          <w:szCs w:val="21"/>
        </w:rPr>
        <w:t>Анализ</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геномной</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ДНК</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трансгенных</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растений</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методом</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полимеразной</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цепной</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реакции</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ПЦР</w:t>
      </w:r>
      <w:r w:rsidRPr="00A4065D">
        <w:rPr>
          <w:rFonts w:ascii="Helvetica" w:hAnsi="Helvetica" w:cs="Helvetica"/>
          <w:b/>
          <w:bCs/>
          <w:color w:val="222222"/>
          <w:sz w:val="21"/>
          <w:szCs w:val="21"/>
        </w:rPr>
        <w:t>)</w:t>
      </w:r>
    </w:p>
    <w:p w14:paraId="50298FE8" w14:textId="77777777" w:rsidR="00A4065D" w:rsidRPr="00A4065D" w:rsidRDefault="00A4065D" w:rsidP="00A4065D">
      <w:pPr>
        <w:rPr>
          <w:rFonts w:ascii="Helvetica" w:hAnsi="Helvetica" w:cs="Helvetica"/>
          <w:b/>
          <w:bCs/>
          <w:color w:val="222222"/>
          <w:sz w:val="21"/>
          <w:szCs w:val="21"/>
        </w:rPr>
      </w:pPr>
    </w:p>
    <w:p w14:paraId="658297A3" w14:textId="77777777" w:rsidR="00A4065D" w:rsidRPr="00A4065D" w:rsidRDefault="00A4065D" w:rsidP="00A4065D">
      <w:pPr>
        <w:rPr>
          <w:rFonts w:ascii="Helvetica" w:hAnsi="Helvetica" w:cs="Helvetica"/>
          <w:b/>
          <w:bCs/>
          <w:color w:val="222222"/>
          <w:sz w:val="21"/>
          <w:szCs w:val="21"/>
        </w:rPr>
      </w:pPr>
      <w:r w:rsidRPr="00A4065D">
        <w:rPr>
          <w:rFonts w:ascii="Helvetica" w:hAnsi="Helvetica" w:cs="Helvetica"/>
          <w:b/>
          <w:bCs/>
          <w:color w:val="222222"/>
          <w:sz w:val="21"/>
          <w:szCs w:val="21"/>
        </w:rPr>
        <w:t xml:space="preserve">2.14. </w:t>
      </w:r>
      <w:r w:rsidRPr="00A4065D">
        <w:rPr>
          <w:rFonts w:ascii="Helvetica" w:hAnsi="Helvetica" w:cs="Helvetica" w:hint="eastAsia"/>
          <w:b/>
          <w:bCs/>
          <w:color w:val="222222"/>
          <w:sz w:val="21"/>
          <w:szCs w:val="21"/>
        </w:rPr>
        <w:t>Агробактериальная</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трансформация</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льна</w:t>
      </w:r>
      <w:r w:rsidRPr="00A4065D">
        <w:rPr>
          <w:rFonts w:ascii="Helvetica" w:hAnsi="Helvetica" w:cs="Helvetica"/>
          <w:b/>
          <w:bCs/>
          <w:color w:val="222222"/>
          <w:sz w:val="21"/>
          <w:szCs w:val="21"/>
        </w:rPr>
        <w:t>-</w:t>
      </w:r>
      <w:r w:rsidRPr="00A4065D">
        <w:rPr>
          <w:rFonts w:ascii="Helvetica" w:hAnsi="Helvetica" w:cs="Helvetica" w:hint="eastAsia"/>
          <w:b/>
          <w:bCs/>
          <w:color w:val="222222"/>
          <w:sz w:val="21"/>
          <w:szCs w:val="21"/>
        </w:rPr>
        <w:t>долгунца</w:t>
      </w:r>
    </w:p>
    <w:p w14:paraId="5E0038AE" w14:textId="77777777" w:rsidR="00A4065D" w:rsidRPr="00A4065D" w:rsidRDefault="00A4065D" w:rsidP="00A4065D">
      <w:pPr>
        <w:rPr>
          <w:rFonts w:ascii="Helvetica" w:hAnsi="Helvetica" w:cs="Helvetica"/>
          <w:b/>
          <w:bCs/>
          <w:color w:val="222222"/>
          <w:sz w:val="21"/>
          <w:szCs w:val="21"/>
        </w:rPr>
      </w:pPr>
    </w:p>
    <w:p w14:paraId="498B5DB3" w14:textId="77777777" w:rsidR="00A4065D" w:rsidRPr="00A4065D" w:rsidRDefault="00A4065D" w:rsidP="00A4065D">
      <w:pPr>
        <w:rPr>
          <w:rFonts w:ascii="Helvetica" w:hAnsi="Helvetica" w:cs="Helvetica"/>
          <w:b/>
          <w:bCs/>
          <w:color w:val="222222"/>
          <w:sz w:val="21"/>
          <w:szCs w:val="21"/>
        </w:rPr>
      </w:pPr>
      <w:r w:rsidRPr="00A4065D">
        <w:rPr>
          <w:rFonts w:ascii="Helvetica" w:hAnsi="Helvetica" w:cs="Helvetica"/>
          <w:b/>
          <w:bCs/>
          <w:color w:val="222222"/>
          <w:sz w:val="21"/>
          <w:szCs w:val="21"/>
        </w:rPr>
        <w:t xml:space="preserve">2.15. </w:t>
      </w:r>
      <w:r w:rsidRPr="00A4065D">
        <w:rPr>
          <w:rFonts w:ascii="Helvetica" w:hAnsi="Helvetica" w:cs="Helvetica" w:hint="eastAsia"/>
          <w:b/>
          <w:bCs/>
          <w:color w:val="222222"/>
          <w:sz w:val="21"/>
          <w:szCs w:val="21"/>
        </w:rPr>
        <w:t>Получение</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фосфинотрицинустойчивых</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растений</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льна</w:t>
      </w:r>
      <w:r w:rsidRPr="00A4065D">
        <w:rPr>
          <w:rFonts w:ascii="Helvetica" w:hAnsi="Helvetica" w:cs="Helvetica"/>
          <w:b/>
          <w:bCs/>
          <w:color w:val="222222"/>
          <w:sz w:val="21"/>
          <w:szCs w:val="21"/>
        </w:rPr>
        <w:t>-</w:t>
      </w:r>
      <w:r w:rsidRPr="00A4065D">
        <w:rPr>
          <w:rFonts w:ascii="Helvetica" w:hAnsi="Helvetica" w:cs="Helvetica" w:hint="eastAsia"/>
          <w:b/>
          <w:bCs/>
          <w:color w:val="222222"/>
          <w:sz w:val="21"/>
          <w:szCs w:val="21"/>
        </w:rPr>
        <w:t>долгунца</w:t>
      </w:r>
    </w:p>
    <w:p w14:paraId="02968ADA" w14:textId="77777777" w:rsidR="00A4065D" w:rsidRPr="00A4065D" w:rsidRDefault="00A4065D" w:rsidP="00A4065D">
      <w:pPr>
        <w:rPr>
          <w:rFonts w:ascii="Helvetica" w:hAnsi="Helvetica" w:cs="Helvetica"/>
          <w:b/>
          <w:bCs/>
          <w:color w:val="222222"/>
          <w:sz w:val="21"/>
          <w:szCs w:val="21"/>
        </w:rPr>
      </w:pPr>
    </w:p>
    <w:p w14:paraId="6459731B" w14:textId="77777777" w:rsidR="00A4065D" w:rsidRPr="00A4065D" w:rsidRDefault="00A4065D" w:rsidP="00A4065D">
      <w:pPr>
        <w:rPr>
          <w:rFonts w:ascii="Helvetica" w:hAnsi="Helvetica" w:cs="Helvetica"/>
          <w:b/>
          <w:bCs/>
          <w:color w:val="222222"/>
          <w:sz w:val="21"/>
          <w:szCs w:val="21"/>
        </w:rPr>
      </w:pPr>
      <w:r w:rsidRPr="00A4065D">
        <w:rPr>
          <w:rFonts w:ascii="Helvetica" w:hAnsi="Helvetica" w:cs="Helvetica"/>
          <w:b/>
          <w:bCs/>
          <w:color w:val="222222"/>
          <w:sz w:val="21"/>
          <w:szCs w:val="21"/>
        </w:rPr>
        <w:t xml:space="preserve">2.16. </w:t>
      </w:r>
      <w:r w:rsidRPr="00A4065D">
        <w:rPr>
          <w:rFonts w:ascii="Helvetica" w:hAnsi="Helvetica" w:cs="Helvetica" w:hint="eastAsia"/>
          <w:b/>
          <w:bCs/>
          <w:color w:val="222222"/>
          <w:sz w:val="21"/>
          <w:szCs w:val="21"/>
        </w:rPr>
        <w:t>Агробактериальная</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трансформация</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льна</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крупноцветкового</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и</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льна</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многолетнего</w:t>
      </w:r>
    </w:p>
    <w:p w14:paraId="56A1CF91" w14:textId="77777777" w:rsidR="00A4065D" w:rsidRPr="00A4065D" w:rsidRDefault="00A4065D" w:rsidP="00A4065D">
      <w:pPr>
        <w:rPr>
          <w:rFonts w:ascii="Helvetica" w:hAnsi="Helvetica" w:cs="Helvetica"/>
          <w:b/>
          <w:bCs/>
          <w:color w:val="222222"/>
          <w:sz w:val="21"/>
          <w:szCs w:val="21"/>
        </w:rPr>
      </w:pPr>
    </w:p>
    <w:p w14:paraId="18A4C8B7" w14:textId="77777777" w:rsidR="00A4065D" w:rsidRPr="00A4065D" w:rsidRDefault="00A4065D" w:rsidP="00A4065D">
      <w:pPr>
        <w:rPr>
          <w:rFonts w:ascii="Helvetica" w:hAnsi="Helvetica" w:cs="Helvetica"/>
          <w:b/>
          <w:bCs/>
          <w:color w:val="222222"/>
          <w:sz w:val="21"/>
          <w:szCs w:val="21"/>
        </w:rPr>
      </w:pPr>
      <w:r w:rsidRPr="00A4065D">
        <w:rPr>
          <w:rFonts w:ascii="Helvetica" w:hAnsi="Helvetica" w:cs="Helvetica"/>
          <w:b/>
          <w:bCs/>
          <w:color w:val="222222"/>
          <w:sz w:val="21"/>
          <w:szCs w:val="21"/>
        </w:rPr>
        <w:t xml:space="preserve">2.17. </w:t>
      </w:r>
      <w:r w:rsidRPr="00A4065D">
        <w:rPr>
          <w:rFonts w:ascii="Helvetica" w:hAnsi="Helvetica" w:cs="Helvetica" w:hint="eastAsia"/>
          <w:b/>
          <w:bCs/>
          <w:color w:val="222222"/>
          <w:sz w:val="21"/>
          <w:szCs w:val="21"/>
        </w:rPr>
        <w:t>Определение</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активности</w:t>
      </w:r>
      <w:r w:rsidRPr="00A4065D">
        <w:rPr>
          <w:rFonts w:ascii="Helvetica" w:hAnsi="Helvetica" w:cs="Helvetica"/>
          <w:b/>
          <w:bCs/>
          <w:color w:val="222222"/>
          <w:sz w:val="21"/>
          <w:szCs w:val="21"/>
        </w:rPr>
        <w:t xml:space="preserve"> NPTII</w:t>
      </w:r>
    </w:p>
    <w:p w14:paraId="04B4E28F" w14:textId="77777777" w:rsidR="00A4065D" w:rsidRPr="00A4065D" w:rsidRDefault="00A4065D" w:rsidP="00A4065D">
      <w:pPr>
        <w:rPr>
          <w:rFonts w:ascii="Helvetica" w:hAnsi="Helvetica" w:cs="Helvetica"/>
          <w:b/>
          <w:bCs/>
          <w:color w:val="222222"/>
          <w:sz w:val="21"/>
          <w:szCs w:val="21"/>
        </w:rPr>
      </w:pPr>
    </w:p>
    <w:p w14:paraId="2A6445C4" w14:textId="77777777" w:rsidR="00A4065D" w:rsidRPr="00A4065D" w:rsidRDefault="00A4065D" w:rsidP="00A4065D">
      <w:pPr>
        <w:rPr>
          <w:rFonts w:ascii="Helvetica" w:hAnsi="Helvetica" w:cs="Helvetica"/>
          <w:b/>
          <w:bCs/>
          <w:color w:val="222222"/>
          <w:sz w:val="21"/>
          <w:szCs w:val="21"/>
        </w:rPr>
      </w:pPr>
      <w:r w:rsidRPr="00A4065D">
        <w:rPr>
          <w:rFonts w:ascii="Helvetica" w:hAnsi="Helvetica" w:cs="Helvetica"/>
          <w:b/>
          <w:bCs/>
          <w:color w:val="222222"/>
          <w:sz w:val="21"/>
          <w:szCs w:val="21"/>
        </w:rPr>
        <w:t xml:space="preserve">2.18. </w:t>
      </w:r>
      <w:r w:rsidRPr="00A4065D">
        <w:rPr>
          <w:rFonts w:ascii="Helvetica" w:hAnsi="Helvetica" w:cs="Helvetica" w:hint="eastAsia"/>
          <w:b/>
          <w:bCs/>
          <w:color w:val="222222"/>
          <w:sz w:val="21"/>
          <w:szCs w:val="21"/>
        </w:rPr>
        <w:t>Выявление</w:t>
      </w:r>
      <w:r w:rsidRPr="00A4065D">
        <w:rPr>
          <w:rFonts w:ascii="Helvetica" w:hAnsi="Helvetica" w:cs="Helvetica"/>
          <w:b/>
          <w:bCs/>
          <w:color w:val="222222"/>
          <w:sz w:val="21"/>
          <w:szCs w:val="21"/>
        </w:rPr>
        <w:t xml:space="preserve"> GUS-</w:t>
      </w:r>
      <w:r w:rsidRPr="00A4065D">
        <w:rPr>
          <w:rFonts w:ascii="Helvetica" w:hAnsi="Helvetica" w:cs="Helvetica" w:hint="eastAsia"/>
          <w:b/>
          <w:bCs/>
          <w:color w:val="222222"/>
          <w:sz w:val="21"/>
          <w:szCs w:val="21"/>
        </w:rPr>
        <w:t>активности</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в</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трансгенных</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клетках</w:t>
      </w:r>
    </w:p>
    <w:p w14:paraId="63D5446C" w14:textId="77777777" w:rsidR="00A4065D" w:rsidRPr="00A4065D" w:rsidRDefault="00A4065D" w:rsidP="00A4065D">
      <w:pPr>
        <w:rPr>
          <w:rFonts w:ascii="Helvetica" w:hAnsi="Helvetica" w:cs="Helvetica"/>
          <w:b/>
          <w:bCs/>
          <w:color w:val="222222"/>
          <w:sz w:val="21"/>
          <w:szCs w:val="21"/>
        </w:rPr>
      </w:pPr>
    </w:p>
    <w:p w14:paraId="07AEC35F" w14:textId="77777777" w:rsidR="00A4065D" w:rsidRPr="00A4065D" w:rsidRDefault="00A4065D" w:rsidP="00A4065D">
      <w:pPr>
        <w:rPr>
          <w:rFonts w:ascii="Helvetica" w:hAnsi="Helvetica" w:cs="Helvetica"/>
          <w:b/>
          <w:bCs/>
          <w:color w:val="222222"/>
          <w:sz w:val="21"/>
          <w:szCs w:val="21"/>
        </w:rPr>
      </w:pPr>
      <w:r w:rsidRPr="00A4065D">
        <w:rPr>
          <w:rFonts w:ascii="Helvetica" w:hAnsi="Helvetica" w:cs="Helvetica"/>
          <w:b/>
          <w:bCs/>
          <w:color w:val="222222"/>
          <w:sz w:val="21"/>
          <w:szCs w:val="21"/>
        </w:rPr>
        <w:t xml:space="preserve">2.18.1. </w:t>
      </w:r>
      <w:r w:rsidRPr="00A4065D">
        <w:rPr>
          <w:rFonts w:ascii="Helvetica" w:hAnsi="Helvetica" w:cs="Helvetica" w:hint="eastAsia"/>
          <w:b/>
          <w:bCs/>
          <w:color w:val="222222"/>
          <w:sz w:val="21"/>
          <w:szCs w:val="21"/>
        </w:rPr>
        <w:t>Флюориметрическое</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определение</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активности</w:t>
      </w:r>
      <w:r w:rsidRPr="00A4065D">
        <w:rPr>
          <w:rFonts w:ascii="Helvetica" w:hAnsi="Helvetica" w:cs="Helvetica"/>
          <w:b/>
          <w:bCs/>
          <w:color w:val="222222"/>
          <w:sz w:val="21"/>
          <w:szCs w:val="21"/>
        </w:rPr>
        <w:t xml:space="preserve"> GUS</w:t>
      </w:r>
    </w:p>
    <w:p w14:paraId="5689C8B6" w14:textId="77777777" w:rsidR="00A4065D" w:rsidRPr="00A4065D" w:rsidRDefault="00A4065D" w:rsidP="00A4065D">
      <w:pPr>
        <w:rPr>
          <w:rFonts w:ascii="Helvetica" w:hAnsi="Helvetica" w:cs="Helvetica"/>
          <w:b/>
          <w:bCs/>
          <w:color w:val="222222"/>
          <w:sz w:val="21"/>
          <w:szCs w:val="21"/>
        </w:rPr>
      </w:pPr>
    </w:p>
    <w:p w14:paraId="7EE5C69B" w14:textId="77777777" w:rsidR="00A4065D" w:rsidRPr="00A4065D" w:rsidRDefault="00A4065D" w:rsidP="00A4065D">
      <w:pPr>
        <w:rPr>
          <w:rFonts w:ascii="Helvetica" w:hAnsi="Helvetica" w:cs="Helvetica"/>
          <w:b/>
          <w:bCs/>
          <w:color w:val="222222"/>
          <w:sz w:val="21"/>
          <w:szCs w:val="21"/>
        </w:rPr>
      </w:pPr>
      <w:r w:rsidRPr="00A4065D">
        <w:rPr>
          <w:rFonts w:ascii="Helvetica" w:hAnsi="Helvetica" w:cs="Helvetica"/>
          <w:b/>
          <w:bCs/>
          <w:color w:val="222222"/>
          <w:sz w:val="21"/>
          <w:szCs w:val="21"/>
        </w:rPr>
        <w:t xml:space="preserve">2.18.2. </w:t>
      </w:r>
      <w:r w:rsidRPr="00A4065D">
        <w:rPr>
          <w:rFonts w:ascii="Helvetica" w:hAnsi="Helvetica" w:cs="Helvetica" w:hint="eastAsia"/>
          <w:b/>
          <w:bCs/>
          <w:color w:val="222222"/>
          <w:sz w:val="21"/>
          <w:szCs w:val="21"/>
        </w:rPr>
        <w:t>Гистохимическое</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выявление</w:t>
      </w:r>
      <w:r w:rsidRPr="00A4065D">
        <w:rPr>
          <w:rFonts w:ascii="Helvetica" w:hAnsi="Helvetica" w:cs="Helvetica"/>
          <w:b/>
          <w:bCs/>
          <w:color w:val="222222"/>
          <w:sz w:val="21"/>
          <w:szCs w:val="21"/>
        </w:rPr>
        <w:t xml:space="preserve"> GUS-</w:t>
      </w:r>
      <w:r w:rsidRPr="00A4065D">
        <w:rPr>
          <w:rFonts w:ascii="Helvetica" w:hAnsi="Helvetica" w:cs="Helvetica" w:hint="eastAsia"/>
          <w:b/>
          <w:bCs/>
          <w:color w:val="222222"/>
          <w:sz w:val="21"/>
          <w:szCs w:val="21"/>
        </w:rPr>
        <w:t>активности</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в</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lastRenderedPageBreak/>
        <w:t>гипокотилях</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льна</w:t>
      </w:r>
    </w:p>
    <w:p w14:paraId="50011601" w14:textId="77777777" w:rsidR="00A4065D" w:rsidRPr="00A4065D" w:rsidRDefault="00A4065D" w:rsidP="00A4065D">
      <w:pPr>
        <w:rPr>
          <w:rFonts w:ascii="Helvetica" w:hAnsi="Helvetica" w:cs="Helvetica"/>
          <w:b/>
          <w:bCs/>
          <w:color w:val="222222"/>
          <w:sz w:val="21"/>
          <w:szCs w:val="21"/>
        </w:rPr>
      </w:pPr>
    </w:p>
    <w:p w14:paraId="54B5FB34" w14:textId="77777777" w:rsidR="00A4065D" w:rsidRPr="00A4065D" w:rsidRDefault="00A4065D" w:rsidP="00A4065D">
      <w:pPr>
        <w:rPr>
          <w:rFonts w:ascii="Helvetica" w:hAnsi="Helvetica" w:cs="Helvetica"/>
          <w:b/>
          <w:bCs/>
          <w:color w:val="222222"/>
          <w:sz w:val="21"/>
          <w:szCs w:val="21"/>
        </w:rPr>
      </w:pPr>
      <w:r w:rsidRPr="00A4065D">
        <w:rPr>
          <w:rFonts w:ascii="Helvetica" w:hAnsi="Helvetica" w:cs="Helvetica"/>
          <w:b/>
          <w:bCs/>
          <w:color w:val="222222"/>
          <w:sz w:val="21"/>
          <w:szCs w:val="21"/>
        </w:rPr>
        <w:t xml:space="preserve">2.19. </w:t>
      </w:r>
      <w:r w:rsidRPr="00A4065D">
        <w:rPr>
          <w:rFonts w:ascii="Helvetica" w:hAnsi="Helvetica" w:cs="Helvetica" w:hint="eastAsia"/>
          <w:b/>
          <w:bCs/>
          <w:color w:val="222222"/>
          <w:sz w:val="21"/>
          <w:szCs w:val="21"/>
        </w:rPr>
        <w:t>Статистическая</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обработка</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результатов</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исследований</w:t>
      </w:r>
    </w:p>
    <w:p w14:paraId="6472E7BC" w14:textId="77777777" w:rsidR="00A4065D" w:rsidRPr="00A4065D" w:rsidRDefault="00A4065D" w:rsidP="00A4065D">
      <w:pPr>
        <w:rPr>
          <w:rFonts w:ascii="Helvetica" w:hAnsi="Helvetica" w:cs="Helvetica"/>
          <w:b/>
          <w:bCs/>
          <w:color w:val="222222"/>
          <w:sz w:val="21"/>
          <w:szCs w:val="21"/>
        </w:rPr>
      </w:pPr>
    </w:p>
    <w:p w14:paraId="2730FC14" w14:textId="77777777" w:rsidR="00A4065D" w:rsidRPr="00A4065D" w:rsidRDefault="00A4065D" w:rsidP="00A4065D">
      <w:pPr>
        <w:rPr>
          <w:rFonts w:ascii="Helvetica" w:hAnsi="Helvetica" w:cs="Helvetica"/>
          <w:b/>
          <w:bCs/>
          <w:color w:val="222222"/>
          <w:sz w:val="21"/>
          <w:szCs w:val="21"/>
        </w:rPr>
      </w:pPr>
      <w:r w:rsidRPr="00A4065D">
        <w:rPr>
          <w:rFonts w:ascii="Helvetica" w:hAnsi="Helvetica" w:cs="Helvetica" w:hint="eastAsia"/>
          <w:b/>
          <w:bCs/>
          <w:color w:val="222222"/>
          <w:sz w:val="21"/>
          <w:szCs w:val="21"/>
        </w:rPr>
        <w:t>ГЛАВА</w:t>
      </w:r>
      <w:r w:rsidRPr="00A4065D">
        <w:rPr>
          <w:rFonts w:ascii="Helvetica" w:hAnsi="Helvetica" w:cs="Helvetica"/>
          <w:b/>
          <w:bCs/>
          <w:color w:val="222222"/>
          <w:sz w:val="21"/>
          <w:szCs w:val="21"/>
        </w:rPr>
        <w:t xml:space="preserve"> 3. </w:t>
      </w:r>
      <w:r w:rsidRPr="00A4065D">
        <w:rPr>
          <w:rFonts w:ascii="Helvetica" w:hAnsi="Helvetica" w:cs="Helvetica" w:hint="eastAsia"/>
          <w:b/>
          <w:bCs/>
          <w:color w:val="222222"/>
          <w:sz w:val="21"/>
          <w:szCs w:val="21"/>
        </w:rPr>
        <w:t>РЕЗУЛЬТАТЫ</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И</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ОБСУЖДЕНИЕ</w:t>
      </w:r>
    </w:p>
    <w:p w14:paraId="1D434A82" w14:textId="77777777" w:rsidR="00A4065D" w:rsidRPr="00A4065D" w:rsidRDefault="00A4065D" w:rsidP="00A4065D">
      <w:pPr>
        <w:rPr>
          <w:rFonts w:ascii="Helvetica" w:hAnsi="Helvetica" w:cs="Helvetica"/>
          <w:b/>
          <w:bCs/>
          <w:color w:val="222222"/>
          <w:sz w:val="21"/>
          <w:szCs w:val="21"/>
        </w:rPr>
      </w:pPr>
    </w:p>
    <w:p w14:paraId="398E1C64" w14:textId="77777777" w:rsidR="00A4065D" w:rsidRPr="00A4065D" w:rsidRDefault="00A4065D" w:rsidP="00A4065D">
      <w:pPr>
        <w:rPr>
          <w:rFonts w:ascii="Helvetica" w:hAnsi="Helvetica" w:cs="Helvetica"/>
          <w:b/>
          <w:bCs/>
          <w:color w:val="222222"/>
          <w:sz w:val="21"/>
          <w:szCs w:val="21"/>
        </w:rPr>
      </w:pPr>
      <w:r w:rsidRPr="00A4065D">
        <w:rPr>
          <w:rFonts w:ascii="Helvetica" w:hAnsi="Helvetica" w:cs="Helvetica"/>
          <w:b/>
          <w:bCs/>
          <w:color w:val="222222"/>
          <w:sz w:val="21"/>
          <w:szCs w:val="21"/>
        </w:rPr>
        <w:t xml:space="preserve">3.1. </w:t>
      </w:r>
      <w:r w:rsidRPr="00A4065D">
        <w:rPr>
          <w:rFonts w:ascii="Helvetica" w:hAnsi="Helvetica" w:cs="Helvetica" w:hint="eastAsia"/>
          <w:b/>
          <w:bCs/>
          <w:color w:val="222222"/>
          <w:sz w:val="21"/>
          <w:szCs w:val="21"/>
        </w:rPr>
        <w:t>Особенности</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регенерации</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льна</w:t>
      </w:r>
      <w:r w:rsidRPr="00A4065D">
        <w:rPr>
          <w:rFonts w:ascii="Helvetica" w:hAnsi="Helvetica" w:cs="Helvetica"/>
          <w:b/>
          <w:bCs/>
          <w:color w:val="222222"/>
          <w:sz w:val="21"/>
          <w:szCs w:val="21"/>
        </w:rPr>
        <w:t>-</w:t>
      </w:r>
      <w:r w:rsidRPr="00A4065D">
        <w:rPr>
          <w:rFonts w:ascii="Helvetica" w:hAnsi="Helvetica" w:cs="Helvetica" w:hint="eastAsia"/>
          <w:b/>
          <w:bCs/>
          <w:color w:val="222222"/>
          <w:sz w:val="21"/>
          <w:szCs w:val="21"/>
        </w:rPr>
        <w:t>долгунца</w:t>
      </w:r>
      <w:r w:rsidRPr="00A4065D">
        <w:rPr>
          <w:rFonts w:ascii="Helvetica" w:hAnsi="Helvetica" w:cs="Helvetica"/>
          <w:b/>
          <w:bCs/>
          <w:color w:val="222222"/>
          <w:sz w:val="21"/>
          <w:szCs w:val="21"/>
        </w:rPr>
        <w:t xml:space="preserve"> (.Linum usitatissimum L.)</w:t>
      </w:r>
    </w:p>
    <w:p w14:paraId="1BE406E4" w14:textId="77777777" w:rsidR="00A4065D" w:rsidRPr="00A4065D" w:rsidRDefault="00A4065D" w:rsidP="00A4065D">
      <w:pPr>
        <w:rPr>
          <w:rFonts w:ascii="Helvetica" w:hAnsi="Helvetica" w:cs="Helvetica"/>
          <w:b/>
          <w:bCs/>
          <w:color w:val="222222"/>
          <w:sz w:val="21"/>
          <w:szCs w:val="21"/>
        </w:rPr>
      </w:pPr>
    </w:p>
    <w:p w14:paraId="15E91526" w14:textId="77777777" w:rsidR="00A4065D" w:rsidRPr="00A4065D" w:rsidRDefault="00A4065D" w:rsidP="00A4065D">
      <w:pPr>
        <w:rPr>
          <w:rFonts w:ascii="Helvetica" w:hAnsi="Helvetica" w:cs="Helvetica"/>
          <w:b/>
          <w:bCs/>
          <w:color w:val="222222"/>
          <w:sz w:val="21"/>
          <w:szCs w:val="21"/>
        </w:rPr>
      </w:pPr>
      <w:r w:rsidRPr="00A4065D">
        <w:rPr>
          <w:rFonts w:ascii="Helvetica" w:hAnsi="Helvetica" w:cs="Helvetica"/>
          <w:b/>
          <w:bCs/>
          <w:color w:val="222222"/>
          <w:sz w:val="21"/>
          <w:szCs w:val="21"/>
        </w:rPr>
        <w:t xml:space="preserve">3.1.1. </w:t>
      </w:r>
      <w:r w:rsidRPr="00A4065D">
        <w:rPr>
          <w:rFonts w:ascii="Helvetica" w:hAnsi="Helvetica" w:cs="Helvetica" w:hint="eastAsia"/>
          <w:b/>
          <w:bCs/>
          <w:color w:val="222222"/>
          <w:sz w:val="21"/>
          <w:szCs w:val="21"/>
        </w:rPr>
        <w:t>Возраст</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экспланта</w:t>
      </w:r>
    </w:p>
    <w:p w14:paraId="29DD0EC0" w14:textId="77777777" w:rsidR="00A4065D" w:rsidRPr="00A4065D" w:rsidRDefault="00A4065D" w:rsidP="00A4065D">
      <w:pPr>
        <w:rPr>
          <w:rFonts w:ascii="Helvetica" w:hAnsi="Helvetica" w:cs="Helvetica"/>
          <w:b/>
          <w:bCs/>
          <w:color w:val="222222"/>
          <w:sz w:val="21"/>
          <w:szCs w:val="21"/>
        </w:rPr>
      </w:pPr>
    </w:p>
    <w:p w14:paraId="208B9B37" w14:textId="77777777" w:rsidR="00A4065D" w:rsidRPr="00A4065D" w:rsidRDefault="00A4065D" w:rsidP="00A4065D">
      <w:pPr>
        <w:rPr>
          <w:rFonts w:ascii="Helvetica" w:hAnsi="Helvetica" w:cs="Helvetica"/>
          <w:b/>
          <w:bCs/>
          <w:color w:val="222222"/>
          <w:sz w:val="21"/>
          <w:szCs w:val="21"/>
        </w:rPr>
      </w:pPr>
      <w:r w:rsidRPr="00A4065D">
        <w:rPr>
          <w:rFonts w:ascii="Helvetica" w:hAnsi="Helvetica" w:cs="Helvetica"/>
          <w:b/>
          <w:bCs/>
          <w:color w:val="222222"/>
          <w:sz w:val="21"/>
          <w:szCs w:val="21"/>
        </w:rPr>
        <w:t xml:space="preserve">3.1.2. </w:t>
      </w:r>
      <w:r w:rsidRPr="00A4065D">
        <w:rPr>
          <w:rFonts w:ascii="Helvetica" w:hAnsi="Helvetica" w:cs="Helvetica" w:hint="eastAsia"/>
          <w:b/>
          <w:bCs/>
          <w:color w:val="222222"/>
          <w:sz w:val="21"/>
          <w:szCs w:val="21"/>
        </w:rPr>
        <w:t>Величина</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экспланта</w:t>
      </w:r>
    </w:p>
    <w:p w14:paraId="26CE610D" w14:textId="77777777" w:rsidR="00A4065D" w:rsidRPr="00A4065D" w:rsidRDefault="00A4065D" w:rsidP="00A4065D">
      <w:pPr>
        <w:rPr>
          <w:rFonts w:ascii="Helvetica" w:hAnsi="Helvetica" w:cs="Helvetica"/>
          <w:b/>
          <w:bCs/>
          <w:color w:val="222222"/>
          <w:sz w:val="21"/>
          <w:szCs w:val="21"/>
        </w:rPr>
      </w:pPr>
    </w:p>
    <w:p w14:paraId="566E01EB" w14:textId="77777777" w:rsidR="00A4065D" w:rsidRPr="00A4065D" w:rsidRDefault="00A4065D" w:rsidP="00A4065D">
      <w:pPr>
        <w:rPr>
          <w:rFonts w:ascii="Helvetica" w:hAnsi="Helvetica" w:cs="Helvetica"/>
          <w:b/>
          <w:bCs/>
          <w:color w:val="222222"/>
          <w:sz w:val="21"/>
          <w:szCs w:val="21"/>
        </w:rPr>
      </w:pPr>
      <w:r w:rsidRPr="00A4065D">
        <w:rPr>
          <w:rFonts w:ascii="Helvetica" w:hAnsi="Helvetica" w:cs="Helvetica"/>
          <w:b/>
          <w:bCs/>
          <w:color w:val="222222"/>
          <w:sz w:val="21"/>
          <w:szCs w:val="21"/>
        </w:rPr>
        <w:t xml:space="preserve">3.1.3. </w:t>
      </w:r>
      <w:r w:rsidRPr="00A4065D">
        <w:rPr>
          <w:rFonts w:ascii="Helvetica" w:hAnsi="Helvetica" w:cs="Helvetica" w:hint="eastAsia"/>
          <w:b/>
          <w:bCs/>
          <w:color w:val="222222"/>
          <w:sz w:val="21"/>
          <w:szCs w:val="21"/>
        </w:rPr>
        <w:t>Фитогормоны</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в</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питательной</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среде</w:t>
      </w:r>
    </w:p>
    <w:p w14:paraId="554C782D" w14:textId="77777777" w:rsidR="00A4065D" w:rsidRPr="00A4065D" w:rsidRDefault="00A4065D" w:rsidP="00A4065D">
      <w:pPr>
        <w:rPr>
          <w:rFonts w:ascii="Helvetica" w:hAnsi="Helvetica" w:cs="Helvetica"/>
          <w:b/>
          <w:bCs/>
          <w:color w:val="222222"/>
          <w:sz w:val="21"/>
          <w:szCs w:val="21"/>
        </w:rPr>
      </w:pPr>
    </w:p>
    <w:p w14:paraId="71AB2E16" w14:textId="77777777" w:rsidR="00A4065D" w:rsidRPr="00A4065D" w:rsidRDefault="00A4065D" w:rsidP="00A4065D">
      <w:pPr>
        <w:rPr>
          <w:rFonts w:ascii="Helvetica" w:hAnsi="Helvetica" w:cs="Helvetica"/>
          <w:b/>
          <w:bCs/>
          <w:color w:val="222222"/>
          <w:sz w:val="21"/>
          <w:szCs w:val="21"/>
        </w:rPr>
      </w:pPr>
      <w:r w:rsidRPr="00A4065D">
        <w:rPr>
          <w:rFonts w:ascii="Helvetica" w:hAnsi="Helvetica" w:cs="Helvetica"/>
          <w:b/>
          <w:bCs/>
          <w:color w:val="222222"/>
          <w:sz w:val="21"/>
          <w:szCs w:val="21"/>
        </w:rPr>
        <w:t xml:space="preserve">3.1.4. </w:t>
      </w:r>
      <w:r w:rsidRPr="00A4065D">
        <w:rPr>
          <w:rFonts w:ascii="Helvetica" w:hAnsi="Helvetica" w:cs="Helvetica" w:hint="eastAsia"/>
          <w:b/>
          <w:bCs/>
          <w:color w:val="222222"/>
          <w:sz w:val="21"/>
          <w:szCs w:val="21"/>
        </w:rPr>
        <w:t>Место</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инициации</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w:t>
      </w:r>
    </w:p>
    <w:p w14:paraId="4F13F6BB" w14:textId="77777777" w:rsidR="00A4065D" w:rsidRPr="00A4065D" w:rsidRDefault="00A4065D" w:rsidP="00A4065D">
      <w:pPr>
        <w:rPr>
          <w:rFonts w:ascii="Helvetica" w:hAnsi="Helvetica" w:cs="Helvetica"/>
          <w:b/>
          <w:bCs/>
          <w:color w:val="222222"/>
          <w:sz w:val="21"/>
          <w:szCs w:val="21"/>
        </w:rPr>
      </w:pPr>
    </w:p>
    <w:p w14:paraId="4BED3DC6" w14:textId="77777777" w:rsidR="00A4065D" w:rsidRPr="00A4065D" w:rsidRDefault="00A4065D" w:rsidP="00A4065D">
      <w:pPr>
        <w:rPr>
          <w:rFonts w:ascii="Helvetica" w:hAnsi="Helvetica" w:cs="Helvetica"/>
          <w:b/>
          <w:bCs/>
          <w:color w:val="222222"/>
          <w:sz w:val="21"/>
          <w:szCs w:val="21"/>
        </w:rPr>
      </w:pPr>
      <w:r w:rsidRPr="00A4065D">
        <w:rPr>
          <w:rFonts w:ascii="Helvetica" w:hAnsi="Helvetica" w:cs="Helvetica"/>
          <w:b/>
          <w:bCs/>
          <w:color w:val="222222"/>
          <w:sz w:val="21"/>
          <w:szCs w:val="21"/>
        </w:rPr>
        <w:t xml:space="preserve">3.1.5. </w:t>
      </w:r>
      <w:r w:rsidRPr="00A4065D">
        <w:rPr>
          <w:rFonts w:ascii="Helvetica" w:hAnsi="Helvetica" w:cs="Helvetica" w:hint="eastAsia"/>
          <w:b/>
          <w:bCs/>
          <w:color w:val="222222"/>
          <w:sz w:val="21"/>
          <w:szCs w:val="21"/>
        </w:rPr>
        <w:t>Генотип</w:t>
      </w:r>
    </w:p>
    <w:p w14:paraId="6767A699" w14:textId="77777777" w:rsidR="00A4065D" w:rsidRPr="00A4065D" w:rsidRDefault="00A4065D" w:rsidP="00A4065D">
      <w:pPr>
        <w:rPr>
          <w:rFonts w:ascii="Helvetica" w:hAnsi="Helvetica" w:cs="Helvetica"/>
          <w:b/>
          <w:bCs/>
          <w:color w:val="222222"/>
          <w:sz w:val="21"/>
          <w:szCs w:val="21"/>
        </w:rPr>
      </w:pPr>
    </w:p>
    <w:p w14:paraId="0E6F3B57" w14:textId="77777777" w:rsidR="00A4065D" w:rsidRPr="00A4065D" w:rsidRDefault="00A4065D" w:rsidP="00A4065D">
      <w:pPr>
        <w:rPr>
          <w:rFonts w:ascii="Helvetica" w:hAnsi="Helvetica" w:cs="Helvetica"/>
          <w:b/>
          <w:bCs/>
          <w:color w:val="222222"/>
          <w:sz w:val="21"/>
          <w:szCs w:val="21"/>
        </w:rPr>
      </w:pPr>
      <w:r w:rsidRPr="00A4065D">
        <w:rPr>
          <w:rFonts w:ascii="Helvetica" w:hAnsi="Helvetica" w:cs="Helvetica"/>
          <w:b/>
          <w:bCs/>
          <w:color w:val="222222"/>
          <w:sz w:val="21"/>
          <w:szCs w:val="21"/>
        </w:rPr>
        <w:t xml:space="preserve">3.2. </w:t>
      </w:r>
      <w:r w:rsidRPr="00A4065D">
        <w:rPr>
          <w:rFonts w:ascii="Helvetica" w:hAnsi="Helvetica" w:cs="Helvetica" w:hint="eastAsia"/>
          <w:b/>
          <w:bCs/>
          <w:color w:val="222222"/>
          <w:sz w:val="21"/>
          <w:szCs w:val="21"/>
        </w:rPr>
        <w:t>Регенерация</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льна</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многолетнего</w:t>
      </w:r>
      <w:r w:rsidRPr="00A4065D">
        <w:rPr>
          <w:rFonts w:ascii="Helvetica" w:hAnsi="Helvetica" w:cs="Helvetica"/>
          <w:b/>
          <w:bCs/>
          <w:color w:val="222222"/>
          <w:sz w:val="21"/>
          <w:szCs w:val="21"/>
        </w:rPr>
        <w:t xml:space="preserve"> (Linum perenne L.) </w:t>
      </w:r>
      <w:r w:rsidRPr="00A4065D">
        <w:rPr>
          <w:rFonts w:ascii="Helvetica" w:hAnsi="Helvetica" w:cs="Helvetica" w:hint="eastAsia"/>
          <w:b/>
          <w:bCs/>
          <w:color w:val="222222"/>
          <w:sz w:val="21"/>
          <w:szCs w:val="21"/>
        </w:rPr>
        <w:t>и</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льна</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крупно</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цветкового</w:t>
      </w:r>
    </w:p>
    <w:p w14:paraId="5C442077" w14:textId="77777777" w:rsidR="00A4065D" w:rsidRPr="00A4065D" w:rsidRDefault="00A4065D" w:rsidP="00A4065D">
      <w:pPr>
        <w:rPr>
          <w:rFonts w:ascii="Helvetica" w:hAnsi="Helvetica" w:cs="Helvetica"/>
          <w:b/>
          <w:bCs/>
          <w:color w:val="222222"/>
          <w:sz w:val="21"/>
          <w:szCs w:val="21"/>
        </w:rPr>
      </w:pPr>
    </w:p>
    <w:p w14:paraId="3C9E6759" w14:textId="77777777" w:rsidR="00A4065D" w:rsidRPr="00A4065D" w:rsidRDefault="00A4065D" w:rsidP="00A4065D">
      <w:pPr>
        <w:rPr>
          <w:rFonts w:ascii="Helvetica" w:hAnsi="Helvetica" w:cs="Helvetica"/>
          <w:b/>
          <w:bCs/>
          <w:color w:val="222222"/>
          <w:sz w:val="21"/>
          <w:szCs w:val="21"/>
        </w:rPr>
      </w:pPr>
      <w:r w:rsidRPr="00A4065D">
        <w:rPr>
          <w:rFonts w:ascii="Helvetica" w:hAnsi="Helvetica" w:cs="Helvetica"/>
          <w:b/>
          <w:bCs/>
          <w:color w:val="222222"/>
          <w:sz w:val="21"/>
          <w:szCs w:val="21"/>
        </w:rPr>
        <w:t>Linum grandiflorum Desf.)</w:t>
      </w:r>
    </w:p>
    <w:p w14:paraId="23EF8D50" w14:textId="77777777" w:rsidR="00A4065D" w:rsidRPr="00A4065D" w:rsidRDefault="00A4065D" w:rsidP="00A4065D">
      <w:pPr>
        <w:rPr>
          <w:rFonts w:ascii="Helvetica" w:hAnsi="Helvetica" w:cs="Helvetica"/>
          <w:b/>
          <w:bCs/>
          <w:color w:val="222222"/>
          <w:sz w:val="21"/>
          <w:szCs w:val="21"/>
        </w:rPr>
      </w:pPr>
    </w:p>
    <w:p w14:paraId="380CF095" w14:textId="77777777" w:rsidR="00A4065D" w:rsidRPr="00A4065D" w:rsidRDefault="00A4065D" w:rsidP="00A4065D">
      <w:pPr>
        <w:rPr>
          <w:rFonts w:ascii="Helvetica" w:hAnsi="Helvetica" w:cs="Helvetica"/>
          <w:b/>
          <w:bCs/>
          <w:color w:val="222222"/>
          <w:sz w:val="21"/>
          <w:szCs w:val="21"/>
        </w:rPr>
      </w:pPr>
      <w:r w:rsidRPr="00A4065D">
        <w:rPr>
          <w:rFonts w:ascii="Helvetica" w:hAnsi="Helvetica" w:cs="Helvetica"/>
          <w:b/>
          <w:bCs/>
          <w:color w:val="222222"/>
          <w:sz w:val="21"/>
          <w:szCs w:val="21"/>
        </w:rPr>
        <w:t xml:space="preserve">3.2.1. </w:t>
      </w:r>
      <w:r w:rsidRPr="00A4065D">
        <w:rPr>
          <w:rFonts w:ascii="Helvetica" w:hAnsi="Helvetica" w:cs="Helvetica" w:hint="eastAsia"/>
          <w:b/>
          <w:bCs/>
          <w:color w:val="222222"/>
          <w:sz w:val="21"/>
          <w:szCs w:val="21"/>
        </w:rPr>
        <w:t>Возраст</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сегментов</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гипокотилей</w:t>
      </w:r>
    </w:p>
    <w:p w14:paraId="637658A5" w14:textId="77777777" w:rsidR="00A4065D" w:rsidRPr="00A4065D" w:rsidRDefault="00A4065D" w:rsidP="00A4065D">
      <w:pPr>
        <w:rPr>
          <w:rFonts w:ascii="Helvetica" w:hAnsi="Helvetica" w:cs="Helvetica"/>
          <w:b/>
          <w:bCs/>
          <w:color w:val="222222"/>
          <w:sz w:val="21"/>
          <w:szCs w:val="21"/>
        </w:rPr>
      </w:pPr>
    </w:p>
    <w:p w14:paraId="4E33ADF2" w14:textId="77777777" w:rsidR="00A4065D" w:rsidRPr="00A4065D" w:rsidRDefault="00A4065D" w:rsidP="00A4065D">
      <w:pPr>
        <w:rPr>
          <w:rFonts w:ascii="Helvetica" w:hAnsi="Helvetica" w:cs="Helvetica"/>
          <w:b/>
          <w:bCs/>
          <w:color w:val="222222"/>
          <w:sz w:val="21"/>
          <w:szCs w:val="21"/>
        </w:rPr>
      </w:pPr>
      <w:r w:rsidRPr="00A4065D">
        <w:rPr>
          <w:rFonts w:ascii="Helvetica" w:hAnsi="Helvetica" w:cs="Helvetica"/>
          <w:b/>
          <w:bCs/>
          <w:color w:val="222222"/>
          <w:sz w:val="21"/>
          <w:szCs w:val="21"/>
        </w:rPr>
        <w:t xml:space="preserve">3.2.2. </w:t>
      </w:r>
      <w:r w:rsidRPr="00A4065D">
        <w:rPr>
          <w:rFonts w:ascii="Helvetica" w:hAnsi="Helvetica" w:cs="Helvetica" w:hint="eastAsia"/>
          <w:b/>
          <w:bCs/>
          <w:color w:val="222222"/>
          <w:sz w:val="21"/>
          <w:szCs w:val="21"/>
        </w:rPr>
        <w:t>Состав</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питательной</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среды</w:t>
      </w:r>
    </w:p>
    <w:p w14:paraId="2FA50E5B" w14:textId="77777777" w:rsidR="00A4065D" w:rsidRPr="00A4065D" w:rsidRDefault="00A4065D" w:rsidP="00A4065D">
      <w:pPr>
        <w:rPr>
          <w:rFonts w:ascii="Helvetica" w:hAnsi="Helvetica" w:cs="Helvetica"/>
          <w:b/>
          <w:bCs/>
          <w:color w:val="222222"/>
          <w:sz w:val="21"/>
          <w:szCs w:val="21"/>
        </w:rPr>
      </w:pPr>
    </w:p>
    <w:p w14:paraId="6A24930C" w14:textId="77777777" w:rsidR="00A4065D" w:rsidRPr="00A4065D" w:rsidRDefault="00A4065D" w:rsidP="00A4065D">
      <w:pPr>
        <w:rPr>
          <w:rFonts w:ascii="Helvetica" w:hAnsi="Helvetica" w:cs="Helvetica"/>
          <w:b/>
          <w:bCs/>
          <w:color w:val="222222"/>
          <w:sz w:val="21"/>
          <w:szCs w:val="21"/>
        </w:rPr>
      </w:pPr>
      <w:r w:rsidRPr="00A4065D">
        <w:rPr>
          <w:rFonts w:ascii="Helvetica" w:hAnsi="Helvetica" w:cs="Helvetica"/>
          <w:b/>
          <w:bCs/>
          <w:color w:val="222222"/>
          <w:sz w:val="21"/>
          <w:szCs w:val="21"/>
        </w:rPr>
        <w:t xml:space="preserve">3.3. </w:t>
      </w:r>
      <w:r w:rsidRPr="00A4065D">
        <w:rPr>
          <w:rFonts w:ascii="Helvetica" w:hAnsi="Helvetica" w:cs="Helvetica" w:hint="eastAsia"/>
          <w:b/>
          <w:bCs/>
          <w:color w:val="222222"/>
          <w:sz w:val="21"/>
          <w:szCs w:val="21"/>
        </w:rPr>
        <w:t>Сравнительная</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характеристика</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регенерации</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р</w:t>
      </w:r>
      <w:r w:rsidRPr="00A4065D">
        <w:rPr>
          <w:rFonts w:ascii="Helvetica" w:hAnsi="Helvetica" w:cs="Helvetica" w:hint="eastAsia"/>
          <w:b/>
          <w:bCs/>
          <w:color w:val="222222"/>
          <w:sz w:val="21"/>
          <w:szCs w:val="21"/>
        </w:rPr>
        <w:lastRenderedPageBreak/>
        <w:t>азличных</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видов</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рода</w:t>
      </w:r>
      <w:r w:rsidRPr="00A4065D">
        <w:rPr>
          <w:rFonts w:ascii="Helvetica" w:hAnsi="Helvetica" w:cs="Helvetica"/>
          <w:b/>
          <w:bCs/>
          <w:color w:val="222222"/>
          <w:sz w:val="21"/>
          <w:szCs w:val="21"/>
        </w:rPr>
        <w:t xml:space="preserve"> Linum</w:t>
      </w:r>
    </w:p>
    <w:p w14:paraId="182A12F8" w14:textId="77777777" w:rsidR="00A4065D" w:rsidRPr="00A4065D" w:rsidRDefault="00A4065D" w:rsidP="00A4065D">
      <w:pPr>
        <w:rPr>
          <w:rFonts w:ascii="Helvetica" w:hAnsi="Helvetica" w:cs="Helvetica"/>
          <w:b/>
          <w:bCs/>
          <w:color w:val="222222"/>
          <w:sz w:val="21"/>
          <w:szCs w:val="21"/>
        </w:rPr>
      </w:pPr>
    </w:p>
    <w:p w14:paraId="2126853E" w14:textId="77777777" w:rsidR="00A4065D" w:rsidRPr="00A4065D" w:rsidRDefault="00A4065D" w:rsidP="00A4065D">
      <w:pPr>
        <w:rPr>
          <w:rFonts w:ascii="Helvetica" w:hAnsi="Helvetica" w:cs="Helvetica"/>
          <w:b/>
          <w:bCs/>
          <w:color w:val="222222"/>
          <w:sz w:val="21"/>
          <w:szCs w:val="21"/>
        </w:rPr>
      </w:pPr>
      <w:r w:rsidRPr="00A4065D">
        <w:rPr>
          <w:rFonts w:ascii="Helvetica" w:hAnsi="Helvetica" w:cs="Helvetica"/>
          <w:b/>
          <w:bCs/>
          <w:color w:val="222222"/>
          <w:sz w:val="21"/>
          <w:szCs w:val="21"/>
        </w:rPr>
        <w:t xml:space="preserve">3.4. </w:t>
      </w:r>
      <w:r w:rsidRPr="00A4065D">
        <w:rPr>
          <w:rFonts w:ascii="Helvetica" w:hAnsi="Helvetica" w:cs="Helvetica" w:hint="eastAsia"/>
          <w:b/>
          <w:bCs/>
          <w:color w:val="222222"/>
          <w:sz w:val="21"/>
          <w:szCs w:val="21"/>
        </w:rPr>
        <w:t>Стимуляция</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роста</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и</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морфогенеза</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растений</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льна</w:t>
      </w:r>
      <w:r w:rsidRPr="00A4065D">
        <w:rPr>
          <w:rFonts w:ascii="Helvetica" w:hAnsi="Helvetica" w:cs="Helvetica"/>
          <w:b/>
          <w:bCs/>
          <w:color w:val="222222"/>
          <w:sz w:val="21"/>
          <w:szCs w:val="21"/>
        </w:rPr>
        <w:t xml:space="preserve"> in vitro </w:t>
      </w:r>
      <w:r w:rsidRPr="00A4065D">
        <w:rPr>
          <w:rFonts w:ascii="Helvetica" w:hAnsi="Helvetica" w:cs="Helvetica" w:hint="eastAsia"/>
          <w:b/>
          <w:bCs/>
          <w:color w:val="222222"/>
          <w:sz w:val="21"/>
          <w:szCs w:val="21"/>
        </w:rPr>
        <w:t>ассоциативными</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метилобактериями</w:t>
      </w:r>
      <w:r w:rsidRPr="00A4065D">
        <w:rPr>
          <w:rFonts w:ascii="Helvetica" w:hAnsi="Helvetica" w:cs="Helvetica"/>
          <w:b/>
          <w:bCs/>
          <w:color w:val="222222"/>
          <w:sz w:val="21"/>
          <w:szCs w:val="21"/>
        </w:rPr>
        <w:t xml:space="preserve"> Methylovorus mays</w:t>
      </w:r>
    </w:p>
    <w:p w14:paraId="5DD26A7F" w14:textId="77777777" w:rsidR="00A4065D" w:rsidRPr="00A4065D" w:rsidRDefault="00A4065D" w:rsidP="00A4065D">
      <w:pPr>
        <w:rPr>
          <w:rFonts w:ascii="Helvetica" w:hAnsi="Helvetica" w:cs="Helvetica"/>
          <w:b/>
          <w:bCs/>
          <w:color w:val="222222"/>
          <w:sz w:val="21"/>
          <w:szCs w:val="21"/>
        </w:rPr>
      </w:pPr>
    </w:p>
    <w:p w14:paraId="6C4C7535" w14:textId="77777777" w:rsidR="00A4065D" w:rsidRPr="00A4065D" w:rsidRDefault="00A4065D" w:rsidP="00A4065D">
      <w:pPr>
        <w:rPr>
          <w:rFonts w:ascii="Helvetica" w:hAnsi="Helvetica" w:cs="Helvetica"/>
          <w:b/>
          <w:bCs/>
          <w:color w:val="222222"/>
          <w:sz w:val="21"/>
          <w:szCs w:val="21"/>
        </w:rPr>
      </w:pPr>
      <w:r w:rsidRPr="00A4065D">
        <w:rPr>
          <w:rFonts w:ascii="Helvetica" w:hAnsi="Helvetica" w:cs="Helvetica"/>
          <w:b/>
          <w:bCs/>
          <w:color w:val="222222"/>
          <w:sz w:val="21"/>
          <w:szCs w:val="21"/>
        </w:rPr>
        <w:t xml:space="preserve">3.4.1. </w:t>
      </w:r>
      <w:r w:rsidRPr="00A4065D">
        <w:rPr>
          <w:rFonts w:ascii="Helvetica" w:hAnsi="Helvetica" w:cs="Helvetica" w:hint="eastAsia"/>
          <w:b/>
          <w:bCs/>
          <w:color w:val="222222"/>
          <w:sz w:val="21"/>
          <w:szCs w:val="21"/>
        </w:rPr>
        <w:t>Колонизация</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семян</w:t>
      </w:r>
    </w:p>
    <w:p w14:paraId="4C3961BF" w14:textId="77777777" w:rsidR="00A4065D" w:rsidRPr="00A4065D" w:rsidRDefault="00A4065D" w:rsidP="00A4065D">
      <w:pPr>
        <w:rPr>
          <w:rFonts w:ascii="Helvetica" w:hAnsi="Helvetica" w:cs="Helvetica"/>
          <w:b/>
          <w:bCs/>
          <w:color w:val="222222"/>
          <w:sz w:val="21"/>
          <w:szCs w:val="21"/>
        </w:rPr>
      </w:pPr>
    </w:p>
    <w:p w14:paraId="5067C104" w14:textId="77777777" w:rsidR="00A4065D" w:rsidRPr="00A4065D" w:rsidRDefault="00A4065D" w:rsidP="00A4065D">
      <w:pPr>
        <w:rPr>
          <w:rFonts w:ascii="Helvetica" w:hAnsi="Helvetica" w:cs="Helvetica"/>
          <w:b/>
          <w:bCs/>
          <w:color w:val="222222"/>
          <w:sz w:val="21"/>
          <w:szCs w:val="21"/>
        </w:rPr>
      </w:pPr>
      <w:r w:rsidRPr="00A4065D">
        <w:rPr>
          <w:rFonts w:ascii="Helvetica" w:hAnsi="Helvetica" w:cs="Helvetica"/>
          <w:b/>
          <w:bCs/>
          <w:color w:val="222222"/>
          <w:sz w:val="21"/>
          <w:szCs w:val="21"/>
        </w:rPr>
        <w:t xml:space="preserve">3.4.2. </w:t>
      </w:r>
      <w:r w:rsidRPr="00A4065D">
        <w:rPr>
          <w:rFonts w:ascii="Helvetica" w:hAnsi="Helvetica" w:cs="Helvetica" w:hint="eastAsia"/>
          <w:b/>
          <w:bCs/>
          <w:color w:val="222222"/>
          <w:sz w:val="21"/>
          <w:szCs w:val="21"/>
        </w:rPr>
        <w:t>Влияние</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метилобактерий</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на</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эффективность</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регенерации</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эксплантов</w:t>
      </w:r>
    </w:p>
    <w:p w14:paraId="37648E1F" w14:textId="77777777" w:rsidR="00A4065D" w:rsidRPr="00A4065D" w:rsidRDefault="00A4065D" w:rsidP="00A4065D">
      <w:pPr>
        <w:rPr>
          <w:rFonts w:ascii="Helvetica" w:hAnsi="Helvetica" w:cs="Helvetica"/>
          <w:b/>
          <w:bCs/>
          <w:color w:val="222222"/>
          <w:sz w:val="21"/>
          <w:szCs w:val="21"/>
        </w:rPr>
      </w:pPr>
    </w:p>
    <w:p w14:paraId="27AD02AC" w14:textId="77777777" w:rsidR="00A4065D" w:rsidRPr="00A4065D" w:rsidRDefault="00A4065D" w:rsidP="00A4065D">
      <w:pPr>
        <w:rPr>
          <w:rFonts w:ascii="Helvetica" w:hAnsi="Helvetica" w:cs="Helvetica"/>
          <w:b/>
          <w:bCs/>
          <w:color w:val="222222"/>
          <w:sz w:val="21"/>
          <w:szCs w:val="21"/>
        </w:rPr>
      </w:pPr>
      <w:r w:rsidRPr="00A4065D">
        <w:rPr>
          <w:rFonts w:ascii="Helvetica" w:hAnsi="Helvetica" w:cs="Helvetica"/>
          <w:b/>
          <w:bCs/>
          <w:color w:val="222222"/>
          <w:sz w:val="21"/>
          <w:szCs w:val="21"/>
        </w:rPr>
        <w:t xml:space="preserve">3.5. </w:t>
      </w:r>
      <w:r w:rsidRPr="00A4065D">
        <w:rPr>
          <w:rFonts w:ascii="Helvetica" w:hAnsi="Helvetica" w:cs="Helvetica" w:hint="eastAsia"/>
          <w:b/>
          <w:bCs/>
          <w:color w:val="222222"/>
          <w:sz w:val="21"/>
          <w:szCs w:val="21"/>
        </w:rPr>
        <w:t>Индукция</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процессинга</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Т</w:t>
      </w:r>
      <w:r w:rsidRPr="00A4065D">
        <w:rPr>
          <w:rFonts w:ascii="Helvetica" w:hAnsi="Helvetica" w:cs="Helvetica"/>
          <w:b/>
          <w:bCs/>
          <w:color w:val="222222"/>
          <w:sz w:val="21"/>
          <w:szCs w:val="21"/>
        </w:rPr>
        <w:t>-</w:t>
      </w:r>
      <w:r w:rsidRPr="00A4065D">
        <w:rPr>
          <w:rFonts w:ascii="Helvetica" w:hAnsi="Helvetica" w:cs="Helvetica" w:hint="eastAsia"/>
          <w:b/>
          <w:bCs/>
          <w:color w:val="222222"/>
          <w:sz w:val="21"/>
          <w:szCs w:val="21"/>
        </w:rPr>
        <w:t>ДНК</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экссудатами</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растений</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льна</w:t>
      </w:r>
    </w:p>
    <w:p w14:paraId="334C37EF" w14:textId="77777777" w:rsidR="00A4065D" w:rsidRPr="00A4065D" w:rsidRDefault="00A4065D" w:rsidP="00A4065D">
      <w:pPr>
        <w:rPr>
          <w:rFonts w:ascii="Helvetica" w:hAnsi="Helvetica" w:cs="Helvetica"/>
          <w:b/>
          <w:bCs/>
          <w:color w:val="222222"/>
          <w:sz w:val="21"/>
          <w:szCs w:val="21"/>
        </w:rPr>
      </w:pPr>
    </w:p>
    <w:p w14:paraId="0E0A8F30" w14:textId="77777777" w:rsidR="00A4065D" w:rsidRPr="00A4065D" w:rsidRDefault="00A4065D" w:rsidP="00A4065D">
      <w:pPr>
        <w:rPr>
          <w:rFonts w:ascii="Helvetica" w:hAnsi="Helvetica" w:cs="Helvetica"/>
          <w:b/>
          <w:bCs/>
          <w:color w:val="222222"/>
          <w:sz w:val="21"/>
          <w:szCs w:val="21"/>
        </w:rPr>
      </w:pPr>
      <w:r w:rsidRPr="00A4065D">
        <w:rPr>
          <w:rFonts w:ascii="Helvetica" w:hAnsi="Helvetica" w:cs="Helvetica"/>
          <w:b/>
          <w:bCs/>
          <w:color w:val="222222"/>
          <w:sz w:val="21"/>
          <w:szCs w:val="21"/>
        </w:rPr>
        <w:t xml:space="preserve">3.6. </w:t>
      </w:r>
      <w:r w:rsidRPr="00A4065D">
        <w:rPr>
          <w:rFonts w:ascii="Helvetica" w:hAnsi="Helvetica" w:cs="Helvetica" w:hint="eastAsia"/>
          <w:b/>
          <w:bCs/>
          <w:color w:val="222222"/>
          <w:sz w:val="21"/>
          <w:szCs w:val="21"/>
        </w:rPr>
        <w:t>Трансформация</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растений</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льна</w:t>
      </w:r>
      <w:r w:rsidRPr="00A4065D">
        <w:rPr>
          <w:rFonts w:ascii="Helvetica" w:hAnsi="Helvetica" w:cs="Helvetica"/>
          <w:b/>
          <w:bCs/>
          <w:color w:val="222222"/>
          <w:sz w:val="21"/>
          <w:szCs w:val="21"/>
        </w:rPr>
        <w:t>-</w:t>
      </w:r>
      <w:r w:rsidRPr="00A4065D">
        <w:rPr>
          <w:rFonts w:ascii="Helvetica" w:hAnsi="Helvetica" w:cs="Helvetica" w:hint="eastAsia"/>
          <w:b/>
          <w:bCs/>
          <w:color w:val="222222"/>
          <w:sz w:val="21"/>
          <w:szCs w:val="21"/>
        </w:rPr>
        <w:t>долгунца</w:t>
      </w:r>
    </w:p>
    <w:p w14:paraId="4623E33A" w14:textId="77777777" w:rsidR="00A4065D" w:rsidRPr="00A4065D" w:rsidRDefault="00A4065D" w:rsidP="00A4065D">
      <w:pPr>
        <w:rPr>
          <w:rFonts w:ascii="Helvetica" w:hAnsi="Helvetica" w:cs="Helvetica"/>
          <w:b/>
          <w:bCs/>
          <w:color w:val="222222"/>
          <w:sz w:val="21"/>
          <w:szCs w:val="21"/>
        </w:rPr>
      </w:pPr>
    </w:p>
    <w:p w14:paraId="69D10A26" w14:textId="77777777" w:rsidR="00A4065D" w:rsidRPr="00A4065D" w:rsidRDefault="00A4065D" w:rsidP="00A4065D">
      <w:pPr>
        <w:rPr>
          <w:rFonts w:ascii="Helvetica" w:hAnsi="Helvetica" w:cs="Helvetica"/>
          <w:b/>
          <w:bCs/>
          <w:color w:val="222222"/>
          <w:sz w:val="21"/>
          <w:szCs w:val="21"/>
        </w:rPr>
      </w:pPr>
      <w:r w:rsidRPr="00A4065D">
        <w:rPr>
          <w:rFonts w:ascii="Helvetica" w:hAnsi="Helvetica" w:cs="Helvetica"/>
          <w:b/>
          <w:bCs/>
          <w:color w:val="222222"/>
          <w:sz w:val="21"/>
          <w:szCs w:val="21"/>
        </w:rPr>
        <w:t xml:space="preserve">3.7. </w:t>
      </w:r>
      <w:r w:rsidRPr="00A4065D">
        <w:rPr>
          <w:rFonts w:ascii="Helvetica" w:hAnsi="Helvetica" w:cs="Helvetica" w:hint="eastAsia"/>
          <w:b/>
          <w:bCs/>
          <w:color w:val="222222"/>
          <w:sz w:val="21"/>
          <w:szCs w:val="21"/>
        </w:rPr>
        <w:t>Получение</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трансгенных</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растений</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льна</w:t>
      </w:r>
      <w:r w:rsidRPr="00A4065D">
        <w:rPr>
          <w:rFonts w:ascii="Helvetica" w:hAnsi="Helvetica" w:cs="Helvetica"/>
          <w:b/>
          <w:bCs/>
          <w:color w:val="222222"/>
          <w:sz w:val="21"/>
          <w:szCs w:val="21"/>
        </w:rPr>
        <w:t>-</w:t>
      </w:r>
      <w:r w:rsidRPr="00A4065D">
        <w:rPr>
          <w:rFonts w:ascii="Helvetica" w:hAnsi="Helvetica" w:cs="Helvetica" w:hint="eastAsia"/>
          <w:b/>
          <w:bCs/>
          <w:color w:val="222222"/>
          <w:sz w:val="21"/>
          <w:szCs w:val="21"/>
        </w:rPr>
        <w:t>долгунца</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устойчивых</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к</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гербициду</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фосфинотрицину</w:t>
      </w:r>
    </w:p>
    <w:p w14:paraId="137F4B18" w14:textId="77777777" w:rsidR="00A4065D" w:rsidRPr="00A4065D" w:rsidRDefault="00A4065D" w:rsidP="00A4065D">
      <w:pPr>
        <w:rPr>
          <w:rFonts w:ascii="Helvetica" w:hAnsi="Helvetica" w:cs="Helvetica"/>
          <w:b/>
          <w:bCs/>
          <w:color w:val="222222"/>
          <w:sz w:val="21"/>
          <w:szCs w:val="21"/>
        </w:rPr>
      </w:pPr>
    </w:p>
    <w:p w14:paraId="157091CB" w14:textId="77777777" w:rsidR="00A4065D" w:rsidRPr="00A4065D" w:rsidRDefault="00A4065D" w:rsidP="00A4065D">
      <w:pPr>
        <w:rPr>
          <w:rFonts w:ascii="Helvetica" w:hAnsi="Helvetica" w:cs="Helvetica"/>
          <w:b/>
          <w:bCs/>
          <w:color w:val="222222"/>
          <w:sz w:val="21"/>
          <w:szCs w:val="21"/>
        </w:rPr>
      </w:pPr>
      <w:r w:rsidRPr="00A4065D">
        <w:rPr>
          <w:rFonts w:ascii="Helvetica" w:hAnsi="Helvetica" w:cs="Helvetica"/>
          <w:b/>
          <w:bCs/>
          <w:color w:val="222222"/>
          <w:sz w:val="21"/>
          <w:szCs w:val="21"/>
        </w:rPr>
        <w:t xml:space="preserve">3.8. </w:t>
      </w:r>
      <w:r w:rsidRPr="00A4065D">
        <w:rPr>
          <w:rFonts w:ascii="Helvetica" w:hAnsi="Helvetica" w:cs="Helvetica" w:hint="eastAsia"/>
          <w:b/>
          <w:bCs/>
          <w:color w:val="222222"/>
          <w:sz w:val="21"/>
          <w:szCs w:val="21"/>
        </w:rPr>
        <w:t>Агробактериальная</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трансформация</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льна</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крупноцветкового</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и</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льна</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многолетнего</w:t>
      </w:r>
    </w:p>
    <w:p w14:paraId="1A95C375" w14:textId="77777777" w:rsidR="00A4065D" w:rsidRPr="00A4065D" w:rsidRDefault="00A4065D" w:rsidP="00A4065D">
      <w:pPr>
        <w:rPr>
          <w:rFonts w:ascii="Helvetica" w:hAnsi="Helvetica" w:cs="Helvetica"/>
          <w:b/>
          <w:bCs/>
          <w:color w:val="222222"/>
          <w:sz w:val="21"/>
          <w:szCs w:val="21"/>
        </w:rPr>
      </w:pPr>
    </w:p>
    <w:p w14:paraId="7E782782" w14:textId="77777777" w:rsidR="00A4065D" w:rsidRPr="00A4065D" w:rsidRDefault="00A4065D" w:rsidP="00A4065D">
      <w:pPr>
        <w:rPr>
          <w:rFonts w:ascii="Helvetica" w:hAnsi="Helvetica" w:cs="Helvetica"/>
          <w:b/>
          <w:bCs/>
          <w:color w:val="222222"/>
          <w:sz w:val="21"/>
          <w:szCs w:val="21"/>
        </w:rPr>
      </w:pPr>
      <w:r w:rsidRPr="00A4065D">
        <w:rPr>
          <w:rFonts w:ascii="Helvetica" w:hAnsi="Helvetica" w:cs="Helvetica"/>
          <w:b/>
          <w:bCs/>
          <w:color w:val="222222"/>
          <w:sz w:val="21"/>
          <w:szCs w:val="21"/>
        </w:rPr>
        <w:t xml:space="preserve">3.8.1. </w:t>
      </w:r>
      <w:r w:rsidRPr="00A4065D">
        <w:rPr>
          <w:rFonts w:ascii="Helvetica" w:hAnsi="Helvetica" w:cs="Helvetica" w:hint="eastAsia"/>
          <w:b/>
          <w:bCs/>
          <w:color w:val="222222"/>
          <w:sz w:val="21"/>
          <w:szCs w:val="21"/>
        </w:rPr>
        <w:t>Изучение</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действия</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антибиотиков</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на</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регенерацию</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растений</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при</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подборе</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селективной</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среды</w:t>
      </w:r>
    </w:p>
    <w:p w14:paraId="6290956B" w14:textId="77777777" w:rsidR="00A4065D" w:rsidRPr="00A4065D" w:rsidRDefault="00A4065D" w:rsidP="00A4065D">
      <w:pPr>
        <w:rPr>
          <w:rFonts w:ascii="Helvetica" w:hAnsi="Helvetica" w:cs="Helvetica"/>
          <w:b/>
          <w:bCs/>
          <w:color w:val="222222"/>
          <w:sz w:val="21"/>
          <w:szCs w:val="21"/>
        </w:rPr>
      </w:pPr>
    </w:p>
    <w:p w14:paraId="109CC004" w14:textId="5FC118FD" w:rsidR="00484EB4" w:rsidRPr="00A4065D" w:rsidRDefault="00A4065D" w:rsidP="00A4065D">
      <w:r w:rsidRPr="00A4065D">
        <w:rPr>
          <w:rFonts w:ascii="Helvetica" w:hAnsi="Helvetica" w:cs="Helvetica"/>
          <w:b/>
          <w:bCs/>
          <w:color w:val="222222"/>
          <w:sz w:val="21"/>
          <w:szCs w:val="21"/>
        </w:rPr>
        <w:t xml:space="preserve">3.8.2. </w:t>
      </w:r>
      <w:r w:rsidRPr="00A4065D">
        <w:rPr>
          <w:rFonts w:ascii="Helvetica" w:hAnsi="Helvetica" w:cs="Helvetica" w:hint="eastAsia"/>
          <w:b/>
          <w:bCs/>
          <w:color w:val="222222"/>
          <w:sz w:val="21"/>
          <w:szCs w:val="21"/>
        </w:rPr>
        <w:t>Анализ</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способов</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трансформации</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эксплантов</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w:t>
      </w:r>
      <w:r w:rsidRPr="00A4065D">
        <w:rPr>
          <w:rFonts w:ascii="Helvetica" w:hAnsi="Helvetica" w:cs="Helvetica"/>
          <w:b/>
          <w:bCs/>
          <w:color w:val="222222"/>
          <w:sz w:val="21"/>
          <w:szCs w:val="21"/>
        </w:rPr>
        <w:t xml:space="preserve"> 114 </w:t>
      </w:r>
      <w:r w:rsidRPr="00A4065D">
        <w:rPr>
          <w:rFonts w:ascii="Helvetica" w:hAnsi="Helvetica" w:cs="Helvetica" w:hint="eastAsia"/>
          <w:b/>
          <w:bCs/>
          <w:color w:val="222222"/>
          <w:sz w:val="21"/>
          <w:szCs w:val="21"/>
        </w:rPr>
        <w:t>ЗАКЛЮЧЕНИЕ</w:t>
      </w:r>
      <w:r w:rsidRPr="00A4065D">
        <w:rPr>
          <w:rFonts w:ascii="Helvetica" w:hAnsi="Helvetica" w:cs="Helvetica"/>
          <w:b/>
          <w:bCs/>
          <w:color w:val="222222"/>
          <w:sz w:val="21"/>
          <w:szCs w:val="21"/>
        </w:rPr>
        <w:t xml:space="preserve"> 121 </w:t>
      </w:r>
      <w:r w:rsidRPr="00A4065D">
        <w:rPr>
          <w:rFonts w:ascii="Helvetica" w:hAnsi="Helvetica" w:cs="Helvetica" w:hint="eastAsia"/>
          <w:b/>
          <w:bCs/>
          <w:color w:val="222222"/>
          <w:sz w:val="21"/>
          <w:szCs w:val="21"/>
        </w:rPr>
        <w:t>ВЫВОДЫ</w:t>
      </w:r>
      <w:r w:rsidRPr="00A4065D">
        <w:rPr>
          <w:rFonts w:ascii="Helvetica" w:hAnsi="Helvetica" w:cs="Helvetica"/>
          <w:b/>
          <w:bCs/>
          <w:color w:val="222222"/>
          <w:sz w:val="21"/>
          <w:szCs w:val="21"/>
        </w:rPr>
        <w:t xml:space="preserve"> 123 </w:t>
      </w:r>
      <w:r w:rsidRPr="00A4065D">
        <w:rPr>
          <w:rFonts w:ascii="Helvetica" w:hAnsi="Helvetica" w:cs="Helvetica" w:hint="eastAsia"/>
          <w:b/>
          <w:bCs/>
          <w:color w:val="222222"/>
          <w:sz w:val="21"/>
          <w:szCs w:val="21"/>
        </w:rPr>
        <w:t>СПИСОК</w:t>
      </w:r>
      <w:r w:rsidRPr="00A4065D">
        <w:rPr>
          <w:rFonts w:ascii="Helvetica" w:hAnsi="Helvetica" w:cs="Helvetica"/>
          <w:b/>
          <w:bCs/>
          <w:color w:val="222222"/>
          <w:sz w:val="21"/>
          <w:szCs w:val="21"/>
        </w:rPr>
        <w:t xml:space="preserve"> </w:t>
      </w:r>
      <w:r w:rsidRPr="00A4065D">
        <w:rPr>
          <w:rFonts w:ascii="Helvetica" w:hAnsi="Helvetica" w:cs="Helvetica" w:hint="eastAsia"/>
          <w:b/>
          <w:bCs/>
          <w:color w:val="222222"/>
          <w:sz w:val="21"/>
          <w:szCs w:val="21"/>
        </w:rPr>
        <w:t>ЛИТЕРАТУРЫ</w:t>
      </w:r>
    </w:p>
    <w:sectPr w:rsidR="00484EB4" w:rsidRPr="00A4065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68E0F" w14:textId="77777777" w:rsidR="00EC3CCC" w:rsidRDefault="00EC3CCC">
      <w:pPr>
        <w:spacing w:after="0" w:line="240" w:lineRule="auto"/>
      </w:pPr>
      <w:r>
        <w:separator/>
      </w:r>
    </w:p>
  </w:endnote>
  <w:endnote w:type="continuationSeparator" w:id="0">
    <w:p w14:paraId="03E364B0" w14:textId="77777777" w:rsidR="00EC3CCC" w:rsidRDefault="00EC3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420C7" w14:textId="77777777" w:rsidR="00EC3CCC" w:rsidRDefault="00EC3CCC"/>
    <w:p w14:paraId="25BA46F7" w14:textId="77777777" w:rsidR="00EC3CCC" w:rsidRDefault="00EC3CCC"/>
    <w:p w14:paraId="76412EF2" w14:textId="77777777" w:rsidR="00EC3CCC" w:rsidRDefault="00EC3CCC"/>
    <w:p w14:paraId="3DB2E31D" w14:textId="77777777" w:rsidR="00EC3CCC" w:rsidRDefault="00EC3CCC"/>
    <w:p w14:paraId="12BFAA47" w14:textId="77777777" w:rsidR="00EC3CCC" w:rsidRDefault="00EC3CCC"/>
    <w:p w14:paraId="5DF417FE" w14:textId="77777777" w:rsidR="00EC3CCC" w:rsidRDefault="00EC3CCC"/>
    <w:p w14:paraId="78495FEF" w14:textId="77777777" w:rsidR="00EC3CCC" w:rsidRDefault="00EC3CC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26E0F4A" wp14:editId="534D3E1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8396AD" w14:textId="77777777" w:rsidR="00EC3CCC" w:rsidRDefault="00EC3CC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6E0F4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D8396AD" w14:textId="77777777" w:rsidR="00EC3CCC" w:rsidRDefault="00EC3CC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1F24CE9" w14:textId="77777777" w:rsidR="00EC3CCC" w:rsidRDefault="00EC3CCC"/>
    <w:p w14:paraId="377D4E80" w14:textId="77777777" w:rsidR="00EC3CCC" w:rsidRDefault="00EC3CCC"/>
    <w:p w14:paraId="5D3965C1" w14:textId="77777777" w:rsidR="00EC3CCC" w:rsidRDefault="00EC3CC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55482CD" wp14:editId="262AE00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6B4D0" w14:textId="77777777" w:rsidR="00EC3CCC" w:rsidRDefault="00EC3CCC"/>
                          <w:p w14:paraId="6DA370F8" w14:textId="77777777" w:rsidR="00EC3CCC" w:rsidRDefault="00EC3CC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5482C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196B4D0" w14:textId="77777777" w:rsidR="00EC3CCC" w:rsidRDefault="00EC3CCC"/>
                    <w:p w14:paraId="6DA370F8" w14:textId="77777777" w:rsidR="00EC3CCC" w:rsidRDefault="00EC3CC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E019478" w14:textId="77777777" w:rsidR="00EC3CCC" w:rsidRDefault="00EC3CCC"/>
    <w:p w14:paraId="1DA9CD5C" w14:textId="77777777" w:rsidR="00EC3CCC" w:rsidRDefault="00EC3CCC">
      <w:pPr>
        <w:rPr>
          <w:sz w:val="2"/>
          <w:szCs w:val="2"/>
        </w:rPr>
      </w:pPr>
    </w:p>
    <w:p w14:paraId="16380F60" w14:textId="77777777" w:rsidR="00EC3CCC" w:rsidRDefault="00EC3CCC"/>
    <w:p w14:paraId="7FB29E41" w14:textId="77777777" w:rsidR="00EC3CCC" w:rsidRDefault="00EC3CCC">
      <w:pPr>
        <w:spacing w:after="0" w:line="240" w:lineRule="auto"/>
      </w:pPr>
    </w:p>
  </w:footnote>
  <w:footnote w:type="continuationSeparator" w:id="0">
    <w:p w14:paraId="304CD0EF" w14:textId="77777777" w:rsidR="00EC3CCC" w:rsidRDefault="00EC3C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CCC"/>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214209</TotalTime>
  <Pages>8</Pages>
  <Words>832</Words>
  <Characters>4748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5569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2378</cp:revision>
  <cp:lastPrinted>2009-02-06T05:36:00Z</cp:lastPrinted>
  <dcterms:created xsi:type="dcterms:W3CDTF">2024-01-07T13:43:00Z</dcterms:created>
  <dcterms:modified xsi:type="dcterms:W3CDTF">2025-11-23T17:24:00Z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