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Яловський Павло Миколайович</w:t>
      </w:r>
      <w:r>
        <w:rPr>
          <w:rFonts w:ascii="Arial" w:hAnsi="Arial" w:cs="Arial"/>
          <w:kern w:val="0"/>
          <w:sz w:val="28"/>
          <w:szCs w:val="28"/>
          <w:lang w:eastAsia="ru-RU"/>
        </w:rPr>
        <w:t>, викладач циклової комісії музичних</w:t>
      </w:r>
    </w:p>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дисциплін Фахового коледжу Кременецької обласної гуманітарно-</w:t>
      </w:r>
    </w:p>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педагогічної академії ім. Тараса Шевченка, тема дисертації:</w:t>
      </w:r>
    </w:p>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професійної компетентності майбутніх учителів</w:t>
      </w:r>
    </w:p>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музичного мистецтва у процесі вивчення фахових дисциплін»,</w:t>
      </w:r>
    </w:p>
    <w:p w:rsidR="003213AE" w:rsidRDefault="003213AE" w:rsidP="003213A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(011 Освітні, педагогічні науки). Спеціалізована вчена рада</w:t>
      </w:r>
    </w:p>
    <w:p w:rsidR="0074532F" w:rsidRPr="003213AE" w:rsidRDefault="003213AE" w:rsidP="003213AE">
      <w:r>
        <w:rPr>
          <w:rFonts w:ascii="Arial" w:hAnsi="Arial" w:cs="Arial"/>
          <w:kern w:val="0"/>
          <w:sz w:val="28"/>
          <w:szCs w:val="28"/>
          <w:lang w:eastAsia="ru-RU"/>
        </w:rPr>
        <w:t>ДФ 70.145.008 у Хмельницькій гуманітарно-педагогічній академії</w:t>
      </w:r>
    </w:p>
    <w:sectPr w:rsidR="0074532F" w:rsidRPr="003213A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213AE" w:rsidRPr="003213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70772-B6C4-4521-AE01-A8BC76B1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2022-01-24T08:40:00Z</dcterms:created>
  <dcterms:modified xsi:type="dcterms:W3CDTF">2022-01-24T09:27:00Z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