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5A50" w14:textId="3434A6EE" w:rsidR="00084653" w:rsidRDefault="00FA1308" w:rsidP="00FA1308">
      <w:pPr>
        <w:rPr>
          <w:lang w:val="ru-RU"/>
        </w:rPr>
      </w:pPr>
      <w:r w:rsidRPr="00FA1308">
        <w:rPr>
          <w:rFonts w:hint="eastAsia"/>
        </w:rPr>
        <w:t>Иванова</w:t>
      </w:r>
      <w:r w:rsidRPr="00FA1308">
        <w:t xml:space="preserve"> </w:t>
      </w:r>
      <w:r w:rsidRPr="00FA1308">
        <w:rPr>
          <w:rFonts w:hint="eastAsia"/>
        </w:rPr>
        <w:t>Ольга</w:t>
      </w:r>
      <w:r w:rsidRPr="00FA1308">
        <w:t xml:space="preserve"> </w:t>
      </w:r>
      <w:r w:rsidRPr="00FA1308">
        <w:rPr>
          <w:rFonts w:hint="eastAsia"/>
        </w:rPr>
        <w:t>Вячеславовна</w:t>
      </w:r>
      <w:r>
        <w:rPr>
          <w:lang w:val="ru-RU"/>
        </w:rPr>
        <w:t xml:space="preserve"> </w:t>
      </w:r>
      <w:r w:rsidRPr="00FA1308">
        <w:rPr>
          <w:rFonts w:hint="eastAsia"/>
          <w:lang w:val="ru-RU"/>
        </w:rPr>
        <w:t>Научное</w:t>
      </w:r>
      <w:r w:rsidRPr="00FA1308">
        <w:rPr>
          <w:lang w:val="ru-RU"/>
        </w:rPr>
        <w:t xml:space="preserve"> </w:t>
      </w:r>
      <w:r w:rsidRPr="00FA1308">
        <w:rPr>
          <w:rFonts w:hint="eastAsia"/>
          <w:lang w:val="ru-RU"/>
        </w:rPr>
        <w:t>обоснование</w:t>
      </w:r>
      <w:r w:rsidRPr="00FA1308">
        <w:rPr>
          <w:lang w:val="ru-RU"/>
        </w:rPr>
        <w:t xml:space="preserve"> </w:t>
      </w:r>
      <w:r w:rsidRPr="00FA1308">
        <w:rPr>
          <w:rFonts w:hint="eastAsia"/>
          <w:lang w:val="ru-RU"/>
        </w:rPr>
        <w:t>роли</w:t>
      </w:r>
      <w:r w:rsidRPr="00FA1308">
        <w:rPr>
          <w:lang w:val="ru-RU"/>
        </w:rPr>
        <w:t xml:space="preserve"> </w:t>
      </w:r>
      <w:r w:rsidRPr="00FA1308">
        <w:rPr>
          <w:rFonts w:hint="eastAsia"/>
          <w:lang w:val="ru-RU"/>
        </w:rPr>
        <w:t>сестринского</w:t>
      </w:r>
      <w:r w:rsidRPr="00FA1308">
        <w:rPr>
          <w:lang w:val="ru-RU"/>
        </w:rPr>
        <w:t xml:space="preserve"> </w:t>
      </w:r>
      <w:r w:rsidRPr="00FA1308">
        <w:rPr>
          <w:rFonts w:hint="eastAsia"/>
          <w:lang w:val="ru-RU"/>
        </w:rPr>
        <w:t>персонала</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уходе</w:t>
      </w:r>
      <w:r w:rsidRPr="00FA1308">
        <w:rPr>
          <w:lang w:val="ru-RU"/>
        </w:rPr>
        <w:t xml:space="preserve"> </w:t>
      </w:r>
      <w:r w:rsidRPr="00FA1308">
        <w:rPr>
          <w:rFonts w:hint="eastAsia"/>
          <w:lang w:val="ru-RU"/>
        </w:rPr>
        <w:t>и</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кардиохирургических</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послеоперационном</w:t>
      </w:r>
      <w:r w:rsidRPr="00FA1308">
        <w:rPr>
          <w:lang w:val="ru-RU"/>
        </w:rPr>
        <w:t xml:space="preserve"> </w:t>
      </w:r>
      <w:r w:rsidRPr="00FA1308">
        <w:rPr>
          <w:rFonts w:hint="eastAsia"/>
          <w:lang w:val="ru-RU"/>
        </w:rPr>
        <w:t>периоде</w:t>
      </w:r>
      <w:r w:rsidRPr="00FA1308">
        <w:rPr>
          <w:lang w:val="ru-RU"/>
        </w:rPr>
        <w:t xml:space="preserve"> </w:t>
      </w:r>
      <w:r w:rsidRPr="00FA1308">
        <w:rPr>
          <w:rFonts w:hint="eastAsia"/>
          <w:lang w:val="ru-RU"/>
        </w:rPr>
        <w:t>при</w:t>
      </w:r>
      <w:r w:rsidRPr="00FA1308">
        <w:rPr>
          <w:lang w:val="ru-RU"/>
        </w:rPr>
        <w:t xml:space="preserve"> </w:t>
      </w:r>
      <w:r w:rsidRPr="00FA1308">
        <w:rPr>
          <w:rFonts w:hint="eastAsia"/>
          <w:lang w:val="ru-RU"/>
        </w:rPr>
        <w:t>оказании</w:t>
      </w:r>
      <w:r w:rsidRPr="00FA1308">
        <w:rPr>
          <w:lang w:val="ru-RU"/>
        </w:rPr>
        <w:t xml:space="preserve"> </w:t>
      </w:r>
      <w:r w:rsidRPr="00FA1308">
        <w:rPr>
          <w:rFonts w:hint="eastAsia"/>
          <w:lang w:val="ru-RU"/>
        </w:rPr>
        <w:t>высокотехнологичной</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помощи</w:t>
      </w:r>
      <w:r w:rsidRPr="00FA1308">
        <w:rPr>
          <w:lang w:val="ru-RU"/>
        </w:rPr>
        <w:t xml:space="preserve"> (</w:t>
      </w:r>
      <w:r w:rsidRPr="00FA1308">
        <w:rPr>
          <w:rFonts w:hint="eastAsia"/>
          <w:lang w:val="ru-RU"/>
        </w:rPr>
        <w:t>на</w:t>
      </w:r>
      <w:r w:rsidRPr="00FA1308">
        <w:rPr>
          <w:lang w:val="ru-RU"/>
        </w:rPr>
        <w:t xml:space="preserve"> </w:t>
      </w:r>
      <w:r w:rsidRPr="00FA1308">
        <w:rPr>
          <w:rFonts w:hint="eastAsia"/>
          <w:lang w:val="ru-RU"/>
        </w:rPr>
        <w:t>примере</w:t>
      </w:r>
      <w:r w:rsidRPr="00FA1308">
        <w:rPr>
          <w:lang w:val="ru-RU"/>
        </w:rPr>
        <w:t xml:space="preserve"> </w:t>
      </w:r>
      <w:r w:rsidRPr="00FA1308">
        <w:rPr>
          <w:rFonts w:hint="eastAsia"/>
          <w:lang w:val="ru-RU"/>
        </w:rPr>
        <w:t>Пермского</w:t>
      </w:r>
      <w:r w:rsidRPr="00FA1308">
        <w:rPr>
          <w:lang w:val="ru-RU"/>
        </w:rPr>
        <w:t xml:space="preserve"> </w:t>
      </w:r>
      <w:r w:rsidRPr="00FA1308">
        <w:rPr>
          <w:rFonts w:hint="eastAsia"/>
          <w:lang w:val="ru-RU"/>
        </w:rPr>
        <w:t>края</w:t>
      </w:r>
      <w:r w:rsidRPr="00FA1308">
        <w:rPr>
          <w:lang w:val="ru-RU"/>
        </w:rPr>
        <w:t>)</w:t>
      </w:r>
    </w:p>
    <w:p w14:paraId="380B612A" w14:textId="77777777" w:rsidR="00FA1308" w:rsidRPr="00FA1308" w:rsidRDefault="00FA1308" w:rsidP="00FA1308">
      <w:pPr>
        <w:rPr>
          <w:lang w:val="ru-RU"/>
        </w:rPr>
      </w:pPr>
      <w:r w:rsidRPr="00FA1308">
        <w:rPr>
          <w:rFonts w:hint="eastAsia"/>
          <w:lang w:val="ru-RU"/>
        </w:rPr>
        <w:t>ОГЛАВЛЕНИЕ</w:t>
      </w:r>
      <w:r w:rsidRPr="00FA1308">
        <w:rPr>
          <w:lang w:val="ru-RU"/>
        </w:rPr>
        <w:t xml:space="preserve"> </w:t>
      </w:r>
      <w:r w:rsidRPr="00FA1308">
        <w:rPr>
          <w:rFonts w:hint="eastAsia"/>
          <w:lang w:val="ru-RU"/>
        </w:rPr>
        <w:t>ДИССЕРТАЦИИ</w:t>
      </w:r>
    </w:p>
    <w:p w14:paraId="279B6B9D" w14:textId="77777777" w:rsidR="00FA1308" w:rsidRPr="00FA1308" w:rsidRDefault="00FA1308" w:rsidP="00FA1308">
      <w:pPr>
        <w:rPr>
          <w:lang w:val="ru-RU"/>
        </w:rPr>
      </w:pPr>
      <w:r w:rsidRPr="00FA1308">
        <w:rPr>
          <w:rFonts w:hint="eastAsia"/>
          <w:lang w:val="ru-RU"/>
        </w:rPr>
        <w:t>кандидат</w:t>
      </w:r>
      <w:r w:rsidRPr="00FA1308">
        <w:rPr>
          <w:lang w:val="ru-RU"/>
        </w:rPr>
        <w:t xml:space="preserve"> </w:t>
      </w:r>
      <w:r w:rsidRPr="00FA1308">
        <w:rPr>
          <w:rFonts w:hint="eastAsia"/>
          <w:lang w:val="ru-RU"/>
        </w:rPr>
        <w:t>наук</w:t>
      </w:r>
      <w:r w:rsidRPr="00FA1308">
        <w:rPr>
          <w:lang w:val="ru-RU"/>
        </w:rPr>
        <w:t xml:space="preserve"> </w:t>
      </w:r>
      <w:r w:rsidRPr="00FA1308">
        <w:rPr>
          <w:rFonts w:hint="eastAsia"/>
          <w:lang w:val="ru-RU"/>
        </w:rPr>
        <w:t>Иванова</w:t>
      </w:r>
      <w:r w:rsidRPr="00FA1308">
        <w:rPr>
          <w:lang w:val="ru-RU"/>
        </w:rPr>
        <w:t xml:space="preserve"> </w:t>
      </w:r>
      <w:r w:rsidRPr="00FA1308">
        <w:rPr>
          <w:rFonts w:hint="eastAsia"/>
          <w:lang w:val="ru-RU"/>
        </w:rPr>
        <w:t>Ольга</w:t>
      </w:r>
      <w:r w:rsidRPr="00FA1308">
        <w:rPr>
          <w:lang w:val="ru-RU"/>
        </w:rPr>
        <w:t xml:space="preserve"> </w:t>
      </w:r>
      <w:r w:rsidRPr="00FA1308">
        <w:rPr>
          <w:rFonts w:hint="eastAsia"/>
          <w:lang w:val="ru-RU"/>
        </w:rPr>
        <w:t>Вячеславовна</w:t>
      </w:r>
    </w:p>
    <w:p w14:paraId="107C3A55" w14:textId="77777777" w:rsidR="00FA1308" w:rsidRPr="00FA1308" w:rsidRDefault="00FA1308" w:rsidP="00FA1308">
      <w:pPr>
        <w:rPr>
          <w:lang w:val="ru-RU"/>
        </w:rPr>
      </w:pPr>
      <w:r w:rsidRPr="00FA1308">
        <w:rPr>
          <w:rFonts w:hint="eastAsia"/>
          <w:lang w:val="ru-RU"/>
        </w:rPr>
        <w:t>ВВЕДЕНИЕ</w:t>
      </w:r>
    </w:p>
    <w:p w14:paraId="08D68F9F" w14:textId="77777777" w:rsidR="00FA1308" w:rsidRPr="00FA1308" w:rsidRDefault="00FA1308" w:rsidP="00FA1308">
      <w:pPr>
        <w:rPr>
          <w:lang w:val="ru-RU"/>
        </w:rPr>
      </w:pPr>
    </w:p>
    <w:p w14:paraId="2A5077D7" w14:textId="77777777" w:rsidR="00FA1308" w:rsidRPr="00FA1308" w:rsidRDefault="00FA1308" w:rsidP="00FA1308">
      <w:pPr>
        <w:rPr>
          <w:lang w:val="ru-RU"/>
        </w:rPr>
      </w:pPr>
      <w:r w:rsidRPr="00FA1308">
        <w:rPr>
          <w:rFonts w:hint="eastAsia"/>
          <w:lang w:val="ru-RU"/>
        </w:rPr>
        <w:t>Глава</w:t>
      </w:r>
      <w:r w:rsidRPr="00FA1308">
        <w:rPr>
          <w:lang w:val="ru-RU"/>
        </w:rPr>
        <w:t xml:space="preserve"> 1. </w:t>
      </w:r>
      <w:r w:rsidRPr="00FA1308">
        <w:rPr>
          <w:rFonts w:hint="eastAsia"/>
          <w:lang w:val="ru-RU"/>
        </w:rPr>
        <w:t>СОВРЕМЕННАЯ</w:t>
      </w:r>
      <w:r w:rsidRPr="00FA1308">
        <w:rPr>
          <w:lang w:val="ru-RU"/>
        </w:rPr>
        <w:t xml:space="preserve"> </w:t>
      </w:r>
      <w:r w:rsidRPr="00FA1308">
        <w:rPr>
          <w:rFonts w:hint="eastAsia"/>
          <w:lang w:val="ru-RU"/>
        </w:rPr>
        <w:t>ОРГАНИЗАЦИЯ</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ПОМОЩИ</w:t>
      </w:r>
      <w:r w:rsidRPr="00FA1308">
        <w:rPr>
          <w:lang w:val="ru-RU"/>
        </w:rPr>
        <w:t xml:space="preserve"> </w:t>
      </w:r>
      <w:r w:rsidRPr="00FA1308">
        <w:rPr>
          <w:rFonts w:hint="eastAsia"/>
          <w:lang w:val="ru-RU"/>
        </w:rPr>
        <w:t>ПАЦИЕНТАМ</w:t>
      </w:r>
      <w:r w:rsidRPr="00FA1308">
        <w:rPr>
          <w:lang w:val="ru-RU"/>
        </w:rPr>
        <w:t xml:space="preserve"> </w:t>
      </w:r>
      <w:r w:rsidRPr="00FA1308">
        <w:rPr>
          <w:rFonts w:hint="eastAsia"/>
          <w:lang w:val="ru-RU"/>
        </w:rPr>
        <w:t>С</w:t>
      </w:r>
      <w:r w:rsidRPr="00FA1308">
        <w:rPr>
          <w:lang w:val="ru-RU"/>
        </w:rPr>
        <w:t xml:space="preserve"> </w:t>
      </w:r>
      <w:r w:rsidRPr="00FA1308">
        <w:rPr>
          <w:rFonts w:hint="eastAsia"/>
          <w:lang w:val="ru-RU"/>
        </w:rPr>
        <w:t>СЕРДЕЧНО</w:t>
      </w:r>
      <w:r w:rsidRPr="00FA1308">
        <w:rPr>
          <w:lang w:val="ru-RU"/>
        </w:rPr>
        <w:t>-</w:t>
      </w:r>
      <w:r w:rsidRPr="00FA1308">
        <w:rPr>
          <w:rFonts w:hint="eastAsia"/>
          <w:lang w:val="ru-RU"/>
        </w:rPr>
        <w:t>СОСУДИСТЫМИ</w:t>
      </w:r>
      <w:r w:rsidRPr="00FA1308">
        <w:rPr>
          <w:lang w:val="ru-RU"/>
        </w:rPr>
        <w:t xml:space="preserve"> </w:t>
      </w:r>
      <w:r w:rsidRPr="00FA1308">
        <w:rPr>
          <w:rFonts w:hint="eastAsia"/>
          <w:lang w:val="ru-RU"/>
        </w:rPr>
        <w:t>ЗАБОЛЕВАНИЯМИ</w:t>
      </w:r>
      <w:r w:rsidRPr="00FA1308">
        <w:rPr>
          <w:lang w:val="ru-RU"/>
        </w:rPr>
        <w:t xml:space="preserve"> </w:t>
      </w:r>
      <w:r w:rsidRPr="00FA1308">
        <w:rPr>
          <w:rFonts w:hint="eastAsia"/>
          <w:lang w:val="ru-RU"/>
        </w:rPr>
        <w:t>И</w:t>
      </w:r>
      <w:r w:rsidRPr="00FA1308">
        <w:rPr>
          <w:lang w:val="ru-RU"/>
        </w:rPr>
        <w:t xml:space="preserve"> </w:t>
      </w:r>
      <w:r w:rsidRPr="00FA1308">
        <w:rPr>
          <w:rFonts w:hint="eastAsia"/>
          <w:lang w:val="ru-RU"/>
        </w:rPr>
        <w:t>РОЛЬ</w:t>
      </w:r>
      <w:r w:rsidRPr="00FA1308">
        <w:rPr>
          <w:lang w:val="ru-RU"/>
        </w:rPr>
        <w:t xml:space="preserve"> </w:t>
      </w:r>
      <w:r w:rsidRPr="00FA1308">
        <w:rPr>
          <w:rFonts w:hint="eastAsia"/>
          <w:lang w:val="ru-RU"/>
        </w:rPr>
        <w:t>СЕСТРИНСКОГО</w:t>
      </w:r>
      <w:r w:rsidRPr="00FA1308">
        <w:rPr>
          <w:lang w:val="ru-RU"/>
        </w:rPr>
        <w:t xml:space="preserve"> </w:t>
      </w:r>
      <w:r w:rsidRPr="00FA1308">
        <w:rPr>
          <w:rFonts w:hint="eastAsia"/>
          <w:lang w:val="ru-RU"/>
        </w:rPr>
        <w:t>ПЕРСОНАЛА</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ПОСЛЕОПЕРАЦИОННОМ</w:t>
      </w:r>
      <w:r w:rsidRPr="00FA1308">
        <w:rPr>
          <w:lang w:val="ru-RU"/>
        </w:rPr>
        <w:t xml:space="preserve"> </w:t>
      </w:r>
      <w:r w:rsidRPr="00FA1308">
        <w:rPr>
          <w:rFonts w:hint="eastAsia"/>
          <w:lang w:val="ru-RU"/>
        </w:rPr>
        <w:t>ПЕРИОДЕ</w:t>
      </w:r>
      <w:r w:rsidRPr="00FA1308">
        <w:rPr>
          <w:lang w:val="ru-RU"/>
        </w:rPr>
        <w:t xml:space="preserve"> </w:t>
      </w:r>
      <w:r w:rsidRPr="00FA1308">
        <w:rPr>
          <w:rFonts w:hint="eastAsia"/>
          <w:lang w:val="ru-RU"/>
        </w:rPr>
        <w:t>ПО</w:t>
      </w:r>
      <w:r w:rsidRPr="00FA1308">
        <w:rPr>
          <w:lang w:val="ru-RU"/>
        </w:rPr>
        <w:t xml:space="preserve"> </w:t>
      </w:r>
      <w:r w:rsidRPr="00FA1308">
        <w:rPr>
          <w:rFonts w:hint="eastAsia"/>
          <w:lang w:val="ru-RU"/>
        </w:rPr>
        <w:t>ПРОФИЛЮ</w:t>
      </w:r>
      <w:r w:rsidRPr="00FA1308">
        <w:rPr>
          <w:lang w:val="ru-RU"/>
        </w:rPr>
        <w:t xml:space="preserve"> </w:t>
      </w:r>
      <w:r w:rsidRPr="00FA1308">
        <w:rPr>
          <w:rFonts w:hint="eastAsia"/>
          <w:lang w:val="ru-RU"/>
        </w:rPr>
        <w:t>«</w:t>
      </w:r>
      <w:r w:rsidRPr="00FA1308">
        <w:rPr>
          <w:rFonts w:hint="eastAsia"/>
          <w:lang w:val="ru-RU"/>
        </w:rPr>
        <w:t>СЕРДЕЧНО</w:t>
      </w:r>
      <w:r w:rsidRPr="00FA1308">
        <w:rPr>
          <w:lang w:val="ru-RU"/>
        </w:rPr>
        <w:t>-</w:t>
      </w:r>
      <w:r w:rsidRPr="00FA1308">
        <w:rPr>
          <w:rFonts w:hint="eastAsia"/>
          <w:lang w:val="ru-RU"/>
        </w:rPr>
        <w:t>СОСУДИСТАЯ</w:t>
      </w:r>
      <w:r w:rsidRPr="00FA1308">
        <w:rPr>
          <w:lang w:val="ru-RU"/>
        </w:rPr>
        <w:t xml:space="preserve"> </w:t>
      </w:r>
      <w:r w:rsidRPr="00FA1308">
        <w:rPr>
          <w:rFonts w:hint="eastAsia"/>
          <w:lang w:val="ru-RU"/>
        </w:rPr>
        <w:t>ХИРУРГИЯ</w:t>
      </w:r>
      <w:r w:rsidRPr="00FA1308">
        <w:rPr>
          <w:rFonts w:hint="eastAsia"/>
          <w:lang w:val="ru-RU"/>
        </w:rPr>
        <w:t>»</w:t>
      </w:r>
      <w:r w:rsidRPr="00FA1308">
        <w:rPr>
          <w:lang w:val="ru-RU"/>
        </w:rPr>
        <w:t xml:space="preserve"> (</w:t>
      </w:r>
      <w:r w:rsidRPr="00FA1308">
        <w:rPr>
          <w:rFonts w:hint="eastAsia"/>
          <w:lang w:val="ru-RU"/>
        </w:rPr>
        <w:t>ОБЗОР</w:t>
      </w:r>
    </w:p>
    <w:p w14:paraId="6C124BF8" w14:textId="77777777" w:rsidR="00FA1308" w:rsidRPr="00FA1308" w:rsidRDefault="00FA1308" w:rsidP="00FA1308">
      <w:pPr>
        <w:rPr>
          <w:lang w:val="ru-RU"/>
        </w:rPr>
      </w:pPr>
    </w:p>
    <w:p w14:paraId="14F95345" w14:textId="77777777" w:rsidR="00FA1308" w:rsidRPr="00FA1308" w:rsidRDefault="00FA1308" w:rsidP="00FA1308">
      <w:pPr>
        <w:rPr>
          <w:lang w:val="ru-RU"/>
        </w:rPr>
      </w:pPr>
      <w:r w:rsidRPr="00FA1308">
        <w:rPr>
          <w:rFonts w:hint="eastAsia"/>
          <w:lang w:val="ru-RU"/>
        </w:rPr>
        <w:t>ЛИТЕРАТУРЫ</w:t>
      </w:r>
      <w:r w:rsidRPr="00FA1308">
        <w:rPr>
          <w:lang w:val="ru-RU"/>
        </w:rPr>
        <w:t>)</w:t>
      </w:r>
    </w:p>
    <w:p w14:paraId="3BFC4061" w14:textId="77777777" w:rsidR="00FA1308" w:rsidRPr="00FA1308" w:rsidRDefault="00FA1308" w:rsidP="00FA1308">
      <w:pPr>
        <w:rPr>
          <w:lang w:val="ru-RU"/>
        </w:rPr>
      </w:pPr>
    </w:p>
    <w:p w14:paraId="573E998F" w14:textId="77777777" w:rsidR="00FA1308" w:rsidRPr="00FA1308" w:rsidRDefault="00FA1308" w:rsidP="00FA1308">
      <w:pPr>
        <w:rPr>
          <w:lang w:val="ru-RU"/>
        </w:rPr>
      </w:pPr>
      <w:r w:rsidRPr="00FA1308">
        <w:rPr>
          <w:lang w:val="ru-RU"/>
        </w:rPr>
        <w:t>1.1.</w:t>
      </w:r>
      <w:r w:rsidRPr="00FA1308">
        <w:rPr>
          <w:rFonts w:hint="eastAsia"/>
          <w:lang w:val="ru-RU"/>
        </w:rPr>
        <w:t>Болезни</w:t>
      </w:r>
      <w:r w:rsidRPr="00FA1308">
        <w:rPr>
          <w:lang w:val="ru-RU"/>
        </w:rPr>
        <w:t xml:space="preserve"> </w:t>
      </w:r>
      <w:r w:rsidRPr="00FA1308">
        <w:rPr>
          <w:rFonts w:hint="eastAsia"/>
          <w:lang w:val="ru-RU"/>
        </w:rPr>
        <w:t>системы</w:t>
      </w:r>
      <w:r w:rsidRPr="00FA1308">
        <w:rPr>
          <w:lang w:val="ru-RU"/>
        </w:rPr>
        <w:t xml:space="preserve"> </w:t>
      </w:r>
      <w:r w:rsidRPr="00FA1308">
        <w:rPr>
          <w:rFonts w:hint="eastAsia"/>
          <w:lang w:val="ru-RU"/>
        </w:rPr>
        <w:t>кровообращения</w:t>
      </w:r>
      <w:r w:rsidRPr="00FA1308">
        <w:rPr>
          <w:lang w:val="ru-RU"/>
        </w:rPr>
        <w:t xml:space="preserve"> </w:t>
      </w:r>
      <w:r w:rsidRPr="00FA1308">
        <w:rPr>
          <w:rFonts w:hint="eastAsia"/>
          <w:lang w:val="ru-RU"/>
        </w:rPr>
        <w:t>как</w:t>
      </w:r>
      <w:r w:rsidRPr="00FA1308">
        <w:rPr>
          <w:lang w:val="ru-RU"/>
        </w:rPr>
        <w:t xml:space="preserve"> </w:t>
      </w:r>
      <w:r w:rsidRPr="00FA1308">
        <w:rPr>
          <w:rFonts w:hint="eastAsia"/>
          <w:lang w:val="ru-RU"/>
        </w:rPr>
        <w:t>медико</w:t>
      </w:r>
      <w:r w:rsidRPr="00FA1308">
        <w:rPr>
          <w:lang w:val="ru-RU"/>
        </w:rPr>
        <w:t>-</w:t>
      </w:r>
      <w:r w:rsidRPr="00FA1308">
        <w:rPr>
          <w:rFonts w:hint="eastAsia"/>
          <w:lang w:val="ru-RU"/>
        </w:rPr>
        <w:t>социальная</w:t>
      </w:r>
      <w:r w:rsidRPr="00FA1308">
        <w:rPr>
          <w:lang w:val="ru-RU"/>
        </w:rPr>
        <w:t xml:space="preserve"> </w:t>
      </w:r>
      <w:r w:rsidRPr="00FA1308">
        <w:rPr>
          <w:rFonts w:hint="eastAsia"/>
          <w:lang w:val="ru-RU"/>
        </w:rPr>
        <w:t>проблема</w:t>
      </w:r>
    </w:p>
    <w:p w14:paraId="1795F85D" w14:textId="77777777" w:rsidR="00FA1308" w:rsidRPr="00FA1308" w:rsidRDefault="00FA1308" w:rsidP="00FA1308">
      <w:pPr>
        <w:rPr>
          <w:lang w:val="ru-RU"/>
        </w:rPr>
      </w:pPr>
    </w:p>
    <w:p w14:paraId="6F65D376" w14:textId="77777777" w:rsidR="00FA1308" w:rsidRPr="00FA1308" w:rsidRDefault="00FA1308" w:rsidP="00FA1308">
      <w:pPr>
        <w:rPr>
          <w:lang w:val="ru-RU"/>
        </w:rPr>
      </w:pPr>
      <w:r w:rsidRPr="00FA1308">
        <w:rPr>
          <w:lang w:val="ru-RU"/>
        </w:rPr>
        <w:t>1.2.</w:t>
      </w:r>
      <w:r w:rsidRPr="00FA1308">
        <w:rPr>
          <w:rFonts w:hint="eastAsia"/>
          <w:lang w:val="ru-RU"/>
        </w:rPr>
        <w:t>Организация</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помощи</w:t>
      </w:r>
      <w:r w:rsidRPr="00FA1308">
        <w:rPr>
          <w:lang w:val="ru-RU"/>
        </w:rPr>
        <w:t xml:space="preserve"> </w:t>
      </w:r>
      <w:r w:rsidRPr="00FA1308">
        <w:rPr>
          <w:rFonts w:hint="eastAsia"/>
          <w:lang w:val="ru-RU"/>
        </w:rPr>
        <w:t>пациентам</w:t>
      </w:r>
      <w:r w:rsidRPr="00FA1308">
        <w:rPr>
          <w:lang w:val="ru-RU"/>
        </w:rPr>
        <w:t xml:space="preserve"> </w:t>
      </w:r>
      <w:r w:rsidRPr="00FA1308">
        <w:rPr>
          <w:rFonts w:hint="eastAsia"/>
          <w:lang w:val="ru-RU"/>
        </w:rPr>
        <w:t>с</w:t>
      </w:r>
      <w:r w:rsidRPr="00FA1308">
        <w:rPr>
          <w:lang w:val="ru-RU"/>
        </w:rPr>
        <w:t xml:space="preserve"> </w:t>
      </w:r>
      <w:r w:rsidRPr="00FA1308">
        <w:rPr>
          <w:rFonts w:hint="eastAsia"/>
          <w:lang w:val="ru-RU"/>
        </w:rPr>
        <w:t>сердечно</w:t>
      </w:r>
      <w:r w:rsidRPr="00FA1308">
        <w:rPr>
          <w:lang w:val="ru-RU"/>
        </w:rPr>
        <w:t>-</w:t>
      </w:r>
      <w:r w:rsidRPr="00FA1308">
        <w:rPr>
          <w:rFonts w:hint="eastAsia"/>
          <w:lang w:val="ru-RU"/>
        </w:rPr>
        <w:t>сосудистыми</w:t>
      </w:r>
      <w:r w:rsidRPr="00FA1308">
        <w:rPr>
          <w:lang w:val="ru-RU"/>
        </w:rPr>
        <w:t xml:space="preserve"> </w:t>
      </w:r>
      <w:r w:rsidRPr="00FA1308">
        <w:rPr>
          <w:rFonts w:hint="eastAsia"/>
          <w:lang w:val="ru-RU"/>
        </w:rPr>
        <w:t>заболеваниями</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Пермском</w:t>
      </w:r>
      <w:r w:rsidRPr="00FA1308">
        <w:rPr>
          <w:lang w:val="ru-RU"/>
        </w:rPr>
        <w:t xml:space="preserve"> </w:t>
      </w:r>
      <w:r w:rsidRPr="00FA1308">
        <w:rPr>
          <w:rFonts w:hint="eastAsia"/>
          <w:lang w:val="ru-RU"/>
        </w:rPr>
        <w:t>крае</w:t>
      </w:r>
    </w:p>
    <w:p w14:paraId="306E413E" w14:textId="77777777" w:rsidR="00FA1308" w:rsidRPr="00FA1308" w:rsidRDefault="00FA1308" w:rsidP="00FA1308">
      <w:pPr>
        <w:rPr>
          <w:lang w:val="ru-RU"/>
        </w:rPr>
      </w:pPr>
    </w:p>
    <w:p w14:paraId="10C9A63E" w14:textId="77777777" w:rsidR="00FA1308" w:rsidRPr="00FA1308" w:rsidRDefault="00FA1308" w:rsidP="00FA1308">
      <w:pPr>
        <w:rPr>
          <w:lang w:val="ru-RU"/>
        </w:rPr>
      </w:pPr>
      <w:r w:rsidRPr="00FA1308">
        <w:rPr>
          <w:lang w:val="ru-RU"/>
        </w:rPr>
        <w:t>1.3.</w:t>
      </w:r>
      <w:r w:rsidRPr="00FA1308">
        <w:rPr>
          <w:rFonts w:hint="eastAsia"/>
          <w:lang w:val="ru-RU"/>
        </w:rPr>
        <w:t>Современные</w:t>
      </w:r>
      <w:r w:rsidRPr="00FA1308">
        <w:rPr>
          <w:lang w:val="ru-RU"/>
        </w:rPr>
        <w:t xml:space="preserve"> </w:t>
      </w:r>
      <w:r w:rsidRPr="00FA1308">
        <w:rPr>
          <w:rFonts w:hint="eastAsia"/>
          <w:lang w:val="ru-RU"/>
        </w:rPr>
        <w:t>подходы</w:t>
      </w:r>
      <w:r w:rsidRPr="00FA1308">
        <w:rPr>
          <w:lang w:val="ru-RU"/>
        </w:rPr>
        <w:t xml:space="preserve"> </w:t>
      </w:r>
      <w:r w:rsidRPr="00FA1308">
        <w:rPr>
          <w:rFonts w:hint="eastAsia"/>
          <w:lang w:val="ru-RU"/>
        </w:rPr>
        <w:t>к</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после</w:t>
      </w:r>
      <w:r w:rsidRPr="00FA1308">
        <w:rPr>
          <w:lang w:val="ru-RU"/>
        </w:rPr>
        <w:t xml:space="preserve"> </w:t>
      </w:r>
      <w:r w:rsidRPr="00FA1308">
        <w:rPr>
          <w:rFonts w:hint="eastAsia"/>
          <w:lang w:val="ru-RU"/>
        </w:rPr>
        <w:t>операции</w:t>
      </w:r>
      <w:r w:rsidRPr="00FA1308">
        <w:rPr>
          <w:lang w:val="ru-RU"/>
        </w:rPr>
        <w:t xml:space="preserve"> </w:t>
      </w:r>
      <w:r w:rsidRPr="00FA1308">
        <w:rPr>
          <w:rFonts w:hint="eastAsia"/>
          <w:lang w:val="ru-RU"/>
        </w:rPr>
        <w:t>по</w:t>
      </w:r>
      <w:r w:rsidRPr="00FA1308">
        <w:rPr>
          <w:lang w:val="ru-RU"/>
        </w:rPr>
        <w:t xml:space="preserve"> </w:t>
      </w:r>
      <w:r w:rsidRPr="00FA1308">
        <w:rPr>
          <w:rFonts w:hint="eastAsia"/>
          <w:lang w:val="ru-RU"/>
        </w:rPr>
        <w:t>профилю</w:t>
      </w:r>
      <w:r w:rsidRPr="00FA1308">
        <w:rPr>
          <w:lang w:val="ru-RU"/>
        </w:rPr>
        <w:t xml:space="preserve"> </w:t>
      </w:r>
      <w:r w:rsidRPr="00FA1308">
        <w:rPr>
          <w:rFonts w:hint="eastAsia"/>
          <w:lang w:val="ru-RU"/>
        </w:rPr>
        <w:t>«</w:t>
      </w:r>
      <w:r w:rsidRPr="00FA1308">
        <w:rPr>
          <w:rFonts w:hint="eastAsia"/>
          <w:lang w:val="ru-RU"/>
        </w:rPr>
        <w:t>сердечно</w:t>
      </w:r>
      <w:r w:rsidRPr="00FA1308">
        <w:rPr>
          <w:lang w:val="ru-RU"/>
        </w:rPr>
        <w:t>-</w:t>
      </w:r>
      <w:r w:rsidRPr="00FA1308">
        <w:rPr>
          <w:rFonts w:hint="eastAsia"/>
          <w:lang w:val="ru-RU"/>
        </w:rPr>
        <w:t>сосудистая</w:t>
      </w:r>
      <w:r w:rsidRPr="00FA1308">
        <w:rPr>
          <w:lang w:val="ru-RU"/>
        </w:rPr>
        <w:t xml:space="preserve"> </w:t>
      </w:r>
      <w:r w:rsidRPr="00FA1308">
        <w:rPr>
          <w:rFonts w:hint="eastAsia"/>
          <w:lang w:val="ru-RU"/>
        </w:rPr>
        <w:t>хирургия</w:t>
      </w:r>
      <w:r w:rsidRPr="00FA1308">
        <w:rPr>
          <w:rFonts w:hint="eastAsia"/>
          <w:lang w:val="ru-RU"/>
        </w:rPr>
        <w:t>»</w:t>
      </w:r>
    </w:p>
    <w:p w14:paraId="22FB4D46" w14:textId="77777777" w:rsidR="00FA1308" w:rsidRPr="00FA1308" w:rsidRDefault="00FA1308" w:rsidP="00FA1308">
      <w:pPr>
        <w:rPr>
          <w:lang w:val="ru-RU"/>
        </w:rPr>
      </w:pPr>
    </w:p>
    <w:p w14:paraId="1DD04B7A" w14:textId="77777777" w:rsidR="00FA1308" w:rsidRPr="00FA1308" w:rsidRDefault="00FA1308" w:rsidP="00FA1308">
      <w:pPr>
        <w:rPr>
          <w:lang w:val="ru-RU"/>
        </w:rPr>
      </w:pPr>
      <w:r w:rsidRPr="00FA1308">
        <w:rPr>
          <w:lang w:val="ru-RU"/>
        </w:rPr>
        <w:t>1.4.</w:t>
      </w:r>
      <w:r w:rsidRPr="00FA1308">
        <w:rPr>
          <w:rFonts w:hint="eastAsia"/>
          <w:lang w:val="ru-RU"/>
        </w:rPr>
        <w:t>Современные</w:t>
      </w:r>
      <w:r w:rsidRPr="00FA1308">
        <w:rPr>
          <w:lang w:val="ru-RU"/>
        </w:rPr>
        <w:t xml:space="preserve"> </w:t>
      </w:r>
      <w:r w:rsidRPr="00FA1308">
        <w:rPr>
          <w:rFonts w:hint="eastAsia"/>
          <w:lang w:val="ru-RU"/>
        </w:rPr>
        <w:t>подходы</w:t>
      </w:r>
      <w:r w:rsidRPr="00FA1308">
        <w:rPr>
          <w:lang w:val="ru-RU"/>
        </w:rPr>
        <w:t xml:space="preserve"> </w:t>
      </w:r>
      <w:r w:rsidRPr="00FA1308">
        <w:rPr>
          <w:rFonts w:hint="eastAsia"/>
          <w:lang w:val="ru-RU"/>
        </w:rPr>
        <w:t>к</w:t>
      </w:r>
      <w:r w:rsidRPr="00FA1308">
        <w:rPr>
          <w:lang w:val="ru-RU"/>
        </w:rPr>
        <w:t xml:space="preserve"> </w:t>
      </w:r>
      <w:r w:rsidRPr="00FA1308">
        <w:rPr>
          <w:rFonts w:hint="eastAsia"/>
          <w:lang w:val="ru-RU"/>
        </w:rPr>
        <w:t>профессиональной</w:t>
      </w:r>
      <w:r w:rsidRPr="00FA1308">
        <w:rPr>
          <w:lang w:val="ru-RU"/>
        </w:rPr>
        <w:t xml:space="preserve"> </w:t>
      </w:r>
      <w:r w:rsidRPr="00FA1308">
        <w:rPr>
          <w:rFonts w:hint="eastAsia"/>
          <w:lang w:val="ru-RU"/>
        </w:rPr>
        <w:t>деятельности</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сестры</w:t>
      </w:r>
      <w:r w:rsidRPr="00FA1308">
        <w:rPr>
          <w:lang w:val="ru-RU"/>
        </w:rPr>
        <w:t xml:space="preserve"> </w:t>
      </w:r>
      <w:r w:rsidRPr="00FA1308">
        <w:rPr>
          <w:rFonts w:hint="eastAsia"/>
          <w:lang w:val="ru-RU"/>
        </w:rPr>
        <w:t>и</w:t>
      </w:r>
      <w:r w:rsidRPr="00FA1308">
        <w:rPr>
          <w:lang w:val="ru-RU"/>
        </w:rPr>
        <w:t xml:space="preserve"> </w:t>
      </w:r>
      <w:r w:rsidRPr="00FA1308">
        <w:rPr>
          <w:rFonts w:hint="eastAsia"/>
          <w:lang w:val="ru-RU"/>
        </w:rPr>
        <w:t>роль</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сестры</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реализации</w:t>
      </w:r>
      <w:r w:rsidRPr="00FA1308">
        <w:rPr>
          <w:lang w:val="ru-RU"/>
        </w:rPr>
        <w:t xml:space="preserve"> </w:t>
      </w:r>
      <w:r w:rsidRPr="00FA1308">
        <w:rPr>
          <w:rFonts w:hint="eastAsia"/>
          <w:lang w:val="ru-RU"/>
        </w:rPr>
        <w:t>реабилитационных</w:t>
      </w:r>
      <w:r w:rsidRPr="00FA1308">
        <w:rPr>
          <w:lang w:val="ru-RU"/>
        </w:rPr>
        <w:t xml:space="preserve"> </w:t>
      </w:r>
      <w:r w:rsidRPr="00FA1308">
        <w:rPr>
          <w:rFonts w:hint="eastAsia"/>
          <w:lang w:val="ru-RU"/>
        </w:rPr>
        <w:t>программ</w:t>
      </w:r>
    </w:p>
    <w:p w14:paraId="5AEC4104" w14:textId="77777777" w:rsidR="00FA1308" w:rsidRPr="00FA1308" w:rsidRDefault="00FA1308" w:rsidP="00FA1308">
      <w:pPr>
        <w:rPr>
          <w:lang w:val="ru-RU"/>
        </w:rPr>
      </w:pPr>
    </w:p>
    <w:p w14:paraId="34870B0C" w14:textId="77777777" w:rsidR="00FA1308" w:rsidRPr="00FA1308" w:rsidRDefault="00FA1308" w:rsidP="00FA1308">
      <w:pPr>
        <w:rPr>
          <w:lang w:val="ru-RU"/>
        </w:rPr>
      </w:pPr>
      <w:r w:rsidRPr="00FA1308">
        <w:rPr>
          <w:rFonts w:hint="eastAsia"/>
          <w:lang w:val="ru-RU"/>
        </w:rPr>
        <w:t>Глава</w:t>
      </w:r>
      <w:r w:rsidRPr="00FA1308">
        <w:rPr>
          <w:lang w:val="ru-RU"/>
        </w:rPr>
        <w:t xml:space="preserve"> 2. </w:t>
      </w:r>
      <w:r w:rsidRPr="00FA1308">
        <w:rPr>
          <w:rFonts w:hint="eastAsia"/>
          <w:lang w:val="ru-RU"/>
        </w:rPr>
        <w:t>МАТЕРИАЛЫ</w:t>
      </w:r>
      <w:r w:rsidRPr="00FA1308">
        <w:rPr>
          <w:lang w:val="ru-RU"/>
        </w:rPr>
        <w:t xml:space="preserve"> </w:t>
      </w:r>
      <w:r w:rsidRPr="00FA1308">
        <w:rPr>
          <w:rFonts w:hint="eastAsia"/>
          <w:lang w:val="ru-RU"/>
        </w:rPr>
        <w:t>И</w:t>
      </w:r>
      <w:r w:rsidRPr="00FA1308">
        <w:rPr>
          <w:lang w:val="ru-RU"/>
        </w:rPr>
        <w:t xml:space="preserve"> </w:t>
      </w:r>
      <w:r w:rsidRPr="00FA1308">
        <w:rPr>
          <w:rFonts w:hint="eastAsia"/>
          <w:lang w:val="ru-RU"/>
        </w:rPr>
        <w:t>МЕТОДЫ</w:t>
      </w:r>
      <w:r w:rsidRPr="00FA1308">
        <w:rPr>
          <w:lang w:val="ru-RU"/>
        </w:rPr>
        <w:t xml:space="preserve"> </w:t>
      </w:r>
      <w:r w:rsidRPr="00FA1308">
        <w:rPr>
          <w:rFonts w:hint="eastAsia"/>
          <w:lang w:val="ru-RU"/>
        </w:rPr>
        <w:t>ИССЛЕДОВАНИЯ</w:t>
      </w:r>
    </w:p>
    <w:p w14:paraId="3BBFA7F9" w14:textId="77777777" w:rsidR="00FA1308" w:rsidRPr="00FA1308" w:rsidRDefault="00FA1308" w:rsidP="00FA1308">
      <w:pPr>
        <w:rPr>
          <w:lang w:val="ru-RU"/>
        </w:rPr>
      </w:pPr>
    </w:p>
    <w:p w14:paraId="429BC26A" w14:textId="77777777" w:rsidR="00FA1308" w:rsidRPr="00FA1308" w:rsidRDefault="00FA1308" w:rsidP="00FA1308">
      <w:pPr>
        <w:rPr>
          <w:lang w:val="ru-RU"/>
        </w:rPr>
      </w:pPr>
      <w:r w:rsidRPr="00FA1308">
        <w:rPr>
          <w:lang w:val="ru-RU"/>
        </w:rPr>
        <w:t>2.1.</w:t>
      </w:r>
      <w:r w:rsidRPr="00FA1308">
        <w:rPr>
          <w:rFonts w:hint="eastAsia"/>
          <w:lang w:val="ru-RU"/>
        </w:rPr>
        <w:t>Характеристика</w:t>
      </w:r>
      <w:r w:rsidRPr="00FA1308">
        <w:rPr>
          <w:lang w:val="ru-RU"/>
        </w:rPr>
        <w:t xml:space="preserve"> </w:t>
      </w:r>
      <w:r w:rsidRPr="00FA1308">
        <w:rPr>
          <w:rFonts w:hint="eastAsia"/>
          <w:lang w:val="ru-RU"/>
        </w:rPr>
        <w:t>базы</w:t>
      </w:r>
      <w:r w:rsidRPr="00FA1308">
        <w:rPr>
          <w:lang w:val="ru-RU"/>
        </w:rPr>
        <w:t xml:space="preserve"> </w:t>
      </w:r>
      <w:r w:rsidRPr="00FA1308">
        <w:rPr>
          <w:rFonts w:hint="eastAsia"/>
          <w:lang w:val="ru-RU"/>
        </w:rPr>
        <w:t>исследования</w:t>
      </w:r>
    </w:p>
    <w:p w14:paraId="6C7E36DE" w14:textId="77777777" w:rsidR="00FA1308" w:rsidRPr="00FA1308" w:rsidRDefault="00FA1308" w:rsidP="00FA1308">
      <w:pPr>
        <w:rPr>
          <w:lang w:val="ru-RU"/>
        </w:rPr>
      </w:pPr>
    </w:p>
    <w:p w14:paraId="410BE519" w14:textId="77777777" w:rsidR="00FA1308" w:rsidRPr="00FA1308" w:rsidRDefault="00FA1308" w:rsidP="00FA1308">
      <w:pPr>
        <w:rPr>
          <w:lang w:val="ru-RU"/>
        </w:rPr>
      </w:pPr>
      <w:r w:rsidRPr="00FA1308">
        <w:rPr>
          <w:lang w:val="ru-RU"/>
        </w:rPr>
        <w:t>2.2.</w:t>
      </w:r>
      <w:r w:rsidRPr="00FA1308">
        <w:rPr>
          <w:rFonts w:hint="eastAsia"/>
          <w:lang w:val="ru-RU"/>
        </w:rPr>
        <w:t>Программа</w:t>
      </w:r>
      <w:r w:rsidRPr="00FA1308">
        <w:rPr>
          <w:lang w:val="ru-RU"/>
        </w:rPr>
        <w:t xml:space="preserve">, </w:t>
      </w:r>
      <w:r w:rsidRPr="00FA1308">
        <w:rPr>
          <w:rFonts w:hint="eastAsia"/>
          <w:lang w:val="ru-RU"/>
        </w:rPr>
        <w:t>методы</w:t>
      </w:r>
      <w:r w:rsidRPr="00FA1308">
        <w:rPr>
          <w:lang w:val="ru-RU"/>
        </w:rPr>
        <w:t xml:space="preserve"> </w:t>
      </w:r>
      <w:r w:rsidRPr="00FA1308">
        <w:rPr>
          <w:rFonts w:hint="eastAsia"/>
          <w:lang w:val="ru-RU"/>
        </w:rPr>
        <w:t>исследования</w:t>
      </w:r>
      <w:r w:rsidRPr="00FA1308">
        <w:rPr>
          <w:lang w:val="ru-RU"/>
        </w:rPr>
        <w:t xml:space="preserve"> </w:t>
      </w:r>
      <w:r w:rsidRPr="00FA1308">
        <w:rPr>
          <w:rFonts w:hint="eastAsia"/>
          <w:lang w:val="ru-RU"/>
        </w:rPr>
        <w:t>и</w:t>
      </w:r>
      <w:r w:rsidRPr="00FA1308">
        <w:rPr>
          <w:lang w:val="ru-RU"/>
        </w:rPr>
        <w:t xml:space="preserve"> </w:t>
      </w:r>
      <w:r w:rsidRPr="00FA1308">
        <w:rPr>
          <w:rFonts w:hint="eastAsia"/>
          <w:lang w:val="ru-RU"/>
        </w:rPr>
        <w:t>единицы</w:t>
      </w:r>
      <w:r w:rsidRPr="00FA1308">
        <w:rPr>
          <w:lang w:val="ru-RU"/>
        </w:rPr>
        <w:t xml:space="preserve"> </w:t>
      </w:r>
      <w:r w:rsidRPr="00FA1308">
        <w:rPr>
          <w:rFonts w:hint="eastAsia"/>
          <w:lang w:val="ru-RU"/>
        </w:rPr>
        <w:t>наблю</w:t>
      </w:r>
      <w:r w:rsidRPr="00FA1308">
        <w:rPr>
          <w:rFonts w:hint="eastAsia"/>
          <w:lang w:val="ru-RU"/>
        </w:rPr>
        <w:lastRenderedPageBreak/>
        <w:t>дения</w:t>
      </w:r>
    </w:p>
    <w:p w14:paraId="0060D311" w14:textId="77777777" w:rsidR="00FA1308" w:rsidRPr="00FA1308" w:rsidRDefault="00FA1308" w:rsidP="00FA1308">
      <w:pPr>
        <w:rPr>
          <w:lang w:val="ru-RU"/>
        </w:rPr>
      </w:pPr>
    </w:p>
    <w:p w14:paraId="1D8DE4A2" w14:textId="77777777" w:rsidR="00FA1308" w:rsidRPr="00FA1308" w:rsidRDefault="00FA1308" w:rsidP="00FA1308">
      <w:pPr>
        <w:rPr>
          <w:lang w:val="ru-RU"/>
        </w:rPr>
      </w:pPr>
      <w:r w:rsidRPr="00FA1308">
        <w:rPr>
          <w:lang w:val="ru-RU"/>
        </w:rPr>
        <w:t>2.3.</w:t>
      </w:r>
      <w:r w:rsidRPr="00FA1308">
        <w:rPr>
          <w:rFonts w:hint="eastAsia"/>
          <w:lang w:val="ru-RU"/>
        </w:rPr>
        <w:t>Определение</w:t>
      </w:r>
      <w:r w:rsidRPr="00FA1308">
        <w:rPr>
          <w:lang w:val="ru-RU"/>
        </w:rPr>
        <w:t xml:space="preserve"> </w:t>
      </w:r>
      <w:r w:rsidRPr="00FA1308">
        <w:rPr>
          <w:rFonts w:hint="eastAsia"/>
          <w:lang w:val="ru-RU"/>
        </w:rPr>
        <w:t>необходимых</w:t>
      </w:r>
      <w:r w:rsidRPr="00FA1308">
        <w:rPr>
          <w:lang w:val="ru-RU"/>
        </w:rPr>
        <w:t xml:space="preserve"> </w:t>
      </w:r>
      <w:r w:rsidRPr="00FA1308">
        <w:rPr>
          <w:rFonts w:hint="eastAsia"/>
          <w:lang w:val="ru-RU"/>
        </w:rPr>
        <w:t>объемов</w:t>
      </w:r>
      <w:r w:rsidRPr="00FA1308">
        <w:rPr>
          <w:lang w:val="ru-RU"/>
        </w:rPr>
        <w:t xml:space="preserve"> </w:t>
      </w:r>
      <w:r w:rsidRPr="00FA1308">
        <w:rPr>
          <w:rFonts w:hint="eastAsia"/>
          <w:lang w:val="ru-RU"/>
        </w:rPr>
        <w:t>выборок</w:t>
      </w:r>
    </w:p>
    <w:p w14:paraId="6788C9D5" w14:textId="77777777" w:rsidR="00FA1308" w:rsidRPr="00FA1308" w:rsidRDefault="00FA1308" w:rsidP="00FA1308">
      <w:pPr>
        <w:rPr>
          <w:lang w:val="ru-RU"/>
        </w:rPr>
      </w:pPr>
    </w:p>
    <w:p w14:paraId="05B3D456" w14:textId="77777777" w:rsidR="00FA1308" w:rsidRPr="00FA1308" w:rsidRDefault="00FA1308" w:rsidP="00FA1308">
      <w:pPr>
        <w:rPr>
          <w:lang w:val="ru-RU"/>
        </w:rPr>
      </w:pPr>
      <w:r w:rsidRPr="00FA1308">
        <w:rPr>
          <w:lang w:val="ru-RU"/>
        </w:rPr>
        <w:t>2.4.</w:t>
      </w:r>
      <w:r w:rsidRPr="00FA1308">
        <w:rPr>
          <w:rFonts w:hint="eastAsia"/>
          <w:lang w:val="ru-RU"/>
        </w:rPr>
        <w:t>Общая</w:t>
      </w:r>
      <w:r w:rsidRPr="00FA1308">
        <w:rPr>
          <w:lang w:val="ru-RU"/>
        </w:rPr>
        <w:t xml:space="preserve"> </w:t>
      </w:r>
      <w:r w:rsidRPr="00FA1308">
        <w:rPr>
          <w:rFonts w:hint="eastAsia"/>
          <w:lang w:val="ru-RU"/>
        </w:rPr>
        <w:t>характеристика</w:t>
      </w:r>
      <w:r w:rsidRPr="00FA1308">
        <w:rPr>
          <w:lang w:val="ru-RU"/>
        </w:rPr>
        <w:t xml:space="preserve"> </w:t>
      </w:r>
      <w:r w:rsidRPr="00FA1308">
        <w:rPr>
          <w:rFonts w:hint="eastAsia"/>
          <w:lang w:val="ru-RU"/>
        </w:rPr>
        <w:t>методов</w:t>
      </w:r>
      <w:r w:rsidRPr="00FA1308">
        <w:rPr>
          <w:lang w:val="ru-RU"/>
        </w:rPr>
        <w:t xml:space="preserve"> </w:t>
      </w:r>
      <w:r w:rsidRPr="00FA1308">
        <w:rPr>
          <w:rFonts w:hint="eastAsia"/>
          <w:lang w:val="ru-RU"/>
        </w:rPr>
        <w:t>исследования</w:t>
      </w:r>
    </w:p>
    <w:p w14:paraId="5EE5A68E" w14:textId="77777777" w:rsidR="00FA1308" w:rsidRPr="00FA1308" w:rsidRDefault="00FA1308" w:rsidP="00FA1308">
      <w:pPr>
        <w:rPr>
          <w:lang w:val="ru-RU"/>
        </w:rPr>
      </w:pPr>
    </w:p>
    <w:p w14:paraId="2B338215" w14:textId="77777777" w:rsidR="00FA1308" w:rsidRPr="00FA1308" w:rsidRDefault="00FA1308" w:rsidP="00FA1308">
      <w:pPr>
        <w:rPr>
          <w:lang w:val="ru-RU"/>
        </w:rPr>
      </w:pPr>
      <w:r w:rsidRPr="00FA1308">
        <w:rPr>
          <w:lang w:val="ru-RU"/>
        </w:rPr>
        <w:t>2.5.</w:t>
      </w:r>
      <w:r w:rsidRPr="00FA1308">
        <w:rPr>
          <w:rFonts w:hint="eastAsia"/>
          <w:lang w:val="ru-RU"/>
        </w:rPr>
        <w:t>Проведение</w:t>
      </w:r>
      <w:r w:rsidRPr="00FA1308">
        <w:rPr>
          <w:lang w:val="ru-RU"/>
        </w:rPr>
        <w:t xml:space="preserve"> </w:t>
      </w:r>
      <w:r w:rsidRPr="00FA1308">
        <w:rPr>
          <w:rFonts w:hint="eastAsia"/>
          <w:lang w:val="ru-RU"/>
        </w:rPr>
        <w:t>организационного</w:t>
      </w:r>
      <w:r w:rsidRPr="00FA1308">
        <w:rPr>
          <w:lang w:val="ru-RU"/>
        </w:rPr>
        <w:t xml:space="preserve"> </w:t>
      </w:r>
      <w:r w:rsidRPr="00FA1308">
        <w:rPr>
          <w:rFonts w:hint="eastAsia"/>
          <w:lang w:val="ru-RU"/>
        </w:rPr>
        <w:t>эксперимента</w:t>
      </w:r>
      <w:r w:rsidRPr="00FA1308">
        <w:rPr>
          <w:lang w:val="ru-RU"/>
        </w:rPr>
        <w:t xml:space="preserve"> </w:t>
      </w:r>
      <w:r w:rsidRPr="00FA1308">
        <w:rPr>
          <w:rFonts w:hint="eastAsia"/>
          <w:lang w:val="ru-RU"/>
        </w:rPr>
        <w:t>по</w:t>
      </w:r>
      <w:r w:rsidRPr="00FA1308">
        <w:rPr>
          <w:lang w:val="ru-RU"/>
        </w:rPr>
        <w:t xml:space="preserve"> </w:t>
      </w:r>
      <w:r w:rsidRPr="00FA1308">
        <w:rPr>
          <w:rFonts w:hint="eastAsia"/>
          <w:lang w:val="ru-RU"/>
        </w:rPr>
        <w:t>введению</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структуру</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 xml:space="preserve">) </w:t>
      </w:r>
      <w:r w:rsidRPr="00FA1308">
        <w:rPr>
          <w:rFonts w:hint="eastAsia"/>
          <w:lang w:val="ru-RU"/>
        </w:rPr>
        <w:t>отделения</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p>
    <w:p w14:paraId="72123A11" w14:textId="77777777" w:rsidR="00FA1308" w:rsidRPr="00FA1308" w:rsidRDefault="00FA1308" w:rsidP="00FA1308">
      <w:pPr>
        <w:rPr>
          <w:lang w:val="ru-RU"/>
        </w:rPr>
      </w:pPr>
    </w:p>
    <w:p w14:paraId="404A813B" w14:textId="77777777" w:rsidR="00FA1308" w:rsidRPr="00FA1308" w:rsidRDefault="00FA1308" w:rsidP="00FA1308">
      <w:pPr>
        <w:rPr>
          <w:lang w:val="ru-RU"/>
        </w:rPr>
      </w:pPr>
      <w:r w:rsidRPr="00FA1308">
        <w:rPr>
          <w:lang w:val="ru-RU"/>
        </w:rPr>
        <w:t>2.6.</w:t>
      </w:r>
      <w:r w:rsidRPr="00FA1308">
        <w:rPr>
          <w:rFonts w:hint="eastAsia"/>
          <w:lang w:val="ru-RU"/>
        </w:rPr>
        <w:t>Разработка</w:t>
      </w:r>
      <w:r w:rsidRPr="00FA1308">
        <w:rPr>
          <w:lang w:val="ru-RU"/>
        </w:rPr>
        <w:t xml:space="preserve"> </w:t>
      </w:r>
      <w:r w:rsidRPr="00FA1308">
        <w:rPr>
          <w:rFonts w:hint="eastAsia"/>
          <w:lang w:val="ru-RU"/>
        </w:rPr>
        <w:t>технологических</w:t>
      </w:r>
      <w:r w:rsidRPr="00FA1308">
        <w:rPr>
          <w:lang w:val="ru-RU"/>
        </w:rPr>
        <w:t xml:space="preserve"> </w:t>
      </w:r>
      <w:r w:rsidRPr="00FA1308">
        <w:rPr>
          <w:rFonts w:hint="eastAsia"/>
          <w:lang w:val="ru-RU"/>
        </w:rPr>
        <w:t>карт</w:t>
      </w:r>
      <w:r w:rsidRPr="00FA1308">
        <w:rPr>
          <w:lang w:val="ru-RU"/>
        </w:rPr>
        <w:t xml:space="preserve"> </w:t>
      </w:r>
      <w:r w:rsidRPr="00FA1308">
        <w:rPr>
          <w:rFonts w:hint="eastAsia"/>
          <w:lang w:val="ru-RU"/>
        </w:rPr>
        <w:t>выполнения</w:t>
      </w:r>
      <w:r w:rsidRPr="00FA1308">
        <w:rPr>
          <w:lang w:val="ru-RU"/>
        </w:rPr>
        <w:t xml:space="preserve"> </w:t>
      </w:r>
      <w:r w:rsidRPr="00FA1308">
        <w:rPr>
          <w:rFonts w:hint="eastAsia"/>
          <w:lang w:val="ru-RU"/>
        </w:rPr>
        <w:t>медицинских</w:t>
      </w:r>
      <w:r w:rsidRPr="00FA1308">
        <w:rPr>
          <w:lang w:val="ru-RU"/>
        </w:rPr>
        <w:t xml:space="preserve"> </w:t>
      </w:r>
      <w:r w:rsidRPr="00FA1308">
        <w:rPr>
          <w:rFonts w:hint="eastAsia"/>
          <w:lang w:val="ru-RU"/>
        </w:rPr>
        <w:t>услуг</w:t>
      </w:r>
      <w:r w:rsidRPr="00FA1308">
        <w:rPr>
          <w:lang w:val="ru-RU"/>
        </w:rPr>
        <w:t xml:space="preserve"> </w:t>
      </w:r>
      <w:r w:rsidRPr="00FA1308">
        <w:rPr>
          <w:rFonts w:hint="eastAsia"/>
          <w:lang w:val="ru-RU"/>
        </w:rPr>
        <w:t>медицинскими</w:t>
      </w:r>
      <w:r w:rsidRPr="00FA1308">
        <w:rPr>
          <w:lang w:val="ru-RU"/>
        </w:rPr>
        <w:t xml:space="preserve"> </w:t>
      </w:r>
      <w:r w:rsidRPr="00FA1308">
        <w:rPr>
          <w:rFonts w:hint="eastAsia"/>
          <w:lang w:val="ru-RU"/>
        </w:rPr>
        <w:t>сестрами</w:t>
      </w:r>
    </w:p>
    <w:p w14:paraId="054C935F" w14:textId="77777777" w:rsidR="00FA1308" w:rsidRPr="00FA1308" w:rsidRDefault="00FA1308" w:rsidP="00FA1308">
      <w:pPr>
        <w:rPr>
          <w:lang w:val="ru-RU"/>
        </w:rPr>
      </w:pPr>
    </w:p>
    <w:p w14:paraId="65BE5C4E" w14:textId="77777777" w:rsidR="00FA1308" w:rsidRPr="00FA1308" w:rsidRDefault="00FA1308" w:rsidP="00FA1308">
      <w:pPr>
        <w:rPr>
          <w:lang w:val="ru-RU"/>
        </w:rPr>
      </w:pPr>
      <w:r w:rsidRPr="00FA1308">
        <w:rPr>
          <w:lang w:val="ru-RU"/>
        </w:rPr>
        <w:t>2.7.</w:t>
      </w:r>
      <w:r w:rsidRPr="00FA1308">
        <w:rPr>
          <w:rFonts w:hint="eastAsia"/>
          <w:lang w:val="ru-RU"/>
        </w:rPr>
        <w:t>Методика</w:t>
      </w:r>
      <w:r w:rsidRPr="00FA1308">
        <w:rPr>
          <w:lang w:val="ru-RU"/>
        </w:rPr>
        <w:t xml:space="preserve"> </w:t>
      </w:r>
      <w:r w:rsidRPr="00FA1308">
        <w:rPr>
          <w:rFonts w:hint="eastAsia"/>
          <w:lang w:val="ru-RU"/>
        </w:rPr>
        <w:t>отбора</w:t>
      </w:r>
      <w:r w:rsidRPr="00FA1308">
        <w:rPr>
          <w:lang w:val="ru-RU"/>
        </w:rPr>
        <w:t xml:space="preserve"> </w:t>
      </w:r>
      <w:r w:rsidRPr="00FA1308">
        <w:rPr>
          <w:rFonts w:hint="eastAsia"/>
          <w:lang w:val="ru-RU"/>
        </w:rPr>
        <w:t>экспертов</w:t>
      </w:r>
      <w:r w:rsidRPr="00FA1308">
        <w:rPr>
          <w:lang w:val="ru-RU"/>
        </w:rPr>
        <w:t xml:space="preserve"> </w:t>
      </w:r>
      <w:r w:rsidRPr="00FA1308">
        <w:rPr>
          <w:rFonts w:hint="eastAsia"/>
          <w:lang w:val="ru-RU"/>
        </w:rPr>
        <w:t>для</w:t>
      </w:r>
      <w:r w:rsidRPr="00FA1308">
        <w:rPr>
          <w:lang w:val="ru-RU"/>
        </w:rPr>
        <w:t xml:space="preserve"> </w:t>
      </w:r>
      <w:r w:rsidRPr="00FA1308">
        <w:rPr>
          <w:rFonts w:hint="eastAsia"/>
          <w:lang w:val="ru-RU"/>
        </w:rPr>
        <w:t>проведения</w:t>
      </w:r>
      <w:r w:rsidRPr="00FA1308">
        <w:rPr>
          <w:lang w:val="ru-RU"/>
        </w:rPr>
        <w:t xml:space="preserve"> </w:t>
      </w:r>
      <w:r w:rsidRPr="00FA1308">
        <w:rPr>
          <w:rFonts w:hint="eastAsia"/>
          <w:lang w:val="ru-RU"/>
        </w:rPr>
        <w:t>оценки</w:t>
      </w:r>
      <w:r w:rsidRPr="00FA1308">
        <w:rPr>
          <w:lang w:val="ru-RU"/>
        </w:rPr>
        <w:t xml:space="preserve"> </w:t>
      </w:r>
      <w:r w:rsidRPr="00FA1308">
        <w:rPr>
          <w:rFonts w:hint="eastAsia"/>
          <w:lang w:val="ru-RU"/>
        </w:rPr>
        <w:t>хронометражных</w:t>
      </w:r>
      <w:r w:rsidRPr="00FA1308">
        <w:rPr>
          <w:lang w:val="ru-RU"/>
        </w:rPr>
        <w:t xml:space="preserve"> </w:t>
      </w:r>
      <w:r w:rsidRPr="00FA1308">
        <w:rPr>
          <w:rFonts w:hint="eastAsia"/>
          <w:lang w:val="ru-RU"/>
        </w:rPr>
        <w:t>замеров</w:t>
      </w:r>
      <w:r w:rsidRPr="00FA1308">
        <w:rPr>
          <w:lang w:val="ru-RU"/>
        </w:rPr>
        <w:t xml:space="preserve"> </w:t>
      </w:r>
      <w:r w:rsidRPr="00FA1308">
        <w:rPr>
          <w:rFonts w:hint="eastAsia"/>
          <w:lang w:val="ru-RU"/>
        </w:rPr>
        <w:t>рабочего</w:t>
      </w:r>
      <w:r w:rsidRPr="00FA1308">
        <w:rPr>
          <w:lang w:val="ru-RU"/>
        </w:rPr>
        <w:t xml:space="preserve"> </w:t>
      </w:r>
      <w:r w:rsidRPr="00FA1308">
        <w:rPr>
          <w:rFonts w:hint="eastAsia"/>
          <w:lang w:val="ru-RU"/>
        </w:rPr>
        <w:t>времени</w:t>
      </w:r>
      <w:r w:rsidRPr="00FA1308">
        <w:rPr>
          <w:lang w:val="ru-RU"/>
        </w:rPr>
        <w:t xml:space="preserve"> </w:t>
      </w:r>
      <w:r w:rsidRPr="00FA1308">
        <w:rPr>
          <w:rFonts w:hint="eastAsia"/>
          <w:lang w:val="ru-RU"/>
        </w:rPr>
        <w:t>медицинских</w:t>
      </w:r>
      <w:r w:rsidRPr="00FA1308">
        <w:rPr>
          <w:lang w:val="ru-RU"/>
        </w:rPr>
        <w:t xml:space="preserve"> </w:t>
      </w:r>
      <w:r w:rsidRPr="00FA1308">
        <w:rPr>
          <w:rFonts w:hint="eastAsia"/>
          <w:lang w:val="ru-RU"/>
        </w:rPr>
        <w:t>сестер</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52E81066" w14:textId="77777777" w:rsidR="00FA1308" w:rsidRPr="00FA1308" w:rsidRDefault="00FA1308" w:rsidP="00FA1308">
      <w:pPr>
        <w:rPr>
          <w:lang w:val="ru-RU"/>
        </w:rPr>
      </w:pPr>
    </w:p>
    <w:p w14:paraId="2BCA00C2" w14:textId="77777777" w:rsidR="00FA1308" w:rsidRPr="00FA1308" w:rsidRDefault="00FA1308" w:rsidP="00FA1308">
      <w:pPr>
        <w:rPr>
          <w:lang w:val="ru-RU"/>
        </w:rPr>
      </w:pPr>
      <w:r w:rsidRPr="00FA1308">
        <w:rPr>
          <w:lang w:val="ru-RU"/>
        </w:rPr>
        <w:t>2.8.</w:t>
      </w:r>
      <w:r w:rsidRPr="00FA1308">
        <w:rPr>
          <w:rFonts w:hint="eastAsia"/>
          <w:lang w:val="ru-RU"/>
        </w:rPr>
        <w:t>Методика</w:t>
      </w:r>
      <w:r w:rsidRPr="00FA1308">
        <w:rPr>
          <w:lang w:val="ru-RU"/>
        </w:rPr>
        <w:t xml:space="preserve"> </w:t>
      </w:r>
      <w:r w:rsidRPr="00FA1308">
        <w:rPr>
          <w:rFonts w:hint="eastAsia"/>
          <w:lang w:val="ru-RU"/>
        </w:rPr>
        <w:t>проведения</w:t>
      </w:r>
      <w:r w:rsidRPr="00FA1308">
        <w:rPr>
          <w:lang w:val="ru-RU"/>
        </w:rPr>
        <w:t xml:space="preserve"> </w:t>
      </w:r>
      <w:r w:rsidRPr="00FA1308">
        <w:rPr>
          <w:rFonts w:hint="eastAsia"/>
          <w:lang w:val="ru-RU"/>
        </w:rPr>
        <w:t>хронометража</w:t>
      </w:r>
      <w:r w:rsidRPr="00FA1308">
        <w:rPr>
          <w:lang w:val="ru-RU"/>
        </w:rPr>
        <w:t xml:space="preserve"> </w:t>
      </w:r>
      <w:r w:rsidRPr="00FA1308">
        <w:rPr>
          <w:rFonts w:hint="eastAsia"/>
          <w:lang w:val="ru-RU"/>
        </w:rPr>
        <w:t>рабочего</w:t>
      </w:r>
      <w:r w:rsidRPr="00FA1308">
        <w:rPr>
          <w:lang w:val="ru-RU"/>
        </w:rPr>
        <w:t xml:space="preserve"> </w:t>
      </w:r>
      <w:r w:rsidRPr="00FA1308">
        <w:rPr>
          <w:rFonts w:hint="eastAsia"/>
          <w:lang w:val="ru-RU"/>
        </w:rPr>
        <w:t>времени</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сестры</w:t>
      </w:r>
      <w:r w:rsidRPr="00FA1308">
        <w:rPr>
          <w:lang w:val="ru-RU"/>
        </w:rPr>
        <w:t xml:space="preserve"> </w:t>
      </w:r>
      <w:r w:rsidRPr="00FA1308">
        <w:rPr>
          <w:rFonts w:hint="eastAsia"/>
          <w:lang w:val="ru-RU"/>
        </w:rPr>
        <w:t>кардиохирургического</w:t>
      </w:r>
      <w:r w:rsidRPr="00FA1308">
        <w:rPr>
          <w:lang w:val="ru-RU"/>
        </w:rPr>
        <w:t xml:space="preserve"> </w:t>
      </w:r>
      <w:r w:rsidRPr="00FA1308">
        <w:rPr>
          <w:rFonts w:hint="eastAsia"/>
          <w:lang w:val="ru-RU"/>
        </w:rPr>
        <w:t>отделения</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7F8BD4EF" w14:textId="77777777" w:rsidR="00FA1308" w:rsidRPr="00FA1308" w:rsidRDefault="00FA1308" w:rsidP="00FA1308">
      <w:pPr>
        <w:rPr>
          <w:lang w:val="ru-RU"/>
        </w:rPr>
      </w:pPr>
    </w:p>
    <w:p w14:paraId="3274D973" w14:textId="77777777" w:rsidR="00FA1308" w:rsidRPr="00FA1308" w:rsidRDefault="00FA1308" w:rsidP="00FA1308">
      <w:pPr>
        <w:rPr>
          <w:lang w:val="ru-RU"/>
        </w:rPr>
      </w:pPr>
      <w:r w:rsidRPr="00FA1308">
        <w:rPr>
          <w:lang w:val="ru-RU"/>
        </w:rPr>
        <w:t>2.9.</w:t>
      </w:r>
      <w:r w:rsidRPr="00FA1308">
        <w:rPr>
          <w:rFonts w:hint="eastAsia"/>
          <w:lang w:val="ru-RU"/>
        </w:rPr>
        <w:t>Методы</w:t>
      </w:r>
      <w:r w:rsidRPr="00FA1308">
        <w:rPr>
          <w:lang w:val="ru-RU"/>
        </w:rPr>
        <w:t xml:space="preserve"> </w:t>
      </w:r>
      <w:r w:rsidRPr="00FA1308">
        <w:rPr>
          <w:rFonts w:hint="eastAsia"/>
          <w:lang w:val="ru-RU"/>
        </w:rPr>
        <w:t>оценки</w:t>
      </w:r>
      <w:r w:rsidRPr="00FA1308">
        <w:rPr>
          <w:lang w:val="ru-RU"/>
        </w:rPr>
        <w:t xml:space="preserve"> </w:t>
      </w:r>
      <w:r w:rsidRPr="00FA1308">
        <w:rPr>
          <w:rFonts w:hint="eastAsia"/>
          <w:lang w:val="ru-RU"/>
        </w:rPr>
        <w:t>эффективности</w:t>
      </w:r>
      <w:r w:rsidRPr="00FA1308">
        <w:rPr>
          <w:lang w:val="ru-RU"/>
        </w:rPr>
        <w:t xml:space="preserve"> </w:t>
      </w:r>
      <w:r w:rsidRPr="00FA1308">
        <w:rPr>
          <w:rFonts w:hint="eastAsia"/>
          <w:lang w:val="ru-RU"/>
        </w:rPr>
        <w:t>работы</w:t>
      </w:r>
      <w:r w:rsidRPr="00FA1308">
        <w:rPr>
          <w:lang w:val="ru-RU"/>
        </w:rPr>
        <w:t xml:space="preserve"> </w:t>
      </w:r>
      <w:r w:rsidRPr="00FA1308">
        <w:rPr>
          <w:rFonts w:hint="eastAsia"/>
          <w:lang w:val="ru-RU"/>
        </w:rPr>
        <w:t>отделения</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47C6D7BC" w14:textId="77777777" w:rsidR="00FA1308" w:rsidRPr="00FA1308" w:rsidRDefault="00FA1308" w:rsidP="00FA1308">
      <w:pPr>
        <w:rPr>
          <w:lang w:val="ru-RU"/>
        </w:rPr>
      </w:pPr>
    </w:p>
    <w:p w14:paraId="324F21A9" w14:textId="77777777" w:rsidR="00FA1308" w:rsidRPr="00FA1308" w:rsidRDefault="00FA1308" w:rsidP="00FA1308">
      <w:pPr>
        <w:rPr>
          <w:lang w:val="ru-RU"/>
        </w:rPr>
      </w:pPr>
      <w:r w:rsidRPr="00FA1308">
        <w:rPr>
          <w:lang w:val="ru-RU"/>
        </w:rPr>
        <w:t>2.10.</w:t>
      </w:r>
      <w:r w:rsidRPr="00FA1308">
        <w:rPr>
          <w:rFonts w:hint="eastAsia"/>
          <w:lang w:val="ru-RU"/>
        </w:rPr>
        <w:t>Статистическая</w:t>
      </w:r>
      <w:r w:rsidRPr="00FA1308">
        <w:rPr>
          <w:lang w:val="ru-RU"/>
        </w:rPr>
        <w:t xml:space="preserve"> </w:t>
      </w:r>
      <w:r w:rsidRPr="00FA1308">
        <w:rPr>
          <w:rFonts w:hint="eastAsia"/>
          <w:lang w:val="ru-RU"/>
        </w:rPr>
        <w:t>обработка</w:t>
      </w:r>
      <w:r w:rsidRPr="00FA1308">
        <w:rPr>
          <w:lang w:val="ru-RU"/>
        </w:rPr>
        <w:t xml:space="preserve"> </w:t>
      </w:r>
      <w:r w:rsidRPr="00FA1308">
        <w:rPr>
          <w:rFonts w:hint="eastAsia"/>
          <w:lang w:val="ru-RU"/>
        </w:rPr>
        <w:t>результатов</w:t>
      </w:r>
      <w:r w:rsidRPr="00FA1308">
        <w:rPr>
          <w:lang w:val="ru-RU"/>
        </w:rPr>
        <w:t xml:space="preserve"> </w:t>
      </w:r>
      <w:r w:rsidRPr="00FA1308">
        <w:rPr>
          <w:rFonts w:hint="eastAsia"/>
          <w:lang w:val="ru-RU"/>
        </w:rPr>
        <w:t>исследований</w:t>
      </w:r>
    </w:p>
    <w:p w14:paraId="20CB2C7C" w14:textId="77777777" w:rsidR="00FA1308" w:rsidRPr="00FA1308" w:rsidRDefault="00FA1308" w:rsidP="00FA1308">
      <w:pPr>
        <w:rPr>
          <w:lang w:val="ru-RU"/>
        </w:rPr>
      </w:pPr>
    </w:p>
    <w:p w14:paraId="2D764D97" w14:textId="77777777" w:rsidR="00FA1308" w:rsidRPr="00FA1308" w:rsidRDefault="00FA1308" w:rsidP="00FA1308">
      <w:pPr>
        <w:rPr>
          <w:lang w:val="ru-RU"/>
        </w:rPr>
      </w:pPr>
      <w:r w:rsidRPr="00FA1308">
        <w:rPr>
          <w:rFonts w:hint="eastAsia"/>
          <w:lang w:val="ru-RU"/>
        </w:rPr>
        <w:t>Глава</w:t>
      </w:r>
      <w:r w:rsidRPr="00FA1308">
        <w:rPr>
          <w:lang w:val="ru-RU"/>
        </w:rPr>
        <w:t xml:space="preserve"> 3. </w:t>
      </w:r>
      <w:r w:rsidRPr="00FA1308">
        <w:rPr>
          <w:rFonts w:hint="eastAsia"/>
          <w:lang w:val="ru-RU"/>
        </w:rPr>
        <w:t>ОЦЕНКА</w:t>
      </w:r>
      <w:r w:rsidRPr="00FA1308">
        <w:rPr>
          <w:lang w:val="ru-RU"/>
        </w:rPr>
        <w:t xml:space="preserve"> </w:t>
      </w:r>
      <w:r w:rsidRPr="00FA1308">
        <w:rPr>
          <w:rFonts w:hint="eastAsia"/>
          <w:lang w:val="ru-RU"/>
        </w:rPr>
        <w:t>ПЕРСПЕКТИВ</w:t>
      </w:r>
      <w:r w:rsidRPr="00FA1308">
        <w:rPr>
          <w:lang w:val="ru-RU"/>
        </w:rPr>
        <w:t xml:space="preserve"> </w:t>
      </w:r>
      <w:r w:rsidRPr="00FA1308">
        <w:rPr>
          <w:rFonts w:hint="eastAsia"/>
          <w:lang w:val="ru-RU"/>
        </w:rPr>
        <w:t>ОРГАНИЗАЦИИ</w:t>
      </w:r>
      <w:r w:rsidRPr="00FA1308">
        <w:rPr>
          <w:lang w:val="ru-RU"/>
        </w:rPr>
        <w:t xml:space="preserve"> </w:t>
      </w:r>
      <w:r w:rsidRPr="00FA1308">
        <w:rPr>
          <w:rFonts w:hint="eastAsia"/>
          <w:lang w:val="ru-RU"/>
        </w:rPr>
        <w:t>ОТДЕЛЕНИЯ</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ПОСЛЕОПЕРАЦИОННОМ</w:t>
      </w:r>
      <w:r w:rsidRPr="00FA1308">
        <w:rPr>
          <w:lang w:val="ru-RU"/>
        </w:rPr>
        <w:t xml:space="preserve"> </w:t>
      </w:r>
      <w:r w:rsidRPr="00FA1308">
        <w:rPr>
          <w:rFonts w:hint="eastAsia"/>
          <w:lang w:val="ru-RU"/>
        </w:rPr>
        <w:t>ПЕРИОДЕ</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2E8B6AB4" w14:textId="77777777" w:rsidR="00FA1308" w:rsidRPr="00FA1308" w:rsidRDefault="00FA1308" w:rsidP="00FA1308">
      <w:pPr>
        <w:rPr>
          <w:lang w:val="ru-RU"/>
        </w:rPr>
      </w:pPr>
    </w:p>
    <w:p w14:paraId="358954DB" w14:textId="77777777" w:rsidR="00FA1308" w:rsidRPr="00FA1308" w:rsidRDefault="00FA1308" w:rsidP="00FA1308">
      <w:pPr>
        <w:rPr>
          <w:lang w:val="ru-RU"/>
        </w:rPr>
      </w:pPr>
      <w:r w:rsidRPr="00FA1308">
        <w:rPr>
          <w:lang w:val="ru-RU"/>
        </w:rPr>
        <w:t xml:space="preserve">3.1. </w:t>
      </w:r>
      <w:r w:rsidRPr="00FA1308">
        <w:rPr>
          <w:rFonts w:hint="eastAsia"/>
          <w:lang w:val="ru-RU"/>
        </w:rPr>
        <w:t>Анализ</w:t>
      </w:r>
      <w:r w:rsidRPr="00FA1308">
        <w:rPr>
          <w:lang w:val="ru-RU"/>
        </w:rPr>
        <w:t xml:space="preserve"> </w:t>
      </w:r>
      <w:r w:rsidRPr="00FA1308">
        <w:rPr>
          <w:rFonts w:hint="eastAsia"/>
          <w:lang w:val="ru-RU"/>
        </w:rPr>
        <w:t>заболеваемости</w:t>
      </w:r>
      <w:r w:rsidRPr="00FA1308">
        <w:rPr>
          <w:lang w:val="ru-RU"/>
        </w:rPr>
        <w:t xml:space="preserve"> </w:t>
      </w:r>
      <w:r w:rsidRPr="00FA1308">
        <w:rPr>
          <w:rFonts w:hint="eastAsia"/>
          <w:lang w:val="ru-RU"/>
        </w:rPr>
        <w:t>и</w:t>
      </w:r>
      <w:r w:rsidRPr="00FA1308">
        <w:rPr>
          <w:lang w:val="ru-RU"/>
        </w:rPr>
        <w:t xml:space="preserve"> </w:t>
      </w:r>
      <w:r w:rsidRPr="00FA1308">
        <w:rPr>
          <w:rFonts w:hint="eastAsia"/>
          <w:lang w:val="ru-RU"/>
        </w:rPr>
        <w:t>смертности</w:t>
      </w:r>
      <w:r w:rsidRPr="00FA1308">
        <w:rPr>
          <w:lang w:val="ru-RU"/>
        </w:rPr>
        <w:t xml:space="preserve"> </w:t>
      </w:r>
      <w:r w:rsidRPr="00FA1308">
        <w:rPr>
          <w:rFonts w:hint="eastAsia"/>
          <w:lang w:val="ru-RU"/>
        </w:rPr>
        <w:t>населения</w:t>
      </w:r>
      <w:r w:rsidRPr="00FA1308">
        <w:rPr>
          <w:lang w:val="ru-RU"/>
        </w:rPr>
        <w:t xml:space="preserve"> </w:t>
      </w:r>
      <w:r w:rsidRPr="00FA1308">
        <w:rPr>
          <w:rFonts w:hint="eastAsia"/>
          <w:lang w:val="ru-RU"/>
        </w:rPr>
        <w:lastRenderedPageBreak/>
        <w:t>Пермского</w:t>
      </w:r>
      <w:r w:rsidRPr="00FA1308">
        <w:rPr>
          <w:lang w:val="ru-RU"/>
        </w:rPr>
        <w:t xml:space="preserve"> </w:t>
      </w:r>
      <w:r w:rsidRPr="00FA1308">
        <w:rPr>
          <w:rFonts w:hint="eastAsia"/>
          <w:lang w:val="ru-RU"/>
        </w:rPr>
        <w:t>края</w:t>
      </w:r>
      <w:r w:rsidRPr="00FA1308">
        <w:rPr>
          <w:lang w:val="ru-RU"/>
        </w:rPr>
        <w:t xml:space="preserve"> </w:t>
      </w:r>
      <w:r w:rsidRPr="00FA1308">
        <w:rPr>
          <w:rFonts w:hint="eastAsia"/>
          <w:lang w:val="ru-RU"/>
        </w:rPr>
        <w:t>болезнями</w:t>
      </w:r>
      <w:r w:rsidRPr="00FA1308">
        <w:rPr>
          <w:lang w:val="ru-RU"/>
        </w:rPr>
        <w:t xml:space="preserve"> </w:t>
      </w:r>
      <w:r w:rsidRPr="00FA1308">
        <w:rPr>
          <w:rFonts w:hint="eastAsia"/>
          <w:lang w:val="ru-RU"/>
        </w:rPr>
        <w:t>системы</w:t>
      </w:r>
      <w:r w:rsidRPr="00FA1308">
        <w:rPr>
          <w:lang w:val="ru-RU"/>
        </w:rPr>
        <w:t xml:space="preserve"> </w:t>
      </w:r>
      <w:r w:rsidRPr="00FA1308">
        <w:rPr>
          <w:rFonts w:hint="eastAsia"/>
          <w:lang w:val="ru-RU"/>
        </w:rPr>
        <w:t>кровообращения</w:t>
      </w:r>
      <w:r w:rsidRPr="00FA1308">
        <w:rPr>
          <w:lang w:val="ru-RU"/>
        </w:rPr>
        <w:t xml:space="preserve"> 2010-2016 </w:t>
      </w:r>
      <w:r w:rsidRPr="00FA1308">
        <w:rPr>
          <w:rFonts w:hint="eastAsia"/>
          <w:lang w:val="ru-RU"/>
        </w:rPr>
        <w:t>гг</w:t>
      </w:r>
    </w:p>
    <w:p w14:paraId="70892AC0" w14:textId="77777777" w:rsidR="00FA1308" w:rsidRPr="00FA1308" w:rsidRDefault="00FA1308" w:rsidP="00FA1308">
      <w:pPr>
        <w:rPr>
          <w:lang w:val="ru-RU"/>
        </w:rPr>
      </w:pPr>
    </w:p>
    <w:p w14:paraId="5939F5BE" w14:textId="77777777" w:rsidR="00FA1308" w:rsidRPr="00FA1308" w:rsidRDefault="00FA1308" w:rsidP="00FA1308">
      <w:pPr>
        <w:rPr>
          <w:lang w:val="ru-RU"/>
        </w:rPr>
      </w:pPr>
      <w:r w:rsidRPr="00FA1308">
        <w:rPr>
          <w:lang w:val="ru-RU"/>
        </w:rPr>
        <w:t>3.2.</w:t>
      </w:r>
      <w:r w:rsidRPr="00FA1308">
        <w:rPr>
          <w:rFonts w:hint="eastAsia"/>
          <w:lang w:val="ru-RU"/>
        </w:rPr>
        <w:t>Анализ</w:t>
      </w:r>
      <w:r w:rsidRPr="00FA1308">
        <w:rPr>
          <w:lang w:val="ru-RU"/>
        </w:rPr>
        <w:t xml:space="preserve"> </w:t>
      </w:r>
      <w:r w:rsidRPr="00FA1308">
        <w:rPr>
          <w:rFonts w:hint="eastAsia"/>
          <w:lang w:val="ru-RU"/>
        </w:rPr>
        <w:t>эффективности</w:t>
      </w:r>
      <w:r w:rsidRPr="00FA1308">
        <w:rPr>
          <w:lang w:val="ru-RU"/>
        </w:rPr>
        <w:t xml:space="preserve"> </w:t>
      </w:r>
      <w:r w:rsidRPr="00FA1308">
        <w:rPr>
          <w:rFonts w:hint="eastAsia"/>
          <w:lang w:val="ru-RU"/>
        </w:rPr>
        <w:t>использования</w:t>
      </w:r>
      <w:r w:rsidRPr="00FA1308">
        <w:rPr>
          <w:lang w:val="ru-RU"/>
        </w:rPr>
        <w:t xml:space="preserve"> </w:t>
      </w:r>
      <w:r w:rsidRPr="00FA1308">
        <w:rPr>
          <w:rFonts w:hint="eastAsia"/>
          <w:lang w:val="ru-RU"/>
        </w:rPr>
        <w:t>коечного</w:t>
      </w:r>
      <w:r w:rsidRPr="00FA1308">
        <w:rPr>
          <w:lang w:val="ru-RU"/>
        </w:rPr>
        <w:t xml:space="preserve"> </w:t>
      </w:r>
      <w:r w:rsidRPr="00FA1308">
        <w:rPr>
          <w:rFonts w:hint="eastAsia"/>
          <w:lang w:val="ru-RU"/>
        </w:rPr>
        <w:t>фонда</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1F956CBE" w14:textId="77777777" w:rsidR="00FA1308" w:rsidRPr="00FA1308" w:rsidRDefault="00FA1308" w:rsidP="00FA1308">
      <w:pPr>
        <w:rPr>
          <w:lang w:val="ru-RU"/>
        </w:rPr>
      </w:pPr>
    </w:p>
    <w:p w14:paraId="42796C05" w14:textId="77777777" w:rsidR="00FA1308" w:rsidRPr="00FA1308" w:rsidRDefault="00FA1308" w:rsidP="00FA1308">
      <w:pPr>
        <w:rPr>
          <w:lang w:val="ru-RU"/>
        </w:rPr>
      </w:pPr>
      <w:r w:rsidRPr="00FA1308">
        <w:rPr>
          <w:lang w:val="ru-RU"/>
        </w:rPr>
        <w:t>3.3.</w:t>
      </w:r>
      <w:r w:rsidRPr="00FA1308">
        <w:rPr>
          <w:rFonts w:hint="eastAsia"/>
          <w:lang w:val="ru-RU"/>
        </w:rPr>
        <w:t>Финансово</w:t>
      </w:r>
      <w:r w:rsidRPr="00FA1308">
        <w:rPr>
          <w:lang w:val="ru-RU"/>
        </w:rPr>
        <w:t>-</w:t>
      </w:r>
      <w:r w:rsidRPr="00FA1308">
        <w:rPr>
          <w:rFonts w:hint="eastAsia"/>
          <w:lang w:val="ru-RU"/>
        </w:rPr>
        <w:t>хозяйственная</w:t>
      </w:r>
      <w:r w:rsidRPr="00FA1308">
        <w:rPr>
          <w:lang w:val="ru-RU"/>
        </w:rPr>
        <w:t xml:space="preserve"> </w:t>
      </w:r>
      <w:r w:rsidRPr="00FA1308">
        <w:rPr>
          <w:rFonts w:hint="eastAsia"/>
          <w:lang w:val="ru-RU"/>
        </w:rPr>
        <w:t>деятельность</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имени</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современных</w:t>
      </w:r>
      <w:r w:rsidRPr="00FA1308">
        <w:rPr>
          <w:lang w:val="ru-RU"/>
        </w:rPr>
        <w:t xml:space="preserve"> </w:t>
      </w:r>
      <w:r w:rsidRPr="00FA1308">
        <w:rPr>
          <w:rFonts w:hint="eastAsia"/>
          <w:lang w:val="ru-RU"/>
        </w:rPr>
        <w:t>условиях</w:t>
      </w:r>
    </w:p>
    <w:p w14:paraId="4731E218" w14:textId="77777777" w:rsidR="00FA1308" w:rsidRPr="00FA1308" w:rsidRDefault="00FA1308" w:rsidP="00FA1308">
      <w:pPr>
        <w:rPr>
          <w:lang w:val="ru-RU"/>
        </w:rPr>
      </w:pPr>
    </w:p>
    <w:p w14:paraId="5FBB8A3C" w14:textId="77777777" w:rsidR="00FA1308" w:rsidRPr="00FA1308" w:rsidRDefault="00FA1308" w:rsidP="00FA1308">
      <w:pPr>
        <w:rPr>
          <w:lang w:val="ru-RU"/>
        </w:rPr>
      </w:pPr>
      <w:r w:rsidRPr="00FA1308">
        <w:rPr>
          <w:lang w:val="ru-RU"/>
        </w:rPr>
        <w:t>3.4.</w:t>
      </w:r>
      <w:r w:rsidRPr="00FA1308">
        <w:rPr>
          <w:rFonts w:hint="eastAsia"/>
          <w:lang w:val="ru-RU"/>
        </w:rPr>
        <w:t>Кадровый</w:t>
      </w:r>
      <w:r w:rsidRPr="00FA1308">
        <w:rPr>
          <w:lang w:val="ru-RU"/>
        </w:rPr>
        <w:t xml:space="preserve"> </w:t>
      </w:r>
      <w:r w:rsidRPr="00FA1308">
        <w:rPr>
          <w:rFonts w:hint="eastAsia"/>
          <w:lang w:val="ru-RU"/>
        </w:rPr>
        <w:t>состав</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имени</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38B2FFA2" w14:textId="77777777" w:rsidR="00FA1308" w:rsidRPr="00FA1308" w:rsidRDefault="00FA1308" w:rsidP="00FA1308">
      <w:pPr>
        <w:rPr>
          <w:lang w:val="ru-RU"/>
        </w:rPr>
      </w:pPr>
    </w:p>
    <w:p w14:paraId="4605A98A" w14:textId="77777777" w:rsidR="00FA1308" w:rsidRPr="00FA1308" w:rsidRDefault="00FA1308" w:rsidP="00FA1308">
      <w:pPr>
        <w:rPr>
          <w:lang w:val="ru-RU"/>
        </w:rPr>
      </w:pPr>
      <w:r w:rsidRPr="00FA1308">
        <w:rPr>
          <w:lang w:val="ru-RU"/>
        </w:rPr>
        <w:t>3.5.</w:t>
      </w:r>
      <w:r w:rsidRPr="00FA1308">
        <w:rPr>
          <w:rFonts w:hint="eastAsia"/>
          <w:lang w:val="ru-RU"/>
        </w:rPr>
        <w:t>Анализ</w:t>
      </w:r>
      <w:r w:rsidRPr="00FA1308">
        <w:rPr>
          <w:lang w:val="ru-RU"/>
        </w:rPr>
        <w:t xml:space="preserve"> </w:t>
      </w:r>
      <w:r w:rsidRPr="00FA1308">
        <w:rPr>
          <w:rFonts w:hint="eastAsia"/>
          <w:lang w:val="ru-RU"/>
        </w:rPr>
        <w:t>операционной</w:t>
      </w:r>
      <w:r w:rsidRPr="00FA1308">
        <w:rPr>
          <w:lang w:val="ru-RU"/>
        </w:rPr>
        <w:t xml:space="preserve"> </w:t>
      </w:r>
      <w:r w:rsidRPr="00FA1308">
        <w:rPr>
          <w:rFonts w:hint="eastAsia"/>
          <w:lang w:val="ru-RU"/>
        </w:rPr>
        <w:t>деятельности</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имени</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 xml:space="preserve">) </w:t>
      </w:r>
      <w:r w:rsidRPr="00FA1308">
        <w:rPr>
          <w:rFonts w:hint="eastAsia"/>
          <w:lang w:val="ru-RU"/>
        </w:rPr>
        <w:t>и</w:t>
      </w:r>
      <w:r w:rsidRPr="00FA1308">
        <w:rPr>
          <w:lang w:val="ru-RU"/>
        </w:rPr>
        <w:t xml:space="preserve"> </w:t>
      </w:r>
      <w:r w:rsidRPr="00FA1308">
        <w:rPr>
          <w:rFonts w:hint="eastAsia"/>
          <w:lang w:val="ru-RU"/>
        </w:rPr>
        <w:t>оценка</w:t>
      </w:r>
      <w:r w:rsidRPr="00FA1308">
        <w:rPr>
          <w:lang w:val="ru-RU"/>
        </w:rPr>
        <w:t xml:space="preserve"> </w:t>
      </w:r>
      <w:r w:rsidRPr="00FA1308">
        <w:rPr>
          <w:rFonts w:hint="eastAsia"/>
          <w:lang w:val="ru-RU"/>
        </w:rPr>
        <w:t>состояния</w:t>
      </w:r>
      <w:r w:rsidRPr="00FA1308">
        <w:rPr>
          <w:lang w:val="ru-RU"/>
        </w:rPr>
        <w:t xml:space="preserve"> </w:t>
      </w:r>
      <w:r w:rsidRPr="00FA1308">
        <w:rPr>
          <w:rFonts w:hint="eastAsia"/>
          <w:lang w:val="ru-RU"/>
        </w:rPr>
        <w:t>тяжести</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после</w:t>
      </w:r>
      <w:r w:rsidRPr="00FA1308">
        <w:rPr>
          <w:lang w:val="ru-RU"/>
        </w:rPr>
        <w:t xml:space="preserve"> </w:t>
      </w:r>
      <w:r w:rsidRPr="00FA1308">
        <w:rPr>
          <w:rFonts w:hint="eastAsia"/>
          <w:lang w:val="ru-RU"/>
        </w:rPr>
        <w:t>оказания</w:t>
      </w:r>
      <w:r w:rsidRPr="00FA1308">
        <w:rPr>
          <w:lang w:val="ru-RU"/>
        </w:rPr>
        <w:t xml:space="preserve"> </w:t>
      </w:r>
      <w:r w:rsidRPr="00FA1308">
        <w:rPr>
          <w:rFonts w:hint="eastAsia"/>
          <w:lang w:val="ru-RU"/>
        </w:rPr>
        <w:t>высокотехнологичной</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помощи</w:t>
      </w:r>
      <w:r w:rsidRPr="00FA1308">
        <w:rPr>
          <w:lang w:val="ru-RU"/>
        </w:rPr>
        <w:t xml:space="preserve"> </w:t>
      </w:r>
      <w:r w:rsidRPr="00FA1308">
        <w:rPr>
          <w:rFonts w:hint="eastAsia"/>
          <w:lang w:val="ru-RU"/>
        </w:rPr>
        <w:t>по</w:t>
      </w:r>
      <w:r w:rsidRPr="00FA1308">
        <w:rPr>
          <w:lang w:val="ru-RU"/>
        </w:rPr>
        <w:t xml:space="preserve"> </w:t>
      </w:r>
      <w:r w:rsidRPr="00FA1308">
        <w:rPr>
          <w:rFonts w:hint="eastAsia"/>
          <w:lang w:val="ru-RU"/>
        </w:rPr>
        <w:t>профилю</w:t>
      </w:r>
      <w:r w:rsidRPr="00FA1308">
        <w:rPr>
          <w:lang w:val="ru-RU"/>
        </w:rPr>
        <w:t xml:space="preserve"> </w:t>
      </w:r>
      <w:r w:rsidRPr="00FA1308">
        <w:rPr>
          <w:rFonts w:hint="eastAsia"/>
          <w:lang w:val="ru-RU"/>
        </w:rPr>
        <w:t>«</w:t>
      </w:r>
      <w:r w:rsidRPr="00FA1308">
        <w:rPr>
          <w:rFonts w:hint="eastAsia"/>
          <w:lang w:val="ru-RU"/>
        </w:rPr>
        <w:t>сердечно</w:t>
      </w:r>
      <w:r w:rsidRPr="00FA1308">
        <w:rPr>
          <w:lang w:val="ru-RU"/>
        </w:rPr>
        <w:t>-</w:t>
      </w:r>
      <w:r w:rsidRPr="00FA1308">
        <w:rPr>
          <w:rFonts w:hint="eastAsia"/>
          <w:lang w:val="ru-RU"/>
        </w:rPr>
        <w:t>сосудистая</w:t>
      </w:r>
    </w:p>
    <w:p w14:paraId="6245FC1B" w14:textId="77777777" w:rsidR="00FA1308" w:rsidRPr="00FA1308" w:rsidRDefault="00FA1308" w:rsidP="00FA1308">
      <w:pPr>
        <w:rPr>
          <w:lang w:val="ru-RU"/>
        </w:rPr>
      </w:pPr>
    </w:p>
    <w:p w14:paraId="31E58402" w14:textId="77777777" w:rsidR="00FA1308" w:rsidRPr="00FA1308" w:rsidRDefault="00FA1308" w:rsidP="00FA1308">
      <w:pPr>
        <w:rPr>
          <w:lang w:val="ru-RU"/>
        </w:rPr>
      </w:pPr>
      <w:r w:rsidRPr="00FA1308">
        <w:rPr>
          <w:rFonts w:hint="eastAsia"/>
          <w:lang w:val="ru-RU"/>
        </w:rPr>
        <w:t>хирургия</w:t>
      </w:r>
      <w:r w:rsidRPr="00FA1308">
        <w:rPr>
          <w:rFonts w:hint="eastAsia"/>
          <w:lang w:val="ru-RU"/>
        </w:rPr>
        <w:t>»</w:t>
      </w:r>
    </w:p>
    <w:p w14:paraId="4D05FF4B" w14:textId="77777777" w:rsidR="00FA1308" w:rsidRPr="00FA1308" w:rsidRDefault="00FA1308" w:rsidP="00FA1308">
      <w:pPr>
        <w:rPr>
          <w:lang w:val="ru-RU"/>
        </w:rPr>
      </w:pPr>
    </w:p>
    <w:p w14:paraId="7A1FAD6B" w14:textId="77777777" w:rsidR="00FA1308" w:rsidRPr="00FA1308" w:rsidRDefault="00FA1308" w:rsidP="00FA1308">
      <w:pPr>
        <w:rPr>
          <w:lang w:val="ru-RU"/>
        </w:rPr>
      </w:pPr>
      <w:r w:rsidRPr="00FA1308">
        <w:rPr>
          <w:lang w:val="ru-RU"/>
        </w:rPr>
        <w:t>3.6.</w:t>
      </w:r>
      <w:r w:rsidRPr="00FA1308">
        <w:rPr>
          <w:rFonts w:hint="eastAsia"/>
          <w:lang w:val="ru-RU"/>
        </w:rPr>
        <w:t>Организация</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после</w:t>
      </w:r>
      <w:r w:rsidRPr="00FA1308">
        <w:rPr>
          <w:lang w:val="ru-RU"/>
        </w:rPr>
        <w:t xml:space="preserve"> </w:t>
      </w:r>
      <w:r w:rsidRPr="00FA1308">
        <w:rPr>
          <w:rFonts w:hint="eastAsia"/>
          <w:lang w:val="ru-RU"/>
        </w:rPr>
        <w:t>операции</w:t>
      </w:r>
      <w:r w:rsidRPr="00FA1308">
        <w:rPr>
          <w:lang w:val="ru-RU"/>
        </w:rPr>
        <w:t xml:space="preserve"> </w:t>
      </w:r>
      <w:r w:rsidRPr="00FA1308">
        <w:rPr>
          <w:rFonts w:hint="eastAsia"/>
          <w:lang w:val="ru-RU"/>
        </w:rPr>
        <w:t>по</w:t>
      </w:r>
      <w:r w:rsidRPr="00FA1308">
        <w:rPr>
          <w:lang w:val="ru-RU"/>
        </w:rPr>
        <w:t xml:space="preserve"> </w:t>
      </w:r>
      <w:r w:rsidRPr="00FA1308">
        <w:rPr>
          <w:rFonts w:hint="eastAsia"/>
          <w:lang w:val="ru-RU"/>
        </w:rPr>
        <w:t>профилю</w:t>
      </w:r>
      <w:r w:rsidRPr="00FA1308">
        <w:rPr>
          <w:lang w:val="ru-RU"/>
        </w:rPr>
        <w:t xml:space="preserve"> </w:t>
      </w:r>
      <w:r w:rsidRPr="00FA1308">
        <w:rPr>
          <w:rFonts w:hint="eastAsia"/>
          <w:lang w:val="ru-RU"/>
        </w:rPr>
        <w:t>«</w:t>
      </w:r>
      <w:r w:rsidRPr="00FA1308">
        <w:rPr>
          <w:rFonts w:hint="eastAsia"/>
          <w:lang w:val="ru-RU"/>
        </w:rPr>
        <w:t>сердечно</w:t>
      </w:r>
      <w:r w:rsidRPr="00FA1308">
        <w:rPr>
          <w:lang w:val="ru-RU"/>
        </w:rPr>
        <w:t>-</w:t>
      </w:r>
      <w:r w:rsidRPr="00FA1308">
        <w:rPr>
          <w:rFonts w:hint="eastAsia"/>
          <w:lang w:val="ru-RU"/>
        </w:rPr>
        <w:t>сосудистая</w:t>
      </w:r>
      <w:r w:rsidRPr="00FA1308">
        <w:rPr>
          <w:lang w:val="ru-RU"/>
        </w:rPr>
        <w:t xml:space="preserve"> </w:t>
      </w:r>
      <w:r w:rsidRPr="00FA1308">
        <w:rPr>
          <w:rFonts w:hint="eastAsia"/>
          <w:lang w:val="ru-RU"/>
        </w:rPr>
        <w:t>хирургия</w:t>
      </w:r>
      <w:r w:rsidRPr="00FA1308">
        <w:rPr>
          <w:rFonts w:hint="eastAsia"/>
          <w:lang w:val="ru-RU"/>
        </w:rPr>
        <w:t>»</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имени</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2C4CE586" w14:textId="77777777" w:rsidR="00FA1308" w:rsidRPr="00FA1308" w:rsidRDefault="00FA1308" w:rsidP="00FA1308">
      <w:pPr>
        <w:rPr>
          <w:lang w:val="ru-RU"/>
        </w:rPr>
      </w:pPr>
    </w:p>
    <w:p w14:paraId="1D0DFEB4" w14:textId="77777777" w:rsidR="00FA1308" w:rsidRPr="00FA1308" w:rsidRDefault="00FA1308" w:rsidP="00FA1308">
      <w:pPr>
        <w:rPr>
          <w:lang w:val="ru-RU"/>
        </w:rPr>
      </w:pPr>
      <w:r w:rsidRPr="00FA1308">
        <w:rPr>
          <w:rFonts w:hint="eastAsia"/>
          <w:lang w:val="ru-RU"/>
        </w:rPr>
        <w:t>Глава</w:t>
      </w:r>
      <w:r w:rsidRPr="00FA1308">
        <w:rPr>
          <w:lang w:val="ru-RU"/>
        </w:rPr>
        <w:t xml:space="preserve"> 4. </w:t>
      </w:r>
      <w:r w:rsidRPr="00FA1308">
        <w:rPr>
          <w:rFonts w:hint="eastAsia"/>
          <w:lang w:val="ru-RU"/>
        </w:rPr>
        <w:t>РОЛЬ</w:t>
      </w:r>
      <w:r w:rsidRPr="00FA1308">
        <w:rPr>
          <w:lang w:val="ru-RU"/>
        </w:rPr>
        <w:t xml:space="preserve"> </w:t>
      </w:r>
      <w:r w:rsidRPr="00FA1308">
        <w:rPr>
          <w:rFonts w:hint="eastAsia"/>
          <w:lang w:val="ru-RU"/>
        </w:rPr>
        <w:t>СЕСТРИНСКОГО</w:t>
      </w:r>
      <w:r w:rsidRPr="00FA1308">
        <w:rPr>
          <w:lang w:val="ru-RU"/>
        </w:rPr>
        <w:t xml:space="preserve"> </w:t>
      </w:r>
      <w:r w:rsidRPr="00FA1308">
        <w:rPr>
          <w:rFonts w:hint="eastAsia"/>
          <w:lang w:val="ru-RU"/>
        </w:rPr>
        <w:t>ПЕРСОНАЛА</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УХОДЕ</w:t>
      </w:r>
      <w:r w:rsidRPr="00FA1308">
        <w:rPr>
          <w:lang w:val="ru-RU"/>
        </w:rPr>
        <w:t xml:space="preserve"> </w:t>
      </w:r>
      <w:r w:rsidRPr="00FA1308">
        <w:rPr>
          <w:rFonts w:hint="eastAsia"/>
          <w:lang w:val="ru-RU"/>
        </w:rPr>
        <w:t>И</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ПОСЛЕОПЕРАЦИОННОМ</w:t>
      </w:r>
      <w:r w:rsidRPr="00FA1308">
        <w:rPr>
          <w:lang w:val="ru-RU"/>
        </w:rPr>
        <w:t xml:space="preserve"> </w:t>
      </w:r>
      <w:r w:rsidRPr="00FA1308">
        <w:rPr>
          <w:rFonts w:hint="eastAsia"/>
          <w:lang w:val="ru-RU"/>
        </w:rPr>
        <w:t>ПЕРИОДЕ</w:t>
      </w:r>
      <w:r w:rsidRPr="00FA1308">
        <w:rPr>
          <w:lang w:val="ru-RU"/>
        </w:rPr>
        <w:t xml:space="preserve"> </w:t>
      </w:r>
      <w:r w:rsidRPr="00FA1308">
        <w:rPr>
          <w:rFonts w:hint="eastAsia"/>
          <w:lang w:val="ru-RU"/>
        </w:rPr>
        <w:t>ПРИ</w:t>
      </w:r>
      <w:r w:rsidRPr="00FA1308">
        <w:rPr>
          <w:lang w:val="ru-RU"/>
        </w:rPr>
        <w:t xml:space="preserve"> </w:t>
      </w:r>
      <w:r w:rsidRPr="00FA1308">
        <w:rPr>
          <w:rFonts w:hint="eastAsia"/>
          <w:lang w:val="ru-RU"/>
        </w:rPr>
        <w:t>ОКАЗАНИИ</w:t>
      </w:r>
      <w:r w:rsidRPr="00FA1308">
        <w:rPr>
          <w:lang w:val="ru-RU"/>
        </w:rPr>
        <w:t xml:space="preserve"> </w:t>
      </w:r>
      <w:r w:rsidRPr="00FA1308">
        <w:rPr>
          <w:rFonts w:hint="eastAsia"/>
          <w:lang w:val="ru-RU"/>
        </w:rPr>
        <w:t>ВЫСОКОТЕХНОЛОГИЧНОЙ</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ПОМОЩИ</w:t>
      </w:r>
      <w:r w:rsidRPr="00FA1308">
        <w:rPr>
          <w:lang w:val="ru-RU"/>
        </w:rPr>
        <w:t xml:space="preserve"> </w:t>
      </w:r>
      <w:r w:rsidRPr="00FA1308">
        <w:rPr>
          <w:rFonts w:hint="eastAsia"/>
          <w:lang w:val="ru-RU"/>
        </w:rPr>
        <w:t>ПО</w:t>
      </w:r>
      <w:r w:rsidRPr="00FA1308">
        <w:rPr>
          <w:lang w:val="ru-RU"/>
        </w:rPr>
        <w:t xml:space="preserve"> </w:t>
      </w:r>
      <w:r w:rsidRPr="00FA1308">
        <w:rPr>
          <w:rFonts w:hint="eastAsia"/>
          <w:lang w:val="ru-RU"/>
        </w:rPr>
        <w:t>ПРОФИЛЮ</w:t>
      </w:r>
      <w:r w:rsidRPr="00FA1308">
        <w:rPr>
          <w:lang w:val="ru-RU"/>
        </w:rPr>
        <w:t xml:space="preserve"> </w:t>
      </w:r>
      <w:r w:rsidRPr="00FA1308">
        <w:rPr>
          <w:rFonts w:hint="eastAsia"/>
          <w:lang w:val="ru-RU"/>
        </w:rPr>
        <w:t>«</w:t>
      </w:r>
      <w:r w:rsidRPr="00FA1308">
        <w:rPr>
          <w:rFonts w:hint="eastAsia"/>
          <w:lang w:val="ru-RU"/>
        </w:rPr>
        <w:t>СЕРДЕЧНО</w:t>
      </w:r>
      <w:r w:rsidRPr="00FA1308">
        <w:rPr>
          <w:lang w:val="ru-RU"/>
        </w:rPr>
        <w:t>-</w:t>
      </w:r>
      <w:r w:rsidRPr="00FA1308">
        <w:rPr>
          <w:rFonts w:hint="eastAsia"/>
          <w:lang w:val="ru-RU"/>
        </w:rPr>
        <w:t>СОСУДИСТАЯ</w:t>
      </w:r>
      <w:r w:rsidRPr="00FA1308">
        <w:rPr>
          <w:lang w:val="ru-RU"/>
        </w:rPr>
        <w:t xml:space="preserve"> </w:t>
      </w:r>
      <w:r w:rsidRPr="00FA1308">
        <w:rPr>
          <w:rFonts w:hint="eastAsia"/>
          <w:lang w:val="ru-RU"/>
        </w:rPr>
        <w:t>ХИРУРГИЯ</w:t>
      </w:r>
      <w:r w:rsidRPr="00FA1308">
        <w:rPr>
          <w:rFonts w:hint="eastAsia"/>
          <w:lang w:val="ru-RU"/>
        </w:rPr>
        <w:t>»</w:t>
      </w:r>
      <w:r w:rsidRPr="00FA1308">
        <w:rPr>
          <w:lang w:val="ru-RU"/>
        </w:rPr>
        <w:t>. 105 4.1.</w:t>
      </w:r>
      <w:r w:rsidRPr="00FA1308">
        <w:rPr>
          <w:rFonts w:hint="eastAsia"/>
          <w:lang w:val="ru-RU"/>
        </w:rPr>
        <w:t>Современный</w:t>
      </w:r>
      <w:r w:rsidRPr="00FA1308">
        <w:rPr>
          <w:lang w:val="ru-RU"/>
        </w:rPr>
        <w:t xml:space="preserve"> </w:t>
      </w:r>
      <w:r w:rsidRPr="00FA1308">
        <w:rPr>
          <w:rFonts w:hint="eastAsia"/>
          <w:lang w:val="ru-RU"/>
        </w:rPr>
        <w:t>медико</w:t>
      </w:r>
      <w:r w:rsidRPr="00FA1308">
        <w:rPr>
          <w:lang w:val="ru-RU"/>
        </w:rPr>
        <w:t>-</w:t>
      </w:r>
      <w:r w:rsidRPr="00FA1308">
        <w:rPr>
          <w:rFonts w:hint="eastAsia"/>
          <w:lang w:val="ru-RU"/>
        </w:rPr>
        <w:t>социальный</w:t>
      </w:r>
      <w:r w:rsidRPr="00FA1308">
        <w:rPr>
          <w:lang w:val="ru-RU"/>
        </w:rPr>
        <w:t xml:space="preserve"> </w:t>
      </w:r>
      <w:r w:rsidRPr="00FA1308">
        <w:rPr>
          <w:rFonts w:hint="eastAsia"/>
          <w:lang w:val="ru-RU"/>
        </w:rPr>
        <w:t>портрет</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w:t>
      </w:r>
    </w:p>
    <w:p w14:paraId="3CF0FBA2" w14:textId="77777777" w:rsidR="00FA1308" w:rsidRPr="00FA1308" w:rsidRDefault="00FA1308" w:rsidP="00FA1308">
      <w:pPr>
        <w:rPr>
          <w:lang w:val="ru-RU"/>
        </w:rPr>
      </w:pPr>
    </w:p>
    <w:p w14:paraId="03F25131" w14:textId="77777777" w:rsidR="00FA1308" w:rsidRPr="00FA1308" w:rsidRDefault="00FA1308" w:rsidP="00FA1308">
      <w:pPr>
        <w:rPr>
          <w:lang w:val="ru-RU"/>
        </w:rPr>
      </w:pP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02218864" w14:textId="77777777" w:rsidR="00FA1308" w:rsidRPr="00FA1308" w:rsidRDefault="00FA1308" w:rsidP="00FA1308">
      <w:pPr>
        <w:rPr>
          <w:lang w:val="ru-RU"/>
        </w:rPr>
      </w:pPr>
    </w:p>
    <w:p w14:paraId="5B7A11A9" w14:textId="77777777" w:rsidR="00FA1308" w:rsidRPr="00FA1308" w:rsidRDefault="00FA1308" w:rsidP="00FA1308">
      <w:pPr>
        <w:rPr>
          <w:lang w:val="ru-RU"/>
        </w:rPr>
      </w:pPr>
      <w:r w:rsidRPr="00FA1308">
        <w:rPr>
          <w:lang w:val="ru-RU"/>
        </w:rPr>
        <w:t>4.2.</w:t>
      </w:r>
      <w:r w:rsidRPr="00FA1308">
        <w:rPr>
          <w:rFonts w:hint="eastAsia"/>
          <w:lang w:val="ru-RU"/>
        </w:rPr>
        <w:t>Оценка</w:t>
      </w:r>
      <w:r w:rsidRPr="00FA1308">
        <w:rPr>
          <w:lang w:val="ru-RU"/>
        </w:rPr>
        <w:t xml:space="preserve"> </w:t>
      </w:r>
      <w:r w:rsidRPr="00FA1308">
        <w:rPr>
          <w:rFonts w:hint="eastAsia"/>
          <w:lang w:val="ru-RU"/>
        </w:rPr>
        <w:t>профессиональной</w:t>
      </w:r>
      <w:r w:rsidRPr="00FA1308">
        <w:rPr>
          <w:lang w:val="ru-RU"/>
        </w:rPr>
        <w:t xml:space="preserve"> </w:t>
      </w:r>
      <w:r w:rsidRPr="00FA1308">
        <w:rPr>
          <w:rFonts w:hint="eastAsia"/>
          <w:lang w:val="ru-RU"/>
        </w:rPr>
        <w:t>деятельности</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сестры</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послеоперационном</w:t>
      </w:r>
      <w:r w:rsidRPr="00FA1308">
        <w:rPr>
          <w:lang w:val="ru-RU"/>
        </w:rPr>
        <w:t xml:space="preserve"> </w:t>
      </w:r>
      <w:r w:rsidRPr="00FA1308">
        <w:rPr>
          <w:rFonts w:hint="eastAsia"/>
          <w:lang w:val="ru-RU"/>
        </w:rPr>
        <w:t>периоде</w:t>
      </w:r>
      <w:r w:rsidRPr="00FA1308">
        <w:rPr>
          <w:lang w:val="ru-RU"/>
        </w:rPr>
        <w:t xml:space="preserve"> </w:t>
      </w:r>
      <w:r w:rsidRPr="00FA1308">
        <w:rPr>
          <w:rFonts w:hint="eastAsia"/>
          <w:lang w:val="ru-RU"/>
        </w:rPr>
        <w:t>при</w:t>
      </w:r>
      <w:r w:rsidRPr="00FA1308">
        <w:rPr>
          <w:lang w:val="ru-RU"/>
        </w:rPr>
        <w:t xml:space="preserve"> </w:t>
      </w:r>
      <w:r w:rsidRPr="00FA1308">
        <w:rPr>
          <w:rFonts w:hint="eastAsia"/>
          <w:lang w:val="ru-RU"/>
        </w:rPr>
        <w:t>оказа</w:t>
      </w:r>
      <w:r w:rsidRPr="00FA1308">
        <w:rPr>
          <w:rFonts w:hint="eastAsia"/>
          <w:lang w:val="ru-RU"/>
        </w:rPr>
        <w:lastRenderedPageBreak/>
        <w:t>нии</w:t>
      </w:r>
      <w:r w:rsidRPr="00FA1308">
        <w:rPr>
          <w:lang w:val="ru-RU"/>
        </w:rPr>
        <w:t xml:space="preserve"> </w:t>
      </w:r>
      <w:r w:rsidRPr="00FA1308">
        <w:rPr>
          <w:rFonts w:hint="eastAsia"/>
          <w:lang w:val="ru-RU"/>
        </w:rPr>
        <w:t>высокотехнологичной</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помощи</w:t>
      </w:r>
      <w:r w:rsidRPr="00FA1308">
        <w:rPr>
          <w:lang w:val="ru-RU"/>
        </w:rPr>
        <w:t xml:space="preserve"> </w:t>
      </w:r>
      <w:r w:rsidRPr="00FA1308">
        <w:rPr>
          <w:rFonts w:hint="eastAsia"/>
          <w:lang w:val="ru-RU"/>
        </w:rPr>
        <w:t>по</w:t>
      </w:r>
      <w:r w:rsidRPr="00FA1308">
        <w:rPr>
          <w:lang w:val="ru-RU"/>
        </w:rPr>
        <w:t xml:space="preserve"> </w:t>
      </w:r>
      <w:r w:rsidRPr="00FA1308">
        <w:rPr>
          <w:rFonts w:hint="eastAsia"/>
          <w:lang w:val="ru-RU"/>
        </w:rPr>
        <w:t>профилю</w:t>
      </w:r>
      <w:r w:rsidRPr="00FA1308">
        <w:rPr>
          <w:lang w:val="ru-RU"/>
        </w:rPr>
        <w:t xml:space="preserve"> </w:t>
      </w:r>
      <w:r w:rsidRPr="00FA1308">
        <w:rPr>
          <w:rFonts w:hint="eastAsia"/>
          <w:lang w:val="ru-RU"/>
        </w:rPr>
        <w:t>«</w:t>
      </w:r>
      <w:r w:rsidRPr="00FA1308">
        <w:rPr>
          <w:rFonts w:hint="eastAsia"/>
          <w:lang w:val="ru-RU"/>
        </w:rPr>
        <w:t>сердечно</w:t>
      </w:r>
      <w:r w:rsidRPr="00FA1308">
        <w:rPr>
          <w:lang w:val="ru-RU"/>
        </w:rPr>
        <w:t>-</w:t>
      </w:r>
      <w:r w:rsidRPr="00FA1308">
        <w:rPr>
          <w:rFonts w:hint="eastAsia"/>
          <w:lang w:val="ru-RU"/>
        </w:rPr>
        <w:t>сосудистая</w:t>
      </w:r>
      <w:r w:rsidRPr="00FA1308">
        <w:rPr>
          <w:lang w:val="ru-RU"/>
        </w:rPr>
        <w:t xml:space="preserve"> </w:t>
      </w:r>
      <w:r w:rsidRPr="00FA1308">
        <w:rPr>
          <w:rFonts w:hint="eastAsia"/>
          <w:lang w:val="ru-RU"/>
        </w:rPr>
        <w:t>хирургия</w:t>
      </w:r>
      <w:r w:rsidRPr="00FA1308">
        <w:rPr>
          <w:rFonts w:hint="eastAsia"/>
          <w:lang w:val="ru-RU"/>
        </w:rPr>
        <w:t>»</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p>
    <w:p w14:paraId="7504561D" w14:textId="77777777" w:rsidR="00FA1308" w:rsidRPr="00FA1308" w:rsidRDefault="00FA1308" w:rsidP="00FA1308">
      <w:pPr>
        <w:rPr>
          <w:lang w:val="ru-RU"/>
        </w:rPr>
      </w:pPr>
    </w:p>
    <w:p w14:paraId="42687F96" w14:textId="77777777" w:rsidR="00FA1308" w:rsidRPr="00FA1308" w:rsidRDefault="00FA1308" w:rsidP="00FA1308">
      <w:pPr>
        <w:rPr>
          <w:lang w:val="ru-RU"/>
        </w:rPr>
      </w:pP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3DF36A72" w14:textId="77777777" w:rsidR="00FA1308" w:rsidRPr="00FA1308" w:rsidRDefault="00FA1308" w:rsidP="00FA1308">
      <w:pPr>
        <w:rPr>
          <w:lang w:val="ru-RU"/>
        </w:rPr>
      </w:pPr>
    </w:p>
    <w:p w14:paraId="3E475FCC" w14:textId="77777777" w:rsidR="00FA1308" w:rsidRPr="00FA1308" w:rsidRDefault="00FA1308" w:rsidP="00FA1308">
      <w:pPr>
        <w:rPr>
          <w:lang w:val="ru-RU"/>
        </w:rPr>
      </w:pPr>
      <w:r w:rsidRPr="00FA1308">
        <w:rPr>
          <w:lang w:val="ru-RU"/>
        </w:rPr>
        <w:t>4.3.</w:t>
      </w:r>
      <w:r w:rsidRPr="00FA1308">
        <w:rPr>
          <w:rFonts w:hint="eastAsia"/>
          <w:lang w:val="ru-RU"/>
        </w:rPr>
        <w:t>Организация</w:t>
      </w:r>
      <w:r w:rsidRPr="00FA1308">
        <w:rPr>
          <w:lang w:val="ru-RU"/>
        </w:rPr>
        <w:t xml:space="preserve"> </w:t>
      </w:r>
      <w:r w:rsidRPr="00FA1308">
        <w:rPr>
          <w:rFonts w:hint="eastAsia"/>
          <w:lang w:val="ru-RU"/>
        </w:rPr>
        <w:t>отделения</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 (</w:t>
      </w:r>
      <w:r w:rsidRPr="00FA1308">
        <w:rPr>
          <w:rFonts w:hint="eastAsia"/>
          <w:lang w:val="ru-RU"/>
        </w:rPr>
        <w:t>по</w:t>
      </w:r>
      <w:r w:rsidRPr="00FA1308">
        <w:rPr>
          <w:lang w:val="ru-RU"/>
        </w:rPr>
        <w:t xml:space="preserve"> </w:t>
      </w:r>
      <w:r w:rsidRPr="00FA1308">
        <w:rPr>
          <w:rFonts w:hint="eastAsia"/>
          <w:lang w:val="ru-RU"/>
        </w:rPr>
        <w:t>мнению</w:t>
      </w:r>
      <w:r w:rsidRPr="00FA1308">
        <w:rPr>
          <w:lang w:val="ru-RU"/>
        </w:rPr>
        <w:t xml:space="preserve"> </w:t>
      </w:r>
      <w:r w:rsidRPr="00FA1308">
        <w:rPr>
          <w:rFonts w:hint="eastAsia"/>
          <w:lang w:val="ru-RU"/>
        </w:rPr>
        <w:t>медицинских</w:t>
      </w:r>
      <w:r w:rsidRPr="00FA1308">
        <w:rPr>
          <w:lang w:val="ru-RU"/>
        </w:rPr>
        <w:t xml:space="preserve"> </w:t>
      </w:r>
      <w:r w:rsidRPr="00FA1308">
        <w:rPr>
          <w:rFonts w:hint="eastAsia"/>
          <w:lang w:val="ru-RU"/>
        </w:rPr>
        <w:t>работников</w:t>
      </w:r>
      <w:r w:rsidRPr="00FA1308">
        <w:rPr>
          <w:lang w:val="ru-RU"/>
        </w:rPr>
        <w:t xml:space="preserve"> </w:t>
      </w:r>
      <w:r w:rsidRPr="00FA1308">
        <w:rPr>
          <w:rFonts w:hint="eastAsia"/>
          <w:lang w:val="ru-RU"/>
        </w:rPr>
        <w:t>центра</w:t>
      </w:r>
      <w:r w:rsidRPr="00FA1308">
        <w:rPr>
          <w:lang w:val="ru-RU"/>
        </w:rPr>
        <w:t>)</w:t>
      </w:r>
    </w:p>
    <w:p w14:paraId="5332DA6B" w14:textId="77777777" w:rsidR="00FA1308" w:rsidRPr="00FA1308" w:rsidRDefault="00FA1308" w:rsidP="00FA1308">
      <w:pPr>
        <w:rPr>
          <w:lang w:val="ru-RU"/>
        </w:rPr>
      </w:pPr>
    </w:p>
    <w:p w14:paraId="60F21562" w14:textId="77777777" w:rsidR="00FA1308" w:rsidRPr="00FA1308" w:rsidRDefault="00FA1308" w:rsidP="00FA1308">
      <w:pPr>
        <w:rPr>
          <w:lang w:val="ru-RU"/>
        </w:rPr>
      </w:pPr>
      <w:r w:rsidRPr="00FA1308">
        <w:rPr>
          <w:lang w:val="ru-RU"/>
        </w:rPr>
        <w:t>4.4.</w:t>
      </w:r>
      <w:r w:rsidRPr="00FA1308">
        <w:rPr>
          <w:rFonts w:hint="eastAsia"/>
          <w:lang w:val="ru-RU"/>
        </w:rPr>
        <w:t>Готовность</w:t>
      </w:r>
      <w:r w:rsidRPr="00FA1308">
        <w:rPr>
          <w:lang w:val="ru-RU"/>
        </w:rPr>
        <w:t xml:space="preserve"> </w:t>
      </w:r>
      <w:r w:rsidRPr="00FA1308">
        <w:rPr>
          <w:rFonts w:hint="eastAsia"/>
          <w:lang w:val="ru-RU"/>
        </w:rPr>
        <w:t>медицинских</w:t>
      </w:r>
      <w:r w:rsidRPr="00FA1308">
        <w:rPr>
          <w:lang w:val="ru-RU"/>
        </w:rPr>
        <w:t xml:space="preserve"> </w:t>
      </w:r>
      <w:r w:rsidRPr="00FA1308">
        <w:rPr>
          <w:rFonts w:hint="eastAsia"/>
          <w:lang w:val="ru-RU"/>
        </w:rPr>
        <w:t>сестер</w:t>
      </w:r>
      <w:r w:rsidRPr="00FA1308">
        <w:rPr>
          <w:lang w:val="ru-RU"/>
        </w:rPr>
        <w:t xml:space="preserve"> </w:t>
      </w:r>
      <w:r w:rsidRPr="00FA1308">
        <w:rPr>
          <w:rFonts w:hint="eastAsia"/>
          <w:lang w:val="ru-RU"/>
        </w:rPr>
        <w:t>к</w:t>
      </w:r>
      <w:r w:rsidRPr="00FA1308">
        <w:rPr>
          <w:lang w:val="ru-RU"/>
        </w:rPr>
        <w:t xml:space="preserve"> </w:t>
      </w:r>
      <w:r w:rsidRPr="00FA1308">
        <w:rPr>
          <w:rFonts w:hint="eastAsia"/>
          <w:lang w:val="ru-RU"/>
        </w:rPr>
        <w:t>проведению</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422B3AA0" w14:textId="77777777" w:rsidR="00FA1308" w:rsidRPr="00FA1308" w:rsidRDefault="00FA1308" w:rsidP="00FA1308">
      <w:pPr>
        <w:rPr>
          <w:lang w:val="ru-RU"/>
        </w:rPr>
      </w:pPr>
    </w:p>
    <w:p w14:paraId="0F74E6CB" w14:textId="77777777" w:rsidR="00FA1308" w:rsidRPr="00FA1308" w:rsidRDefault="00FA1308" w:rsidP="00FA1308">
      <w:pPr>
        <w:rPr>
          <w:lang w:val="ru-RU"/>
        </w:rPr>
      </w:pPr>
      <w:r w:rsidRPr="00FA1308">
        <w:rPr>
          <w:lang w:val="ru-RU"/>
        </w:rPr>
        <w:t xml:space="preserve">4.5. </w:t>
      </w:r>
      <w:r w:rsidRPr="00FA1308">
        <w:rPr>
          <w:rFonts w:hint="eastAsia"/>
          <w:lang w:val="ru-RU"/>
        </w:rPr>
        <w:t>Анализ</w:t>
      </w:r>
      <w:r w:rsidRPr="00FA1308">
        <w:rPr>
          <w:lang w:val="ru-RU"/>
        </w:rPr>
        <w:t xml:space="preserve"> </w:t>
      </w:r>
      <w:r w:rsidRPr="00FA1308">
        <w:rPr>
          <w:rFonts w:hint="eastAsia"/>
          <w:lang w:val="ru-RU"/>
        </w:rPr>
        <w:t>затрат</w:t>
      </w:r>
      <w:r w:rsidRPr="00FA1308">
        <w:rPr>
          <w:lang w:val="ru-RU"/>
        </w:rPr>
        <w:t xml:space="preserve"> </w:t>
      </w:r>
      <w:r w:rsidRPr="00FA1308">
        <w:rPr>
          <w:rFonts w:hint="eastAsia"/>
          <w:lang w:val="ru-RU"/>
        </w:rPr>
        <w:t>рабочего</w:t>
      </w:r>
      <w:r w:rsidRPr="00FA1308">
        <w:rPr>
          <w:lang w:val="ru-RU"/>
        </w:rPr>
        <w:t xml:space="preserve"> </w:t>
      </w:r>
      <w:r w:rsidRPr="00FA1308">
        <w:rPr>
          <w:rFonts w:hint="eastAsia"/>
          <w:lang w:val="ru-RU"/>
        </w:rPr>
        <w:t>времени</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сестры</w:t>
      </w:r>
      <w:r w:rsidRPr="00FA1308">
        <w:rPr>
          <w:lang w:val="ru-RU"/>
        </w:rPr>
        <w:t xml:space="preserve">, </w:t>
      </w:r>
      <w:r w:rsidRPr="00FA1308">
        <w:rPr>
          <w:rFonts w:hint="eastAsia"/>
          <w:lang w:val="ru-RU"/>
        </w:rPr>
        <w:t>для</w:t>
      </w:r>
      <w:r w:rsidRPr="00FA1308">
        <w:rPr>
          <w:lang w:val="ru-RU"/>
        </w:rPr>
        <w:t xml:space="preserve"> </w:t>
      </w:r>
      <w:r w:rsidRPr="00FA1308">
        <w:rPr>
          <w:rFonts w:hint="eastAsia"/>
          <w:lang w:val="ru-RU"/>
        </w:rPr>
        <w:t>оценки</w:t>
      </w:r>
      <w:r w:rsidRPr="00FA1308">
        <w:rPr>
          <w:lang w:val="ru-RU"/>
        </w:rPr>
        <w:t xml:space="preserve"> </w:t>
      </w:r>
      <w:r w:rsidRPr="00FA1308">
        <w:rPr>
          <w:rFonts w:hint="eastAsia"/>
          <w:lang w:val="ru-RU"/>
        </w:rPr>
        <w:t>перспектив</w:t>
      </w:r>
      <w:r w:rsidRPr="00FA1308">
        <w:rPr>
          <w:lang w:val="ru-RU"/>
        </w:rPr>
        <w:t xml:space="preserve"> </w:t>
      </w:r>
      <w:r w:rsidRPr="00FA1308">
        <w:rPr>
          <w:rFonts w:hint="eastAsia"/>
          <w:lang w:val="ru-RU"/>
        </w:rPr>
        <w:t>ухода</w:t>
      </w:r>
      <w:r w:rsidRPr="00FA1308">
        <w:rPr>
          <w:lang w:val="ru-RU"/>
        </w:rPr>
        <w:t xml:space="preserve"> </w:t>
      </w:r>
      <w:r w:rsidRPr="00FA1308">
        <w:rPr>
          <w:rFonts w:hint="eastAsia"/>
          <w:lang w:val="ru-RU"/>
        </w:rPr>
        <w:t>за</w:t>
      </w:r>
      <w:r w:rsidRPr="00FA1308">
        <w:rPr>
          <w:lang w:val="ru-RU"/>
        </w:rPr>
        <w:t xml:space="preserve"> </w:t>
      </w:r>
      <w:r w:rsidRPr="00FA1308">
        <w:rPr>
          <w:rFonts w:hint="eastAsia"/>
          <w:lang w:val="ru-RU"/>
        </w:rPr>
        <w:t>пациентами</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отделении</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послеоперационном</w:t>
      </w:r>
      <w:r w:rsidRPr="00FA1308">
        <w:rPr>
          <w:lang w:val="ru-RU"/>
        </w:rPr>
        <w:t xml:space="preserve"> </w:t>
      </w:r>
      <w:r w:rsidRPr="00FA1308">
        <w:rPr>
          <w:rFonts w:hint="eastAsia"/>
          <w:lang w:val="ru-RU"/>
        </w:rPr>
        <w:t>периоде</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12C6A4FC" w14:textId="77777777" w:rsidR="00FA1308" w:rsidRPr="00FA1308" w:rsidRDefault="00FA1308" w:rsidP="00FA1308">
      <w:pPr>
        <w:rPr>
          <w:lang w:val="ru-RU"/>
        </w:rPr>
      </w:pPr>
    </w:p>
    <w:p w14:paraId="69B4039A" w14:textId="77777777" w:rsidR="00FA1308" w:rsidRPr="00FA1308" w:rsidRDefault="00FA1308" w:rsidP="00FA1308">
      <w:pPr>
        <w:rPr>
          <w:lang w:val="ru-RU"/>
        </w:rPr>
      </w:pPr>
      <w:r w:rsidRPr="00FA1308">
        <w:rPr>
          <w:lang w:val="ru-RU"/>
        </w:rPr>
        <w:t>4.6.</w:t>
      </w:r>
      <w:r w:rsidRPr="00FA1308">
        <w:rPr>
          <w:rFonts w:hint="eastAsia"/>
          <w:lang w:val="ru-RU"/>
        </w:rPr>
        <w:t>Сравнительный</w:t>
      </w:r>
      <w:r w:rsidRPr="00FA1308">
        <w:rPr>
          <w:lang w:val="ru-RU"/>
        </w:rPr>
        <w:t xml:space="preserve"> </w:t>
      </w:r>
      <w:r w:rsidRPr="00FA1308">
        <w:rPr>
          <w:rFonts w:hint="eastAsia"/>
          <w:lang w:val="ru-RU"/>
        </w:rPr>
        <w:t>анализ</w:t>
      </w:r>
      <w:r w:rsidRPr="00FA1308">
        <w:rPr>
          <w:lang w:val="ru-RU"/>
        </w:rPr>
        <w:t xml:space="preserve"> </w:t>
      </w:r>
      <w:r w:rsidRPr="00FA1308">
        <w:rPr>
          <w:rFonts w:hint="eastAsia"/>
          <w:lang w:val="ru-RU"/>
        </w:rPr>
        <w:t>профессиональных</w:t>
      </w:r>
      <w:r w:rsidRPr="00FA1308">
        <w:rPr>
          <w:lang w:val="ru-RU"/>
        </w:rPr>
        <w:t xml:space="preserve"> </w:t>
      </w:r>
      <w:r w:rsidRPr="00FA1308">
        <w:rPr>
          <w:rFonts w:hint="eastAsia"/>
          <w:lang w:val="ru-RU"/>
        </w:rPr>
        <w:t>факторов</w:t>
      </w:r>
      <w:r w:rsidRPr="00FA1308">
        <w:rPr>
          <w:lang w:val="ru-RU"/>
        </w:rPr>
        <w:t xml:space="preserve"> </w:t>
      </w:r>
      <w:r w:rsidRPr="00FA1308">
        <w:rPr>
          <w:rFonts w:hint="eastAsia"/>
          <w:lang w:val="ru-RU"/>
        </w:rPr>
        <w:t>ухода</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деятельности</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сестры</w:t>
      </w:r>
      <w:r w:rsidRPr="00FA1308">
        <w:rPr>
          <w:lang w:val="ru-RU"/>
        </w:rPr>
        <w:t xml:space="preserve"> </w:t>
      </w:r>
      <w:r w:rsidRPr="00FA1308">
        <w:rPr>
          <w:rFonts w:hint="eastAsia"/>
          <w:lang w:val="ru-RU"/>
        </w:rPr>
        <w:t>в</w:t>
      </w:r>
      <w:r w:rsidRPr="00FA1308">
        <w:rPr>
          <w:lang w:val="ru-RU"/>
        </w:rPr>
        <w:t xml:space="preserve"> </w:t>
      </w:r>
      <w:r w:rsidRPr="00FA1308">
        <w:rPr>
          <w:rFonts w:hint="eastAsia"/>
          <w:lang w:val="ru-RU"/>
        </w:rPr>
        <w:t>послеоперационном</w:t>
      </w:r>
      <w:r w:rsidRPr="00FA1308">
        <w:rPr>
          <w:lang w:val="ru-RU"/>
        </w:rPr>
        <w:t xml:space="preserve"> </w:t>
      </w:r>
      <w:r w:rsidRPr="00FA1308">
        <w:rPr>
          <w:rFonts w:hint="eastAsia"/>
          <w:lang w:val="ru-RU"/>
        </w:rPr>
        <w:t>периоде</w:t>
      </w:r>
      <w:r w:rsidRPr="00FA1308">
        <w:rPr>
          <w:lang w:val="ru-RU"/>
        </w:rPr>
        <w:t xml:space="preserve"> </w:t>
      </w:r>
      <w:r w:rsidRPr="00FA1308">
        <w:rPr>
          <w:rFonts w:hint="eastAsia"/>
          <w:lang w:val="ru-RU"/>
        </w:rPr>
        <w:t>при</w:t>
      </w:r>
      <w:r w:rsidRPr="00FA1308">
        <w:rPr>
          <w:lang w:val="ru-RU"/>
        </w:rPr>
        <w:t xml:space="preserve"> </w:t>
      </w:r>
      <w:r w:rsidRPr="00FA1308">
        <w:rPr>
          <w:rFonts w:hint="eastAsia"/>
          <w:lang w:val="ru-RU"/>
        </w:rPr>
        <w:t>проведении</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пациентов</w:t>
      </w:r>
      <w:r w:rsidRPr="00FA1308">
        <w:rPr>
          <w:lang w:val="ru-RU"/>
        </w:rPr>
        <w:t xml:space="preserve"> </w:t>
      </w:r>
      <w:r w:rsidRPr="00FA1308">
        <w:rPr>
          <w:rFonts w:hint="eastAsia"/>
          <w:lang w:val="ru-RU"/>
        </w:rPr>
        <w:t>после</w:t>
      </w:r>
      <w:r w:rsidRPr="00FA1308">
        <w:rPr>
          <w:lang w:val="ru-RU"/>
        </w:rPr>
        <w:t xml:space="preserve"> </w:t>
      </w:r>
      <w:r w:rsidRPr="00FA1308">
        <w:rPr>
          <w:rFonts w:hint="eastAsia"/>
          <w:lang w:val="ru-RU"/>
        </w:rPr>
        <w:t>операций</w:t>
      </w:r>
      <w:r w:rsidRPr="00FA1308">
        <w:rPr>
          <w:lang w:val="ru-RU"/>
        </w:rPr>
        <w:t xml:space="preserve"> </w:t>
      </w:r>
      <w:r w:rsidRPr="00FA1308">
        <w:rPr>
          <w:rFonts w:hint="eastAsia"/>
          <w:lang w:val="ru-RU"/>
        </w:rPr>
        <w:t>по</w:t>
      </w:r>
      <w:r w:rsidRPr="00FA1308">
        <w:rPr>
          <w:lang w:val="ru-RU"/>
        </w:rPr>
        <w:t xml:space="preserve"> </w:t>
      </w:r>
      <w:r w:rsidRPr="00FA1308">
        <w:rPr>
          <w:rFonts w:hint="eastAsia"/>
          <w:lang w:val="ru-RU"/>
        </w:rPr>
        <w:t>профилю</w:t>
      </w:r>
      <w:r w:rsidRPr="00FA1308">
        <w:rPr>
          <w:lang w:val="ru-RU"/>
        </w:rPr>
        <w:t xml:space="preserve"> </w:t>
      </w:r>
      <w:r w:rsidRPr="00FA1308">
        <w:rPr>
          <w:rFonts w:hint="eastAsia"/>
          <w:lang w:val="ru-RU"/>
        </w:rPr>
        <w:t>«</w:t>
      </w:r>
      <w:r w:rsidRPr="00FA1308">
        <w:rPr>
          <w:rFonts w:hint="eastAsia"/>
          <w:lang w:val="ru-RU"/>
        </w:rPr>
        <w:t>сердечно</w:t>
      </w:r>
      <w:r w:rsidRPr="00FA1308">
        <w:rPr>
          <w:lang w:val="ru-RU"/>
        </w:rPr>
        <w:t>-</w:t>
      </w:r>
      <w:r w:rsidRPr="00FA1308">
        <w:rPr>
          <w:rFonts w:hint="eastAsia"/>
          <w:lang w:val="ru-RU"/>
        </w:rPr>
        <w:t>сосудистая</w:t>
      </w:r>
    </w:p>
    <w:p w14:paraId="39FB23A8" w14:textId="77777777" w:rsidR="00FA1308" w:rsidRPr="00FA1308" w:rsidRDefault="00FA1308" w:rsidP="00FA1308">
      <w:pPr>
        <w:rPr>
          <w:lang w:val="ru-RU"/>
        </w:rPr>
      </w:pPr>
    </w:p>
    <w:p w14:paraId="7293AF68" w14:textId="77777777" w:rsidR="00FA1308" w:rsidRPr="00FA1308" w:rsidRDefault="00FA1308" w:rsidP="00FA1308">
      <w:pPr>
        <w:rPr>
          <w:lang w:val="ru-RU"/>
        </w:rPr>
      </w:pPr>
      <w:r w:rsidRPr="00FA1308">
        <w:rPr>
          <w:rFonts w:hint="eastAsia"/>
          <w:lang w:val="ru-RU"/>
        </w:rPr>
        <w:t>хирургия</w:t>
      </w:r>
      <w:r w:rsidRPr="00FA1308">
        <w:rPr>
          <w:rFonts w:hint="eastAsia"/>
          <w:lang w:val="ru-RU"/>
        </w:rPr>
        <w:t>»</w:t>
      </w:r>
    </w:p>
    <w:p w14:paraId="26BD1EA5" w14:textId="77777777" w:rsidR="00FA1308" w:rsidRPr="00FA1308" w:rsidRDefault="00FA1308" w:rsidP="00FA1308">
      <w:pPr>
        <w:rPr>
          <w:lang w:val="ru-RU"/>
        </w:rPr>
      </w:pPr>
    </w:p>
    <w:p w14:paraId="404D6F24" w14:textId="77777777" w:rsidR="00FA1308" w:rsidRPr="00FA1308" w:rsidRDefault="00FA1308" w:rsidP="00FA1308">
      <w:pPr>
        <w:rPr>
          <w:lang w:val="ru-RU"/>
        </w:rPr>
      </w:pPr>
      <w:r w:rsidRPr="00FA1308">
        <w:rPr>
          <w:lang w:val="ru-RU"/>
        </w:rPr>
        <w:t>4.7.</w:t>
      </w:r>
      <w:r w:rsidRPr="00FA1308">
        <w:rPr>
          <w:rFonts w:hint="eastAsia"/>
          <w:lang w:val="ru-RU"/>
        </w:rPr>
        <w:t>Оценка</w:t>
      </w:r>
      <w:r w:rsidRPr="00FA1308">
        <w:rPr>
          <w:lang w:val="ru-RU"/>
        </w:rPr>
        <w:t xml:space="preserve"> </w:t>
      </w:r>
      <w:r w:rsidRPr="00FA1308">
        <w:rPr>
          <w:rFonts w:hint="eastAsia"/>
          <w:lang w:val="ru-RU"/>
        </w:rPr>
        <w:t>эффективности</w:t>
      </w:r>
      <w:r w:rsidRPr="00FA1308">
        <w:rPr>
          <w:lang w:val="ru-RU"/>
        </w:rPr>
        <w:t xml:space="preserve"> </w:t>
      </w:r>
      <w:r w:rsidRPr="00FA1308">
        <w:rPr>
          <w:rFonts w:hint="eastAsia"/>
          <w:lang w:val="ru-RU"/>
        </w:rPr>
        <w:t>деятельности</w:t>
      </w:r>
      <w:r w:rsidRPr="00FA1308">
        <w:rPr>
          <w:lang w:val="ru-RU"/>
        </w:rPr>
        <w:t xml:space="preserve"> </w:t>
      </w:r>
      <w:r w:rsidRPr="00FA1308">
        <w:rPr>
          <w:rFonts w:hint="eastAsia"/>
          <w:lang w:val="ru-RU"/>
        </w:rPr>
        <w:t>отделения</w:t>
      </w:r>
      <w:r w:rsidRPr="00FA1308">
        <w:rPr>
          <w:lang w:val="ru-RU"/>
        </w:rPr>
        <w:t xml:space="preserve"> </w:t>
      </w:r>
      <w:r w:rsidRPr="00FA1308">
        <w:rPr>
          <w:rFonts w:hint="eastAsia"/>
          <w:lang w:val="ru-RU"/>
        </w:rPr>
        <w:t>медицинской</w:t>
      </w:r>
      <w:r w:rsidRPr="00FA1308">
        <w:rPr>
          <w:lang w:val="ru-RU"/>
        </w:rPr>
        <w:t xml:space="preserve"> </w:t>
      </w:r>
      <w:r w:rsidRPr="00FA1308">
        <w:rPr>
          <w:rFonts w:hint="eastAsia"/>
          <w:lang w:val="ru-RU"/>
        </w:rPr>
        <w:t>реабилитации</w:t>
      </w:r>
      <w:r w:rsidRPr="00FA1308">
        <w:rPr>
          <w:lang w:val="ru-RU"/>
        </w:rPr>
        <w:t xml:space="preserve"> </w:t>
      </w:r>
      <w:r w:rsidRPr="00FA1308">
        <w:rPr>
          <w:rFonts w:hint="eastAsia"/>
          <w:lang w:val="ru-RU"/>
        </w:rPr>
        <w:t>в</w:t>
      </w:r>
    </w:p>
    <w:p w14:paraId="75AD91B0" w14:textId="77777777" w:rsidR="00FA1308" w:rsidRPr="00FA1308" w:rsidRDefault="00FA1308" w:rsidP="00FA1308">
      <w:pPr>
        <w:rPr>
          <w:lang w:val="ru-RU"/>
        </w:rPr>
      </w:pPr>
    </w:p>
    <w:p w14:paraId="1EBB166F" w14:textId="77777777" w:rsidR="00FA1308" w:rsidRPr="00FA1308" w:rsidRDefault="00FA1308" w:rsidP="00FA1308">
      <w:pPr>
        <w:rPr>
          <w:lang w:val="ru-RU"/>
        </w:rPr>
      </w:pPr>
      <w:r w:rsidRPr="00FA1308">
        <w:rPr>
          <w:rFonts w:hint="eastAsia"/>
          <w:lang w:val="ru-RU"/>
        </w:rPr>
        <w:t>структуре</w:t>
      </w:r>
      <w:r w:rsidRPr="00FA1308">
        <w:rPr>
          <w:lang w:val="ru-RU"/>
        </w:rPr>
        <w:t xml:space="preserve"> </w:t>
      </w:r>
      <w:r w:rsidRPr="00FA1308">
        <w:rPr>
          <w:rFonts w:hint="eastAsia"/>
          <w:lang w:val="ru-RU"/>
        </w:rPr>
        <w:t>ФГБУ</w:t>
      </w:r>
      <w:r w:rsidRPr="00FA1308">
        <w:rPr>
          <w:lang w:val="ru-RU"/>
        </w:rPr>
        <w:t xml:space="preserve"> </w:t>
      </w:r>
      <w:r w:rsidRPr="00FA1308">
        <w:rPr>
          <w:rFonts w:hint="eastAsia"/>
          <w:lang w:val="ru-RU"/>
        </w:rPr>
        <w:t>«</w:t>
      </w:r>
      <w:r w:rsidRPr="00FA1308">
        <w:rPr>
          <w:rFonts w:hint="eastAsia"/>
          <w:lang w:val="ru-RU"/>
        </w:rPr>
        <w:t>ФЦССХ</w:t>
      </w:r>
      <w:r w:rsidRPr="00FA1308">
        <w:rPr>
          <w:lang w:val="ru-RU"/>
        </w:rPr>
        <w:t xml:space="preserve"> </w:t>
      </w:r>
      <w:r w:rsidRPr="00FA1308">
        <w:rPr>
          <w:rFonts w:hint="eastAsia"/>
          <w:lang w:val="ru-RU"/>
        </w:rPr>
        <w:t>им</w:t>
      </w:r>
      <w:r w:rsidRPr="00FA1308">
        <w:rPr>
          <w:lang w:val="ru-RU"/>
        </w:rPr>
        <w:t xml:space="preserve">. </w:t>
      </w:r>
      <w:r w:rsidRPr="00FA1308">
        <w:rPr>
          <w:rFonts w:hint="eastAsia"/>
          <w:lang w:val="ru-RU"/>
        </w:rPr>
        <w:t>С</w:t>
      </w:r>
      <w:r w:rsidRPr="00FA1308">
        <w:rPr>
          <w:lang w:val="ru-RU"/>
        </w:rPr>
        <w:t>.</w:t>
      </w:r>
      <w:r w:rsidRPr="00FA1308">
        <w:rPr>
          <w:rFonts w:hint="eastAsia"/>
          <w:lang w:val="ru-RU"/>
        </w:rPr>
        <w:t>Г</w:t>
      </w:r>
      <w:r w:rsidRPr="00FA1308">
        <w:rPr>
          <w:lang w:val="ru-RU"/>
        </w:rPr>
        <w:t xml:space="preserve">. </w:t>
      </w:r>
      <w:r w:rsidRPr="00FA1308">
        <w:rPr>
          <w:rFonts w:hint="eastAsia"/>
          <w:lang w:val="ru-RU"/>
        </w:rPr>
        <w:t>Суханова</w:t>
      </w:r>
      <w:r w:rsidRPr="00FA1308">
        <w:rPr>
          <w:rFonts w:hint="eastAsia"/>
          <w:lang w:val="ru-RU"/>
        </w:rPr>
        <w:t>»</w:t>
      </w:r>
      <w:r w:rsidRPr="00FA1308">
        <w:rPr>
          <w:lang w:val="ru-RU"/>
        </w:rPr>
        <w:t xml:space="preserve"> </w:t>
      </w:r>
      <w:r w:rsidRPr="00FA1308">
        <w:rPr>
          <w:rFonts w:hint="eastAsia"/>
          <w:lang w:val="ru-RU"/>
        </w:rPr>
        <w:t>Минздрава</w:t>
      </w:r>
      <w:r w:rsidRPr="00FA1308">
        <w:rPr>
          <w:lang w:val="ru-RU"/>
        </w:rPr>
        <w:t xml:space="preserve"> </w:t>
      </w:r>
      <w:r w:rsidRPr="00FA1308">
        <w:rPr>
          <w:rFonts w:hint="eastAsia"/>
          <w:lang w:val="ru-RU"/>
        </w:rPr>
        <w:t>России</w:t>
      </w:r>
      <w:r w:rsidRPr="00FA1308">
        <w:rPr>
          <w:lang w:val="ru-RU"/>
        </w:rPr>
        <w:t xml:space="preserve"> (</w:t>
      </w:r>
      <w:r w:rsidRPr="00FA1308">
        <w:rPr>
          <w:rFonts w:hint="eastAsia"/>
          <w:lang w:val="ru-RU"/>
        </w:rPr>
        <w:t>г</w:t>
      </w:r>
      <w:r w:rsidRPr="00FA1308">
        <w:rPr>
          <w:lang w:val="ru-RU"/>
        </w:rPr>
        <w:t>.</w:t>
      </w:r>
      <w:r w:rsidRPr="00FA1308">
        <w:rPr>
          <w:rFonts w:hint="eastAsia"/>
          <w:lang w:val="ru-RU"/>
        </w:rPr>
        <w:t>Пермь</w:t>
      </w:r>
      <w:r w:rsidRPr="00FA1308">
        <w:rPr>
          <w:lang w:val="ru-RU"/>
        </w:rPr>
        <w:t>)</w:t>
      </w:r>
    </w:p>
    <w:p w14:paraId="0A585FCB" w14:textId="77777777" w:rsidR="00FA1308" w:rsidRPr="00FA1308" w:rsidRDefault="00FA1308" w:rsidP="00FA1308">
      <w:pPr>
        <w:rPr>
          <w:lang w:val="ru-RU"/>
        </w:rPr>
      </w:pPr>
    </w:p>
    <w:p w14:paraId="7B5F9C73" w14:textId="77777777" w:rsidR="00FA1308" w:rsidRPr="00FA1308" w:rsidRDefault="00FA1308" w:rsidP="00FA1308">
      <w:pPr>
        <w:rPr>
          <w:lang w:val="ru-RU"/>
        </w:rPr>
      </w:pPr>
      <w:r w:rsidRPr="00FA1308">
        <w:rPr>
          <w:rFonts w:hint="eastAsia"/>
          <w:lang w:val="ru-RU"/>
        </w:rPr>
        <w:t>ЗАКЛЮЧЕНИЕ</w:t>
      </w:r>
    </w:p>
    <w:p w14:paraId="1E01E057" w14:textId="77777777" w:rsidR="00FA1308" w:rsidRPr="00FA1308" w:rsidRDefault="00FA1308" w:rsidP="00FA1308">
      <w:pPr>
        <w:rPr>
          <w:lang w:val="ru-RU"/>
        </w:rPr>
      </w:pPr>
    </w:p>
    <w:p w14:paraId="4908271F" w14:textId="77777777" w:rsidR="00FA1308" w:rsidRPr="00FA1308" w:rsidRDefault="00FA1308" w:rsidP="00FA1308">
      <w:pPr>
        <w:rPr>
          <w:lang w:val="ru-RU"/>
        </w:rPr>
      </w:pPr>
      <w:r w:rsidRPr="00FA1308">
        <w:rPr>
          <w:rFonts w:hint="eastAsia"/>
          <w:lang w:val="ru-RU"/>
        </w:rPr>
        <w:t>ВЫВОДЫ</w:t>
      </w:r>
    </w:p>
    <w:p w14:paraId="58D1AEF8" w14:textId="77777777" w:rsidR="00FA1308" w:rsidRPr="00FA1308" w:rsidRDefault="00FA1308" w:rsidP="00FA1308">
      <w:pPr>
        <w:rPr>
          <w:lang w:val="ru-RU"/>
        </w:rPr>
      </w:pPr>
    </w:p>
    <w:p w14:paraId="7F3250B5" w14:textId="77777777" w:rsidR="00FA1308" w:rsidRPr="00FA1308" w:rsidRDefault="00FA1308" w:rsidP="00FA1308">
      <w:pPr>
        <w:rPr>
          <w:lang w:val="ru-RU"/>
        </w:rPr>
      </w:pPr>
      <w:r w:rsidRPr="00FA1308">
        <w:rPr>
          <w:rFonts w:hint="eastAsia"/>
          <w:lang w:val="ru-RU"/>
        </w:rPr>
        <w:t>ПРАКТИЧЕСКИЕ</w:t>
      </w:r>
      <w:r w:rsidRPr="00FA1308">
        <w:rPr>
          <w:lang w:val="ru-RU"/>
        </w:rPr>
        <w:t xml:space="preserve"> </w:t>
      </w:r>
      <w:r w:rsidRPr="00FA1308">
        <w:rPr>
          <w:rFonts w:hint="eastAsia"/>
          <w:lang w:val="ru-RU"/>
        </w:rPr>
        <w:t>РЕКОМЕНДАЦИИ</w:t>
      </w:r>
    </w:p>
    <w:p w14:paraId="484F302E" w14:textId="77777777" w:rsidR="00FA1308" w:rsidRPr="00FA1308" w:rsidRDefault="00FA1308" w:rsidP="00FA1308">
      <w:pPr>
        <w:rPr>
          <w:lang w:val="ru-RU"/>
        </w:rPr>
      </w:pPr>
    </w:p>
    <w:p w14:paraId="20F83B71" w14:textId="77777777" w:rsidR="00FA1308" w:rsidRPr="00FA1308" w:rsidRDefault="00FA1308" w:rsidP="00FA1308">
      <w:pPr>
        <w:rPr>
          <w:lang w:val="ru-RU"/>
        </w:rPr>
      </w:pPr>
      <w:r w:rsidRPr="00FA1308">
        <w:rPr>
          <w:rFonts w:hint="eastAsia"/>
          <w:lang w:val="ru-RU"/>
        </w:rPr>
        <w:t>Список</w:t>
      </w:r>
      <w:r w:rsidRPr="00FA1308">
        <w:rPr>
          <w:lang w:val="ru-RU"/>
        </w:rPr>
        <w:t xml:space="preserve"> </w:t>
      </w:r>
      <w:r w:rsidRPr="00FA1308">
        <w:rPr>
          <w:rFonts w:hint="eastAsia"/>
          <w:lang w:val="ru-RU"/>
        </w:rPr>
        <w:t>используемых</w:t>
      </w:r>
      <w:r w:rsidRPr="00FA1308">
        <w:rPr>
          <w:lang w:val="ru-RU"/>
        </w:rPr>
        <w:t xml:space="preserve"> </w:t>
      </w:r>
      <w:r w:rsidRPr="00FA1308">
        <w:rPr>
          <w:rFonts w:hint="eastAsia"/>
          <w:lang w:val="ru-RU"/>
        </w:rPr>
        <w:t>сокращений</w:t>
      </w:r>
    </w:p>
    <w:p w14:paraId="6E0D12A6" w14:textId="77777777" w:rsidR="00FA1308" w:rsidRPr="00FA1308" w:rsidRDefault="00FA1308" w:rsidP="00FA1308">
      <w:pPr>
        <w:rPr>
          <w:lang w:val="ru-RU"/>
        </w:rPr>
      </w:pPr>
    </w:p>
    <w:p w14:paraId="069157C7" w14:textId="77777777" w:rsidR="00FA1308" w:rsidRPr="00FA1308" w:rsidRDefault="00FA1308" w:rsidP="00FA1308">
      <w:pPr>
        <w:rPr>
          <w:lang w:val="ru-RU"/>
        </w:rPr>
      </w:pPr>
      <w:r w:rsidRPr="00FA1308">
        <w:rPr>
          <w:rFonts w:hint="eastAsia"/>
          <w:lang w:val="ru-RU"/>
        </w:rPr>
        <w:t>Список</w:t>
      </w:r>
      <w:r w:rsidRPr="00FA1308">
        <w:rPr>
          <w:lang w:val="ru-RU"/>
        </w:rPr>
        <w:t xml:space="preserve"> </w:t>
      </w:r>
      <w:r w:rsidRPr="00FA1308">
        <w:rPr>
          <w:rFonts w:hint="eastAsia"/>
          <w:lang w:val="ru-RU"/>
        </w:rPr>
        <w:t>литературы</w:t>
      </w:r>
    </w:p>
    <w:p w14:paraId="10E12F4F" w14:textId="77777777" w:rsidR="00FA1308" w:rsidRPr="00FA1308" w:rsidRDefault="00FA1308" w:rsidP="00FA1308">
      <w:pPr>
        <w:rPr>
          <w:lang w:val="ru-RU"/>
        </w:rPr>
      </w:pPr>
    </w:p>
    <w:p w14:paraId="29E09E27" w14:textId="77777777" w:rsidR="00FA1308" w:rsidRPr="00FA1308" w:rsidRDefault="00FA1308" w:rsidP="00FA1308">
      <w:pPr>
        <w:rPr>
          <w:lang w:val="ru-RU"/>
        </w:rPr>
      </w:pPr>
      <w:r w:rsidRPr="00FA1308">
        <w:rPr>
          <w:rFonts w:hint="eastAsia"/>
          <w:lang w:val="ru-RU"/>
        </w:rPr>
        <w:t>Приложения</w:t>
      </w:r>
    </w:p>
    <w:p w14:paraId="291FF757" w14:textId="77777777" w:rsidR="00FA1308" w:rsidRPr="00FA1308" w:rsidRDefault="00FA1308" w:rsidP="00FA1308">
      <w:pPr>
        <w:rPr>
          <w:lang w:val="ru-RU"/>
        </w:rPr>
      </w:pPr>
    </w:p>
    <w:p w14:paraId="620CE9FC" w14:textId="4A608EC9" w:rsidR="00FA1308" w:rsidRPr="00FA1308" w:rsidRDefault="00FA1308" w:rsidP="00FA1308">
      <w:pPr>
        <w:rPr>
          <w:lang w:val="ru-RU"/>
        </w:rPr>
      </w:pPr>
      <w:r w:rsidRPr="00FA1308">
        <w:rPr>
          <w:rFonts w:hint="eastAsia"/>
          <w:lang w:val="ru-RU"/>
        </w:rPr>
        <w:t>ВВЕДЕНИЕ</w:t>
      </w:r>
    </w:p>
    <w:sectPr w:rsidR="00FA1308" w:rsidRPr="00FA1308" w:rsidSect="00D810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AF09A" w14:textId="77777777" w:rsidR="00D8103A" w:rsidRPr="00C66E52" w:rsidRDefault="00D8103A">
      <w:pPr>
        <w:spacing w:after="0" w:line="240" w:lineRule="auto"/>
      </w:pPr>
      <w:r w:rsidRPr="00C66E52">
        <w:separator/>
      </w:r>
    </w:p>
  </w:endnote>
  <w:endnote w:type="continuationSeparator" w:id="0">
    <w:p w14:paraId="756125B7" w14:textId="77777777" w:rsidR="00D8103A" w:rsidRPr="00C66E52" w:rsidRDefault="00D8103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7524" w14:textId="77777777" w:rsidR="00D8103A" w:rsidRPr="00C66E52" w:rsidRDefault="00D8103A"/>
    <w:p w14:paraId="104C90CA" w14:textId="77777777" w:rsidR="00D8103A" w:rsidRPr="00C66E52" w:rsidRDefault="00D8103A"/>
    <w:p w14:paraId="645B5D63" w14:textId="77777777" w:rsidR="00D8103A" w:rsidRPr="00C66E52" w:rsidRDefault="00D8103A"/>
    <w:p w14:paraId="201A8E29" w14:textId="77777777" w:rsidR="00D8103A" w:rsidRPr="00C66E52" w:rsidRDefault="00D8103A"/>
    <w:p w14:paraId="35CC83A7" w14:textId="77777777" w:rsidR="00D8103A" w:rsidRPr="00C66E52" w:rsidRDefault="00D8103A"/>
    <w:p w14:paraId="01E35F76" w14:textId="77777777" w:rsidR="00D8103A" w:rsidRPr="00C66E52" w:rsidRDefault="00D8103A"/>
    <w:p w14:paraId="0AD1D16A" w14:textId="77777777" w:rsidR="00D8103A" w:rsidRPr="00C66E52" w:rsidRDefault="00D8103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DD24269" wp14:editId="264A87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1968B" w14:textId="77777777" w:rsidR="00D8103A" w:rsidRPr="00C66E52" w:rsidRDefault="00D8103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242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11968B" w14:textId="77777777" w:rsidR="00D8103A" w:rsidRPr="00C66E52" w:rsidRDefault="00D8103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E5B950C" w14:textId="77777777" w:rsidR="00D8103A" w:rsidRPr="00C66E52" w:rsidRDefault="00D8103A"/>
    <w:p w14:paraId="0A71A70C" w14:textId="77777777" w:rsidR="00D8103A" w:rsidRPr="00C66E52" w:rsidRDefault="00D8103A"/>
    <w:p w14:paraId="45223CB5" w14:textId="77777777" w:rsidR="00D8103A" w:rsidRPr="00C66E52" w:rsidRDefault="00D8103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4437694" wp14:editId="7B28BB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8157F" w14:textId="77777777" w:rsidR="00D8103A" w:rsidRPr="00C66E52" w:rsidRDefault="00D8103A"/>
                          <w:p w14:paraId="50FD8B38" w14:textId="77777777" w:rsidR="00D8103A" w:rsidRPr="00C66E52" w:rsidRDefault="00D8103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376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18157F" w14:textId="77777777" w:rsidR="00D8103A" w:rsidRPr="00C66E52" w:rsidRDefault="00D8103A"/>
                    <w:p w14:paraId="50FD8B38" w14:textId="77777777" w:rsidR="00D8103A" w:rsidRPr="00C66E52" w:rsidRDefault="00D8103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D7FB692" w14:textId="77777777" w:rsidR="00D8103A" w:rsidRPr="00C66E52" w:rsidRDefault="00D8103A"/>
    <w:p w14:paraId="378BD3DC" w14:textId="77777777" w:rsidR="00D8103A" w:rsidRPr="00C66E52" w:rsidRDefault="00D8103A">
      <w:pPr>
        <w:rPr>
          <w:sz w:val="2"/>
          <w:szCs w:val="2"/>
        </w:rPr>
      </w:pPr>
    </w:p>
    <w:p w14:paraId="0A4B6A14" w14:textId="77777777" w:rsidR="00D8103A" w:rsidRPr="00C66E52" w:rsidRDefault="00D8103A"/>
    <w:p w14:paraId="0A313BDD" w14:textId="77777777" w:rsidR="00D8103A" w:rsidRPr="00C66E52" w:rsidRDefault="00D8103A">
      <w:pPr>
        <w:spacing w:after="0" w:line="240" w:lineRule="auto"/>
      </w:pPr>
    </w:p>
  </w:footnote>
  <w:footnote w:type="continuationSeparator" w:id="0">
    <w:p w14:paraId="20E4DD8D" w14:textId="77777777" w:rsidR="00D8103A" w:rsidRPr="00C66E52" w:rsidRDefault="00D8103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03A"/>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24565</TotalTime>
  <Pages>4</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3670</cp:revision>
  <cp:lastPrinted>2009-02-06T05:36:00Z</cp:lastPrinted>
  <dcterms:created xsi:type="dcterms:W3CDTF">2024-04-09T10:20:00Z</dcterms:created>
  <dcterms:modified xsi:type="dcterms:W3CDTF">2024-05-07T22:41:00Z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