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22ED" w14:textId="044DC1AA" w:rsidR="00B54CA7" w:rsidRDefault="00E138A5" w:rsidP="00E138A5">
      <w:pPr>
        <w:rPr>
          <w:rFonts w:ascii="Times New Roman" w:eastAsia="Arial Unicode MS" w:hAnsi="Times New Roman" w:cs="Times New Roman"/>
          <w:b/>
          <w:bCs/>
          <w:color w:val="000000"/>
          <w:kern w:val="0"/>
          <w:sz w:val="28"/>
          <w:szCs w:val="28"/>
          <w:lang w:eastAsia="ru-RU" w:bidi="uk-UA"/>
        </w:rPr>
      </w:pPr>
      <w:r w:rsidRPr="00E138A5">
        <w:rPr>
          <w:rFonts w:ascii="Times New Roman" w:eastAsia="Arial Unicode MS" w:hAnsi="Times New Roman" w:cs="Times New Roman" w:hint="eastAsia"/>
          <w:b/>
          <w:bCs/>
          <w:color w:val="000000"/>
          <w:kern w:val="0"/>
          <w:sz w:val="28"/>
          <w:szCs w:val="28"/>
          <w:lang w:eastAsia="ru-RU" w:bidi="uk-UA"/>
        </w:rPr>
        <w:t>Гречко</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Александр</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Интегративная</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подготовка</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старшеклассников</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к</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военно</w:t>
      </w:r>
      <w:r w:rsidRPr="00E138A5">
        <w:rPr>
          <w:rFonts w:ascii="Times New Roman" w:eastAsia="Arial Unicode MS" w:hAnsi="Times New Roman" w:cs="Times New Roman"/>
          <w:b/>
          <w:bCs/>
          <w:color w:val="000000"/>
          <w:kern w:val="0"/>
          <w:sz w:val="28"/>
          <w:szCs w:val="28"/>
          <w:lang w:eastAsia="ru-RU" w:bidi="uk-UA"/>
        </w:rPr>
        <w:t>-</w:t>
      </w:r>
      <w:r w:rsidRPr="00E138A5">
        <w:rPr>
          <w:rFonts w:ascii="Times New Roman" w:eastAsia="Arial Unicode MS" w:hAnsi="Times New Roman" w:cs="Times New Roman" w:hint="eastAsia"/>
          <w:b/>
          <w:bCs/>
          <w:color w:val="000000"/>
          <w:kern w:val="0"/>
          <w:sz w:val="28"/>
          <w:szCs w:val="28"/>
          <w:lang w:eastAsia="ru-RU" w:bidi="uk-UA"/>
        </w:rPr>
        <w:t>профессиональному</w:t>
      </w:r>
      <w:r w:rsidRPr="00E138A5">
        <w:rPr>
          <w:rFonts w:ascii="Times New Roman" w:eastAsia="Arial Unicode MS" w:hAnsi="Times New Roman" w:cs="Times New Roman"/>
          <w:b/>
          <w:bCs/>
          <w:color w:val="000000"/>
          <w:kern w:val="0"/>
          <w:sz w:val="28"/>
          <w:szCs w:val="28"/>
          <w:lang w:eastAsia="ru-RU" w:bidi="uk-UA"/>
        </w:rPr>
        <w:t xml:space="preserve"> </w:t>
      </w:r>
      <w:r w:rsidRPr="00E138A5">
        <w:rPr>
          <w:rFonts w:ascii="Times New Roman" w:eastAsia="Arial Unicode MS" w:hAnsi="Times New Roman" w:cs="Times New Roman" w:hint="eastAsia"/>
          <w:b/>
          <w:bCs/>
          <w:color w:val="000000"/>
          <w:kern w:val="0"/>
          <w:sz w:val="28"/>
          <w:szCs w:val="28"/>
          <w:lang w:eastAsia="ru-RU" w:bidi="uk-UA"/>
        </w:rPr>
        <w:t>образованию</w:t>
      </w:r>
    </w:p>
    <w:p w14:paraId="51AB7A2C" w14:textId="77777777" w:rsidR="00E138A5" w:rsidRDefault="00E138A5" w:rsidP="00E138A5">
      <w:r>
        <w:rPr>
          <w:rFonts w:hint="eastAsia"/>
        </w:rPr>
        <w:t>ОГЛАВЛЕНИЕ</w:t>
      </w:r>
      <w:r>
        <w:t xml:space="preserve"> </w:t>
      </w:r>
      <w:r>
        <w:rPr>
          <w:rFonts w:hint="eastAsia"/>
        </w:rPr>
        <w:t>ДИССЕРТАЦИИ</w:t>
      </w:r>
    </w:p>
    <w:p w14:paraId="3A7ACCE4" w14:textId="77777777" w:rsidR="00E138A5" w:rsidRDefault="00E138A5" w:rsidP="00E138A5">
      <w:r>
        <w:rPr>
          <w:rFonts w:hint="eastAsia"/>
        </w:rPr>
        <w:t>кандидат</w:t>
      </w:r>
      <w:r>
        <w:t xml:space="preserve"> </w:t>
      </w:r>
      <w:r>
        <w:rPr>
          <w:rFonts w:hint="eastAsia"/>
        </w:rPr>
        <w:t>наук</w:t>
      </w:r>
      <w:r>
        <w:t xml:space="preserve"> </w:t>
      </w:r>
      <w:r>
        <w:rPr>
          <w:rFonts w:hint="eastAsia"/>
        </w:rPr>
        <w:t>Гречко</w:t>
      </w:r>
      <w:r>
        <w:t xml:space="preserve"> </w:t>
      </w:r>
      <w:r>
        <w:rPr>
          <w:rFonts w:hint="eastAsia"/>
        </w:rPr>
        <w:t>Александр</w:t>
      </w:r>
      <w:r>
        <w:t xml:space="preserve"> </w:t>
      </w:r>
      <w:r>
        <w:rPr>
          <w:rFonts w:hint="eastAsia"/>
        </w:rPr>
        <w:t>Александрович</w:t>
      </w:r>
    </w:p>
    <w:p w14:paraId="141317AE" w14:textId="77777777" w:rsidR="00E138A5" w:rsidRDefault="00E138A5" w:rsidP="00E138A5">
      <w:r>
        <w:rPr>
          <w:rFonts w:hint="eastAsia"/>
        </w:rPr>
        <w:t>ВВЕДЕНИЕ</w:t>
      </w:r>
    </w:p>
    <w:p w14:paraId="3B802150" w14:textId="77777777" w:rsidR="00E138A5" w:rsidRDefault="00E138A5" w:rsidP="00E138A5"/>
    <w:p w14:paraId="3D8ACF42" w14:textId="77777777" w:rsidR="00E138A5" w:rsidRDefault="00E138A5" w:rsidP="00E138A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интегративной</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113DDE9C" w14:textId="77777777" w:rsidR="00E138A5" w:rsidRDefault="00E138A5" w:rsidP="00E138A5"/>
    <w:p w14:paraId="0D91D307" w14:textId="77777777" w:rsidR="00E138A5" w:rsidRDefault="00E138A5" w:rsidP="00E138A5">
      <w:r>
        <w:t xml:space="preserve">1.1. </w:t>
      </w:r>
      <w:r>
        <w:rPr>
          <w:rFonts w:hint="eastAsia"/>
        </w:rPr>
        <w:t>Довузовская</w:t>
      </w:r>
      <w:r>
        <w:t xml:space="preserve"> </w:t>
      </w:r>
      <w:r>
        <w:rPr>
          <w:rFonts w:hint="eastAsia"/>
        </w:rPr>
        <w:t>подготовка</w:t>
      </w:r>
      <w:r>
        <w:t xml:space="preserve"> </w:t>
      </w:r>
      <w:r>
        <w:rPr>
          <w:rFonts w:hint="eastAsia"/>
        </w:rPr>
        <w:t>старшеклассников</w:t>
      </w:r>
      <w:r>
        <w:t xml:space="preserve"> </w:t>
      </w:r>
      <w:r>
        <w:rPr>
          <w:rFonts w:hint="eastAsia"/>
        </w:rPr>
        <w:t>как</w:t>
      </w:r>
      <w:r>
        <w:t xml:space="preserve"> </w:t>
      </w:r>
      <w:r>
        <w:rPr>
          <w:rFonts w:hint="eastAsia"/>
        </w:rPr>
        <w:t>средство</w:t>
      </w:r>
      <w:r>
        <w:t xml:space="preserve"> </w:t>
      </w:r>
      <w:r>
        <w:rPr>
          <w:rFonts w:hint="eastAsia"/>
        </w:rPr>
        <w:t>оптимизации</w:t>
      </w:r>
      <w:r>
        <w:t xml:space="preserve"> </w:t>
      </w:r>
      <w:r>
        <w:rPr>
          <w:rFonts w:hint="eastAsia"/>
        </w:rPr>
        <w:t>военно</w:t>
      </w:r>
      <w:r>
        <w:t>-</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России</w:t>
      </w:r>
    </w:p>
    <w:p w14:paraId="2E596A8B" w14:textId="77777777" w:rsidR="00E138A5" w:rsidRDefault="00E138A5" w:rsidP="00E138A5"/>
    <w:p w14:paraId="37591669" w14:textId="77777777" w:rsidR="00E138A5" w:rsidRDefault="00E138A5" w:rsidP="00E138A5">
      <w:r>
        <w:t xml:space="preserve">1.2 </w:t>
      </w:r>
      <w:r>
        <w:rPr>
          <w:rFonts w:hint="eastAsia"/>
        </w:rPr>
        <w:t>Готовность</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r>
        <w:t xml:space="preserve"> </w:t>
      </w:r>
      <w:r>
        <w:rPr>
          <w:rFonts w:hint="eastAsia"/>
        </w:rPr>
        <w:t>как</w:t>
      </w:r>
      <w:r>
        <w:t xml:space="preserve"> </w:t>
      </w:r>
      <w:r>
        <w:rPr>
          <w:rFonts w:hint="eastAsia"/>
        </w:rPr>
        <w:t>интегративный</w:t>
      </w:r>
      <w:r>
        <w:t xml:space="preserve"> </w:t>
      </w:r>
      <w:r>
        <w:rPr>
          <w:rFonts w:hint="eastAsia"/>
        </w:rPr>
        <w:t>результат</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поступлению</w:t>
      </w:r>
    </w:p>
    <w:p w14:paraId="6FBD91A8" w14:textId="77777777" w:rsidR="00E138A5" w:rsidRDefault="00E138A5" w:rsidP="00E138A5"/>
    <w:p w14:paraId="5689E03A" w14:textId="77777777" w:rsidR="00E138A5" w:rsidRDefault="00E138A5" w:rsidP="00E138A5">
      <w:r>
        <w:rPr>
          <w:rFonts w:hint="eastAsia"/>
        </w:rPr>
        <w:t>и</w:t>
      </w:r>
      <w:r>
        <w:t xml:space="preserve"> </w:t>
      </w:r>
      <w:r>
        <w:rPr>
          <w:rFonts w:hint="eastAsia"/>
        </w:rPr>
        <w:t>обучению</w:t>
      </w:r>
      <w:r>
        <w:t xml:space="preserve"> </w:t>
      </w:r>
      <w:r>
        <w:rPr>
          <w:rFonts w:hint="eastAsia"/>
        </w:rPr>
        <w:t>в</w:t>
      </w:r>
      <w:r>
        <w:t xml:space="preserve"> </w:t>
      </w:r>
      <w:r>
        <w:rPr>
          <w:rFonts w:hint="eastAsia"/>
        </w:rPr>
        <w:t>военных</w:t>
      </w:r>
      <w:r>
        <w:t xml:space="preserve"> </w:t>
      </w:r>
      <w:r>
        <w:rPr>
          <w:rFonts w:hint="eastAsia"/>
        </w:rPr>
        <w:t>вузах</w:t>
      </w:r>
    </w:p>
    <w:p w14:paraId="026BF734" w14:textId="77777777" w:rsidR="00E138A5" w:rsidRDefault="00E138A5" w:rsidP="00E138A5"/>
    <w:p w14:paraId="02F7291C" w14:textId="77777777" w:rsidR="00E138A5" w:rsidRDefault="00E138A5" w:rsidP="00E138A5">
      <w:r>
        <w:t xml:space="preserve">1.3 </w:t>
      </w:r>
      <w:r>
        <w:rPr>
          <w:rFonts w:hint="eastAsia"/>
        </w:rPr>
        <w:t>Интегративные</w:t>
      </w:r>
      <w:r>
        <w:t xml:space="preserve"> </w:t>
      </w:r>
      <w:r>
        <w:rPr>
          <w:rFonts w:hint="eastAsia"/>
        </w:rPr>
        <w:t>направления</w:t>
      </w:r>
      <w:r>
        <w:t xml:space="preserve"> </w:t>
      </w:r>
      <w:r>
        <w:rPr>
          <w:rFonts w:hint="eastAsia"/>
        </w:rPr>
        <w:t>подготовки</w:t>
      </w:r>
      <w:r>
        <w:t xml:space="preserve"> </w:t>
      </w:r>
      <w:r>
        <w:rPr>
          <w:rFonts w:hint="eastAsia"/>
        </w:rPr>
        <w:t>старшеклассников</w:t>
      </w:r>
    </w:p>
    <w:p w14:paraId="5EF0D8E3" w14:textId="77777777" w:rsidR="00E138A5" w:rsidRDefault="00E138A5" w:rsidP="00E138A5"/>
    <w:p w14:paraId="58BD5267" w14:textId="77777777" w:rsidR="00E138A5" w:rsidRDefault="00E138A5" w:rsidP="00E138A5">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720F18B9" w14:textId="77777777" w:rsidR="00E138A5" w:rsidRDefault="00E138A5" w:rsidP="00E138A5"/>
    <w:p w14:paraId="48347335" w14:textId="77777777" w:rsidR="00E138A5" w:rsidRDefault="00E138A5" w:rsidP="00E138A5">
      <w:r>
        <w:t xml:space="preserve">1.4 </w:t>
      </w:r>
      <w:r>
        <w:rPr>
          <w:rFonts w:hint="eastAsia"/>
        </w:rPr>
        <w:t>Организационная</w:t>
      </w:r>
      <w:r>
        <w:t xml:space="preserve"> </w:t>
      </w:r>
      <w:r>
        <w:rPr>
          <w:rFonts w:hint="eastAsia"/>
        </w:rPr>
        <w:t>интегративность</w:t>
      </w:r>
      <w:r>
        <w:t xml:space="preserve"> </w:t>
      </w:r>
      <w:r>
        <w:rPr>
          <w:rFonts w:hint="eastAsia"/>
        </w:rPr>
        <w:t>процесса</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1F3497CA" w14:textId="77777777" w:rsidR="00E138A5" w:rsidRDefault="00E138A5" w:rsidP="00E138A5"/>
    <w:p w14:paraId="3FAFEA90" w14:textId="77777777" w:rsidR="00E138A5" w:rsidRDefault="00E138A5" w:rsidP="00E138A5">
      <w:r>
        <w:rPr>
          <w:rFonts w:hint="eastAsia"/>
        </w:rPr>
        <w:t>Резюме</w:t>
      </w:r>
      <w:r>
        <w:t xml:space="preserve"> </w:t>
      </w:r>
      <w:r>
        <w:rPr>
          <w:rFonts w:hint="eastAsia"/>
        </w:rPr>
        <w:t>к</w:t>
      </w:r>
      <w:r>
        <w:t xml:space="preserve"> </w:t>
      </w:r>
      <w:r>
        <w:rPr>
          <w:rFonts w:hint="eastAsia"/>
        </w:rPr>
        <w:t>главе</w:t>
      </w:r>
    </w:p>
    <w:p w14:paraId="5AC66968" w14:textId="77777777" w:rsidR="00E138A5" w:rsidRDefault="00E138A5" w:rsidP="00E138A5"/>
    <w:p w14:paraId="08C6A57C" w14:textId="77777777" w:rsidR="00E138A5" w:rsidRDefault="00E138A5" w:rsidP="00E138A5">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организации</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47C72C56" w14:textId="77777777" w:rsidR="00E138A5" w:rsidRDefault="00E138A5" w:rsidP="00E138A5"/>
    <w:p w14:paraId="3EFCB21D" w14:textId="77777777" w:rsidR="00E138A5" w:rsidRDefault="00E138A5" w:rsidP="00E138A5">
      <w:r>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интегративной</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7F49D853" w14:textId="77777777" w:rsidR="00E138A5" w:rsidRDefault="00E138A5" w:rsidP="00E138A5"/>
    <w:p w14:paraId="4EFCE788" w14:textId="77777777" w:rsidR="00E138A5" w:rsidRDefault="00E138A5" w:rsidP="00E138A5">
      <w:r>
        <w:t xml:space="preserve">2.2 </w:t>
      </w:r>
      <w:r>
        <w:rPr>
          <w:rFonts w:hint="eastAsia"/>
        </w:rPr>
        <w:t>Модель</w:t>
      </w:r>
      <w:r>
        <w:t xml:space="preserve"> </w:t>
      </w:r>
      <w:r>
        <w:rPr>
          <w:rFonts w:hint="eastAsia"/>
        </w:rPr>
        <w:t>интегративной</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574B1E27" w14:textId="77777777" w:rsidR="00E138A5" w:rsidRDefault="00E138A5" w:rsidP="00E138A5"/>
    <w:p w14:paraId="77D09E86" w14:textId="77777777" w:rsidR="00E138A5" w:rsidRDefault="00E138A5" w:rsidP="00E138A5">
      <w:r>
        <w:t xml:space="preserve">2.3 </w:t>
      </w:r>
      <w:r>
        <w:rPr>
          <w:rFonts w:hint="eastAsia"/>
        </w:rPr>
        <w:t>Содержание</w:t>
      </w:r>
      <w:r>
        <w:t xml:space="preserve"> </w:t>
      </w:r>
      <w:r>
        <w:rPr>
          <w:rFonts w:hint="eastAsia"/>
        </w:rPr>
        <w:t>и</w:t>
      </w:r>
      <w:r>
        <w:t xml:space="preserve"> </w:t>
      </w:r>
      <w:r>
        <w:rPr>
          <w:rFonts w:hint="eastAsia"/>
        </w:rPr>
        <w:t>результаты</w:t>
      </w:r>
      <w:r>
        <w:t xml:space="preserve"> </w:t>
      </w:r>
      <w:r>
        <w:rPr>
          <w:rFonts w:hint="eastAsia"/>
        </w:rPr>
        <w:t>практической</w:t>
      </w:r>
      <w:r>
        <w:t xml:space="preserve"> </w:t>
      </w:r>
      <w:r>
        <w:rPr>
          <w:rFonts w:hint="eastAsia"/>
        </w:rPr>
        <w:t>реализации</w:t>
      </w:r>
      <w:r>
        <w:t xml:space="preserve"> </w:t>
      </w:r>
      <w:r>
        <w:rPr>
          <w:rFonts w:hint="eastAsia"/>
        </w:rPr>
        <w:t>модели</w:t>
      </w:r>
      <w:r>
        <w:t xml:space="preserve"> </w:t>
      </w:r>
      <w:r>
        <w:rPr>
          <w:rFonts w:hint="eastAsia"/>
        </w:rPr>
        <w:t>интегративной</w:t>
      </w:r>
      <w:r>
        <w:t xml:space="preserve"> </w:t>
      </w:r>
      <w:r>
        <w:rPr>
          <w:rFonts w:hint="eastAsia"/>
        </w:rPr>
        <w:t>подготовки</w:t>
      </w:r>
      <w:r>
        <w:t xml:space="preserve"> </w:t>
      </w:r>
      <w:r>
        <w:rPr>
          <w:rFonts w:hint="eastAsia"/>
        </w:rPr>
        <w:t>старшеклассников</w:t>
      </w:r>
      <w:r>
        <w:t xml:space="preserve"> </w:t>
      </w:r>
      <w:r>
        <w:rPr>
          <w:rFonts w:hint="eastAsia"/>
        </w:rPr>
        <w:t>к</w:t>
      </w:r>
      <w:r>
        <w:t xml:space="preserve"> </w:t>
      </w:r>
      <w:r>
        <w:rPr>
          <w:rFonts w:hint="eastAsia"/>
        </w:rPr>
        <w:t>военно</w:t>
      </w:r>
      <w:r>
        <w:t>-</w:t>
      </w:r>
      <w:r>
        <w:rPr>
          <w:rFonts w:hint="eastAsia"/>
        </w:rPr>
        <w:t>профессиональному</w:t>
      </w:r>
      <w:r>
        <w:t xml:space="preserve"> </w:t>
      </w:r>
      <w:r>
        <w:rPr>
          <w:rFonts w:hint="eastAsia"/>
        </w:rPr>
        <w:t>образованию</w:t>
      </w:r>
    </w:p>
    <w:p w14:paraId="195E6B26" w14:textId="77777777" w:rsidR="00E138A5" w:rsidRDefault="00E138A5" w:rsidP="00E138A5"/>
    <w:p w14:paraId="56415D01" w14:textId="77777777" w:rsidR="00E138A5" w:rsidRDefault="00E138A5" w:rsidP="00E138A5">
      <w:r>
        <w:rPr>
          <w:rFonts w:hint="eastAsia"/>
        </w:rPr>
        <w:t>Резюме</w:t>
      </w:r>
      <w:r>
        <w:t xml:space="preserve"> </w:t>
      </w:r>
      <w:r>
        <w:rPr>
          <w:rFonts w:hint="eastAsia"/>
        </w:rPr>
        <w:t>к</w:t>
      </w:r>
      <w:r>
        <w:t xml:space="preserve"> </w:t>
      </w:r>
      <w:r>
        <w:rPr>
          <w:rFonts w:hint="eastAsia"/>
        </w:rPr>
        <w:t>главе</w:t>
      </w:r>
    </w:p>
    <w:p w14:paraId="2499E527" w14:textId="77777777" w:rsidR="00E138A5" w:rsidRDefault="00E138A5" w:rsidP="00E138A5"/>
    <w:p w14:paraId="3EF8D153" w14:textId="77777777" w:rsidR="00E138A5" w:rsidRDefault="00E138A5" w:rsidP="00E138A5">
      <w:r>
        <w:rPr>
          <w:rFonts w:hint="eastAsia"/>
        </w:rPr>
        <w:t>ЗАКЛЮЧЕНИЕ</w:t>
      </w:r>
    </w:p>
    <w:p w14:paraId="6A8333EB" w14:textId="77777777" w:rsidR="00E138A5" w:rsidRDefault="00E138A5" w:rsidP="00E138A5"/>
    <w:p w14:paraId="466BA53F" w14:textId="77777777" w:rsidR="00E138A5" w:rsidRDefault="00E138A5" w:rsidP="00E138A5">
      <w:r>
        <w:rPr>
          <w:rFonts w:hint="eastAsia"/>
        </w:rPr>
        <w:t>СПИСОК</w:t>
      </w:r>
      <w:r>
        <w:t xml:space="preserve"> </w:t>
      </w:r>
      <w:r>
        <w:rPr>
          <w:rFonts w:hint="eastAsia"/>
        </w:rPr>
        <w:t>ИСПОЛЬЗОВАННОЙ</w:t>
      </w:r>
      <w:r>
        <w:t xml:space="preserve"> </w:t>
      </w:r>
      <w:r>
        <w:rPr>
          <w:rFonts w:hint="eastAsia"/>
        </w:rPr>
        <w:t>ЛИТЕРАТУРЫ</w:t>
      </w:r>
    </w:p>
    <w:p w14:paraId="2AAF4ACA" w14:textId="77777777" w:rsidR="00E138A5" w:rsidRDefault="00E138A5" w:rsidP="00E138A5"/>
    <w:p w14:paraId="21D4E640" w14:textId="77777777" w:rsidR="00E138A5" w:rsidRDefault="00E138A5" w:rsidP="00E138A5">
      <w:r>
        <w:rPr>
          <w:rFonts w:hint="eastAsia"/>
        </w:rPr>
        <w:t>ПРИЛОЖЕНИЯ</w:t>
      </w:r>
    </w:p>
    <w:p w14:paraId="7F91E7EF" w14:textId="77777777" w:rsidR="00E138A5" w:rsidRDefault="00E138A5" w:rsidP="00E138A5"/>
    <w:p w14:paraId="1B7BAEFE" w14:textId="77777777" w:rsidR="00E138A5" w:rsidRDefault="00E138A5" w:rsidP="00E138A5">
      <w:r>
        <w:rPr>
          <w:rFonts w:hint="eastAsia"/>
        </w:rPr>
        <w:t>Приложение</w:t>
      </w:r>
      <w:r>
        <w:t xml:space="preserve"> </w:t>
      </w:r>
      <w:r>
        <w:rPr>
          <w:rFonts w:hint="eastAsia"/>
        </w:rPr>
        <w:t>№</w:t>
      </w:r>
    </w:p>
    <w:p w14:paraId="72F500CA" w14:textId="77777777" w:rsidR="00E138A5" w:rsidRDefault="00E138A5" w:rsidP="00E138A5"/>
    <w:p w14:paraId="3C2C4044" w14:textId="77777777" w:rsidR="00E138A5" w:rsidRDefault="00E138A5" w:rsidP="00E138A5">
      <w:r>
        <w:rPr>
          <w:rFonts w:hint="eastAsia"/>
        </w:rPr>
        <w:t>Приложение</w:t>
      </w:r>
      <w:r>
        <w:t xml:space="preserve"> </w:t>
      </w:r>
      <w:r>
        <w:rPr>
          <w:rFonts w:hint="eastAsia"/>
        </w:rPr>
        <w:t>№</w:t>
      </w:r>
    </w:p>
    <w:p w14:paraId="08AA465A" w14:textId="77777777" w:rsidR="00E138A5" w:rsidRDefault="00E138A5" w:rsidP="00E138A5"/>
    <w:p w14:paraId="07598F6A" w14:textId="77777777" w:rsidR="00E138A5" w:rsidRDefault="00E138A5" w:rsidP="00E138A5">
      <w:r>
        <w:rPr>
          <w:rFonts w:hint="eastAsia"/>
        </w:rPr>
        <w:t>Приложение</w:t>
      </w:r>
      <w:r>
        <w:t xml:space="preserve"> </w:t>
      </w:r>
      <w:r>
        <w:rPr>
          <w:rFonts w:hint="eastAsia"/>
        </w:rPr>
        <w:t>№</w:t>
      </w:r>
    </w:p>
    <w:p w14:paraId="11DF8923" w14:textId="77777777" w:rsidR="00E138A5" w:rsidRDefault="00E138A5" w:rsidP="00E138A5"/>
    <w:p w14:paraId="6900BEEB" w14:textId="479CBCF6" w:rsidR="00E138A5" w:rsidRPr="00E138A5" w:rsidRDefault="00E138A5" w:rsidP="00E138A5">
      <w:r>
        <w:rPr>
          <w:rFonts w:hint="eastAsia"/>
        </w:rPr>
        <w:t>Приложение</w:t>
      </w:r>
      <w:r>
        <w:t xml:space="preserve"> </w:t>
      </w:r>
      <w:r>
        <w:rPr>
          <w:rFonts w:hint="eastAsia"/>
        </w:rPr>
        <w:t>№</w:t>
      </w:r>
    </w:p>
    <w:sectPr w:rsidR="00E138A5" w:rsidRPr="00E138A5" w:rsidSect="008621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51C0" w14:textId="77777777" w:rsidR="008621D3" w:rsidRDefault="008621D3">
      <w:pPr>
        <w:spacing w:after="0" w:line="240" w:lineRule="auto"/>
      </w:pPr>
      <w:r>
        <w:separator/>
      </w:r>
    </w:p>
  </w:endnote>
  <w:endnote w:type="continuationSeparator" w:id="0">
    <w:p w14:paraId="3C3BD93F" w14:textId="77777777" w:rsidR="008621D3" w:rsidRDefault="0086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F8FF" w14:textId="77777777" w:rsidR="008621D3" w:rsidRDefault="008621D3"/>
    <w:p w14:paraId="7CF75342" w14:textId="77777777" w:rsidR="008621D3" w:rsidRDefault="008621D3"/>
    <w:p w14:paraId="3741F84C" w14:textId="77777777" w:rsidR="008621D3" w:rsidRDefault="008621D3"/>
    <w:p w14:paraId="78DF560B" w14:textId="77777777" w:rsidR="008621D3" w:rsidRDefault="008621D3"/>
    <w:p w14:paraId="2AF4ED6B" w14:textId="77777777" w:rsidR="008621D3" w:rsidRDefault="008621D3"/>
    <w:p w14:paraId="1144DA72" w14:textId="77777777" w:rsidR="008621D3" w:rsidRDefault="008621D3"/>
    <w:p w14:paraId="197D0036" w14:textId="77777777" w:rsidR="008621D3" w:rsidRDefault="008621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CA977" wp14:editId="7DDDEB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C38B" w14:textId="77777777" w:rsidR="008621D3" w:rsidRDefault="00862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CA9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DC38B" w14:textId="77777777" w:rsidR="008621D3" w:rsidRDefault="00862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7DE551" w14:textId="77777777" w:rsidR="008621D3" w:rsidRDefault="008621D3"/>
    <w:p w14:paraId="57D33C20" w14:textId="77777777" w:rsidR="008621D3" w:rsidRDefault="008621D3"/>
    <w:p w14:paraId="5DB68073" w14:textId="77777777" w:rsidR="008621D3" w:rsidRDefault="008621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AA4DCA" wp14:editId="31771E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7D1F" w14:textId="77777777" w:rsidR="008621D3" w:rsidRDefault="008621D3"/>
                          <w:p w14:paraId="1076DBF7" w14:textId="77777777" w:rsidR="008621D3" w:rsidRDefault="00862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A4D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B27D1F" w14:textId="77777777" w:rsidR="008621D3" w:rsidRDefault="008621D3"/>
                    <w:p w14:paraId="1076DBF7" w14:textId="77777777" w:rsidR="008621D3" w:rsidRDefault="00862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A9A0A" w14:textId="77777777" w:rsidR="008621D3" w:rsidRDefault="008621D3"/>
    <w:p w14:paraId="3DA43871" w14:textId="77777777" w:rsidR="008621D3" w:rsidRDefault="008621D3">
      <w:pPr>
        <w:rPr>
          <w:sz w:val="2"/>
          <w:szCs w:val="2"/>
        </w:rPr>
      </w:pPr>
    </w:p>
    <w:p w14:paraId="6016137A" w14:textId="77777777" w:rsidR="008621D3" w:rsidRDefault="008621D3"/>
    <w:p w14:paraId="49F613A6" w14:textId="77777777" w:rsidR="008621D3" w:rsidRDefault="008621D3">
      <w:pPr>
        <w:spacing w:after="0" w:line="240" w:lineRule="auto"/>
      </w:pPr>
    </w:p>
  </w:footnote>
  <w:footnote w:type="continuationSeparator" w:id="0">
    <w:p w14:paraId="3EC0BDE2" w14:textId="77777777" w:rsidR="008621D3" w:rsidRDefault="0086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D3"/>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cp:revision>
  <cp:lastPrinted>2009-02-06T05:36:00Z</cp:lastPrinted>
  <dcterms:created xsi:type="dcterms:W3CDTF">2024-01-07T13:43:00Z</dcterms:created>
  <dcterms:modified xsi:type="dcterms:W3CDTF">2024-01-15T20:19:00Z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