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D1E6" w14:textId="67E04BAA" w:rsidR="002F7698" w:rsidRDefault="0033405B" w:rsidP="0033405B">
      <w:r w:rsidRPr="0033405B">
        <w:rPr>
          <w:rFonts w:hint="eastAsia"/>
        </w:rPr>
        <w:t>Рябова</w:t>
      </w:r>
      <w:r w:rsidRPr="0033405B">
        <w:t xml:space="preserve"> </w:t>
      </w:r>
      <w:r w:rsidRPr="0033405B">
        <w:rPr>
          <w:rFonts w:hint="eastAsia"/>
        </w:rPr>
        <w:t>Евгения</w:t>
      </w:r>
      <w:r w:rsidRPr="0033405B">
        <w:t xml:space="preserve"> </w:t>
      </w:r>
      <w:r w:rsidRPr="0033405B">
        <w:rPr>
          <w:rFonts w:hint="eastAsia"/>
        </w:rPr>
        <w:t>Петровна</w:t>
      </w:r>
      <w:r>
        <w:t xml:space="preserve"> </w:t>
      </w:r>
      <w:r w:rsidRPr="0033405B">
        <w:rPr>
          <w:rFonts w:hint="eastAsia"/>
        </w:rPr>
        <w:t>Потенциал</w:t>
      </w:r>
      <w:r w:rsidRPr="0033405B">
        <w:t xml:space="preserve"> </w:t>
      </w:r>
      <w:r w:rsidRPr="0033405B">
        <w:rPr>
          <w:rFonts w:hint="eastAsia"/>
        </w:rPr>
        <w:t>развития</w:t>
      </w:r>
      <w:r w:rsidRPr="0033405B">
        <w:t xml:space="preserve"> </w:t>
      </w:r>
      <w:r w:rsidRPr="0033405B">
        <w:rPr>
          <w:rFonts w:hint="eastAsia"/>
        </w:rPr>
        <w:t>скотоводства</w:t>
      </w:r>
      <w:r w:rsidRPr="0033405B">
        <w:t xml:space="preserve"> </w:t>
      </w:r>
      <w:r w:rsidRPr="0033405B">
        <w:rPr>
          <w:rFonts w:hint="eastAsia"/>
        </w:rPr>
        <w:t>Воронежской</w:t>
      </w:r>
      <w:r w:rsidRPr="0033405B">
        <w:t xml:space="preserve"> </w:t>
      </w:r>
      <w:r w:rsidRPr="0033405B">
        <w:rPr>
          <w:rFonts w:hint="eastAsia"/>
        </w:rPr>
        <w:t>области</w:t>
      </w:r>
    </w:p>
    <w:p w14:paraId="548EC1C8" w14:textId="77777777" w:rsidR="0033405B" w:rsidRDefault="0033405B" w:rsidP="0033405B">
      <w:r>
        <w:rPr>
          <w:rFonts w:hint="eastAsia"/>
        </w:rPr>
        <w:t>ОГЛАВЛЕНИЕ</w:t>
      </w:r>
      <w:r>
        <w:t xml:space="preserve"> </w:t>
      </w:r>
      <w:r>
        <w:rPr>
          <w:rFonts w:hint="eastAsia"/>
        </w:rPr>
        <w:t>ДИССЕРТАЦИИ</w:t>
      </w:r>
    </w:p>
    <w:p w14:paraId="03ACF4E5" w14:textId="77777777" w:rsidR="0033405B" w:rsidRDefault="0033405B" w:rsidP="0033405B">
      <w:r>
        <w:rPr>
          <w:rFonts w:hint="eastAsia"/>
        </w:rPr>
        <w:t>кандидат</w:t>
      </w:r>
      <w:r>
        <w:t xml:space="preserve"> </w:t>
      </w:r>
      <w:r>
        <w:rPr>
          <w:rFonts w:hint="eastAsia"/>
        </w:rPr>
        <w:t>наук</w:t>
      </w:r>
      <w:r>
        <w:t xml:space="preserve"> </w:t>
      </w:r>
      <w:r>
        <w:rPr>
          <w:rFonts w:hint="eastAsia"/>
        </w:rPr>
        <w:t>Рябова</w:t>
      </w:r>
      <w:r>
        <w:t xml:space="preserve"> </w:t>
      </w:r>
      <w:r>
        <w:rPr>
          <w:rFonts w:hint="eastAsia"/>
        </w:rPr>
        <w:t>Евгения</w:t>
      </w:r>
      <w:r>
        <w:t xml:space="preserve"> </w:t>
      </w:r>
      <w:r>
        <w:rPr>
          <w:rFonts w:hint="eastAsia"/>
        </w:rPr>
        <w:t>Петровна</w:t>
      </w:r>
    </w:p>
    <w:p w14:paraId="1D3BA380" w14:textId="77777777" w:rsidR="0033405B" w:rsidRDefault="0033405B" w:rsidP="0033405B">
      <w:r>
        <w:rPr>
          <w:rFonts w:hint="eastAsia"/>
        </w:rPr>
        <w:t>ВВЕДЕНИЕ</w:t>
      </w:r>
    </w:p>
    <w:p w14:paraId="13FC22B8" w14:textId="77777777" w:rsidR="0033405B" w:rsidRDefault="0033405B" w:rsidP="0033405B"/>
    <w:p w14:paraId="4ACCAFAE" w14:textId="77777777" w:rsidR="0033405B" w:rsidRDefault="0033405B" w:rsidP="0033405B">
      <w:r>
        <w:t xml:space="preserve">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ПОТЕНЦИАЛА</w:t>
      </w:r>
      <w:r>
        <w:t xml:space="preserve"> </w:t>
      </w:r>
      <w:r>
        <w:rPr>
          <w:rFonts w:hint="eastAsia"/>
        </w:rPr>
        <w:t>РАЗВИТИЯ</w:t>
      </w:r>
      <w:r>
        <w:t xml:space="preserve"> </w:t>
      </w:r>
      <w:r>
        <w:rPr>
          <w:rFonts w:hint="eastAsia"/>
        </w:rPr>
        <w:t>СКОТОВОДСТВА</w:t>
      </w:r>
    </w:p>
    <w:p w14:paraId="297C80F3" w14:textId="77777777" w:rsidR="0033405B" w:rsidRDefault="0033405B" w:rsidP="0033405B"/>
    <w:p w14:paraId="286BC2D8" w14:textId="77777777" w:rsidR="0033405B" w:rsidRDefault="0033405B" w:rsidP="0033405B">
      <w:r>
        <w:t xml:space="preserve">1.1. </w:t>
      </w:r>
      <w:r>
        <w:rPr>
          <w:rFonts w:hint="eastAsia"/>
        </w:rPr>
        <w:t>Потенциал</w:t>
      </w:r>
      <w:r>
        <w:t xml:space="preserve"> </w:t>
      </w:r>
      <w:r>
        <w:rPr>
          <w:rFonts w:hint="eastAsia"/>
        </w:rPr>
        <w:t>развития</w:t>
      </w:r>
      <w:r>
        <w:t xml:space="preserve"> </w:t>
      </w:r>
      <w:r>
        <w:rPr>
          <w:rFonts w:hint="eastAsia"/>
        </w:rPr>
        <w:t>скотоводства</w:t>
      </w:r>
      <w:r>
        <w:t xml:space="preserve">: </w:t>
      </w:r>
      <w:r>
        <w:rPr>
          <w:rFonts w:hint="eastAsia"/>
        </w:rPr>
        <w:t>сущность</w:t>
      </w:r>
      <w:r>
        <w:t xml:space="preserve">, </w:t>
      </w:r>
      <w:r>
        <w:rPr>
          <w:rFonts w:hint="eastAsia"/>
        </w:rPr>
        <w:t>специфика</w:t>
      </w:r>
      <w:r>
        <w:t xml:space="preserve"> </w:t>
      </w:r>
      <w:r>
        <w:rPr>
          <w:rFonts w:hint="eastAsia"/>
        </w:rPr>
        <w:t>формирования</w:t>
      </w:r>
      <w:r>
        <w:t xml:space="preserve"> </w:t>
      </w:r>
      <w:r>
        <w:rPr>
          <w:rFonts w:hint="eastAsia"/>
        </w:rPr>
        <w:t>и</w:t>
      </w:r>
      <w:r>
        <w:t xml:space="preserve"> </w:t>
      </w:r>
      <w:r>
        <w:rPr>
          <w:rFonts w:hint="eastAsia"/>
        </w:rPr>
        <w:t>использования</w:t>
      </w:r>
    </w:p>
    <w:p w14:paraId="491EA6C5" w14:textId="77777777" w:rsidR="0033405B" w:rsidRDefault="0033405B" w:rsidP="0033405B"/>
    <w:p w14:paraId="37F0A64A" w14:textId="77777777" w:rsidR="0033405B" w:rsidRDefault="0033405B" w:rsidP="0033405B">
      <w:r>
        <w:t xml:space="preserve">1.2. </w:t>
      </w:r>
      <w:r>
        <w:rPr>
          <w:rFonts w:hint="eastAsia"/>
        </w:rPr>
        <w:t>Организационно</w:t>
      </w:r>
      <w:r>
        <w:t>-</w:t>
      </w:r>
      <w:r>
        <w:rPr>
          <w:rFonts w:hint="eastAsia"/>
        </w:rPr>
        <w:t>экономические</w:t>
      </w:r>
      <w:r>
        <w:t xml:space="preserve"> </w:t>
      </w:r>
      <w:r>
        <w:rPr>
          <w:rFonts w:hint="eastAsia"/>
        </w:rPr>
        <w:t>и</w:t>
      </w:r>
      <w:r>
        <w:t xml:space="preserve"> </w:t>
      </w:r>
      <w:r>
        <w:rPr>
          <w:rFonts w:hint="eastAsia"/>
        </w:rPr>
        <w:t>технологические</w:t>
      </w:r>
      <w:r>
        <w:t xml:space="preserve"> </w:t>
      </w:r>
      <w:r>
        <w:rPr>
          <w:rFonts w:hint="eastAsia"/>
        </w:rPr>
        <w:t>аспекты</w:t>
      </w:r>
      <w:r>
        <w:t xml:space="preserve"> </w:t>
      </w:r>
      <w:r>
        <w:rPr>
          <w:rFonts w:hint="eastAsia"/>
        </w:rPr>
        <w:t>развития</w:t>
      </w:r>
      <w:r>
        <w:t xml:space="preserve"> </w:t>
      </w:r>
      <w:r>
        <w:rPr>
          <w:rFonts w:hint="eastAsia"/>
        </w:rPr>
        <w:t>молочного</w:t>
      </w:r>
      <w:r>
        <w:t xml:space="preserve"> </w:t>
      </w:r>
      <w:r>
        <w:rPr>
          <w:rFonts w:hint="eastAsia"/>
        </w:rPr>
        <w:t>и</w:t>
      </w:r>
      <w:r>
        <w:t xml:space="preserve"> </w:t>
      </w:r>
      <w:r>
        <w:rPr>
          <w:rFonts w:hint="eastAsia"/>
        </w:rPr>
        <w:t>мясного</w:t>
      </w:r>
      <w:r>
        <w:t xml:space="preserve"> </w:t>
      </w:r>
      <w:r>
        <w:rPr>
          <w:rFonts w:hint="eastAsia"/>
        </w:rPr>
        <w:t>скотоводства</w:t>
      </w:r>
    </w:p>
    <w:p w14:paraId="26282CBE" w14:textId="77777777" w:rsidR="0033405B" w:rsidRDefault="0033405B" w:rsidP="0033405B"/>
    <w:p w14:paraId="6E492FEA" w14:textId="77777777" w:rsidR="0033405B" w:rsidRDefault="0033405B" w:rsidP="0033405B">
      <w:r>
        <w:t xml:space="preserve">2. </w:t>
      </w:r>
      <w:r>
        <w:rPr>
          <w:rFonts w:hint="eastAsia"/>
        </w:rPr>
        <w:t>ТЕНДЕНЦИИ</w:t>
      </w:r>
      <w:r>
        <w:t xml:space="preserve"> </w:t>
      </w:r>
      <w:r>
        <w:rPr>
          <w:rFonts w:hint="eastAsia"/>
        </w:rPr>
        <w:t>И</w:t>
      </w:r>
      <w:r>
        <w:t xml:space="preserve"> </w:t>
      </w:r>
      <w:r>
        <w:rPr>
          <w:rFonts w:hint="eastAsia"/>
        </w:rPr>
        <w:t>УСЛОВИЯ</w:t>
      </w:r>
      <w:r>
        <w:t xml:space="preserve"> </w:t>
      </w:r>
      <w:r>
        <w:rPr>
          <w:rFonts w:hint="eastAsia"/>
        </w:rPr>
        <w:t>РАЗВИТИЯ</w:t>
      </w:r>
      <w:r>
        <w:t xml:space="preserve"> </w:t>
      </w:r>
      <w:r>
        <w:rPr>
          <w:rFonts w:hint="eastAsia"/>
        </w:rPr>
        <w:t>СКОТОВОДСТВА</w:t>
      </w:r>
    </w:p>
    <w:p w14:paraId="08C01B5F" w14:textId="77777777" w:rsidR="0033405B" w:rsidRDefault="0033405B" w:rsidP="0033405B"/>
    <w:p w14:paraId="4CE6CCA0" w14:textId="77777777" w:rsidR="0033405B" w:rsidRDefault="0033405B" w:rsidP="0033405B">
      <w:r>
        <w:t xml:space="preserve">2.1. </w:t>
      </w:r>
      <w:r>
        <w:rPr>
          <w:rFonts w:hint="eastAsia"/>
        </w:rPr>
        <w:t>Мировые</w:t>
      </w:r>
      <w:r>
        <w:t xml:space="preserve"> </w:t>
      </w:r>
      <w:r>
        <w:rPr>
          <w:rFonts w:hint="eastAsia"/>
        </w:rPr>
        <w:t>тенденции</w:t>
      </w:r>
      <w:r>
        <w:t xml:space="preserve"> </w:t>
      </w:r>
      <w:r>
        <w:rPr>
          <w:rFonts w:hint="eastAsia"/>
        </w:rPr>
        <w:t>развития</w:t>
      </w:r>
      <w:r>
        <w:t xml:space="preserve"> </w:t>
      </w:r>
      <w:r>
        <w:rPr>
          <w:rFonts w:hint="eastAsia"/>
        </w:rPr>
        <w:t>скотоводства</w:t>
      </w:r>
    </w:p>
    <w:p w14:paraId="4D44EA0B" w14:textId="77777777" w:rsidR="0033405B" w:rsidRDefault="0033405B" w:rsidP="0033405B"/>
    <w:p w14:paraId="67D3929E" w14:textId="77777777" w:rsidR="0033405B" w:rsidRDefault="0033405B" w:rsidP="0033405B">
      <w:r>
        <w:t xml:space="preserve">2.2.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производства</w:t>
      </w:r>
      <w:r>
        <w:t xml:space="preserve"> </w:t>
      </w:r>
      <w:r>
        <w:rPr>
          <w:rFonts w:hint="eastAsia"/>
        </w:rPr>
        <w:t>молока</w:t>
      </w:r>
      <w:r>
        <w:t xml:space="preserve"> </w:t>
      </w:r>
      <w:r>
        <w:rPr>
          <w:rFonts w:hint="eastAsia"/>
        </w:rPr>
        <w:t>и</w:t>
      </w:r>
      <w:r>
        <w:t xml:space="preserve"> </w:t>
      </w:r>
      <w:r>
        <w:rPr>
          <w:rFonts w:hint="eastAsia"/>
        </w:rPr>
        <w:t>мяса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ЦЧР</w:t>
      </w:r>
    </w:p>
    <w:p w14:paraId="3AACA372" w14:textId="77777777" w:rsidR="0033405B" w:rsidRDefault="0033405B" w:rsidP="0033405B"/>
    <w:p w14:paraId="0C072369" w14:textId="77777777" w:rsidR="0033405B" w:rsidRDefault="0033405B" w:rsidP="0033405B">
      <w:r>
        <w:t xml:space="preserve">2.3. </w:t>
      </w:r>
      <w:r>
        <w:rPr>
          <w:rFonts w:hint="eastAsia"/>
        </w:rPr>
        <w:t>Условия</w:t>
      </w:r>
      <w:r>
        <w:t xml:space="preserve"> </w:t>
      </w:r>
      <w:r>
        <w:rPr>
          <w:rFonts w:hint="eastAsia"/>
        </w:rPr>
        <w:t>развития</w:t>
      </w:r>
      <w:r>
        <w:t xml:space="preserve"> </w:t>
      </w:r>
      <w:r>
        <w:rPr>
          <w:rFonts w:hint="eastAsia"/>
        </w:rPr>
        <w:t>молочного</w:t>
      </w:r>
      <w:r>
        <w:t xml:space="preserve"> </w:t>
      </w:r>
      <w:r>
        <w:rPr>
          <w:rFonts w:hint="eastAsia"/>
        </w:rPr>
        <w:t>и</w:t>
      </w:r>
      <w:r>
        <w:t xml:space="preserve"> </w:t>
      </w:r>
      <w:r>
        <w:rPr>
          <w:rFonts w:hint="eastAsia"/>
        </w:rPr>
        <w:t>мясного</w:t>
      </w:r>
      <w:r>
        <w:t xml:space="preserve"> </w:t>
      </w:r>
      <w:r>
        <w:rPr>
          <w:rFonts w:hint="eastAsia"/>
        </w:rPr>
        <w:t>скотоводства</w:t>
      </w:r>
      <w:r>
        <w:t xml:space="preserve"> </w:t>
      </w:r>
      <w:r>
        <w:rPr>
          <w:rFonts w:hint="eastAsia"/>
        </w:rPr>
        <w:t>в</w:t>
      </w:r>
      <w:r>
        <w:t xml:space="preserve"> </w:t>
      </w:r>
      <w:r>
        <w:rPr>
          <w:rFonts w:hint="eastAsia"/>
        </w:rPr>
        <w:t>Воронежской</w:t>
      </w:r>
      <w:r>
        <w:t xml:space="preserve"> </w:t>
      </w:r>
      <w:r>
        <w:rPr>
          <w:rFonts w:hint="eastAsia"/>
        </w:rPr>
        <w:t>области</w:t>
      </w:r>
    </w:p>
    <w:p w14:paraId="08E62234" w14:textId="77777777" w:rsidR="0033405B" w:rsidRDefault="0033405B" w:rsidP="0033405B"/>
    <w:p w14:paraId="7FBADB0F" w14:textId="77777777" w:rsidR="0033405B" w:rsidRDefault="0033405B" w:rsidP="0033405B">
      <w:r>
        <w:t xml:space="preserve">3. </w:t>
      </w:r>
      <w:r>
        <w:rPr>
          <w:rFonts w:hint="eastAsia"/>
        </w:rPr>
        <w:t>ПУТИ</w:t>
      </w:r>
      <w:r>
        <w:t xml:space="preserve"> </w:t>
      </w:r>
      <w:r>
        <w:rPr>
          <w:rFonts w:hint="eastAsia"/>
        </w:rPr>
        <w:t>НАРАЩИВАНИЯ</w:t>
      </w:r>
      <w:r>
        <w:t xml:space="preserve"> </w:t>
      </w:r>
      <w:r>
        <w:rPr>
          <w:rFonts w:hint="eastAsia"/>
        </w:rPr>
        <w:t>ПОТЕНЦИАЛА</w:t>
      </w:r>
      <w:r>
        <w:t xml:space="preserve"> </w:t>
      </w:r>
      <w:r>
        <w:rPr>
          <w:rFonts w:hint="eastAsia"/>
        </w:rPr>
        <w:t>РАЗВИТИЯ</w:t>
      </w:r>
      <w:r>
        <w:t xml:space="preserve"> </w:t>
      </w:r>
      <w:r>
        <w:rPr>
          <w:rFonts w:hint="eastAsia"/>
        </w:rPr>
        <w:t>СКОТОВОДСТВА</w:t>
      </w:r>
      <w:r>
        <w:t xml:space="preserve"> </w:t>
      </w:r>
      <w:r>
        <w:rPr>
          <w:rFonts w:hint="eastAsia"/>
        </w:rPr>
        <w:t>И</w:t>
      </w:r>
      <w:r>
        <w:t xml:space="preserve"> </w:t>
      </w:r>
      <w:r>
        <w:rPr>
          <w:rFonts w:hint="eastAsia"/>
        </w:rPr>
        <w:t>ПОВЫШЕНИЯ</w:t>
      </w:r>
      <w:r>
        <w:t xml:space="preserve"> </w:t>
      </w:r>
      <w:r>
        <w:rPr>
          <w:rFonts w:hint="eastAsia"/>
        </w:rPr>
        <w:t>УРОВНЯ</w:t>
      </w:r>
      <w:r>
        <w:t xml:space="preserve"> </w:t>
      </w:r>
      <w:r>
        <w:rPr>
          <w:rFonts w:hint="eastAsia"/>
        </w:rPr>
        <w:t>ЕГО</w:t>
      </w:r>
      <w:r>
        <w:t xml:space="preserve"> </w:t>
      </w:r>
      <w:r>
        <w:rPr>
          <w:rFonts w:hint="eastAsia"/>
        </w:rPr>
        <w:t>ИСПОЛЬЗОВАНИЯ</w:t>
      </w:r>
    </w:p>
    <w:p w14:paraId="3E72DB2A" w14:textId="77777777" w:rsidR="0033405B" w:rsidRDefault="0033405B" w:rsidP="0033405B"/>
    <w:p w14:paraId="574EB8E4" w14:textId="77777777" w:rsidR="0033405B" w:rsidRDefault="0033405B" w:rsidP="0033405B">
      <w:r>
        <w:t xml:space="preserve">3.1. </w:t>
      </w:r>
      <w:r>
        <w:rPr>
          <w:rFonts w:hint="eastAsia"/>
        </w:rPr>
        <w:t>Приоритетные</w:t>
      </w:r>
      <w:r>
        <w:t xml:space="preserve"> </w:t>
      </w:r>
      <w:r>
        <w:rPr>
          <w:rFonts w:hint="eastAsia"/>
        </w:rPr>
        <w:t>направления</w:t>
      </w:r>
      <w:r>
        <w:t xml:space="preserve"> </w:t>
      </w:r>
      <w:r>
        <w:rPr>
          <w:rFonts w:hint="eastAsia"/>
        </w:rPr>
        <w:t>наращивания</w:t>
      </w:r>
      <w:r>
        <w:t xml:space="preserve"> </w:t>
      </w:r>
      <w:r>
        <w:rPr>
          <w:rFonts w:hint="eastAsia"/>
        </w:rPr>
        <w:t>потенциала</w:t>
      </w:r>
      <w:r>
        <w:t xml:space="preserve"> </w:t>
      </w:r>
      <w:r>
        <w:rPr>
          <w:rFonts w:hint="eastAsia"/>
        </w:rPr>
        <w:t>развития</w:t>
      </w:r>
      <w:r>
        <w:t xml:space="preserve"> </w:t>
      </w:r>
      <w:r>
        <w:rPr>
          <w:rFonts w:hint="eastAsia"/>
        </w:rPr>
        <w:t>молочного</w:t>
      </w:r>
      <w:r>
        <w:t xml:space="preserve"> </w:t>
      </w:r>
      <w:r>
        <w:rPr>
          <w:rFonts w:hint="eastAsia"/>
        </w:rPr>
        <w:t>и</w:t>
      </w:r>
      <w:r>
        <w:t xml:space="preserve"> </w:t>
      </w:r>
      <w:r>
        <w:rPr>
          <w:rFonts w:hint="eastAsia"/>
        </w:rPr>
        <w:t>мясного</w:t>
      </w:r>
      <w:r>
        <w:t xml:space="preserve"> </w:t>
      </w:r>
      <w:r>
        <w:rPr>
          <w:rFonts w:hint="eastAsia"/>
        </w:rPr>
        <w:t>скотоводства</w:t>
      </w:r>
    </w:p>
    <w:p w14:paraId="0217EC7B" w14:textId="77777777" w:rsidR="0033405B" w:rsidRDefault="0033405B" w:rsidP="0033405B"/>
    <w:p w14:paraId="6AD7E281" w14:textId="77777777" w:rsidR="0033405B" w:rsidRDefault="0033405B" w:rsidP="0033405B">
      <w:r>
        <w:t xml:space="preserve">3.2. </w:t>
      </w:r>
      <w:r>
        <w:rPr>
          <w:rFonts w:hint="eastAsia"/>
        </w:rPr>
        <w:t>Прогнозные</w:t>
      </w:r>
      <w:r>
        <w:t xml:space="preserve"> </w:t>
      </w:r>
      <w:r>
        <w:rPr>
          <w:rFonts w:hint="eastAsia"/>
        </w:rPr>
        <w:t>параметры</w:t>
      </w:r>
      <w:r>
        <w:t xml:space="preserve"> </w:t>
      </w:r>
      <w:r>
        <w:rPr>
          <w:rFonts w:hint="eastAsia"/>
        </w:rPr>
        <w:t>развития</w:t>
      </w:r>
      <w:r>
        <w:t xml:space="preserve"> </w:t>
      </w:r>
      <w:r>
        <w:rPr>
          <w:rFonts w:hint="eastAsia"/>
        </w:rPr>
        <w:t>отрасли</w:t>
      </w:r>
      <w:r>
        <w:t xml:space="preserve"> </w:t>
      </w:r>
      <w:r>
        <w:rPr>
          <w:rFonts w:hint="eastAsia"/>
        </w:rPr>
        <w:t>скотоводства</w:t>
      </w:r>
      <w:r>
        <w:t xml:space="preserve"> </w:t>
      </w:r>
      <w:r>
        <w:rPr>
          <w:rFonts w:hint="eastAsia"/>
        </w:rPr>
        <w:t>Воронежской</w:t>
      </w:r>
      <w:r>
        <w:t xml:space="preserve"> </w:t>
      </w:r>
      <w:r>
        <w:rPr>
          <w:rFonts w:hint="eastAsia"/>
        </w:rPr>
        <w:t>области</w:t>
      </w:r>
    </w:p>
    <w:p w14:paraId="77195511" w14:textId="77777777" w:rsidR="0033405B" w:rsidRDefault="0033405B" w:rsidP="0033405B"/>
    <w:p w14:paraId="21E154CE" w14:textId="77777777" w:rsidR="0033405B" w:rsidRDefault="0033405B" w:rsidP="0033405B">
      <w:r>
        <w:rPr>
          <w:rFonts w:hint="eastAsia"/>
        </w:rPr>
        <w:t>ЗАКЛЮЧЕНИЕ</w:t>
      </w:r>
    </w:p>
    <w:p w14:paraId="5C7F1E67" w14:textId="77777777" w:rsidR="0033405B" w:rsidRDefault="0033405B" w:rsidP="0033405B"/>
    <w:p w14:paraId="13BE3EC5" w14:textId="77777777" w:rsidR="0033405B" w:rsidRDefault="0033405B" w:rsidP="0033405B">
      <w:r>
        <w:rPr>
          <w:rFonts w:hint="eastAsia"/>
        </w:rPr>
        <w:t>СПИСОК</w:t>
      </w:r>
      <w:r>
        <w:t xml:space="preserve"> </w:t>
      </w:r>
      <w:r>
        <w:rPr>
          <w:rFonts w:hint="eastAsia"/>
        </w:rPr>
        <w:t>ИСПОЛЬЗОВАННОЙ</w:t>
      </w:r>
      <w:r>
        <w:t xml:space="preserve"> </w:t>
      </w:r>
      <w:r>
        <w:rPr>
          <w:rFonts w:hint="eastAsia"/>
        </w:rPr>
        <w:t>ЛИТЕРАТУРЫ</w:t>
      </w:r>
    </w:p>
    <w:p w14:paraId="047ACDE2" w14:textId="77777777" w:rsidR="0033405B" w:rsidRDefault="0033405B" w:rsidP="0033405B"/>
    <w:p w14:paraId="45403938" w14:textId="7639010F" w:rsidR="0033405B" w:rsidRPr="0033405B" w:rsidRDefault="0033405B" w:rsidP="0033405B">
      <w:r>
        <w:rPr>
          <w:rFonts w:hint="eastAsia"/>
        </w:rPr>
        <w:t>ПРИЛОЖЕНИЯ</w:t>
      </w:r>
    </w:p>
    <w:sectPr w:rsidR="0033405B" w:rsidRPr="0033405B" w:rsidSect="003A5C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D6CF" w14:textId="77777777" w:rsidR="003A5C1B" w:rsidRDefault="003A5C1B">
      <w:pPr>
        <w:spacing w:after="0" w:line="240" w:lineRule="auto"/>
      </w:pPr>
      <w:r>
        <w:separator/>
      </w:r>
    </w:p>
  </w:endnote>
  <w:endnote w:type="continuationSeparator" w:id="0">
    <w:p w14:paraId="783F459C" w14:textId="77777777" w:rsidR="003A5C1B" w:rsidRDefault="003A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8018" w14:textId="77777777" w:rsidR="003A5C1B" w:rsidRDefault="003A5C1B"/>
    <w:p w14:paraId="52340BBC" w14:textId="77777777" w:rsidR="003A5C1B" w:rsidRDefault="003A5C1B"/>
    <w:p w14:paraId="31B2FE2B" w14:textId="77777777" w:rsidR="003A5C1B" w:rsidRDefault="003A5C1B"/>
    <w:p w14:paraId="3ACD8D6A" w14:textId="77777777" w:rsidR="003A5C1B" w:rsidRDefault="003A5C1B"/>
    <w:p w14:paraId="7AB6F485" w14:textId="77777777" w:rsidR="003A5C1B" w:rsidRDefault="003A5C1B"/>
    <w:p w14:paraId="57CF8A6D" w14:textId="77777777" w:rsidR="003A5C1B" w:rsidRDefault="003A5C1B"/>
    <w:p w14:paraId="4FFE5808" w14:textId="77777777" w:rsidR="003A5C1B" w:rsidRDefault="003A5C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3E2704" wp14:editId="136BB2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26E7E" w14:textId="77777777" w:rsidR="003A5C1B" w:rsidRDefault="003A5C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3E27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226E7E" w14:textId="77777777" w:rsidR="003A5C1B" w:rsidRDefault="003A5C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83FBFA" w14:textId="77777777" w:rsidR="003A5C1B" w:rsidRDefault="003A5C1B"/>
    <w:p w14:paraId="41669431" w14:textId="77777777" w:rsidR="003A5C1B" w:rsidRDefault="003A5C1B"/>
    <w:p w14:paraId="174FE4B5" w14:textId="77777777" w:rsidR="003A5C1B" w:rsidRDefault="003A5C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A3F264" wp14:editId="1D96A5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E7F6E" w14:textId="77777777" w:rsidR="003A5C1B" w:rsidRDefault="003A5C1B"/>
                          <w:p w14:paraId="3C6B59C8" w14:textId="77777777" w:rsidR="003A5C1B" w:rsidRDefault="003A5C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3F2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FE7F6E" w14:textId="77777777" w:rsidR="003A5C1B" w:rsidRDefault="003A5C1B"/>
                    <w:p w14:paraId="3C6B59C8" w14:textId="77777777" w:rsidR="003A5C1B" w:rsidRDefault="003A5C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05C37A" w14:textId="77777777" w:rsidR="003A5C1B" w:rsidRDefault="003A5C1B"/>
    <w:p w14:paraId="4B290359" w14:textId="77777777" w:rsidR="003A5C1B" w:rsidRDefault="003A5C1B">
      <w:pPr>
        <w:rPr>
          <w:sz w:val="2"/>
          <w:szCs w:val="2"/>
        </w:rPr>
      </w:pPr>
    </w:p>
    <w:p w14:paraId="7F725A0D" w14:textId="77777777" w:rsidR="003A5C1B" w:rsidRDefault="003A5C1B"/>
    <w:p w14:paraId="60F59410" w14:textId="77777777" w:rsidR="003A5C1B" w:rsidRDefault="003A5C1B">
      <w:pPr>
        <w:spacing w:after="0" w:line="240" w:lineRule="auto"/>
      </w:pPr>
    </w:p>
  </w:footnote>
  <w:footnote w:type="continuationSeparator" w:id="0">
    <w:p w14:paraId="28815674" w14:textId="77777777" w:rsidR="003A5C1B" w:rsidRDefault="003A5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1B"/>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9687</TotalTime>
  <Pages>2</Pages>
  <Words>151</Words>
  <Characters>865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1299</cp:revision>
  <cp:lastPrinted>2009-02-06T05:36:00Z</cp:lastPrinted>
  <dcterms:created xsi:type="dcterms:W3CDTF">2024-04-09T10:20:00Z</dcterms:created>
  <dcterms:modified xsi:type="dcterms:W3CDTF">2024-04-22T08:24:00Z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