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0AB44" w14:textId="77777777" w:rsidR="00E214F8" w:rsidRPr="00E214F8" w:rsidRDefault="00E214F8" w:rsidP="00E214F8">
      <w:pPr>
        <w:rPr>
          <w:rFonts w:ascii="Helvetica" w:eastAsia="Symbol" w:hAnsi="Helvetica" w:cs="Helvetica"/>
          <w:b/>
          <w:bCs/>
          <w:color w:val="222222"/>
          <w:kern w:val="0"/>
          <w:sz w:val="21"/>
          <w:szCs w:val="21"/>
          <w:lang w:eastAsia="ru-RU"/>
        </w:rPr>
      </w:pPr>
      <w:r w:rsidRPr="00E214F8">
        <w:rPr>
          <w:rFonts w:ascii="Helvetica" w:eastAsia="Symbol" w:hAnsi="Helvetica" w:cs="Helvetica"/>
          <w:b/>
          <w:bCs/>
          <w:color w:val="222222"/>
          <w:kern w:val="0"/>
          <w:sz w:val="21"/>
          <w:szCs w:val="21"/>
          <w:lang w:eastAsia="ru-RU"/>
        </w:rPr>
        <w:t>Лебедев, Валентин Николаевич.</w:t>
      </w:r>
    </w:p>
    <w:p w14:paraId="4C672259" w14:textId="77777777" w:rsidR="00E214F8" w:rsidRPr="00E214F8" w:rsidRDefault="00E214F8" w:rsidP="00E214F8">
      <w:pPr>
        <w:rPr>
          <w:rFonts w:ascii="Helvetica" w:eastAsia="Symbol" w:hAnsi="Helvetica" w:cs="Helvetica"/>
          <w:b/>
          <w:bCs/>
          <w:color w:val="222222"/>
          <w:kern w:val="0"/>
          <w:sz w:val="21"/>
          <w:szCs w:val="21"/>
          <w:lang w:eastAsia="ru-RU"/>
        </w:rPr>
      </w:pPr>
      <w:r w:rsidRPr="00E214F8">
        <w:rPr>
          <w:rFonts w:ascii="Helvetica" w:eastAsia="Symbol" w:hAnsi="Helvetica" w:cs="Helvetica"/>
          <w:b/>
          <w:bCs/>
          <w:color w:val="222222"/>
          <w:kern w:val="0"/>
          <w:sz w:val="21"/>
          <w:szCs w:val="21"/>
          <w:lang w:eastAsia="ru-RU"/>
        </w:rPr>
        <w:t>Исследование электромагнитных свойств переходных ядер в окрестности Z=50 : диссертация ... кандидата физико-математических наук : 01.04.16. - Харьков, 1983. - 222 с. : ил.</w:t>
      </w:r>
    </w:p>
    <w:p w14:paraId="2B9D9796" w14:textId="77777777" w:rsidR="00E214F8" w:rsidRPr="00E214F8" w:rsidRDefault="00E214F8" w:rsidP="00E214F8">
      <w:pPr>
        <w:rPr>
          <w:rFonts w:ascii="Helvetica" w:eastAsia="Symbol" w:hAnsi="Helvetica" w:cs="Helvetica"/>
          <w:b/>
          <w:bCs/>
          <w:color w:val="222222"/>
          <w:kern w:val="0"/>
          <w:sz w:val="21"/>
          <w:szCs w:val="21"/>
          <w:lang w:eastAsia="ru-RU"/>
        </w:rPr>
      </w:pPr>
      <w:r w:rsidRPr="00E214F8">
        <w:rPr>
          <w:rFonts w:ascii="Helvetica" w:eastAsia="Symbol" w:hAnsi="Helvetica" w:cs="Helvetica"/>
          <w:b/>
          <w:bCs/>
          <w:color w:val="222222"/>
          <w:kern w:val="0"/>
          <w:sz w:val="21"/>
          <w:szCs w:val="21"/>
          <w:lang w:eastAsia="ru-RU"/>
        </w:rPr>
        <w:t>Оглавление диссертациикандидат физико-математических наук Лебедев, Валентин Николаевич</w:t>
      </w:r>
    </w:p>
    <w:p w14:paraId="57CD1481" w14:textId="77777777" w:rsidR="00E214F8" w:rsidRPr="00E214F8" w:rsidRDefault="00E214F8" w:rsidP="00E214F8">
      <w:pPr>
        <w:rPr>
          <w:rFonts w:ascii="Helvetica" w:eastAsia="Symbol" w:hAnsi="Helvetica" w:cs="Helvetica"/>
          <w:b/>
          <w:bCs/>
          <w:color w:val="222222"/>
          <w:kern w:val="0"/>
          <w:sz w:val="21"/>
          <w:szCs w:val="21"/>
          <w:lang w:eastAsia="ru-RU"/>
        </w:rPr>
      </w:pPr>
      <w:r w:rsidRPr="00E214F8">
        <w:rPr>
          <w:rFonts w:ascii="Helvetica" w:eastAsia="Symbol" w:hAnsi="Helvetica" w:cs="Helvetica"/>
          <w:b/>
          <w:bCs/>
          <w:color w:val="222222"/>
          <w:kern w:val="0"/>
          <w:sz w:val="21"/>
          <w:szCs w:val="21"/>
          <w:lang w:eastAsia="ru-RU"/>
        </w:rPr>
        <w:t>ВВЕДЕНИЕ.</w:t>
      </w:r>
    </w:p>
    <w:p w14:paraId="71988FD9" w14:textId="77777777" w:rsidR="00E214F8" w:rsidRPr="00E214F8" w:rsidRDefault="00E214F8" w:rsidP="00E214F8">
      <w:pPr>
        <w:rPr>
          <w:rFonts w:ascii="Helvetica" w:eastAsia="Symbol" w:hAnsi="Helvetica" w:cs="Helvetica"/>
          <w:b/>
          <w:bCs/>
          <w:color w:val="222222"/>
          <w:kern w:val="0"/>
          <w:sz w:val="21"/>
          <w:szCs w:val="21"/>
          <w:lang w:eastAsia="ru-RU"/>
        </w:rPr>
      </w:pPr>
      <w:r w:rsidRPr="00E214F8">
        <w:rPr>
          <w:rFonts w:ascii="Helvetica" w:eastAsia="Symbol" w:hAnsi="Helvetica" w:cs="Helvetica"/>
          <w:b/>
          <w:bCs/>
          <w:color w:val="222222"/>
          <w:kern w:val="0"/>
          <w:sz w:val="21"/>
          <w:szCs w:val="21"/>
          <w:lang w:eastAsia="ru-RU"/>
        </w:rPr>
        <w:t>ГЛАВА I. МАГНИТНЫЕ МОМЕНТЫ И СТРУКТУРА ВОЗБУВДЕННЫХ</w:t>
      </w:r>
    </w:p>
    <w:p w14:paraId="04D362C2" w14:textId="77777777" w:rsidR="00E214F8" w:rsidRPr="00E214F8" w:rsidRDefault="00E214F8" w:rsidP="00E214F8">
      <w:pPr>
        <w:rPr>
          <w:rFonts w:ascii="Helvetica" w:eastAsia="Symbol" w:hAnsi="Helvetica" w:cs="Helvetica"/>
          <w:b/>
          <w:bCs/>
          <w:color w:val="222222"/>
          <w:kern w:val="0"/>
          <w:sz w:val="21"/>
          <w:szCs w:val="21"/>
          <w:lang w:eastAsia="ru-RU"/>
        </w:rPr>
      </w:pPr>
      <w:r w:rsidRPr="00E214F8">
        <w:rPr>
          <w:rFonts w:ascii="Helvetica" w:eastAsia="Symbol" w:hAnsi="Helvetica" w:cs="Helvetica"/>
          <w:b/>
          <w:bCs/>
          <w:color w:val="222222"/>
          <w:kern w:val="0"/>
          <w:sz w:val="21"/>
          <w:szCs w:val="21"/>
          <w:lang w:eastAsia="ru-RU"/>
        </w:rPr>
        <w:t>СОСТОЯНИЙ ЯДЕР В ОБЛАСТИ Z = 50.</w:t>
      </w:r>
    </w:p>
    <w:p w14:paraId="3C8067BF" w14:textId="77777777" w:rsidR="00E214F8" w:rsidRPr="00E214F8" w:rsidRDefault="00E214F8" w:rsidP="00E214F8">
      <w:pPr>
        <w:rPr>
          <w:rFonts w:ascii="Helvetica" w:eastAsia="Symbol" w:hAnsi="Helvetica" w:cs="Helvetica"/>
          <w:b/>
          <w:bCs/>
          <w:color w:val="222222"/>
          <w:kern w:val="0"/>
          <w:sz w:val="21"/>
          <w:szCs w:val="21"/>
          <w:lang w:eastAsia="ru-RU"/>
        </w:rPr>
      </w:pPr>
      <w:r w:rsidRPr="00E214F8">
        <w:rPr>
          <w:rFonts w:ascii="Helvetica" w:eastAsia="Symbol" w:hAnsi="Helvetica" w:cs="Helvetica"/>
          <w:b/>
          <w:bCs/>
          <w:color w:val="222222"/>
          <w:kern w:val="0"/>
          <w:sz w:val="21"/>
          <w:szCs w:val="21"/>
          <w:lang w:eastAsia="ru-RU"/>
        </w:rPr>
        <w:t>1.1. Магнитные моменты в рамках модели оболочек с jj -связью.II</w:t>
      </w:r>
    </w:p>
    <w:p w14:paraId="2518D7DD" w14:textId="77777777" w:rsidR="00E214F8" w:rsidRPr="00E214F8" w:rsidRDefault="00E214F8" w:rsidP="00E214F8">
      <w:pPr>
        <w:rPr>
          <w:rFonts w:ascii="Helvetica" w:eastAsia="Symbol" w:hAnsi="Helvetica" w:cs="Helvetica"/>
          <w:b/>
          <w:bCs/>
          <w:color w:val="222222"/>
          <w:kern w:val="0"/>
          <w:sz w:val="21"/>
          <w:szCs w:val="21"/>
          <w:lang w:eastAsia="ru-RU"/>
        </w:rPr>
      </w:pPr>
      <w:r w:rsidRPr="00E214F8">
        <w:rPr>
          <w:rFonts w:ascii="Helvetica" w:eastAsia="Symbol" w:hAnsi="Helvetica" w:cs="Helvetica"/>
          <w:b/>
          <w:bCs/>
          <w:color w:val="222222"/>
          <w:kern w:val="0"/>
          <w:sz w:val="21"/>
          <w:szCs w:val="21"/>
          <w:lang w:eastAsia="ru-RU"/>
        </w:rPr>
        <w:t>1.1.1. Одночастичные оценки магнитных моментов .II</w:t>
      </w:r>
    </w:p>
    <w:p w14:paraId="451E0C15" w14:textId="77777777" w:rsidR="00E214F8" w:rsidRPr="00E214F8" w:rsidRDefault="00E214F8" w:rsidP="00E214F8">
      <w:pPr>
        <w:rPr>
          <w:rFonts w:ascii="Helvetica" w:eastAsia="Symbol" w:hAnsi="Helvetica" w:cs="Helvetica"/>
          <w:b/>
          <w:bCs/>
          <w:color w:val="222222"/>
          <w:kern w:val="0"/>
          <w:sz w:val="21"/>
          <w:szCs w:val="21"/>
          <w:lang w:eastAsia="ru-RU"/>
        </w:rPr>
      </w:pPr>
      <w:r w:rsidRPr="00E214F8">
        <w:rPr>
          <w:rFonts w:ascii="Helvetica" w:eastAsia="Symbol" w:hAnsi="Helvetica" w:cs="Helvetica"/>
          <w:b/>
          <w:bCs/>
          <w:color w:val="222222"/>
          <w:kern w:val="0"/>
          <w:sz w:val="21"/>
          <w:szCs w:val="21"/>
          <w:lang w:eastAsia="ru-RU"/>
        </w:rPr>
        <w:t>1.1.2. Магнитные моменты и структура многочастичных состояний. Соотношение аддитивности</w:t>
      </w:r>
    </w:p>
    <w:p w14:paraId="2CC25074" w14:textId="77777777" w:rsidR="00E214F8" w:rsidRPr="00E214F8" w:rsidRDefault="00E214F8" w:rsidP="00E214F8">
      <w:pPr>
        <w:rPr>
          <w:rFonts w:ascii="Helvetica" w:eastAsia="Symbol" w:hAnsi="Helvetica" w:cs="Helvetica"/>
          <w:b/>
          <w:bCs/>
          <w:color w:val="222222"/>
          <w:kern w:val="0"/>
          <w:sz w:val="21"/>
          <w:szCs w:val="21"/>
          <w:lang w:eastAsia="ru-RU"/>
        </w:rPr>
      </w:pPr>
      <w:r w:rsidRPr="00E214F8">
        <w:rPr>
          <w:rFonts w:ascii="Helvetica" w:eastAsia="Symbol" w:hAnsi="Helvetica" w:cs="Helvetica"/>
          <w:b/>
          <w:bCs/>
          <w:color w:val="222222"/>
          <w:kern w:val="0"/>
          <w:sz w:val="21"/>
          <w:szCs w:val="21"/>
          <w:lang w:eastAsia="ru-RU"/>
        </w:rPr>
        <w:t>1.1.3. Влияние смешивания конфигураций и спиновая поляризация остова</w:t>
      </w:r>
    </w:p>
    <w:p w14:paraId="35954F47" w14:textId="77777777" w:rsidR="00E214F8" w:rsidRPr="00E214F8" w:rsidRDefault="00E214F8" w:rsidP="00E214F8">
      <w:pPr>
        <w:rPr>
          <w:rFonts w:ascii="Helvetica" w:eastAsia="Symbol" w:hAnsi="Helvetica" w:cs="Helvetica"/>
          <w:b/>
          <w:bCs/>
          <w:color w:val="222222"/>
          <w:kern w:val="0"/>
          <w:sz w:val="21"/>
          <w:szCs w:val="21"/>
          <w:lang w:eastAsia="ru-RU"/>
        </w:rPr>
      </w:pPr>
      <w:r w:rsidRPr="00E214F8">
        <w:rPr>
          <w:rFonts w:ascii="Helvetica" w:eastAsia="Symbol" w:hAnsi="Helvetica" w:cs="Helvetica"/>
          <w:b/>
          <w:bCs/>
          <w:color w:val="222222"/>
          <w:kern w:val="0"/>
          <w:sz w:val="21"/>
          <w:szCs w:val="21"/>
          <w:lang w:eastAsia="ru-RU"/>
        </w:rPr>
        <w:t>1.1.4. Аномальный орбитальный магнетизм нуклонов и мезонные обменные эффекты</w:t>
      </w:r>
    </w:p>
    <w:p w14:paraId="3C0F282A" w14:textId="77777777" w:rsidR="00E214F8" w:rsidRPr="00E214F8" w:rsidRDefault="00E214F8" w:rsidP="00E214F8">
      <w:pPr>
        <w:rPr>
          <w:rFonts w:ascii="Helvetica" w:eastAsia="Symbol" w:hAnsi="Helvetica" w:cs="Helvetica"/>
          <w:b/>
          <w:bCs/>
          <w:color w:val="222222"/>
          <w:kern w:val="0"/>
          <w:sz w:val="21"/>
          <w:szCs w:val="21"/>
          <w:lang w:eastAsia="ru-RU"/>
        </w:rPr>
      </w:pPr>
      <w:r w:rsidRPr="00E214F8">
        <w:rPr>
          <w:rFonts w:ascii="Helvetica" w:eastAsia="Symbol" w:hAnsi="Helvetica" w:cs="Helvetica"/>
          <w:b/>
          <w:bCs/>
          <w:color w:val="222222"/>
          <w:kern w:val="0"/>
          <w:sz w:val="21"/>
          <w:szCs w:val="21"/>
          <w:lang w:eastAsia="ru-RU"/>
        </w:rPr>
        <w:t>1.1.5. Двухчастичное спин-орбитальное взаимодействие</w:t>
      </w:r>
    </w:p>
    <w:p w14:paraId="2C84B724" w14:textId="77777777" w:rsidR="00E214F8" w:rsidRPr="00E214F8" w:rsidRDefault="00E214F8" w:rsidP="00E214F8">
      <w:pPr>
        <w:rPr>
          <w:rFonts w:ascii="Helvetica" w:eastAsia="Symbol" w:hAnsi="Helvetica" w:cs="Helvetica"/>
          <w:b/>
          <w:bCs/>
          <w:color w:val="222222"/>
          <w:kern w:val="0"/>
          <w:sz w:val="21"/>
          <w:szCs w:val="21"/>
          <w:lang w:eastAsia="ru-RU"/>
        </w:rPr>
      </w:pPr>
      <w:r w:rsidRPr="00E214F8">
        <w:rPr>
          <w:rFonts w:ascii="Helvetica" w:eastAsia="Symbol" w:hAnsi="Helvetica" w:cs="Helvetica"/>
          <w:b/>
          <w:bCs/>
          <w:color w:val="222222"/>
          <w:kern w:val="0"/>
          <w:sz w:val="21"/>
          <w:szCs w:val="21"/>
          <w:lang w:eastAsia="ru-RU"/>
        </w:rPr>
        <w:t>1.2. Эффективный оператор магнитного момента</w:t>
      </w:r>
    </w:p>
    <w:p w14:paraId="7A72986C" w14:textId="77777777" w:rsidR="00E214F8" w:rsidRPr="00E214F8" w:rsidRDefault="00E214F8" w:rsidP="00E214F8">
      <w:pPr>
        <w:rPr>
          <w:rFonts w:ascii="Helvetica" w:eastAsia="Symbol" w:hAnsi="Helvetica" w:cs="Helvetica"/>
          <w:b/>
          <w:bCs/>
          <w:color w:val="222222"/>
          <w:kern w:val="0"/>
          <w:sz w:val="21"/>
          <w:szCs w:val="21"/>
          <w:lang w:eastAsia="ru-RU"/>
        </w:rPr>
      </w:pPr>
      <w:r w:rsidRPr="00E214F8">
        <w:rPr>
          <w:rFonts w:ascii="Helvetica" w:eastAsia="Symbol" w:hAnsi="Helvetica" w:cs="Helvetica"/>
          <w:b/>
          <w:bCs/>
          <w:color w:val="222222"/>
          <w:kern w:val="0"/>
          <w:sz w:val="21"/>
          <w:szCs w:val="21"/>
          <w:lang w:eastAsia="ru-RU"/>
        </w:rPr>
        <w:t>1.3. Магнитные моменты коллективных состояний четно-четных ядер.</w:t>
      </w:r>
    </w:p>
    <w:p w14:paraId="194E57DB" w14:textId="77777777" w:rsidR="00E214F8" w:rsidRPr="00E214F8" w:rsidRDefault="00E214F8" w:rsidP="00E214F8">
      <w:pPr>
        <w:rPr>
          <w:rFonts w:ascii="Helvetica" w:eastAsia="Symbol" w:hAnsi="Helvetica" w:cs="Helvetica"/>
          <w:b/>
          <w:bCs/>
          <w:color w:val="222222"/>
          <w:kern w:val="0"/>
          <w:sz w:val="21"/>
          <w:szCs w:val="21"/>
          <w:lang w:eastAsia="ru-RU"/>
        </w:rPr>
      </w:pPr>
      <w:r w:rsidRPr="00E214F8">
        <w:rPr>
          <w:rFonts w:ascii="Helvetica" w:eastAsia="Symbol" w:hAnsi="Helvetica" w:cs="Helvetica"/>
          <w:b/>
          <w:bCs/>
          <w:color w:val="222222"/>
          <w:kern w:val="0"/>
          <w:sz w:val="21"/>
          <w:szCs w:val="21"/>
          <w:lang w:eastAsia="ru-RU"/>
        </w:rPr>
        <w:t>1.4. Магнитные моменты нечетных ядер.</w:t>
      </w:r>
    </w:p>
    <w:p w14:paraId="6D8D2055" w14:textId="77777777" w:rsidR="00E214F8" w:rsidRPr="00E214F8" w:rsidRDefault="00E214F8" w:rsidP="00E214F8">
      <w:pPr>
        <w:rPr>
          <w:rFonts w:ascii="Helvetica" w:eastAsia="Symbol" w:hAnsi="Helvetica" w:cs="Helvetica"/>
          <w:b/>
          <w:bCs/>
          <w:color w:val="222222"/>
          <w:kern w:val="0"/>
          <w:sz w:val="21"/>
          <w:szCs w:val="21"/>
          <w:lang w:eastAsia="ru-RU"/>
        </w:rPr>
      </w:pPr>
      <w:r w:rsidRPr="00E214F8">
        <w:rPr>
          <w:rFonts w:ascii="Helvetica" w:eastAsia="Symbol" w:hAnsi="Helvetica" w:cs="Helvetica"/>
          <w:b/>
          <w:bCs/>
          <w:color w:val="222222"/>
          <w:kern w:val="0"/>
          <w:sz w:val="21"/>
          <w:szCs w:val="21"/>
          <w:lang w:eastAsia="ru-RU"/>
        </w:rPr>
        <w:t>1.4.1. Магнитные моменты нечетных ядер в рамках модели "ангармонический осциллятор + квазичастица"</w:t>
      </w:r>
    </w:p>
    <w:p w14:paraId="5A1E4A6C" w14:textId="77777777" w:rsidR="00E214F8" w:rsidRPr="00E214F8" w:rsidRDefault="00E214F8" w:rsidP="00E214F8">
      <w:pPr>
        <w:rPr>
          <w:rFonts w:ascii="Helvetica" w:eastAsia="Symbol" w:hAnsi="Helvetica" w:cs="Helvetica"/>
          <w:b/>
          <w:bCs/>
          <w:color w:val="222222"/>
          <w:kern w:val="0"/>
          <w:sz w:val="21"/>
          <w:szCs w:val="21"/>
          <w:lang w:eastAsia="ru-RU"/>
        </w:rPr>
      </w:pPr>
      <w:r w:rsidRPr="00E214F8">
        <w:rPr>
          <w:rFonts w:ascii="Helvetica" w:eastAsia="Symbol" w:hAnsi="Helvetica" w:cs="Helvetica"/>
          <w:b/>
          <w:bCs/>
          <w:color w:val="222222"/>
          <w:kern w:val="0"/>
          <w:sz w:val="21"/>
          <w:szCs w:val="21"/>
          <w:lang w:eastAsia="ru-RU"/>
        </w:rPr>
        <w:t>1.4.2. Магнитные моменты нечетных ядер в рамках неадиабатической роторной модели. Предельный случай</w:t>
      </w:r>
    </w:p>
    <w:p w14:paraId="571A00A7" w14:textId="77777777" w:rsidR="00E214F8" w:rsidRPr="00E214F8" w:rsidRDefault="00E214F8" w:rsidP="00E214F8">
      <w:pPr>
        <w:rPr>
          <w:rFonts w:ascii="Helvetica" w:eastAsia="Symbol" w:hAnsi="Helvetica" w:cs="Helvetica"/>
          <w:b/>
          <w:bCs/>
          <w:color w:val="222222"/>
          <w:kern w:val="0"/>
          <w:sz w:val="21"/>
          <w:szCs w:val="21"/>
          <w:lang w:eastAsia="ru-RU"/>
        </w:rPr>
      </w:pPr>
      <w:r w:rsidRPr="00E214F8">
        <w:rPr>
          <w:rFonts w:ascii="Helvetica" w:eastAsia="Symbol" w:hAnsi="Helvetica" w:cs="Helvetica"/>
          <w:b/>
          <w:bCs/>
          <w:color w:val="222222"/>
          <w:kern w:val="0"/>
          <w:sz w:val="21"/>
          <w:szCs w:val="21"/>
          <w:lang w:eastAsia="ru-RU"/>
        </w:rPr>
        <w:t>ГЛАВА II. МЕТОДИКА ЭКСПЕРИМЕНТА И ОБРАБОТКА РЕЗУЛЬТАТОВ</w:t>
      </w:r>
    </w:p>
    <w:p w14:paraId="1B97E455" w14:textId="77777777" w:rsidR="00E214F8" w:rsidRPr="00E214F8" w:rsidRDefault="00E214F8" w:rsidP="00E214F8">
      <w:pPr>
        <w:rPr>
          <w:rFonts w:ascii="Helvetica" w:eastAsia="Symbol" w:hAnsi="Helvetica" w:cs="Helvetica"/>
          <w:b/>
          <w:bCs/>
          <w:color w:val="222222"/>
          <w:kern w:val="0"/>
          <w:sz w:val="21"/>
          <w:szCs w:val="21"/>
          <w:lang w:eastAsia="ru-RU"/>
        </w:rPr>
      </w:pPr>
      <w:r w:rsidRPr="00E214F8">
        <w:rPr>
          <w:rFonts w:ascii="Helvetica" w:eastAsia="Symbol" w:hAnsi="Helvetica" w:cs="Helvetica"/>
          <w:b/>
          <w:bCs/>
          <w:color w:val="222222"/>
          <w:kern w:val="0"/>
          <w:sz w:val="21"/>
          <w:szCs w:val="21"/>
          <w:lang w:eastAsia="ru-RU"/>
        </w:rPr>
        <w:t>ИЗМЕРЕНИЙ.</w:t>
      </w:r>
    </w:p>
    <w:p w14:paraId="2D1F464E" w14:textId="77777777" w:rsidR="00E214F8" w:rsidRPr="00E214F8" w:rsidRDefault="00E214F8" w:rsidP="00E214F8">
      <w:pPr>
        <w:rPr>
          <w:rFonts w:ascii="Helvetica" w:eastAsia="Symbol" w:hAnsi="Helvetica" w:cs="Helvetica"/>
          <w:b/>
          <w:bCs/>
          <w:color w:val="222222"/>
          <w:kern w:val="0"/>
          <w:sz w:val="21"/>
          <w:szCs w:val="21"/>
          <w:lang w:eastAsia="ru-RU"/>
        </w:rPr>
      </w:pPr>
      <w:r w:rsidRPr="00E214F8">
        <w:rPr>
          <w:rFonts w:ascii="Helvetica" w:eastAsia="Symbol" w:hAnsi="Helvetica" w:cs="Helvetica"/>
          <w:b/>
          <w:bCs/>
          <w:color w:val="222222"/>
          <w:kern w:val="0"/>
          <w:sz w:val="21"/>
          <w:szCs w:val="21"/>
          <w:lang w:eastAsia="ru-RU"/>
        </w:rPr>
        <w:t>2.1. Экспериментальная установка</w:t>
      </w:r>
    </w:p>
    <w:p w14:paraId="23D8E55F" w14:textId="77777777" w:rsidR="00E214F8" w:rsidRPr="00E214F8" w:rsidRDefault="00E214F8" w:rsidP="00E214F8">
      <w:pPr>
        <w:rPr>
          <w:rFonts w:ascii="Helvetica" w:eastAsia="Symbol" w:hAnsi="Helvetica" w:cs="Helvetica"/>
          <w:b/>
          <w:bCs/>
          <w:color w:val="222222"/>
          <w:kern w:val="0"/>
          <w:sz w:val="21"/>
          <w:szCs w:val="21"/>
          <w:lang w:eastAsia="ru-RU"/>
        </w:rPr>
      </w:pPr>
      <w:r w:rsidRPr="00E214F8">
        <w:rPr>
          <w:rFonts w:ascii="Helvetica" w:eastAsia="Symbol" w:hAnsi="Helvetica" w:cs="Helvetica"/>
          <w:b/>
          <w:bCs/>
          <w:color w:val="222222"/>
          <w:kern w:val="0"/>
          <w:sz w:val="21"/>
          <w:szCs w:val="21"/>
          <w:lang w:eastAsia="ru-RU"/>
        </w:rPr>
        <w:t>2.1.1. Геометрия эксперимента. Система транспортировки и формирования пучка</w:t>
      </w:r>
    </w:p>
    <w:p w14:paraId="52E4287B" w14:textId="77777777" w:rsidR="00E214F8" w:rsidRPr="00E214F8" w:rsidRDefault="00E214F8" w:rsidP="00E214F8">
      <w:pPr>
        <w:rPr>
          <w:rFonts w:ascii="Helvetica" w:eastAsia="Symbol" w:hAnsi="Helvetica" w:cs="Helvetica"/>
          <w:b/>
          <w:bCs/>
          <w:color w:val="222222"/>
          <w:kern w:val="0"/>
          <w:sz w:val="21"/>
          <w:szCs w:val="21"/>
          <w:lang w:eastAsia="ru-RU"/>
        </w:rPr>
      </w:pPr>
      <w:r w:rsidRPr="00E214F8">
        <w:rPr>
          <w:rFonts w:ascii="Helvetica" w:eastAsia="Symbol" w:hAnsi="Helvetica" w:cs="Helvetica"/>
          <w:b/>
          <w:bCs/>
          <w:color w:val="222222"/>
          <w:kern w:val="0"/>
          <w:sz w:val="21"/>
          <w:szCs w:val="21"/>
          <w:lang w:eastAsia="ru-RU"/>
        </w:rPr>
        <w:t>2.1.2. Реакционная камера. Электромагнит</w:t>
      </w:r>
    </w:p>
    <w:p w14:paraId="15F1CEA7" w14:textId="77777777" w:rsidR="00E214F8" w:rsidRPr="00E214F8" w:rsidRDefault="00E214F8" w:rsidP="00E214F8">
      <w:pPr>
        <w:rPr>
          <w:rFonts w:ascii="Helvetica" w:eastAsia="Symbol" w:hAnsi="Helvetica" w:cs="Helvetica"/>
          <w:b/>
          <w:bCs/>
          <w:color w:val="222222"/>
          <w:kern w:val="0"/>
          <w:sz w:val="21"/>
          <w:szCs w:val="21"/>
          <w:lang w:eastAsia="ru-RU"/>
        </w:rPr>
      </w:pPr>
      <w:r w:rsidRPr="00E214F8">
        <w:rPr>
          <w:rFonts w:ascii="Helvetica" w:eastAsia="Symbol" w:hAnsi="Helvetica" w:cs="Helvetica"/>
          <w:b/>
          <w:bCs/>
          <w:color w:val="222222"/>
          <w:kern w:val="0"/>
          <w:sz w:val="21"/>
          <w:szCs w:val="21"/>
          <w:lang w:eastAsia="ru-RU"/>
        </w:rPr>
        <w:t>2.1.3. Детектор /-излучения.</w:t>
      </w:r>
    </w:p>
    <w:p w14:paraId="78919995" w14:textId="77777777" w:rsidR="00E214F8" w:rsidRPr="00E214F8" w:rsidRDefault="00E214F8" w:rsidP="00E214F8">
      <w:pPr>
        <w:rPr>
          <w:rFonts w:ascii="Helvetica" w:eastAsia="Symbol" w:hAnsi="Helvetica" w:cs="Helvetica"/>
          <w:b/>
          <w:bCs/>
          <w:color w:val="222222"/>
          <w:kern w:val="0"/>
          <w:sz w:val="21"/>
          <w:szCs w:val="21"/>
          <w:lang w:eastAsia="ru-RU"/>
        </w:rPr>
      </w:pPr>
      <w:r w:rsidRPr="00E214F8">
        <w:rPr>
          <w:rFonts w:ascii="Helvetica" w:eastAsia="Symbol" w:hAnsi="Helvetica" w:cs="Helvetica"/>
          <w:b/>
          <w:bCs/>
          <w:color w:val="222222"/>
          <w:kern w:val="0"/>
          <w:sz w:val="21"/>
          <w:szCs w:val="21"/>
          <w:lang w:eastAsia="ru-RU"/>
        </w:rPr>
        <w:t>2.1.4. Система промигивания</w:t>
      </w:r>
    </w:p>
    <w:p w14:paraId="04BDDCD2" w14:textId="77777777" w:rsidR="00E214F8" w:rsidRPr="00E214F8" w:rsidRDefault="00E214F8" w:rsidP="00E214F8">
      <w:pPr>
        <w:rPr>
          <w:rFonts w:ascii="Helvetica" w:eastAsia="Symbol" w:hAnsi="Helvetica" w:cs="Helvetica"/>
          <w:b/>
          <w:bCs/>
          <w:color w:val="222222"/>
          <w:kern w:val="0"/>
          <w:sz w:val="21"/>
          <w:szCs w:val="21"/>
          <w:lang w:eastAsia="ru-RU"/>
        </w:rPr>
      </w:pPr>
      <w:r w:rsidRPr="00E214F8">
        <w:rPr>
          <w:rFonts w:ascii="Helvetica" w:eastAsia="Symbol" w:hAnsi="Helvetica" w:cs="Helvetica"/>
          <w:b/>
          <w:bCs/>
          <w:color w:val="222222"/>
          <w:kern w:val="0"/>
          <w:sz w:val="21"/>
          <w:szCs w:val="21"/>
          <w:lang w:eastAsia="ru-RU"/>
        </w:rPr>
        <w:t>2.1.5. Структурная схема временного спектрометра</w:t>
      </w:r>
    </w:p>
    <w:p w14:paraId="02CD2927" w14:textId="77777777" w:rsidR="00E214F8" w:rsidRPr="00E214F8" w:rsidRDefault="00E214F8" w:rsidP="00E214F8">
      <w:pPr>
        <w:rPr>
          <w:rFonts w:ascii="Helvetica" w:eastAsia="Symbol" w:hAnsi="Helvetica" w:cs="Helvetica"/>
          <w:b/>
          <w:bCs/>
          <w:color w:val="222222"/>
          <w:kern w:val="0"/>
          <w:sz w:val="21"/>
          <w:szCs w:val="21"/>
          <w:lang w:eastAsia="ru-RU"/>
        </w:rPr>
      </w:pPr>
      <w:r w:rsidRPr="00E214F8">
        <w:rPr>
          <w:rFonts w:ascii="Helvetica" w:eastAsia="Symbol" w:hAnsi="Helvetica" w:cs="Helvetica"/>
          <w:b/>
          <w:bCs/>
          <w:color w:val="222222"/>
          <w:kern w:val="0"/>
          <w:sz w:val="21"/>
          <w:szCs w:val="21"/>
          <w:lang w:eastAsia="ru-RU"/>
        </w:rPr>
        <w:t>2.1.6. Система стабилизации временного спектрометра</w:t>
      </w:r>
    </w:p>
    <w:p w14:paraId="13B06DE0" w14:textId="77777777" w:rsidR="00E214F8" w:rsidRPr="00E214F8" w:rsidRDefault="00E214F8" w:rsidP="00E214F8">
      <w:pPr>
        <w:rPr>
          <w:rFonts w:ascii="Helvetica" w:eastAsia="Symbol" w:hAnsi="Helvetica" w:cs="Helvetica"/>
          <w:b/>
          <w:bCs/>
          <w:color w:val="222222"/>
          <w:kern w:val="0"/>
          <w:sz w:val="21"/>
          <w:szCs w:val="21"/>
          <w:lang w:eastAsia="ru-RU"/>
        </w:rPr>
      </w:pPr>
      <w:r w:rsidRPr="00E214F8">
        <w:rPr>
          <w:rFonts w:ascii="Helvetica" w:eastAsia="Symbol" w:hAnsi="Helvetica" w:cs="Helvetica"/>
          <w:b/>
          <w:bCs/>
          <w:color w:val="222222"/>
          <w:kern w:val="0"/>
          <w:sz w:val="21"/>
          <w:szCs w:val="21"/>
          <w:lang w:eastAsia="ru-RU"/>
        </w:rPr>
        <w:t>2.1.7. Электронное оборудование эксперимента . 87,</w:t>
      </w:r>
    </w:p>
    <w:p w14:paraId="7273E066" w14:textId="77777777" w:rsidR="00E214F8" w:rsidRPr="00E214F8" w:rsidRDefault="00E214F8" w:rsidP="00E214F8">
      <w:pPr>
        <w:rPr>
          <w:rFonts w:ascii="Helvetica" w:eastAsia="Symbol" w:hAnsi="Helvetica" w:cs="Helvetica"/>
          <w:b/>
          <w:bCs/>
          <w:color w:val="222222"/>
          <w:kern w:val="0"/>
          <w:sz w:val="21"/>
          <w:szCs w:val="21"/>
          <w:lang w:eastAsia="ru-RU"/>
        </w:rPr>
      </w:pPr>
      <w:r w:rsidRPr="00E214F8">
        <w:rPr>
          <w:rFonts w:ascii="Helvetica" w:eastAsia="Symbol" w:hAnsi="Helvetica" w:cs="Helvetica"/>
          <w:b/>
          <w:bCs/>
          <w:color w:val="222222"/>
          <w:kern w:val="0"/>
          <w:sz w:val="21"/>
          <w:szCs w:val="21"/>
          <w:lang w:eastAsia="ru-RU"/>
        </w:rPr>
        <w:t>2.1.8. Ge(Li) - спектрометр.</w:t>
      </w:r>
    </w:p>
    <w:p w14:paraId="62749879" w14:textId="77777777" w:rsidR="00E214F8" w:rsidRPr="00E214F8" w:rsidRDefault="00E214F8" w:rsidP="00E214F8">
      <w:pPr>
        <w:rPr>
          <w:rFonts w:ascii="Helvetica" w:eastAsia="Symbol" w:hAnsi="Helvetica" w:cs="Helvetica"/>
          <w:b/>
          <w:bCs/>
          <w:color w:val="222222"/>
          <w:kern w:val="0"/>
          <w:sz w:val="21"/>
          <w:szCs w:val="21"/>
          <w:lang w:eastAsia="ru-RU"/>
        </w:rPr>
      </w:pPr>
      <w:r w:rsidRPr="00E214F8">
        <w:rPr>
          <w:rFonts w:ascii="Helvetica" w:eastAsia="Symbol" w:hAnsi="Helvetica" w:cs="Helvetica"/>
          <w:b/>
          <w:bCs/>
          <w:color w:val="222222"/>
          <w:kern w:val="0"/>
          <w:sz w:val="21"/>
          <w:szCs w:val="21"/>
          <w:lang w:eastAsia="ru-RU"/>
        </w:rPr>
        <w:lastRenderedPageBreak/>
        <w:t>2.2. Градуировка магнитного поля.</w:t>
      </w:r>
    </w:p>
    <w:p w14:paraId="2E0A37B2" w14:textId="77777777" w:rsidR="00E214F8" w:rsidRPr="00E214F8" w:rsidRDefault="00E214F8" w:rsidP="00E214F8">
      <w:pPr>
        <w:rPr>
          <w:rFonts w:ascii="Helvetica" w:eastAsia="Symbol" w:hAnsi="Helvetica" w:cs="Helvetica"/>
          <w:b/>
          <w:bCs/>
          <w:color w:val="222222"/>
          <w:kern w:val="0"/>
          <w:sz w:val="21"/>
          <w:szCs w:val="21"/>
          <w:lang w:eastAsia="ru-RU"/>
        </w:rPr>
      </w:pPr>
      <w:r w:rsidRPr="00E214F8">
        <w:rPr>
          <w:rFonts w:ascii="Helvetica" w:eastAsia="Symbol" w:hAnsi="Helvetica" w:cs="Helvetica"/>
          <w:b/>
          <w:bCs/>
          <w:color w:val="222222"/>
          <w:kern w:val="0"/>
          <w:sz w:val="21"/>
          <w:szCs w:val="21"/>
          <w:lang w:eastAsia="ru-RU"/>
        </w:rPr>
        <w:t>2.3. Выбор и приготовление мишеней.</w:t>
      </w:r>
    </w:p>
    <w:p w14:paraId="5907640E" w14:textId="77777777" w:rsidR="00E214F8" w:rsidRPr="00E214F8" w:rsidRDefault="00E214F8" w:rsidP="00E214F8">
      <w:pPr>
        <w:rPr>
          <w:rFonts w:ascii="Helvetica" w:eastAsia="Symbol" w:hAnsi="Helvetica" w:cs="Helvetica"/>
          <w:b/>
          <w:bCs/>
          <w:color w:val="222222"/>
          <w:kern w:val="0"/>
          <w:sz w:val="21"/>
          <w:szCs w:val="21"/>
          <w:lang w:eastAsia="ru-RU"/>
        </w:rPr>
      </w:pPr>
      <w:r w:rsidRPr="00E214F8">
        <w:rPr>
          <w:rFonts w:ascii="Helvetica" w:eastAsia="Symbol" w:hAnsi="Helvetica" w:cs="Helvetica"/>
          <w:b/>
          <w:bCs/>
          <w:color w:val="222222"/>
          <w:kern w:val="0"/>
          <w:sz w:val="21"/>
          <w:szCs w:val="21"/>
          <w:lang w:eastAsia="ru-RU"/>
        </w:rPr>
        <w:t>2.4. Обработка экспериментальных данных.НО</w:t>
      </w:r>
    </w:p>
    <w:p w14:paraId="0B96565D" w14:textId="77777777" w:rsidR="00E214F8" w:rsidRPr="00E214F8" w:rsidRDefault="00E214F8" w:rsidP="00E214F8">
      <w:pPr>
        <w:rPr>
          <w:rFonts w:ascii="Helvetica" w:eastAsia="Symbol" w:hAnsi="Helvetica" w:cs="Helvetica"/>
          <w:b/>
          <w:bCs/>
          <w:color w:val="222222"/>
          <w:kern w:val="0"/>
          <w:sz w:val="21"/>
          <w:szCs w:val="21"/>
          <w:lang w:eastAsia="ru-RU"/>
        </w:rPr>
      </w:pPr>
      <w:r w:rsidRPr="00E214F8">
        <w:rPr>
          <w:rFonts w:ascii="Helvetica" w:eastAsia="Symbol" w:hAnsi="Helvetica" w:cs="Helvetica"/>
          <w:b/>
          <w:bCs/>
          <w:color w:val="222222"/>
          <w:kern w:val="0"/>
          <w:sz w:val="21"/>
          <w:szCs w:val="21"/>
          <w:lang w:eastAsia="ru-RU"/>
        </w:rPr>
        <w:t>ГЛАВА Ш. ЭКСПЕРШЕНТАЛЬНЫЕ РЕЗУЛЬТАТЫ.</w:t>
      </w:r>
    </w:p>
    <w:p w14:paraId="217BE921" w14:textId="77777777" w:rsidR="00E214F8" w:rsidRPr="00E214F8" w:rsidRDefault="00E214F8" w:rsidP="00E214F8">
      <w:pPr>
        <w:rPr>
          <w:rFonts w:ascii="Helvetica" w:eastAsia="Symbol" w:hAnsi="Helvetica" w:cs="Helvetica"/>
          <w:b/>
          <w:bCs/>
          <w:color w:val="222222"/>
          <w:kern w:val="0"/>
          <w:sz w:val="21"/>
          <w:szCs w:val="21"/>
          <w:lang w:eastAsia="ru-RU"/>
        </w:rPr>
      </w:pPr>
      <w:r w:rsidRPr="00E214F8">
        <w:rPr>
          <w:rFonts w:ascii="Helvetica" w:eastAsia="Symbol" w:hAnsi="Helvetica" w:cs="Helvetica"/>
          <w:b/>
          <w:bCs/>
          <w:color w:val="222222"/>
          <w:kern w:val="0"/>
          <w:sz w:val="21"/>
          <w:szCs w:val="21"/>
          <w:lang w:eastAsia="ru-RU"/>
        </w:rPr>
        <w:t>3.1. -фактор состояния 15/2+, 1733,8 кэВ в ядре • ^</w:t>
      </w:r>
    </w:p>
    <w:p w14:paraId="29AB6B6F" w14:textId="77777777" w:rsidR="00E214F8" w:rsidRPr="00E214F8" w:rsidRDefault="00E214F8" w:rsidP="00E214F8">
      <w:pPr>
        <w:rPr>
          <w:rFonts w:ascii="Helvetica" w:eastAsia="Symbol" w:hAnsi="Helvetica" w:cs="Helvetica"/>
          <w:b/>
          <w:bCs/>
          <w:color w:val="222222"/>
          <w:kern w:val="0"/>
          <w:sz w:val="21"/>
          <w:szCs w:val="21"/>
          <w:lang w:eastAsia="ru-RU"/>
        </w:rPr>
      </w:pPr>
      <w:r w:rsidRPr="00E214F8">
        <w:rPr>
          <w:rFonts w:ascii="Helvetica" w:eastAsia="Symbol" w:hAnsi="Helvetica" w:cs="Helvetica"/>
          <w:b/>
          <w:bCs/>
          <w:color w:val="222222"/>
          <w:kern w:val="0"/>
          <w:sz w:val="21"/>
          <w:szCs w:val="21"/>
          <w:lang w:eastAsia="ru-RU"/>
        </w:rPr>
        <w:t>3.2. Q-фактор состояния II/2", 846 кэВ в ядре ^Cd • • ИЗ т т т</w:t>
      </w:r>
    </w:p>
    <w:p w14:paraId="30455000" w14:textId="77777777" w:rsidR="00E214F8" w:rsidRPr="00E214F8" w:rsidRDefault="00E214F8" w:rsidP="00E214F8">
      <w:pPr>
        <w:rPr>
          <w:rFonts w:ascii="Helvetica" w:eastAsia="Symbol" w:hAnsi="Helvetica" w:cs="Helvetica"/>
          <w:b/>
          <w:bCs/>
          <w:color w:val="222222"/>
          <w:kern w:val="0"/>
          <w:sz w:val="21"/>
          <w:szCs w:val="21"/>
          <w:lang w:eastAsia="ru-RU"/>
        </w:rPr>
      </w:pPr>
      <w:r w:rsidRPr="00E214F8">
        <w:rPr>
          <w:rFonts w:ascii="Helvetica" w:eastAsia="Symbol" w:hAnsi="Helvetica" w:cs="Helvetica"/>
          <w:b/>
          <w:bCs/>
          <w:color w:val="222222"/>
          <w:kern w:val="0"/>
          <w:sz w:val="21"/>
          <w:szCs w:val="21"/>
          <w:lang w:eastAsia="ru-RU"/>
        </w:rPr>
        <w:t>3.3. (^-фактор состояния 2I/2+, 2717 кэВ в ядре In</w:t>
      </w:r>
    </w:p>
    <w:p w14:paraId="6E1ADF32" w14:textId="77777777" w:rsidR="00E214F8" w:rsidRPr="00E214F8" w:rsidRDefault="00E214F8" w:rsidP="00E214F8">
      <w:pPr>
        <w:rPr>
          <w:rFonts w:ascii="Helvetica" w:eastAsia="Symbol" w:hAnsi="Helvetica" w:cs="Helvetica"/>
          <w:b/>
          <w:bCs/>
          <w:color w:val="222222"/>
          <w:kern w:val="0"/>
          <w:sz w:val="21"/>
          <w:szCs w:val="21"/>
          <w:lang w:eastAsia="ru-RU"/>
        </w:rPr>
      </w:pPr>
      <w:r w:rsidRPr="00E214F8">
        <w:rPr>
          <w:rFonts w:ascii="Helvetica" w:eastAsia="Symbol" w:hAnsi="Helvetica" w:cs="Helvetica"/>
          <w:b/>
          <w:bCs/>
          <w:color w:val="222222"/>
          <w:kern w:val="0"/>
          <w:sz w:val="21"/>
          <w:szCs w:val="21"/>
          <w:lang w:eastAsia="ru-RU"/>
        </w:rPr>
        <w:t>3.4. ^-факторы состояний 6+, 2552 кэВ в и</w:t>
      </w:r>
    </w:p>
    <w:p w14:paraId="17F18125" w14:textId="77777777" w:rsidR="00E214F8" w:rsidRPr="00E214F8" w:rsidRDefault="00E214F8" w:rsidP="00E214F8">
      <w:pPr>
        <w:rPr>
          <w:rFonts w:ascii="Helvetica" w:eastAsia="Symbol" w:hAnsi="Helvetica" w:cs="Helvetica"/>
          <w:b/>
          <w:bCs/>
          <w:color w:val="222222"/>
          <w:kern w:val="0"/>
          <w:sz w:val="21"/>
          <w:szCs w:val="21"/>
          <w:lang w:eastAsia="ru-RU"/>
        </w:rPr>
      </w:pPr>
      <w:r w:rsidRPr="00E214F8">
        <w:rPr>
          <w:rFonts w:ascii="Helvetica" w:eastAsia="Symbol" w:hAnsi="Helvetica" w:cs="Helvetica"/>
          <w:b/>
          <w:bCs/>
          <w:color w:val="222222"/>
          <w:kern w:val="0"/>
          <w:sz w:val="21"/>
          <w:szCs w:val="21"/>
          <w:lang w:eastAsia="ru-RU"/>
        </w:rPr>
        <w:t>II/2", 740 кэВ в II35n.</w:t>
      </w:r>
    </w:p>
    <w:p w14:paraId="26F42536" w14:textId="77777777" w:rsidR="00E214F8" w:rsidRPr="00E214F8" w:rsidRDefault="00E214F8" w:rsidP="00E214F8">
      <w:pPr>
        <w:rPr>
          <w:rFonts w:ascii="Helvetica" w:eastAsia="Symbol" w:hAnsi="Helvetica" w:cs="Helvetica"/>
          <w:b/>
          <w:bCs/>
          <w:color w:val="222222"/>
          <w:kern w:val="0"/>
          <w:sz w:val="21"/>
          <w:szCs w:val="21"/>
          <w:lang w:eastAsia="ru-RU"/>
        </w:rPr>
      </w:pPr>
      <w:r w:rsidRPr="00E214F8">
        <w:rPr>
          <w:rFonts w:ascii="Helvetica" w:eastAsia="Symbol" w:hAnsi="Helvetica" w:cs="Helvetica"/>
          <w:b/>
          <w:bCs/>
          <w:color w:val="222222"/>
          <w:kern w:val="0"/>
          <w:sz w:val="21"/>
          <w:szCs w:val="21"/>
          <w:lang w:eastAsia="ru-RU"/>
        </w:rPr>
        <w:t>3.5. Q-факторы состояний II/2", 1300,2 кэВ; 19/2'</w:t>
      </w:r>
    </w:p>
    <w:p w14:paraId="7F444801" w14:textId="77777777" w:rsidR="00E214F8" w:rsidRPr="00E214F8" w:rsidRDefault="00E214F8" w:rsidP="00E214F8">
      <w:pPr>
        <w:rPr>
          <w:rFonts w:ascii="Helvetica" w:eastAsia="Symbol" w:hAnsi="Helvetica" w:cs="Helvetica"/>
          <w:b/>
          <w:bCs/>
          <w:color w:val="222222"/>
          <w:kern w:val="0"/>
          <w:sz w:val="21"/>
          <w:szCs w:val="21"/>
          <w:lang w:eastAsia="ru-RU"/>
        </w:rPr>
      </w:pPr>
      <w:r w:rsidRPr="00E214F8">
        <w:rPr>
          <w:rFonts w:ascii="Helvetica" w:eastAsia="Symbol" w:hAnsi="Helvetica" w:cs="Helvetica"/>
          <w:b/>
          <w:bCs/>
          <w:color w:val="222222"/>
          <w:kern w:val="0"/>
          <w:sz w:val="21"/>
          <w:szCs w:val="21"/>
          <w:lang w:eastAsia="ru-RU"/>
        </w:rPr>
        <w:t>796,3 кэВ в II5Sb и II/2", 1323 кэВ в II^Sb</w:t>
      </w:r>
    </w:p>
    <w:p w14:paraId="798B41D3" w14:textId="77777777" w:rsidR="00E214F8" w:rsidRPr="00E214F8" w:rsidRDefault="00E214F8" w:rsidP="00E214F8">
      <w:pPr>
        <w:rPr>
          <w:rFonts w:ascii="Helvetica" w:eastAsia="Symbol" w:hAnsi="Helvetica" w:cs="Helvetica"/>
          <w:b/>
          <w:bCs/>
          <w:color w:val="222222"/>
          <w:kern w:val="0"/>
          <w:sz w:val="21"/>
          <w:szCs w:val="21"/>
          <w:lang w:eastAsia="ru-RU"/>
        </w:rPr>
      </w:pPr>
      <w:r w:rsidRPr="00E214F8">
        <w:rPr>
          <w:rFonts w:ascii="Helvetica" w:eastAsia="Symbol" w:hAnsi="Helvetica" w:cs="Helvetica"/>
          <w:b/>
          <w:bCs/>
          <w:color w:val="222222"/>
          <w:kern w:val="0"/>
          <w:sz w:val="21"/>
          <w:szCs w:val="21"/>
          <w:lang w:eastAsia="ru-RU"/>
        </w:rPr>
        <w:t>3.6. Q-факторы состояний 5/2+, 274,4 кэВ в 117Те; 5/2+, 320,4 кэВ в П9Те и 7/2+, 443,1 кэВ в ШТе</w:t>
      </w:r>
    </w:p>
    <w:p w14:paraId="6E693868" w14:textId="77777777" w:rsidR="00E214F8" w:rsidRPr="00E214F8" w:rsidRDefault="00E214F8" w:rsidP="00E214F8">
      <w:pPr>
        <w:rPr>
          <w:rFonts w:ascii="Helvetica" w:eastAsia="Symbol" w:hAnsi="Helvetica" w:cs="Helvetica"/>
          <w:b/>
          <w:bCs/>
          <w:color w:val="222222"/>
          <w:kern w:val="0"/>
          <w:sz w:val="21"/>
          <w:szCs w:val="21"/>
          <w:lang w:eastAsia="ru-RU"/>
        </w:rPr>
      </w:pPr>
      <w:r w:rsidRPr="00E214F8">
        <w:rPr>
          <w:rFonts w:ascii="Helvetica" w:eastAsia="Symbol" w:hAnsi="Helvetica" w:cs="Helvetica"/>
          <w:b/>
          <w:bCs/>
          <w:color w:val="222222"/>
          <w:kern w:val="0"/>
          <w:sz w:val="21"/>
          <w:szCs w:val="21"/>
          <w:lang w:eastAsia="ru-RU"/>
        </w:rPr>
        <w:t>ГЛАВА 1У. ОБСУЖДЕНИЕ ЭКСПЕРИМЕНТАЛЬНЫХ РЕЗУЛЬТАТОВ.</w:t>
      </w:r>
    </w:p>
    <w:p w14:paraId="55A5D841" w14:textId="77777777" w:rsidR="00E214F8" w:rsidRPr="00E214F8" w:rsidRDefault="00E214F8" w:rsidP="00E214F8">
      <w:pPr>
        <w:rPr>
          <w:rFonts w:ascii="Helvetica" w:eastAsia="Symbol" w:hAnsi="Helvetica" w:cs="Helvetica"/>
          <w:b/>
          <w:bCs/>
          <w:color w:val="222222"/>
          <w:kern w:val="0"/>
          <w:sz w:val="21"/>
          <w:szCs w:val="21"/>
          <w:lang w:eastAsia="ru-RU"/>
        </w:rPr>
      </w:pPr>
      <w:r w:rsidRPr="00E214F8">
        <w:rPr>
          <w:rFonts w:ascii="Helvetica" w:eastAsia="Symbol" w:hAnsi="Helvetica" w:cs="Helvetica"/>
          <w:b/>
          <w:bCs/>
          <w:color w:val="222222"/>
          <w:kern w:val="0"/>
          <w:sz w:val="21"/>
          <w:szCs w:val="21"/>
          <w:lang w:eastAsia="ru-RU"/>
        </w:rPr>
        <w:t>4.1. Магнитные моменты одночастичных состояний в окрестности Z = 50.</w:t>
      </w:r>
    </w:p>
    <w:p w14:paraId="566613CC" w14:textId="77777777" w:rsidR="00E214F8" w:rsidRPr="00E214F8" w:rsidRDefault="00E214F8" w:rsidP="00E214F8">
      <w:pPr>
        <w:rPr>
          <w:rFonts w:ascii="Helvetica" w:eastAsia="Symbol" w:hAnsi="Helvetica" w:cs="Helvetica"/>
          <w:b/>
          <w:bCs/>
          <w:color w:val="222222"/>
          <w:kern w:val="0"/>
          <w:sz w:val="21"/>
          <w:szCs w:val="21"/>
          <w:lang w:eastAsia="ru-RU"/>
        </w:rPr>
      </w:pPr>
      <w:r w:rsidRPr="00E214F8">
        <w:rPr>
          <w:rFonts w:ascii="Helvetica" w:eastAsia="Symbol" w:hAnsi="Helvetica" w:cs="Helvetica"/>
          <w:b/>
          <w:bCs/>
          <w:color w:val="222222"/>
          <w:kern w:val="0"/>
          <w:sz w:val="21"/>
          <w:szCs w:val="21"/>
          <w:lang w:eastAsia="ru-RU"/>
        </w:rPr>
        <w:t>4.1.1. Магнитные моменты гЫ/о -состояний в Сс(, II3Sn&gt; II5,II7Sb /f.I</w:t>
      </w:r>
    </w:p>
    <w:p w14:paraId="25125F50" w14:textId="77777777" w:rsidR="00E214F8" w:rsidRPr="00E214F8" w:rsidRDefault="00E214F8" w:rsidP="00E214F8">
      <w:pPr>
        <w:rPr>
          <w:rFonts w:ascii="Helvetica" w:eastAsia="Symbol" w:hAnsi="Helvetica" w:cs="Helvetica"/>
          <w:b/>
          <w:bCs/>
          <w:color w:val="222222"/>
          <w:kern w:val="0"/>
          <w:sz w:val="21"/>
          <w:szCs w:val="21"/>
          <w:lang w:eastAsia="ru-RU"/>
        </w:rPr>
      </w:pPr>
      <w:r w:rsidRPr="00E214F8">
        <w:rPr>
          <w:rFonts w:ascii="Helvetica" w:eastAsia="Symbol" w:hAnsi="Helvetica" w:cs="Helvetica"/>
          <w:b/>
          <w:bCs/>
          <w:color w:val="222222"/>
          <w:kern w:val="0"/>
          <w:sz w:val="21"/>
          <w:szCs w:val="21"/>
          <w:lang w:eastAsia="ru-RU"/>
        </w:rPr>
        <w:t>4.1.2. Магнитные моменты Cj7/2 -состояния в</w:t>
      </w:r>
    </w:p>
    <w:p w14:paraId="4CDF509C" w14:textId="77777777" w:rsidR="00E214F8" w:rsidRPr="00E214F8" w:rsidRDefault="00E214F8" w:rsidP="00E214F8">
      <w:pPr>
        <w:rPr>
          <w:rFonts w:ascii="Helvetica" w:eastAsia="Symbol" w:hAnsi="Helvetica" w:cs="Helvetica"/>
          <w:b/>
          <w:bCs/>
          <w:color w:val="222222"/>
          <w:kern w:val="0"/>
          <w:sz w:val="21"/>
          <w:szCs w:val="21"/>
          <w:lang w:eastAsia="ru-RU"/>
        </w:rPr>
      </w:pPr>
      <w:r w:rsidRPr="00E214F8">
        <w:rPr>
          <w:rFonts w:ascii="Helvetica" w:eastAsia="Symbol" w:hAnsi="Helvetica" w:cs="Helvetica"/>
          <w:b/>
          <w:bCs/>
          <w:color w:val="222222"/>
          <w:kern w:val="0"/>
          <w:sz w:val="21"/>
          <w:szCs w:val="21"/>
          <w:lang w:eastAsia="ru-RU"/>
        </w:rPr>
        <w:t>I2ITe и d5/2 - состояний в II7»II9Te.</w:t>
      </w:r>
    </w:p>
    <w:p w14:paraId="2E2454A1" w14:textId="77777777" w:rsidR="00E214F8" w:rsidRPr="00E214F8" w:rsidRDefault="00E214F8" w:rsidP="00E214F8">
      <w:pPr>
        <w:rPr>
          <w:rFonts w:ascii="Helvetica" w:eastAsia="Symbol" w:hAnsi="Helvetica" w:cs="Helvetica"/>
          <w:b/>
          <w:bCs/>
          <w:color w:val="222222"/>
          <w:kern w:val="0"/>
          <w:sz w:val="21"/>
          <w:szCs w:val="21"/>
          <w:lang w:eastAsia="ru-RU"/>
        </w:rPr>
      </w:pPr>
      <w:r w:rsidRPr="00E214F8">
        <w:rPr>
          <w:rFonts w:ascii="Helvetica" w:eastAsia="Symbol" w:hAnsi="Helvetica" w:cs="Helvetica"/>
          <w:b/>
          <w:bCs/>
          <w:color w:val="222222"/>
          <w:kern w:val="0"/>
          <w:sz w:val="21"/>
          <w:szCs w:val="21"/>
          <w:lang w:eastAsia="ru-RU"/>
        </w:rPr>
        <w:t>4.2. Структура возбужденных состояний изотопов Те</w:t>
      </w:r>
    </w:p>
    <w:p w14:paraId="42CF63CE" w14:textId="77777777" w:rsidR="00E214F8" w:rsidRPr="00E214F8" w:rsidRDefault="00E214F8" w:rsidP="00E214F8">
      <w:pPr>
        <w:rPr>
          <w:rFonts w:ascii="Helvetica" w:eastAsia="Symbol" w:hAnsi="Helvetica" w:cs="Helvetica"/>
          <w:b/>
          <w:bCs/>
          <w:color w:val="222222"/>
          <w:kern w:val="0"/>
          <w:sz w:val="21"/>
          <w:szCs w:val="21"/>
          <w:lang w:eastAsia="ru-RU"/>
        </w:rPr>
      </w:pPr>
      <w:r w:rsidRPr="00E214F8">
        <w:rPr>
          <w:rFonts w:ascii="Helvetica" w:eastAsia="Symbol" w:hAnsi="Helvetica" w:cs="Helvetica"/>
          <w:b/>
          <w:bCs/>
          <w:color w:val="222222"/>
          <w:kern w:val="0"/>
          <w:sz w:val="21"/>
          <w:szCs w:val="21"/>
          <w:lang w:eastAsia="ru-RU"/>
        </w:rPr>
        <w:t>4.2.1. Коллективные свойства четно-четных изотопов Те</w:t>
      </w:r>
    </w:p>
    <w:p w14:paraId="29349BF8" w14:textId="77777777" w:rsidR="00E214F8" w:rsidRPr="00E214F8" w:rsidRDefault="00E214F8" w:rsidP="00E214F8">
      <w:pPr>
        <w:rPr>
          <w:rFonts w:ascii="Helvetica" w:eastAsia="Symbol" w:hAnsi="Helvetica" w:cs="Helvetica"/>
          <w:b/>
          <w:bCs/>
          <w:color w:val="222222"/>
          <w:kern w:val="0"/>
          <w:sz w:val="21"/>
          <w:szCs w:val="21"/>
          <w:lang w:eastAsia="ru-RU"/>
        </w:rPr>
      </w:pPr>
      <w:r w:rsidRPr="00E214F8">
        <w:rPr>
          <w:rFonts w:ascii="Helvetica" w:eastAsia="Symbol" w:hAnsi="Helvetica" w:cs="Helvetica"/>
          <w:b/>
          <w:bCs/>
          <w:color w:val="222222"/>
          <w:kern w:val="0"/>
          <w:sz w:val="21"/>
          <w:szCs w:val="21"/>
          <w:lang w:eastAsia="ru-RU"/>
        </w:rPr>
        <w:t>4.2.2. Одночастичные и коллективные возбуждения в нечетных изотопах Тё.</w:t>
      </w:r>
    </w:p>
    <w:p w14:paraId="62505388" w14:textId="77777777" w:rsidR="00E214F8" w:rsidRPr="00E214F8" w:rsidRDefault="00E214F8" w:rsidP="00E214F8">
      <w:pPr>
        <w:rPr>
          <w:rFonts w:ascii="Helvetica" w:eastAsia="Symbol" w:hAnsi="Helvetica" w:cs="Helvetica"/>
          <w:b/>
          <w:bCs/>
          <w:color w:val="222222"/>
          <w:kern w:val="0"/>
          <w:sz w:val="21"/>
          <w:szCs w:val="21"/>
          <w:lang w:eastAsia="ru-RU"/>
        </w:rPr>
      </w:pPr>
      <w:r w:rsidRPr="00E214F8">
        <w:rPr>
          <w:rFonts w:ascii="Helvetica" w:eastAsia="Symbol" w:hAnsi="Helvetica" w:cs="Helvetica"/>
          <w:b/>
          <w:bCs/>
          <w:color w:val="222222"/>
          <w:kern w:val="0"/>
          <w:sz w:val="21"/>
          <w:szCs w:val="21"/>
          <w:lang w:eastAsia="ru-RU"/>
        </w:rPr>
        <w:t>4.3. Магнитный момент и структура 6+ состояния в S/1 •</w:t>
      </w:r>
    </w:p>
    <w:p w14:paraId="3EA16B76" w14:textId="77777777" w:rsidR="00E214F8" w:rsidRPr="00E214F8" w:rsidRDefault="00E214F8" w:rsidP="00E214F8">
      <w:pPr>
        <w:rPr>
          <w:rFonts w:ascii="Helvetica" w:eastAsia="Symbol" w:hAnsi="Helvetica" w:cs="Helvetica"/>
          <w:b/>
          <w:bCs/>
          <w:color w:val="222222"/>
          <w:kern w:val="0"/>
          <w:sz w:val="21"/>
          <w:szCs w:val="21"/>
          <w:lang w:eastAsia="ru-RU"/>
        </w:rPr>
      </w:pPr>
      <w:r w:rsidRPr="00E214F8">
        <w:rPr>
          <w:rFonts w:ascii="Helvetica" w:eastAsia="Symbol" w:hAnsi="Helvetica" w:cs="Helvetica"/>
          <w:b/>
          <w:bCs/>
          <w:color w:val="222222"/>
          <w:kern w:val="0"/>
          <w:sz w:val="21"/>
          <w:szCs w:val="21"/>
          <w:lang w:eastAsia="ru-RU"/>
        </w:rPr>
        <w:t>4.4. Магнитные моменты и структура трехчастичных состояний в 105/^ , 111 In и 1155Ь.</w:t>
      </w:r>
    </w:p>
    <w:p w14:paraId="3869883D" w14:textId="6681AB18" w:rsidR="00F11235" w:rsidRPr="00E214F8" w:rsidRDefault="00F11235" w:rsidP="00E214F8"/>
    <w:sectPr w:rsidR="00F11235" w:rsidRPr="00E214F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D57F0" w14:textId="77777777" w:rsidR="002327A1" w:rsidRDefault="002327A1">
      <w:pPr>
        <w:spacing w:after="0" w:line="240" w:lineRule="auto"/>
      </w:pPr>
      <w:r>
        <w:separator/>
      </w:r>
    </w:p>
  </w:endnote>
  <w:endnote w:type="continuationSeparator" w:id="0">
    <w:p w14:paraId="422BFB3C" w14:textId="77777777" w:rsidR="002327A1" w:rsidRDefault="00232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1694D" w14:textId="77777777" w:rsidR="002327A1" w:rsidRDefault="002327A1"/>
    <w:p w14:paraId="1161A0A4" w14:textId="77777777" w:rsidR="002327A1" w:rsidRDefault="002327A1"/>
    <w:p w14:paraId="695C7C1B" w14:textId="77777777" w:rsidR="002327A1" w:rsidRDefault="002327A1"/>
    <w:p w14:paraId="1C12116B" w14:textId="77777777" w:rsidR="002327A1" w:rsidRDefault="002327A1"/>
    <w:p w14:paraId="7C330824" w14:textId="77777777" w:rsidR="002327A1" w:rsidRDefault="002327A1"/>
    <w:p w14:paraId="4CCC37DA" w14:textId="77777777" w:rsidR="002327A1" w:rsidRDefault="002327A1"/>
    <w:p w14:paraId="518779E4" w14:textId="77777777" w:rsidR="002327A1" w:rsidRDefault="002327A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4AC269B" wp14:editId="6B51FBD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5F69C" w14:textId="77777777" w:rsidR="002327A1" w:rsidRDefault="002327A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AC269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FF5F69C" w14:textId="77777777" w:rsidR="002327A1" w:rsidRDefault="002327A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55BF58C" w14:textId="77777777" w:rsidR="002327A1" w:rsidRDefault="002327A1"/>
    <w:p w14:paraId="43E7CDE8" w14:textId="77777777" w:rsidR="002327A1" w:rsidRDefault="002327A1"/>
    <w:p w14:paraId="2ED31327" w14:textId="77777777" w:rsidR="002327A1" w:rsidRDefault="002327A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337911E" wp14:editId="45C70B4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1C1F7" w14:textId="77777777" w:rsidR="002327A1" w:rsidRDefault="002327A1"/>
                          <w:p w14:paraId="1EDB0AFB" w14:textId="77777777" w:rsidR="002327A1" w:rsidRDefault="002327A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37911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BE1C1F7" w14:textId="77777777" w:rsidR="002327A1" w:rsidRDefault="002327A1"/>
                    <w:p w14:paraId="1EDB0AFB" w14:textId="77777777" w:rsidR="002327A1" w:rsidRDefault="002327A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29278C9" w14:textId="77777777" w:rsidR="002327A1" w:rsidRDefault="002327A1"/>
    <w:p w14:paraId="7830AB01" w14:textId="77777777" w:rsidR="002327A1" w:rsidRDefault="002327A1">
      <w:pPr>
        <w:rPr>
          <w:sz w:val="2"/>
          <w:szCs w:val="2"/>
        </w:rPr>
      </w:pPr>
    </w:p>
    <w:p w14:paraId="7E1D4C75" w14:textId="77777777" w:rsidR="002327A1" w:rsidRDefault="002327A1"/>
    <w:p w14:paraId="450B1186" w14:textId="77777777" w:rsidR="002327A1" w:rsidRDefault="002327A1">
      <w:pPr>
        <w:spacing w:after="0" w:line="240" w:lineRule="auto"/>
      </w:pPr>
    </w:p>
  </w:footnote>
  <w:footnote w:type="continuationSeparator" w:id="0">
    <w:p w14:paraId="67B2332D" w14:textId="77777777" w:rsidR="002327A1" w:rsidRDefault="002327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7A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168087</TotalTime>
  <Pages>2</Pages>
  <Words>410</Words>
  <Characters>2342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5242</cp:revision>
  <cp:lastPrinted>2009-02-06T05:36:00Z</cp:lastPrinted>
  <dcterms:created xsi:type="dcterms:W3CDTF">2024-01-07T13:43:00Z</dcterms:created>
  <dcterms:modified xsi:type="dcterms:W3CDTF">2025-09-20T15:16:00Z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