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53AB" w14:textId="04A1ECE7" w:rsidR="00781389" w:rsidRDefault="00C40966" w:rsidP="00C40966">
      <w:r w:rsidRPr="00C40966">
        <w:rPr>
          <w:rFonts w:hint="eastAsia"/>
        </w:rPr>
        <w:t>Лылов</w:t>
      </w:r>
      <w:r w:rsidRPr="00C40966">
        <w:t xml:space="preserve"> </w:t>
      </w:r>
      <w:r w:rsidRPr="00C40966">
        <w:rPr>
          <w:rFonts w:hint="eastAsia"/>
        </w:rPr>
        <w:t>Антон</w:t>
      </w:r>
      <w:r w:rsidRPr="00C40966">
        <w:t xml:space="preserve"> </w:t>
      </w:r>
      <w:r w:rsidRPr="00C40966">
        <w:rPr>
          <w:rFonts w:hint="eastAsia"/>
        </w:rPr>
        <w:t>Сергеевич</w:t>
      </w:r>
      <w:r>
        <w:t xml:space="preserve"> </w:t>
      </w:r>
      <w:r w:rsidRPr="00C40966">
        <w:rPr>
          <w:rFonts w:hint="eastAsia"/>
        </w:rPr>
        <w:t>Программно</w:t>
      </w:r>
      <w:r w:rsidRPr="00C40966">
        <w:t>-</w:t>
      </w:r>
      <w:r w:rsidRPr="00C40966">
        <w:rPr>
          <w:rFonts w:hint="eastAsia"/>
        </w:rPr>
        <w:t>целевое</w:t>
      </w:r>
      <w:r w:rsidRPr="00C40966">
        <w:t xml:space="preserve"> </w:t>
      </w:r>
      <w:r w:rsidRPr="00C40966">
        <w:rPr>
          <w:rFonts w:hint="eastAsia"/>
        </w:rPr>
        <w:t>управление</w:t>
      </w:r>
      <w:r w:rsidRPr="00C40966">
        <w:t xml:space="preserve"> </w:t>
      </w:r>
      <w:r w:rsidRPr="00C40966">
        <w:rPr>
          <w:rFonts w:hint="eastAsia"/>
        </w:rPr>
        <w:t>развитием</w:t>
      </w:r>
      <w:r w:rsidRPr="00C40966">
        <w:t xml:space="preserve"> </w:t>
      </w:r>
      <w:r w:rsidRPr="00C40966">
        <w:rPr>
          <w:rFonts w:hint="eastAsia"/>
        </w:rPr>
        <w:t>сельских</w:t>
      </w:r>
      <w:r w:rsidRPr="00C40966">
        <w:t xml:space="preserve"> </w:t>
      </w:r>
      <w:r w:rsidRPr="00C40966">
        <w:rPr>
          <w:rFonts w:hint="eastAsia"/>
        </w:rPr>
        <w:t>территорий</w:t>
      </w:r>
    </w:p>
    <w:p w14:paraId="3D3A568C" w14:textId="77777777" w:rsidR="00C40966" w:rsidRDefault="00C40966" w:rsidP="00C40966">
      <w:r>
        <w:rPr>
          <w:rFonts w:hint="eastAsia"/>
        </w:rPr>
        <w:t>ОГЛАВЛЕНИЕ</w:t>
      </w:r>
      <w:r>
        <w:t xml:space="preserve"> </w:t>
      </w:r>
      <w:r>
        <w:rPr>
          <w:rFonts w:hint="eastAsia"/>
        </w:rPr>
        <w:t>ДИССЕРТАЦИИ</w:t>
      </w:r>
    </w:p>
    <w:p w14:paraId="021703B8" w14:textId="77777777" w:rsidR="00C40966" w:rsidRDefault="00C40966" w:rsidP="00C40966">
      <w:r>
        <w:rPr>
          <w:rFonts w:hint="eastAsia"/>
        </w:rPr>
        <w:t>кандидат</w:t>
      </w:r>
      <w:r>
        <w:t xml:space="preserve"> </w:t>
      </w:r>
      <w:r>
        <w:rPr>
          <w:rFonts w:hint="eastAsia"/>
        </w:rPr>
        <w:t>наук</w:t>
      </w:r>
      <w:r>
        <w:t xml:space="preserve"> </w:t>
      </w:r>
      <w:r>
        <w:rPr>
          <w:rFonts w:hint="eastAsia"/>
        </w:rPr>
        <w:t>Лылов</w:t>
      </w:r>
      <w:r>
        <w:t xml:space="preserve"> </w:t>
      </w:r>
      <w:r>
        <w:rPr>
          <w:rFonts w:hint="eastAsia"/>
        </w:rPr>
        <w:t>Антон</w:t>
      </w:r>
      <w:r>
        <w:t xml:space="preserve"> </w:t>
      </w:r>
      <w:r>
        <w:rPr>
          <w:rFonts w:hint="eastAsia"/>
        </w:rPr>
        <w:t>Сергеевич</w:t>
      </w:r>
    </w:p>
    <w:p w14:paraId="47F64890" w14:textId="77777777" w:rsidR="00C40966" w:rsidRDefault="00C40966" w:rsidP="00C40966">
      <w:r>
        <w:rPr>
          <w:rFonts w:hint="eastAsia"/>
        </w:rPr>
        <w:t>Содержание</w:t>
      </w:r>
    </w:p>
    <w:p w14:paraId="4E4AA849" w14:textId="77777777" w:rsidR="00C40966" w:rsidRDefault="00C40966" w:rsidP="00C40966"/>
    <w:p w14:paraId="2126DF8C" w14:textId="77777777" w:rsidR="00C40966" w:rsidRDefault="00C40966" w:rsidP="00C40966">
      <w:r>
        <w:rPr>
          <w:rFonts w:hint="eastAsia"/>
        </w:rPr>
        <w:t>Введение</w:t>
      </w:r>
    </w:p>
    <w:p w14:paraId="6B5ACE54" w14:textId="77777777" w:rsidR="00C40966" w:rsidRDefault="00C40966" w:rsidP="00C40966"/>
    <w:p w14:paraId="15AA6FDE" w14:textId="77777777" w:rsidR="00C40966" w:rsidRDefault="00C40966" w:rsidP="00C4096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с</w:t>
      </w:r>
      <w:r>
        <w:t xml:space="preserve"> </w:t>
      </w:r>
      <w:r>
        <w:rPr>
          <w:rFonts w:hint="eastAsia"/>
        </w:rPr>
        <w:t>позиций</w:t>
      </w:r>
      <w:r>
        <w:t xml:space="preserve"> </w:t>
      </w:r>
      <w:r>
        <w:rPr>
          <w:rFonts w:hint="eastAsia"/>
        </w:rPr>
        <w:t>программно</w:t>
      </w:r>
      <w:r>
        <w:t>-</w:t>
      </w:r>
      <w:r>
        <w:rPr>
          <w:rFonts w:hint="eastAsia"/>
        </w:rPr>
        <w:t>целевого</w:t>
      </w:r>
      <w:r>
        <w:t xml:space="preserve"> </w:t>
      </w:r>
      <w:r>
        <w:rPr>
          <w:rFonts w:hint="eastAsia"/>
        </w:rPr>
        <w:t>подхода</w:t>
      </w:r>
    </w:p>
    <w:p w14:paraId="46925B29" w14:textId="77777777" w:rsidR="00C40966" w:rsidRDefault="00C40966" w:rsidP="00C40966"/>
    <w:p w14:paraId="77C0009E" w14:textId="77777777" w:rsidR="00C40966" w:rsidRDefault="00C40966" w:rsidP="00C40966">
      <w:r>
        <w:t xml:space="preserve">1.1 </w:t>
      </w:r>
      <w:r>
        <w:rPr>
          <w:rFonts w:hint="eastAsia"/>
        </w:rPr>
        <w:t>Понятийный</w:t>
      </w:r>
      <w:r>
        <w:t xml:space="preserve"> </w:t>
      </w:r>
      <w:r>
        <w:rPr>
          <w:rFonts w:hint="eastAsia"/>
        </w:rPr>
        <w:t>аппарат</w:t>
      </w:r>
      <w:r>
        <w:t xml:space="preserve"> </w:t>
      </w:r>
      <w:r>
        <w:rPr>
          <w:rFonts w:hint="eastAsia"/>
        </w:rPr>
        <w:t>и</w:t>
      </w:r>
      <w:r>
        <w:t xml:space="preserve"> </w:t>
      </w:r>
      <w:r>
        <w:rPr>
          <w:rFonts w:hint="eastAsia"/>
        </w:rPr>
        <w:t>обоснование</w:t>
      </w:r>
      <w:r>
        <w:t xml:space="preserve"> </w:t>
      </w:r>
      <w:r>
        <w:rPr>
          <w:rFonts w:hint="eastAsia"/>
        </w:rPr>
        <w:t>актуальности</w:t>
      </w:r>
      <w:r>
        <w:t xml:space="preserve"> </w:t>
      </w:r>
      <w:r>
        <w:rPr>
          <w:rFonts w:hint="eastAsia"/>
        </w:rPr>
        <w:t>развития</w:t>
      </w:r>
      <w:r>
        <w:t xml:space="preserve"> </w:t>
      </w:r>
      <w:r>
        <w:rPr>
          <w:rFonts w:hint="eastAsia"/>
        </w:rPr>
        <w:t>внегородских</w:t>
      </w:r>
      <w:r>
        <w:t xml:space="preserve"> (</w:t>
      </w:r>
      <w:r>
        <w:rPr>
          <w:rFonts w:hint="eastAsia"/>
        </w:rPr>
        <w:t>сельских</w:t>
      </w:r>
      <w:r>
        <w:t xml:space="preserve">) </w:t>
      </w:r>
      <w:r>
        <w:rPr>
          <w:rFonts w:hint="eastAsia"/>
        </w:rPr>
        <w:t>территорий</w:t>
      </w:r>
    </w:p>
    <w:p w14:paraId="1BE4AD9A" w14:textId="77777777" w:rsidR="00C40966" w:rsidRDefault="00C40966" w:rsidP="00C40966"/>
    <w:p w14:paraId="2EE4BEB2" w14:textId="77777777" w:rsidR="00C40966" w:rsidRDefault="00C40966" w:rsidP="00C40966">
      <w:r>
        <w:t xml:space="preserve">1.2 </w:t>
      </w:r>
      <w:r>
        <w:rPr>
          <w:rFonts w:hint="eastAsia"/>
        </w:rPr>
        <w:t>Определение</w:t>
      </w:r>
      <w:r>
        <w:t xml:space="preserve"> </w:t>
      </w:r>
      <w:r>
        <w:rPr>
          <w:rFonts w:hint="eastAsia"/>
        </w:rPr>
        <w:t>содержания</w:t>
      </w:r>
      <w:r>
        <w:t xml:space="preserve"> </w:t>
      </w:r>
      <w:r>
        <w:rPr>
          <w:rFonts w:hint="eastAsia"/>
        </w:rPr>
        <w:t>отношений</w:t>
      </w:r>
      <w:r>
        <w:t xml:space="preserve"> </w:t>
      </w:r>
      <w:r>
        <w:rPr>
          <w:rFonts w:hint="eastAsia"/>
        </w:rPr>
        <w:t>связанных</w:t>
      </w:r>
      <w:r>
        <w:t xml:space="preserve"> </w:t>
      </w:r>
      <w:r>
        <w:rPr>
          <w:rFonts w:hint="eastAsia"/>
        </w:rPr>
        <w:t>с</w:t>
      </w:r>
      <w:r>
        <w:t xml:space="preserve"> </w:t>
      </w:r>
      <w:r>
        <w:rPr>
          <w:rFonts w:hint="eastAsia"/>
        </w:rPr>
        <w:t>функционированием</w:t>
      </w:r>
      <w:r>
        <w:t xml:space="preserve"> </w:t>
      </w:r>
      <w:r>
        <w:rPr>
          <w:rFonts w:hint="eastAsia"/>
        </w:rPr>
        <w:t>сельских</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комплекса</w:t>
      </w:r>
      <w:r>
        <w:t xml:space="preserve"> </w:t>
      </w:r>
      <w:r>
        <w:rPr>
          <w:rFonts w:hint="eastAsia"/>
        </w:rPr>
        <w:t>научных</w:t>
      </w:r>
      <w:r>
        <w:t xml:space="preserve"> </w:t>
      </w:r>
      <w:r>
        <w:rPr>
          <w:rFonts w:hint="eastAsia"/>
        </w:rPr>
        <w:t>подходов</w:t>
      </w:r>
    </w:p>
    <w:p w14:paraId="18746CA9" w14:textId="77777777" w:rsidR="00C40966" w:rsidRDefault="00C40966" w:rsidP="00C40966"/>
    <w:p w14:paraId="45795980" w14:textId="77777777" w:rsidR="00C40966" w:rsidRDefault="00C40966" w:rsidP="00C40966">
      <w:r>
        <w:t xml:space="preserve">1.3 </w:t>
      </w:r>
      <w:r>
        <w:rPr>
          <w:rFonts w:hint="eastAsia"/>
        </w:rPr>
        <w:t>Классификация</w:t>
      </w:r>
      <w:r>
        <w:t xml:space="preserve"> </w:t>
      </w:r>
      <w:r>
        <w:rPr>
          <w:rFonts w:hint="eastAsia"/>
        </w:rPr>
        <w:t>сельских</w:t>
      </w:r>
      <w:r>
        <w:t xml:space="preserve"> </w:t>
      </w:r>
      <w:r>
        <w:rPr>
          <w:rFonts w:hint="eastAsia"/>
        </w:rPr>
        <w:t>территорий</w:t>
      </w:r>
      <w:r>
        <w:t xml:space="preserve"> </w:t>
      </w:r>
      <w:r>
        <w:rPr>
          <w:rFonts w:hint="eastAsia"/>
        </w:rPr>
        <w:t>и</w:t>
      </w:r>
      <w:r>
        <w:t xml:space="preserve"> </w:t>
      </w:r>
      <w:r>
        <w:rPr>
          <w:rFonts w:hint="eastAsia"/>
        </w:rPr>
        <w:t>муниципальных</w:t>
      </w:r>
      <w:r>
        <w:t xml:space="preserve"> 40 </w:t>
      </w:r>
      <w:r>
        <w:rPr>
          <w:rFonts w:hint="eastAsia"/>
        </w:rPr>
        <w:t>образований</w:t>
      </w:r>
    </w:p>
    <w:p w14:paraId="5B6B4FA0" w14:textId="77777777" w:rsidR="00C40966" w:rsidRDefault="00C40966" w:rsidP="00C40966"/>
    <w:p w14:paraId="3EDA9BF2" w14:textId="77777777" w:rsidR="00C40966" w:rsidRDefault="00C40966" w:rsidP="00C40966">
      <w:r>
        <w:rPr>
          <w:rFonts w:hint="eastAsia"/>
        </w:rPr>
        <w:t>Глава</w:t>
      </w:r>
      <w:r>
        <w:t xml:space="preserve"> 2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Уральского</w:t>
      </w:r>
      <w:r>
        <w:t xml:space="preserve"> </w:t>
      </w:r>
      <w:r>
        <w:rPr>
          <w:rFonts w:hint="eastAsia"/>
        </w:rPr>
        <w:t>федерального</w:t>
      </w:r>
      <w:r>
        <w:t xml:space="preserve"> </w:t>
      </w:r>
      <w:r>
        <w:rPr>
          <w:rFonts w:hint="eastAsia"/>
        </w:rPr>
        <w:t>округа</w:t>
      </w:r>
    </w:p>
    <w:p w14:paraId="639D5F30" w14:textId="77777777" w:rsidR="00C40966" w:rsidRDefault="00C40966" w:rsidP="00C40966"/>
    <w:p w14:paraId="2759B132" w14:textId="77777777" w:rsidR="00C40966" w:rsidRDefault="00C40966" w:rsidP="00C40966">
      <w:r>
        <w:t xml:space="preserve">2.1 </w:t>
      </w:r>
      <w:r>
        <w:rPr>
          <w:rFonts w:hint="eastAsia"/>
        </w:rPr>
        <w:t>Диагностикум</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36EF8F33" w14:textId="77777777" w:rsidR="00C40966" w:rsidRDefault="00C40966" w:rsidP="00C40966"/>
    <w:p w14:paraId="1F556EAC" w14:textId="77777777" w:rsidR="00C40966" w:rsidRDefault="00C40966" w:rsidP="00C40966">
      <w:r>
        <w:t xml:space="preserve">2.2 </w:t>
      </w:r>
      <w:r>
        <w:rPr>
          <w:rFonts w:hint="eastAsia"/>
        </w:rPr>
        <w:t>Комплексная</w:t>
      </w:r>
      <w:r>
        <w:t xml:space="preserve"> </w:t>
      </w:r>
      <w:r>
        <w:rPr>
          <w:rFonts w:hint="eastAsia"/>
        </w:rPr>
        <w:t>оценка</w:t>
      </w:r>
      <w:r>
        <w:t xml:space="preserve"> </w:t>
      </w:r>
      <w:r>
        <w:rPr>
          <w:rFonts w:hint="eastAsia"/>
        </w:rPr>
        <w:t>социально</w:t>
      </w:r>
      <w:r>
        <w:t>-</w:t>
      </w:r>
      <w:r>
        <w:rPr>
          <w:rFonts w:hint="eastAsia"/>
        </w:rPr>
        <w:t>экономической</w:t>
      </w:r>
      <w:r>
        <w:t xml:space="preserve"> </w:t>
      </w:r>
      <w:r>
        <w:rPr>
          <w:rFonts w:hint="eastAsia"/>
        </w:rPr>
        <w:t>защищенности</w:t>
      </w:r>
      <w:r>
        <w:t xml:space="preserve"> </w:t>
      </w:r>
      <w:r>
        <w:rPr>
          <w:rFonts w:hint="eastAsia"/>
        </w:rPr>
        <w:t>сельской</w:t>
      </w:r>
      <w:r>
        <w:t xml:space="preserve"> </w:t>
      </w:r>
      <w:r>
        <w:rPr>
          <w:rFonts w:hint="eastAsia"/>
        </w:rPr>
        <w:t>территории</w:t>
      </w:r>
    </w:p>
    <w:p w14:paraId="2B83797A" w14:textId="77777777" w:rsidR="00C40966" w:rsidRDefault="00C40966" w:rsidP="00C40966"/>
    <w:p w14:paraId="6DD8119D" w14:textId="77777777" w:rsidR="00C40966" w:rsidRDefault="00C40966" w:rsidP="00C40966">
      <w:r>
        <w:t xml:space="preserve">2.3 </w:t>
      </w:r>
      <w:r>
        <w:rPr>
          <w:rFonts w:hint="eastAsia"/>
        </w:rPr>
        <w:t>Предпринимательство</w:t>
      </w:r>
      <w:r>
        <w:t xml:space="preserve"> </w:t>
      </w:r>
      <w:r>
        <w:rPr>
          <w:rFonts w:hint="eastAsia"/>
        </w:rPr>
        <w:t>в</w:t>
      </w:r>
      <w:r>
        <w:t xml:space="preserve"> </w:t>
      </w:r>
      <w:r>
        <w:rPr>
          <w:rFonts w:hint="eastAsia"/>
        </w:rPr>
        <w:t>сельской</w:t>
      </w:r>
      <w:r>
        <w:t xml:space="preserve"> </w:t>
      </w:r>
      <w:r>
        <w:rPr>
          <w:rFonts w:hint="eastAsia"/>
        </w:rPr>
        <w:t>территории</w:t>
      </w:r>
      <w:r>
        <w:t xml:space="preserve"> </w:t>
      </w:r>
      <w:r>
        <w:rPr>
          <w:rFonts w:hint="eastAsia"/>
        </w:rPr>
        <w:t>как</w:t>
      </w:r>
      <w:r>
        <w:t xml:space="preserve"> </w:t>
      </w:r>
      <w:r>
        <w:rPr>
          <w:rFonts w:hint="eastAsia"/>
        </w:rPr>
        <w:t>фактор</w:t>
      </w:r>
      <w:r>
        <w:t xml:space="preserve"> </w:t>
      </w:r>
      <w:r>
        <w:rPr>
          <w:rFonts w:hint="eastAsia"/>
        </w:rPr>
        <w:t>развития</w:t>
      </w:r>
    </w:p>
    <w:p w14:paraId="15289B24" w14:textId="77777777" w:rsidR="00C40966" w:rsidRDefault="00C40966" w:rsidP="00C40966"/>
    <w:p w14:paraId="51D46528" w14:textId="77777777" w:rsidR="00C40966" w:rsidRDefault="00C40966" w:rsidP="00C40966">
      <w:r>
        <w:rPr>
          <w:rFonts w:hint="eastAsia"/>
        </w:rPr>
        <w:t>Глава</w:t>
      </w:r>
      <w:r>
        <w:t xml:space="preserve"> 3 </w:t>
      </w:r>
      <w:r>
        <w:rPr>
          <w:rFonts w:hint="eastAsia"/>
        </w:rPr>
        <w:t>Совершенствование</w:t>
      </w:r>
      <w:r>
        <w:t xml:space="preserve"> </w:t>
      </w:r>
      <w:r>
        <w:rPr>
          <w:rFonts w:hint="eastAsia"/>
        </w:rPr>
        <w:t>программно</w:t>
      </w:r>
      <w:r>
        <w:t>-</w:t>
      </w:r>
      <w:r>
        <w:rPr>
          <w:rFonts w:hint="eastAsia"/>
        </w:rPr>
        <w:t>целевого</w:t>
      </w:r>
      <w:r>
        <w:t xml:space="preserve"> </w:t>
      </w:r>
      <w:r>
        <w:rPr>
          <w:rFonts w:hint="eastAsia"/>
        </w:rPr>
        <w:t>у</w:t>
      </w:r>
      <w:r>
        <w:rPr>
          <w:rFonts w:hint="eastAsia"/>
        </w:rPr>
        <w:lastRenderedPageBreak/>
        <w:t>правления</w:t>
      </w:r>
      <w:r>
        <w:t xml:space="preserve"> </w:t>
      </w:r>
      <w:r>
        <w:rPr>
          <w:rFonts w:hint="eastAsia"/>
        </w:rPr>
        <w:t>развитием</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современной</w:t>
      </w:r>
      <w:r>
        <w:t xml:space="preserve"> </w:t>
      </w:r>
      <w:r>
        <w:rPr>
          <w:rFonts w:hint="eastAsia"/>
        </w:rPr>
        <w:t>аграрной</w:t>
      </w:r>
      <w:r>
        <w:t xml:space="preserve"> </w:t>
      </w:r>
      <w:r>
        <w:rPr>
          <w:rFonts w:hint="eastAsia"/>
        </w:rPr>
        <w:t>политики</w:t>
      </w:r>
      <w:r>
        <w:t xml:space="preserve"> </w:t>
      </w:r>
      <w:r>
        <w:rPr>
          <w:rFonts w:hint="eastAsia"/>
        </w:rPr>
        <w:t>и</w:t>
      </w:r>
      <w:r>
        <w:t xml:space="preserve"> </w:t>
      </w:r>
      <w:r>
        <w:rPr>
          <w:rFonts w:hint="eastAsia"/>
        </w:rPr>
        <w:t>новых</w:t>
      </w:r>
      <w:r>
        <w:t xml:space="preserve"> </w:t>
      </w:r>
      <w:r>
        <w:rPr>
          <w:rFonts w:hint="eastAsia"/>
        </w:rPr>
        <w:t>вызовов</w:t>
      </w:r>
      <w:r>
        <w:t xml:space="preserve"> </w:t>
      </w:r>
      <w:r>
        <w:rPr>
          <w:rFonts w:hint="eastAsia"/>
        </w:rPr>
        <w:t>внешней</w:t>
      </w:r>
      <w:r>
        <w:t xml:space="preserve"> </w:t>
      </w:r>
      <w:r>
        <w:rPr>
          <w:rFonts w:hint="eastAsia"/>
        </w:rPr>
        <w:t>среды</w:t>
      </w:r>
    </w:p>
    <w:p w14:paraId="5C398865" w14:textId="77777777" w:rsidR="00C40966" w:rsidRDefault="00C40966" w:rsidP="00C40966"/>
    <w:p w14:paraId="263274DE" w14:textId="77777777" w:rsidR="00C40966" w:rsidRDefault="00C40966" w:rsidP="00C40966">
      <w:r>
        <w:t xml:space="preserve">3.1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потенциалом</w:t>
      </w:r>
      <w:r>
        <w:t xml:space="preserve"> </w:t>
      </w:r>
      <w:r>
        <w:rPr>
          <w:rFonts w:hint="eastAsia"/>
        </w:rPr>
        <w:t>сельской</w:t>
      </w:r>
      <w:r>
        <w:t xml:space="preserve"> </w:t>
      </w:r>
      <w:r>
        <w:rPr>
          <w:rFonts w:hint="eastAsia"/>
        </w:rPr>
        <w:t>территории</w:t>
      </w:r>
    </w:p>
    <w:p w14:paraId="78BA2AE2" w14:textId="77777777" w:rsidR="00C40966" w:rsidRDefault="00C40966" w:rsidP="00C40966"/>
    <w:p w14:paraId="190C0FD3" w14:textId="77777777" w:rsidR="00C40966" w:rsidRDefault="00C40966" w:rsidP="00C40966">
      <w:r>
        <w:t xml:space="preserve">3.2 </w:t>
      </w:r>
      <w:r>
        <w:rPr>
          <w:rFonts w:hint="eastAsia"/>
        </w:rPr>
        <w:t>Совершенствование</w:t>
      </w:r>
      <w:r>
        <w:t xml:space="preserve"> </w:t>
      </w:r>
      <w:r>
        <w:rPr>
          <w:rFonts w:hint="eastAsia"/>
        </w:rPr>
        <w:t>программно</w:t>
      </w:r>
      <w:r>
        <w:t>-</w:t>
      </w:r>
      <w:r>
        <w:rPr>
          <w:rFonts w:hint="eastAsia"/>
        </w:rPr>
        <w:t>целевого</w:t>
      </w:r>
      <w:r>
        <w:t xml:space="preserve"> </w:t>
      </w:r>
      <w:r>
        <w:rPr>
          <w:rFonts w:hint="eastAsia"/>
        </w:rPr>
        <w:t>подхода</w:t>
      </w:r>
      <w:r>
        <w:t xml:space="preserve"> </w:t>
      </w:r>
      <w:r>
        <w:rPr>
          <w:rFonts w:hint="eastAsia"/>
        </w:rPr>
        <w:t>в</w:t>
      </w:r>
    </w:p>
    <w:p w14:paraId="7EC7BE88" w14:textId="77777777" w:rsidR="00C40966" w:rsidRDefault="00C40966" w:rsidP="00C40966"/>
    <w:p w14:paraId="4FE5600A" w14:textId="77777777" w:rsidR="00C40966" w:rsidRDefault="00C40966" w:rsidP="00C40966">
      <w:r>
        <w:rPr>
          <w:rFonts w:hint="eastAsia"/>
        </w:rPr>
        <w:t>решении</w:t>
      </w:r>
      <w:r>
        <w:t xml:space="preserve"> </w:t>
      </w:r>
      <w:r>
        <w:rPr>
          <w:rFonts w:hint="eastAsia"/>
        </w:rPr>
        <w:t>проблем</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2DA24A8F" w14:textId="77777777" w:rsidR="00C40966" w:rsidRDefault="00C40966" w:rsidP="00C40966"/>
    <w:p w14:paraId="46130B24" w14:textId="77777777" w:rsidR="00C40966" w:rsidRDefault="00C40966" w:rsidP="00C40966">
      <w:r>
        <w:t xml:space="preserve">3.3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отрасли</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процессов</w:t>
      </w:r>
      <w:r>
        <w:t xml:space="preserve"> </w:t>
      </w:r>
      <w:r>
        <w:rPr>
          <w:rFonts w:hint="eastAsia"/>
        </w:rPr>
        <w:t>импортозамещения</w:t>
      </w:r>
    </w:p>
    <w:p w14:paraId="639F50F2" w14:textId="77777777" w:rsidR="00C40966" w:rsidRDefault="00C40966" w:rsidP="00C40966"/>
    <w:p w14:paraId="71F15131" w14:textId="77777777" w:rsidR="00C40966" w:rsidRDefault="00C40966" w:rsidP="00C40966">
      <w:r>
        <w:rPr>
          <w:rFonts w:hint="eastAsia"/>
        </w:rPr>
        <w:t>Заключение</w:t>
      </w:r>
    </w:p>
    <w:p w14:paraId="51C4B99D" w14:textId="77777777" w:rsidR="00C40966" w:rsidRDefault="00C40966" w:rsidP="00C40966"/>
    <w:p w14:paraId="03119CC6" w14:textId="77777777" w:rsidR="00C40966" w:rsidRDefault="00C40966" w:rsidP="00C40966">
      <w:r>
        <w:rPr>
          <w:rFonts w:hint="eastAsia"/>
        </w:rPr>
        <w:t>Список</w:t>
      </w:r>
      <w:r>
        <w:t xml:space="preserve"> </w:t>
      </w:r>
      <w:r>
        <w:rPr>
          <w:rFonts w:hint="eastAsia"/>
        </w:rPr>
        <w:t>литературы</w:t>
      </w:r>
    </w:p>
    <w:p w14:paraId="55B7F826" w14:textId="77777777" w:rsidR="00C40966" w:rsidRDefault="00C40966" w:rsidP="00C40966"/>
    <w:p w14:paraId="427FFB12" w14:textId="0DB7A7B2" w:rsidR="00C40966" w:rsidRPr="00C40966" w:rsidRDefault="00C40966" w:rsidP="00C40966">
      <w:r>
        <w:rPr>
          <w:rFonts w:hint="eastAsia"/>
        </w:rPr>
        <w:t>Приложения</w:t>
      </w:r>
    </w:p>
    <w:sectPr w:rsidR="00C40966" w:rsidRPr="00C40966" w:rsidSect="00435C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D1D8" w14:textId="77777777" w:rsidR="00435CB2" w:rsidRDefault="00435CB2">
      <w:pPr>
        <w:spacing w:after="0" w:line="240" w:lineRule="auto"/>
      </w:pPr>
      <w:r>
        <w:separator/>
      </w:r>
    </w:p>
  </w:endnote>
  <w:endnote w:type="continuationSeparator" w:id="0">
    <w:p w14:paraId="0BFE6F4E" w14:textId="77777777" w:rsidR="00435CB2" w:rsidRDefault="0043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C56" w14:textId="77777777" w:rsidR="00435CB2" w:rsidRDefault="00435CB2"/>
    <w:p w14:paraId="6C5F83EA" w14:textId="77777777" w:rsidR="00435CB2" w:rsidRDefault="00435CB2"/>
    <w:p w14:paraId="27549C73" w14:textId="77777777" w:rsidR="00435CB2" w:rsidRDefault="00435CB2"/>
    <w:p w14:paraId="7402A5BD" w14:textId="77777777" w:rsidR="00435CB2" w:rsidRDefault="00435CB2"/>
    <w:p w14:paraId="249D4C2E" w14:textId="77777777" w:rsidR="00435CB2" w:rsidRDefault="00435CB2"/>
    <w:p w14:paraId="418058C0" w14:textId="77777777" w:rsidR="00435CB2" w:rsidRDefault="00435CB2"/>
    <w:p w14:paraId="73D9A7FF" w14:textId="77777777" w:rsidR="00435CB2" w:rsidRDefault="00435C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C45A0" wp14:editId="3C8802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B510" w14:textId="77777777" w:rsidR="00435CB2" w:rsidRDefault="00435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C45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8DB510" w14:textId="77777777" w:rsidR="00435CB2" w:rsidRDefault="00435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ED136" w14:textId="77777777" w:rsidR="00435CB2" w:rsidRDefault="00435CB2"/>
    <w:p w14:paraId="537CA390" w14:textId="77777777" w:rsidR="00435CB2" w:rsidRDefault="00435CB2"/>
    <w:p w14:paraId="6F9BA5D3" w14:textId="77777777" w:rsidR="00435CB2" w:rsidRDefault="00435C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DFB5EE" wp14:editId="49534E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D463" w14:textId="77777777" w:rsidR="00435CB2" w:rsidRDefault="00435CB2"/>
                          <w:p w14:paraId="4D41CD5B" w14:textId="77777777" w:rsidR="00435CB2" w:rsidRDefault="00435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FB5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D5D463" w14:textId="77777777" w:rsidR="00435CB2" w:rsidRDefault="00435CB2"/>
                    <w:p w14:paraId="4D41CD5B" w14:textId="77777777" w:rsidR="00435CB2" w:rsidRDefault="00435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358750" w14:textId="77777777" w:rsidR="00435CB2" w:rsidRDefault="00435CB2"/>
    <w:p w14:paraId="3D94E50D" w14:textId="77777777" w:rsidR="00435CB2" w:rsidRDefault="00435CB2">
      <w:pPr>
        <w:rPr>
          <w:sz w:val="2"/>
          <w:szCs w:val="2"/>
        </w:rPr>
      </w:pPr>
    </w:p>
    <w:p w14:paraId="1423E729" w14:textId="77777777" w:rsidR="00435CB2" w:rsidRDefault="00435CB2"/>
    <w:p w14:paraId="4067D5A7" w14:textId="77777777" w:rsidR="00435CB2" w:rsidRDefault="00435CB2">
      <w:pPr>
        <w:spacing w:after="0" w:line="240" w:lineRule="auto"/>
      </w:pPr>
    </w:p>
  </w:footnote>
  <w:footnote w:type="continuationSeparator" w:id="0">
    <w:p w14:paraId="48D47236" w14:textId="77777777" w:rsidR="00435CB2" w:rsidRDefault="0043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CB2"/>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9683</TotalTime>
  <Pages>2</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1294</cp:revision>
  <cp:lastPrinted>2009-02-06T05:36:00Z</cp:lastPrinted>
  <dcterms:created xsi:type="dcterms:W3CDTF">2024-04-09T10:20:00Z</dcterms:created>
  <dcterms:modified xsi:type="dcterms:W3CDTF">2024-04-22T08:20:00Z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