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824744" w:rsidRDefault="00824744" w:rsidP="00824744">
      <w:r w:rsidRPr="00B12744">
        <w:rPr>
          <w:rFonts w:ascii="Times New Roman" w:eastAsia="Times New Roman" w:hAnsi="Times New Roman" w:cs="Times New Roman"/>
          <w:b/>
          <w:bCs/>
          <w:sz w:val="24"/>
          <w:szCs w:val="24"/>
          <w:lang w:eastAsia="ru-RU"/>
        </w:rPr>
        <w:t>Кузьменко Дмитро Олександрович</w:t>
      </w:r>
      <w:r w:rsidRPr="00B12744">
        <w:rPr>
          <w:rFonts w:ascii="Times New Roman" w:eastAsia="Times New Roman" w:hAnsi="Times New Roman" w:cs="Times New Roman"/>
          <w:sz w:val="24"/>
          <w:szCs w:val="24"/>
          <w:lang w:eastAsia="ru-RU"/>
        </w:rPr>
        <w:t>, тимчасово не працює. Назва дисертації: «</w:t>
      </w:r>
      <w:r w:rsidRPr="00B12744">
        <w:rPr>
          <w:rFonts w:ascii="Times New Roman" w:eastAsia="Times New Roman" w:hAnsi="Times New Roman" w:cs="Times New Roman"/>
          <w:bCs/>
          <w:sz w:val="24"/>
          <w:szCs w:val="24"/>
          <w:lang w:eastAsia="ru-RU"/>
        </w:rPr>
        <w:t>Адміністративно-правове регулювання діяльності органів публічної адміністрації в зоні проведення Операції об’єднаних сил</w:t>
      </w:r>
      <w:r w:rsidRPr="00B12744">
        <w:rPr>
          <w:rFonts w:ascii="Times New Roman" w:eastAsia="Times New Roman" w:hAnsi="Times New Roman" w:cs="Times New Roman"/>
          <w:sz w:val="24"/>
          <w:szCs w:val="24"/>
          <w:lang w:eastAsia="ru-RU"/>
        </w:rPr>
        <w:t xml:space="preserve">». </w:t>
      </w:r>
      <w:r w:rsidRPr="00B12744">
        <w:rPr>
          <w:rFonts w:ascii="Times New Roman" w:eastAsia="Times New Roman" w:hAnsi="Times New Roman" w:cs="Times New Roman"/>
          <w:bCs/>
          <w:sz w:val="24"/>
          <w:szCs w:val="24"/>
          <w:lang w:eastAsia="ru-RU"/>
        </w:rPr>
        <w:t>Шифр та назва спеціальності</w:t>
      </w:r>
      <w:r w:rsidRPr="00B12744">
        <w:rPr>
          <w:rFonts w:ascii="Times New Roman" w:eastAsia="Times New Roman" w:hAnsi="Times New Roman" w:cs="Times New Roman"/>
          <w:sz w:val="24"/>
          <w:szCs w:val="24"/>
          <w:lang w:eastAsia="ru-RU"/>
        </w:rPr>
        <w:t xml:space="preserve"> – 12.00.07 – адміністративне право і процес; фінансове право; інформаційне право. Спецрада Д 08.727.02 Дніпропетровського державного університету внутрішніх справ</w:t>
      </w:r>
    </w:p>
    <w:sectPr w:rsidR="00F10AB7" w:rsidRPr="0082474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824744" w:rsidRPr="00824744">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84BC0B-E104-458F-9AE4-3B44D3E32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319</cp:revision>
  <cp:lastPrinted>2009-02-06T05:36:00Z</cp:lastPrinted>
  <dcterms:created xsi:type="dcterms:W3CDTF">2020-10-08T07:28:00Z</dcterms:created>
  <dcterms:modified xsi:type="dcterms:W3CDTF">2020-10-23T11:12:00Z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