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30BC"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Яковенко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Елена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Евгеньевна</w:t>
      </w:r>
      <w:r w:rsidRPr="00A40A75">
        <w:rPr>
          <w:rFonts w:ascii="Helvetica" w:hAnsi="Helvetica" w:cs="Helvetica"/>
          <w:b/>
          <w:bCs/>
          <w:color w:val="222222"/>
          <w:sz w:val="21"/>
          <w:szCs w:val="21"/>
        </w:rPr>
        <w:t>.</w:t>
      </w:r>
    </w:p>
    <w:p w14:paraId="20E06B93"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Распределение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деформируемости</w:t>
      </w:r>
      <w:r w:rsidRPr="00A40A75">
        <w:rPr>
          <w:rFonts w:ascii="Helvetica" w:hAnsi="Helvetica" w:cs="Helvetica"/>
          <w:b/>
          <w:bCs/>
          <w:color w:val="222222"/>
          <w:sz w:val="21"/>
          <w:szCs w:val="21"/>
        </w:rPr>
        <w:t xml:space="preserve"> : </w:t>
      </w:r>
      <w:r w:rsidRPr="00A40A75">
        <w:rPr>
          <w:rFonts w:ascii="Helvetica" w:hAnsi="Helvetica" w:cs="Helvetica" w:hint="eastAsia"/>
          <w:b/>
          <w:bCs/>
          <w:color w:val="222222"/>
          <w:sz w:val="21"/>
          <w:szCs w:val="21"/>
        </w:rPr>
        <w:t>Математическая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модель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протекания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неоднородных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через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узкие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капилляры</w:t>
      </w:r>
      <w:r w:rsidRPr="00A40A75">
        <w:rPr>
          <w:rFonts w:ascii="Helvetica" w:hAnsi="Helvetica" w:cs="Helvetica"/>
          <w:b/>
          <w:bCs/>
          <w:color w:val="222222"/>
          <w:sz w:val="21"/>
          <w:szCs w:val="21"/>
        </w:rPr>
        <w:t xml:space="preserve"> : </w:t>
      </w:r>
      <w:r w:rsidRPr="00A40A75">
        <w:rPr>
          <w:rFonts w:ascii="Helvetica" w:hAnsi="Helvetica" w:cs="Helvetica" w:hint="eastAsia"/>
          <w:b/>
          <w:bCs/>
          <w:color w:val="222222"/>
          <w:sz w:val="21"/>
          <w:szCs w:val="21"/>
        </w:rPr>
        <w:t>диссертация</w:t>
      </w:r>
      <w:r w:rsidRPr="00A40A75">
        <w:rPr>
          <w:rFonts w:ascii="Helvetica" w:hAnsi="Helvetica" w:cs="Helvetica"/>
          <w:b/>
          <w:bCs/>
          <w:color w:val="222222"/>
          <w:sz w:val="21"/>
          <w:szCs w:val="21"/>
        </w:rPr>
        <w:t xml:space="preserve"> ... </w:t>
      </w:r>
      <w:r w:rsidRPr="00A40A75">
        <w:rPr>
          <w:rFonts w:ascii="Helvetica" w:hAnsi="Helvetica" w:cs="Helvetica" w:hint="eastAsia"/>
          <w:b/>
          <w:bCs/>
          <w:color w:val="222222"/>
          <w:sz w:val="21"/>
          <w:szCs w:val="21"/>
        </w:rPr>
        <w:t>кандидата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физико</w:t>
      </w:r>
      <w:r w:rsidRPr="00A40A75">
        <w:rPr>
          <w:rFonts w:ascii="Helvetica" w:hAnsi="Helvetica" w:cs="Helvetica"/>
          <w:b/>
          <w:bCs/>
          <w:color w:val="222222"/>
          <w:sz w:val="21"/>
          <w:szCs w:val="21"/>
        </w:rPr>
        <w:t>-</w:t>
      </w:r>
      <w:r w:rsidRPr="00A40A75">
        <w:rPr>
          <w:rFonts w:ascii="Helvetica" w:hAnsi="Helvetica" w:cs="Helvetica" w:hint="eastAsia"/>
          <w:b/>
          <w:bCs/>
          <w:color w:val="222222"/>
          <w:sz w:val="21"/>
          <w:szCs w:val="21"/>
        </w:rPr>
        <w:t>математических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наук</w:t>
      </w:r>
      <w:r w:rsidRPr="00A40A75">
        <w:rPr>
          <w:rFonts w:ascii="Helvetica" w:hAnsi="Helvetica" w:cs="Helvetica"/>
          <w:b/>
          <w:bCs/>
          <w:color w:val="222222"/>
          <w:sz w:val="21"/>
          <w:szCs w:val="21"/>
        </w:rPr>
        <w:t xml:space="preserve"> : 03.00.02. - </w:t>
      </w:r>
      <w:r w:rsidRPr="00A40A75">
        <w:rPr>
          <w:rFonts w:ascii="Helvetica" w:hAnsi="Helvetica" w:cs="Helvetica" w:hint="eastAsia"/>
          <w:b/>
          <w:bCs/>
          <w:color w:val="222222"/>
          <w:sz w:val="21"/>
          <w:szCs w:val="21"/>
        </w:rPr>
        <w:t>Москва</w:t>
      </w:r>
      <w:r w:rsidRPr="00A40A75">
        <w:rPr>
          <w:rFonts w:ascii="Helvetica" w:hAnsi="Helvetica" w:cs="Helvetica"/>
          <w:b/>
          <w:bCs/>
          <w:color w:val="222222"/>
          <w:sz w:val="21"/>
          <w:szCs w:val="21"/>
        </w:rPr>
        <w:t xml:space="preserve">, 1999. - 79 </w:t>
      </w:r>
      <w:r w:rsidRPr="00A40A75">
        <w:rPr>
          <w:rFonts w:ascii="Helvetica" w:hAnsi="Helvetica" w:cs="Helvetica" w:hint="eastAsia"/>
          <w:b/>
          <w:bCs/>
          <w:color w:val="222222"/>
          <w:sz w:val="21"/>
          <w:szCs w:val="21"/>
        </w:rPr>
        <w:t>с</w:t>
      </w:r>
      <w:r w:rsidRPr="00A40A75">
        <w:rPr>
          <w:rFonts w:ascii="Helvetica" w:hAnsi="Helvetica" w:cs="Helvetica"/>
          <w:b/>
          <w:bCs/>
          <w:color w:val="222222"/>
          <w:sz w:val="21"/>
          <w:szCs w:val="21"/>
        </w:rPr>
        <w:t xml:space="preserve">. : </w:t>
      </w:r>
      <w:r w:rsidRPr="00A40A75">
        <w:rPr>
          <w:rFonts w:ascii="Helvetica" w:hAnsi="Helvetica" w:cs="Helvetica" w:hint="eastAsia"/>
          <w:b/>
          <w:bCs/>
          <w:color w:val="222222"/>
          <w:sz w:val="21"/>
          <w:szCs w:val="21"/>
        </w:rPr>
        <w:t>ил</w:t>
      </w:r>
      <w:r w:rsidRPr="00A40A75">
        <w:rPr>
          <w:rFonts w:ascii="Helvetica" w:hAnsi="Helvetica" w:cs="Helvetica"/>
          <w:b/>
          <w:bCs/>
          <w:color w:val="222222"/>
          <w:sz w:val="21"/>
          <w:szCs w:val="21"/>
        </w:rPr>
        <w:t>.</w:t>
      </w:r>
    </w:p>
    <w:p w14:paraId="5C8BA09F"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больше</w:t>
      </w:r>
    </w:p>
    <w:p w14:paraId="739DD2C5"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Цитаты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текста</w:t>
      </w:r>
      <w:r w:rsidRPr="00A40A75">
        <w:rPr>
          <w:rFonts w:ascii="Helvetica" w:hAnsi="Helvetica" w:cs="Helvetica"/>
          <w:b/>
          <w:bCs/>
          <w:color w:val="222222"/>
          <w:sz w:val="21"/>
          <w:szCs w:val="21"/>
        </w:rPr>
        <w:t>:</w:t>
      </w:r>
    </w:p>
    <w:p w14:paraId="08ABB5B3"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стр</w:t>
      </w:r>
      <w:r w:rsidRPr="00A40A75">
        <w:rPr>
          <w:rFonts w:ascii="Helvetica" w:hAnsi="Helvetica" w:cs="Helvetica"/>
          <w:b/>
          <w:bCs/>
          <w:color w:val="222222"/>
          <w:sz w:val="21"/>
          <w:szCs w:val="21"/>
        </w:rPr>
        <w:t>. 1</w:t>
      </w:r>
    </w:p>
    <w:p w14:paraId="3E663752"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ФИЗИЧЕСКИЙ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ФАКУЛЬТЕТ</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правах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рукописи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Яковенко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Елена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Евгеньевна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ДЕФОРМИРУЕМОСТИ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МАТЕМАТИЧЕСКАЯ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МОДЕЛЬ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ПРОТЕКАНИЯ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НЕОДНОРОДНЫХ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ЧЕРЕЗ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УЗКИЕ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КАПИЛЛЯРЫ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Специальность</w:t>
      </w:r>
      <w:r w:rsidRPr="00A40A75">
        <w:rPr>
          <w:rFonts w:ascii="Helvetica" w:hAnsi="Helvetica" w:cs="Helvetica"/>
          <w:b/>
          <w:bCs/>
          <w:color w:val="222222"/>
          <w:sz w:val="21"/>
          <w:szCs w:val="21"/>
        </w:rPr>
        <w:t xml:space="preserve"> 03.00.02 - </w:t>
      </w:r>
      <w:r w:rsidRPr="00A40A75">
        <w:rPr>
          <w:rFonts w:ascii="Helvetica" w:hAnsi="Helvetica" w:cs="Helvetica" w:hint="eastAsia"/>
          <w:b/>
          <w:bCs/>
          <w:color w:val="222222"/>
          <w:sz w:val="21"/>
          <w:szCs w:val="21"/>
        </w:rPr>
        <w:t>биофизика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диссертация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соискание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ученой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степени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кандидата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физико</w:t>
      </w:r>
      <w:r w:rsidRPr="00A40A75">
        <w:rPr>
          <w:rFonts w:ascii="Helvetica" w:hAnsi="Helvetica" w:cs="Helvetica"/>
          <w:b/>
          <w:bCs/>
          <w:color w:val="222222"/>
          <w:sz w:val="21"/>
          <w:szCs w:val="21"/>
        </w:rPr>
        <w:t>-</w:t>
      </w:r>
      <w:r w:rsidRPr="00A40A75">
        <w:rPr>
          <w:rFonts w:ascii="Helvetica" w:hAnsi="Helvetica" w:cs="Helvetica" w:hint="eastAsia"/>
          <w:b/>
          <w:bCs/>
          <w:color w:val="222222"/>
          <w:sz w:val="21"/>
          <w:szCs w:val="21"/>
        </w:rPr>
        <w:t>математических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наук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Научный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руководитель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доктор</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биологических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наук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профессор</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w:t>
      </w:r>
      <w:r w:rsidRPr="00A40A75">
        <w:rPr>
          <w:rFonts w:ascii="Helvetica" w:hAnsi="Helvetica" w:cs="Helvetica"/>
          <w:b/>
          <w:bCs/>
          <w:color w:val="222222"/>
          <w:sz w:val="21"/>
          <w:szCs w:val="21"/>
        </w:rPr>
        <w:t>.</w:t>
      </w:r>
      <w:r w:rsidRPr="00A40A75">
        <w:rPr>
          <w:rFonts w:ascii="Helvetica" w:hAnsi="Helvetica" w:cs="Helvetica" w:hint="eastAsia"/>
          <w:b/>
          <w:bCs/>
          <w:color w:val="222222"/>
          <w:sz w:val="21"/>
          <w:szCs w:val="21"/>
        </w:rPr>
        <w:t>И</w:t>
      </w:r>
      <w:r w:rsidRPr="00A40A75">
        <w:rPr>
          <w:rFonts w:ascii="Helvetica" w:hAnsi="Helvetica" w:cs="Helvetica"/>
          <w:b/>
          <w:bCs/>
          <w:color w:val="222222"/>
          <w:sz w:val="21"/>
          <w:szCs w:val="21"/>
        </w:rPr>
        <w:t>....</w:t>
      </w:r>
    </w:p>
    <w:p w14:paraId="72650D77"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стр</w:t>
      </w:r>
      <w:r w:rsidRPr="00A40A75">
        <w:rPr>
          <w:rFonts w:ascii="Helvetica" w:hAnsi="Helvetica" w:cs="Helvetica"/>
          <w:b/>
          <w:bCs/>
          <w:color w:val="222222"/>
          <w:sz w:val="21"/>
          <w:szCs w:val="21"/>
        </w:rPr>
        <w:t>. 41</w:t>
      </w:r>
    </w:p>
    <w:p w14:paraId="29C295C7"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слз</w:t>
      </w:r>
      <w:r w:rsidRPr="00A40A75">
        <w:rPr>
          <w:rFonts w:ascii="Helvetica" w:hAnsi="Helvetica" w:cs="Helvetica"/>
          <w:b/>
          <w:bCs/>
          <w:color w:val="222222"/>
          <w:sz w:val="21"/>
          <w:szCs w:val="21"/>
        </w:rPr>
        <w:t>^</w:t>
      </w:r>
      <w:r w:rsidRPr="00A40A75">
        <w:rPr>
          <w:rFonts w:ascii="Helvetica" w:hAnsi="Helvetica" w:cs="Helvetica" w:hint="eastAsia"/>
          <w:b/>
          <w:bCs/>
          <w:color w:val="222222"/>
          <w:sz w:val="21"/>
          <w:szCs w:val="21"/>
        </w:rPr>
        <w:t>ае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неоднородной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рассмотрим</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модель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такой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2.2. </w:t>
      </w:r>
      <w:r w:rsidRPr="00A40A75">
        <w:rPr>
          <w:rFonts w:ascii="Helvetica" w:hAnsi="Helvetica" w:cs="Helvetica" w:hint="eastAsia"/>
          <w:b/>
          <w:bCs/>
          <w:color w:val="222222"/>
          <w:sz w:val="21"/>
          <w:szCs w:val="21"/>
        </w:rPr>
        <w:t>Кинетика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протекания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через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неоднородной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Рассмотрим</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суспензию</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которой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параметрам</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определяющим</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реологические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свойства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этом</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случае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изменение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плотности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числа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пор</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w:t>
      </w:r>
      <w:r w:rsidRPr="00A40A75">
        <w:rPr>
          <w:rFonts w:ascii="Helvetica" w:hAnsi="Helvetica" w:cs="Helvetica"/>
          <w:b/>
          <w:bCs/>
          <w:color w:val="222222"/>
          <w:sz w:val="21"/>
          <w:szCs w:val="21"/>
        </w:rPr>
        <w:t>(</w:t>
      </w:r>
      <w:r w:rsidRPr="00A40A75">
        <w:rPr>
          <w:rFonts w:ascii="Helvetica" w:hAnsi="Helvetica" w:cs="Helvetica" w:hint="eastAsia"/>
          <w:b/>
          <w:bCs/>
          <w:color w:val="222222"/>
          <w:sz w:val="21"/>
          <w:szCs w:val="21"/>
        </w:rPr>
        <w:t>х</w:t>
      </w:r>
      <w:r w:rsidRPr="00A40A75">
        <w:rPr>
          <w:rFonts w:ascii="Helvetica" w:hAnsi="Helvetica" w:cs="Helvetica"/>
          <w:b/>
          <w:bCs/>
          <w:color w:val="222222"/>
          <w:sz w:val="21"/>
          <w:szCs w:val="21"/>
        </w:rPr>
        <w:t>) (</w:t>
      </w:r>
      <w:r w:rsidRPr="00A40A75">
        <w:rPr>
          <w:rFonts w:ascii="Helvetica" w:hAnsi="Helvetica" w:cs="Helvetica" w:hint="eastAsia"/>
          <w:b/>
          <w:bCs/>
          <w:color w:val="222222"/>
          <w:sz w:val="21"/>
          <w:szCs w:val="21"/>
        </w:rPr>
        <w:t>число</w:t>
      </w:r>
    </w:p>
    <w:p w14:paraId="28F8BD66"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b/>
          <w:bCs/>
          <w:color w:val="222222"/>
          <w:sz w:val="21"/>
          <w:szCs w:val="21"/>
        </w:rPr>
        <w:t xml:space="preserve"> </w:t>
      </w:r>
    </w:p>
    <w:p w14:paraId="6986BE2E"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Оглавление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диссертации</w:t>
      </w:r>
    </w:p>
    <w:p w14:paraId="713AD987"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кандидат</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физико</w:t>
      </w:r>
      <w:r w:rsidRPr="00A40A75">
        <w:rPr>
          <w:rFonts w:ascii="Helvetica" w:hAnsi="Helvetica" w:cs="Helvetica"/>
          <w:b/>
          <w:bCs/>
          <w:color w:val="222222"/>
          <w:sz w:val="21"/>
          <w:szCs w:val="21"/>
        </w:rPr>
        <w:t>-</w:t>
      </w:r>
      <w:r w:rsidRPr="00A40A75">
        <w:rPr>
          <w:rFonts w:ascii="Helvetica" w:hAnsi="Helvetica" w:cs="Helvetica" w:hint="eastAsia"/>
          <w:b/>
          <w:bCs/>
          <w:color w:val="222222"/>
          <w:sz w:val="21"/>
          <w:szCs w:val="21"/>
        </w:rPr>
        <w:t>математических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наук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Яковенко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Елена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Евгеньевна</w:t>
      </w:r>
    </w:p>
    <w:p w14:paraId="79B802AE"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Введение</w:t>
      </w:r>
    </w:p>
    <w:p w14:paraId="234BCA1E" w14:textId="77777777" w:rsidR="00A40A75" w:rsidRPr="00A40A75" w:rsidRDefault="00A40A75" w:rsidP="00A40A75">
      <w:pPr>
        <w:rPr>
          <w:rFonts w:ascii="Helvetica" w:hAnsi="Helvetica" w:cs="Helvetica"/>
          <w:b/>
          <w:bCs/>
          <w:color w:val="222222"/>
          <w:sz w:val="21"/>
          <w:szCs w:val="21"/>
        </w:rPr>
      </w:pPr>
    </w:p>
    <w:p w14:paraId="2D95B2F2"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Глава</w:t>
      </w:r>
      <w:r w:rsidRPr="00A40A75">
        <w:rPr>
          <w:rFonts w:ascii="Helvetica" w:hAnsi="Helvetica" w:cs="Helvetica"/>
          <w:b/>
          <w:bCs/>
          <w:color w:val="222222"/>
          <w:sz w:val="21"/>
          <w:szCs w:val="21"/>
        </w:rPr>
        <w:t xml:space="preserve"> 1. </w:t>
      </w:r>
      <w:r w:rsidRPr="00A40A75">
        <w:rPr>
          <w:rFonts w:ascii="Helvetica" w:hAnsi="Helvetica" w:cs="Helvetica" w:hint="eastAsia"/>
          <w:b/>
          <w:bCs/>
          <w:color w:val="222222"/>
          <w:sz w:val="21"/>
          <w:szCs w:val="21"/>
        </w:rPr>
        <w:t>Обзор</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литературы</w:t>
      </w:r>
    </w:p>
    <w:p w14:paraId="62FEC3C8" w14:textId="77777777" w:rsidR="00A40A75" w:rsidRPr="00A40A75" w:rsidRDefault="00A40A75" w:rsidP="00A40A75">
      <w:pPr>
        <w:rPr>
          <w:rFonts w:ascii="Helvetica" w:hAnsi="Helvetica" w:cs="Helvetica"/>
          <w:b/>
          <w:bCs/>
          <w:color w:val="222222"/>
          <w:sz w:val="21"/>
          <w:szCs w:val="21"/>
        </w:rPr>
      </w:pPr>
    </w:p>
    <w:p w14:paraId="62A9AFA3"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1.1. </w:t>
      </w:r>
      <w:r w:rsidRPr="00A40A75">
        <w:rPr>
          <w:rFonts w:ascii="Helvetica" w:hAnsi="Helvetica" w:cs="Helvetica" w:hint="eastAsia"/>
          <w:b/>
          <w:bCs/>
          <w:color w:val="222222"/>
          <w:sz w:val="21"/>
          <w:szCs w:val="21"/>
        </w:rPr>
        <w:t>Общие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свойства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p>
    <w:p w14:paraId="22C3F435" w14:textId="77777777" w:rsidR="00A40A75" w:rsidRPr="00A40A75" w:rsidRDefault="00A40A75" w:rsidP="00A40A75">
      <w:pPr>
        <w:rPr>
          <w:rFonts w:ascii="Helvetica" w:hAnsi="Helvetica" w:cs="Helvetica"/>
          <w:b/>
          <w:bCs/>
          <w:color w:val="222222"/>
          <w:sz w:val="21"/>
          <w:szCs w:val="21"/>
        </w:rPr>
      </w:pPr>
    </w:p>
    <w:p w14:paraId="527C4F9F"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1.2. </w:t>
      </w:r>
      <w:r w:rsidRPr="00A40A75">
        <w:rPr>
          <w:rFonts w:ascii="Helvetica" w:hAnsi="Helvetica" w:cs="Helvetica" w:hint="eastAsia"/>
          <w:b/>
          <w:bCs/>
          <w:color w:val="222222"/>
          <w:sz w:val="21"/>
          <w:szCs w:val="21"/>
        </w:rPr>
        <w:t>Методы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измерения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деформируемости</w:t>
      </w:r>
    </w:p>
    <w:p w14:paraId="060773B6" w14:textId="77777777" w:rsidR="00A40A75" w:rsidRPr="00A40A75" w:rsidRDefault="00A40A75" w:rsidP="00A40A75">
      <w:pPr>
        <w:rPr>
          <w:rFonts w:ascii="Helvetica" w:hAnsi="Helvetica" w:cs="Helvetica"/>
          <w:b/>
          <w:bCs/>
          <w:color w:val="222222"/>
          <w:sz w:val="21"/>
          <w:szCs w:val="21"/>
        </w:rPr>
      </w:pPr>
    </w:p>
    <w:p w14:paraId="66EEC4A3"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1.3. </w:t>
      </w:r>
      <w:r w:rsidRPr="00A40A75">
        <w:rPr>
          <w:rFonts w:ascii="Helvetica" w:hAnsi="Helvetica" w:cs="Helvetica" w:hint="eastAsia"/>
          <w:b/>
          <w:bCs/>
          <w:color w:val="222222"/>
          <w:sz w:val="21"/>
          <w:szCs w:val="21"/>
        </w:rPr>
        <w:t>Постановка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задачи</w:t>
      </w:r>
    </w:p>
    <w:p w14:paraId="70FA91E8" w14:textId="77777777" w:rsidR="00A40A75" w:rsidRPr="00A40A75" w:rsidRDefault="00A40A75" w:rsidP="00A40A75">
      <w:pPr>
        <w:rPr>
          <w:rFonts w:ascii="Helvetica" w:hAnsi="Helvetica" w:cs="Helvetica"/>
          <w:b/>
          <w:bCs/>
          <w:color w:val="222222"/>
          <w:sz w:val="21"/>
          <w:szCs w:val="21"/>
        </w:rPr>
      </w:pPr>
    </w:p>
    <w:p w14:paraId="57BC5250"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Глава</w:t>
      </w:r>
      <w:r w:rsidRPr="00A40A75">
        <w:rPr>
          <w:rFonts w:ascii="Helvetica" w:hAnsi="Helvetica" w:cs="Helvetica"/>
          <w:b/>
          <w:bCs/>
          <w:color w:val="222222"/>
          <w:sz w:val="21"/>
          <w:szCs w:val="21"/>
        </w:rPr>
        <w:t xml:space="preserve"> 2. </w:t>
      </w:r>
      <w:r w:rsidRPr="00A40A75">
        <w:rPr>
          <w:rFonts w:ascii="Helvetica" w:hAnsi="Helvetica" w:cs="Helvetica" w:hint="eastAsia"/>
          <w:b/>
          <w:bCs/>
          <w:color w:val="222222"/>
          <w:sz w:val="21"/>
          <w:szCs w:val="21"/>
        </w:rPr>
        <w:t>Математическая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модель</w:t>
      </w:r>
    </w:p>
    <w:p w14:paraId="6EAEA997" w14:textId="77777777" w:rsidR="00A40A75" w:rsidRPr="00A40A75" w:rsidRDefault="00A40A75" w:rsidP="00A40A75">
      <w:pPr>
        <w:rPr>
          <w:rFonts w:ascii="Helvetica" w:hAnsi="Helvetica" w:cs="Helvetica"/>
          <w:b/>
          <w:bCs/>
          <w:color w:val="222222"/>
          <w:sz w:val="21"/>
          <w:szCs w:val="21"/>
        </w:rPr>
      </w:pPr>
    </w:p>
    <w:p w14:paraId="3DAD0097"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2.1. </w:t>
      </w:r>
      <w:r w:rsidRPr="00A40A75">
        <w:rPr>
          <w:rFonts w:ascii="Helvetica" w:hAnsi="Helvetica" w:cs="Helvetica" w:hint="eastAsia"/>
          <w:b/>
          <w:bCs/>
          <w:color w:val="222222"/>
          <w:sz w:val="21"/>
          <w:szCs w:val="21"/>
        </w:rPr>
        <w:t>Кинетика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протекания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через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однородной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p>
    <w:p w14:paraId="30FC68B7" w14:textId="77777777" w:rsidR="00A40A75" w:rsidRPr="00A40A75" w:rsidRDefault="00A40A75" w:rsidP="00A40A75">
      <w:pPr>
        <w:rPr>
          <w:rFonts w:ascii="Helvetica" w:hAnsi="Helvetica" w:cs="Helvetica"/>
          <w:b/>
          <w:bCs/>
          <w:color w:val="222222"/>
          <w:sz w:val="21"/>
          <w:szCs w:val="21"/>
        </w:rPr>
      </w:pPr>
    </w:p>
    <w:p w14:paraId="5E49EF5F"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2.2. </w:t>
      </w:r>
      <w:r w:rsidRPr="00A40A75">
        <w:rPr>
          <w:rFonts w:ascii="Helvetica" w:hAnsi="Helvetica" w:cs="Helvetica" w:hint="eastAsia"/>
          <w:b/>
          <w:bCs/>
          <w:color w:val="222222"/>
          <w:sz w:val="21"/>
          <w:szCs w:val="21"/>
        </w:rPr>
        <w:t>Кинетика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протекания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через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неоднородной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w:t>
      </w:r>
    </w:p>
    <w:p w14:paraId="557106DF" w14:textId="77777777" w:rsidR="00A40A75" w:rsidRPr="00A40A75" w:rsidRDefault="00A40A75" w:rsidP="00A40A75">
      <w:pPr>
        <w:rPr>
          <w:rFonts w:ascii="Helvetica" w:hAnsi="Helvetica" w:cs="Helvetica"/>
          <w:b/>
          <w:bCs/>
          <w:color w:val="222222"/>
          <w:sz w:val="21"/>
          <w:szCs w:val="21"/>
        </w:rPr>
      </w:pPr>
    </w:p>
    <w:p w14:paraId="6C218069"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Глава</w:t>
      </w:r>
      <w:r w:rsidRPr="00A40A75">
        <w:rPr>
          <w:rFonts w:ascii="Helvetica" w:hAnsi="Helvetica" w:cs="Helvetica"/>
          <w:b/>
          <w:bCs/>
          <w:color w:val="222222"/>
          <w:sz w:val="21"/>
          <w:szCs w:val="21"/>
        </w:rPr>
        <w:t xml:space="preserve"> 3. </w:t>
      </w:r>
      <w:r w:rsidRPr="00A40A75">
        <w:rPr>
          <w:rFonts w:ascii="Helvetica" w:hAnsi="Helvetica" w:cs="Helvetica" w:hint="eastAsia"/>
          <w:b/>
          <w:bCs/>
          <w:color w:val="222222"/>
          <w:sz w:val="21"/>
          <w:szCs w:val="21"/>
        </w:rPr>
        <w:t>Методы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исследования</w:t>
      </w:r>
    </w:p>
    <w:p w14:paraId="5C482F75" w14:textId="77777777" w:rsidR="00A40A75" w:rsidRPr="00A40A75" w:rsidRDefault="00A40A75" w:rsidP="00A40A75">
      <w:pPr>
        <w:rPr>
          <w:rFonts w:ascii="Helvetica" w:hAnsi="Helvetica" w:cs="Helvetica"/>
          <w:b/>
          <w:bCs/>
          <w:color w:val="222222"/>
          <w:sz w:val="21"/>
          <w:szCs w:val="21"/>
        </w:rPr>
      </w:pPr>
    </w:p>
    <w:p w14:paraId="58518A52"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3.1. </w:t>
      </w:r>
      <w:r w:rsidRPr="00A40A75">
        <w:rPr>
          <w:rFonts w:ascii="Helvetica" w:hAnsi="Helvetica" w:cs="Helvetica" w:hint="eastAsia"/>
          <w:b/>
          <w:bCs/>
          <w:color w:val="222222"/>
          <w:sz w:val="21"/>
          <w:szCs w:val="21"/>
        </w:rPr>
        <w:t>Численные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методы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исследования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модели</w:t>
      </w:r>
    </w:p>
    <w:p w14:paraId="4B345E6E" w14:textId="77777777" w:rsidR="00A40A75" w:rsidRPr="00A40A75" w:rsidRDefault="00A40A75" w:rsidP="00A40A75">
      <w:pPr>
        <w:rPr>
          <w:rFonts w:ascii="Helvetica" w:hAnsi="Helvetica" w:cs="Helvetica"/>
          <w:b/>
          <w:bCs/>
          <w:color w:val="222222"/>
          <w:sz w:val="21"/>
          <w:szCs w:val="21"/>
        </w:rPr>
      </w:pPr>
    </w:p>
    <w:p w14:paraId="3317785B"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3.2. </w:t>
      </w:r>
      <w:r w:rsidRPr="00A40A75">
        <w:rPr>
          <w:rFonts w:ascii="Helvetica" w:hAnsi="Helvetica" w:cs="Helvetica" w:hint="eastAsia"/>
          <w:b/>
          <w:bCs/>
          <w:color w:val="222222"/>
          <w:sz w:val="21"/>
          <w:szCs w:val="21"/>
        </w:rPr>
        <w:t>Обработка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экспериментальных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данных</w:t>
      </w:r>
    </w:p>
    <w:p w14:paraId="2670FF18" w14:textId="77777777" w:rsidR="00A40A75" w:rsidRPr="00A40A75" w:rsidRDefault="00A40A75" w:rsidP="00A40A75">
      <w:pPr>
        <w:rPr>
          <w:rFonts w:ascii="Helvetica" w:hAnsi="Helvetica" w:cs="Helvetica"/>
          <w:b/>
          <w:bCs/>
          <w:color w:val="222222"/>
          <w:sz w:val="21"/>
          <w:szCs w:val="21"/>
        </w:rPr>
      </w:pPr>
    </w:p>
    <w:p w14:paraId="57F712DC"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Глава</w:t>
      </w:r>
      <w:r w:rsidRPr="00A40A75">
        <w:rPr>
          <w:rFonts w:ascii="Helvetica" w:hAnsi="Helvetica" w:cs="Helvetica"/>
          <w:b/>
          <w:bCs/>
          <w:color w:val="222222"/>
          <w:sz w:val="21"/>
          <w:szCs w:val="21"/>
        </w:rPr>
        <w:t xml:space="preserve"> 4. </w:t>
      </w:r>
      <w:r w:rsidRPr="00A40A75">
        <w:rPr>
          <w:rFonts w:ascii="Helvetica" w:hAnsi="Helvetica" w:cs="Helvetica" w:hint="eastAsia"/>
          <w:b/>
          <w:bCs/>
          <w:color w:val="222222"/>
          <w:sz w:val="21"/>
          <w:szCs w:val="21"/>
        </w:rPr>
        <w:t>Результаты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исследования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модели</w:t>
      </w:r>
    </w:p>
    <w:p w14:paraId="3C9B6547" w14:textId="77777777" w:rsidR="00A40A75" w:rsidRPr="00A40A75" w:rsidRDefault="00A40A75" w:rsidP="00A40A75">
      <w:pPr>
        <w:rPr>
          <w:rFonts w:ascii="Helvetica" w:hAnsi="Helvetica" w:cs="Helvetica"/>
          <w:b/>
          <w:bCs/>
          <w:color w:val="222222"/>
          <w:sz w:val="21"/>
          <w:szCs w:val="21"/>
        </w:rPr>
      </w:pPr>
    </w:p>
    <w:p w14:paraId="30892917"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4.1. </w:t>
      </w:r>
      <w:r w:rsidRPr="00A40A75">
        <w:rPr>
          <w:rFonts w:ascii="Helvetica" w:hAnsi="Helvetica" w:cs="Helvetica" w:hint="eastAsia"/>
          <w:b/>
          <w:bCs/>
          <w:color w:val="222222"/>
          <w:sz w:val="21"/>
          <w:szCs w:val="21"/>
        </w:rPr>
        <w:t>Связь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между</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распределением</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клеток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площади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поверхности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распределением</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скорости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прохождения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через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поры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w:t>
      </w:r>
      <w:r w:rsidRPr="00A40A75">
        <w:rPr>
          <w:rFonts w:ascii="Helvetica" w:hAnsi="Helvetica" w:cs="Helvetica"/>
          <w:b/>
          <w:bCs/>
          <w:color w:val="222222"/>
          <w:sz w:val="21"/>
          <w:szCs w:val="21"/>
        </w:rPr>
        <w:t xml:space="preserve">&gt;. </w:t>
      </w:r>
      <w:r w:rsidRPr="00A40A75">
        <w:rPr>
          <w:rFonts w:ascii="Helvetica" w:hAnsi="Helvetica" w:cs="Helvetica" w:hint="eastAsia"/>
          <w:b/>
          <w:bCs/>
          <w:color w:val="222222"/>
          <w:sz w:val="21"/>
          <w:szCs w:val="21"/>
        </w:rPr>
        <w:t>Нестационарная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кинетика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фильтрования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неоднородной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p>
    <w:p w14:paraId="18FA1819" w14:textId="77777777" w:rsidR="00A40A75" w:rsidRPr="00A40A75" w:rsidRDefault="00A40A75" w:rsidP="00A40A75">
      <w:pPr>
        <w:rPr>
          <w:rFonts w:ascii="Helvetica" w:hAnsi="Helvetica" w:cs="Helvetica"/>
          <w:b/>
          <w:bCs/>
          <w:color w:val="222222"/>
          <w:sz w:val="21"/>
          <w:szCs w:val="21"/>
        </w:rPr>
      </w:pPr>
    </w:p>
    <w:p w14:paraId="4D7B2829"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4.2. </w:t>
      </w:r>
      <w:r w:rsidRPr="00A40A75">
        <w:rPr>
          <w:rFonts w:ascii="Helvetica" w:hAnsi="Helvetica" w:cs="Helvetica" w:hint="eastAsia"/>
          <w:b/>
          <w:bCs/>
          <w:color w:val="222222"/>
          <w:sz w:val="21"/>
          <w:szCs w:val="21"/>
        </w:rPr>
        <w:t>Определение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стационарной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скорости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w:t>
      </w:r>
      <w:r w:rsidRPr="00A40A75">
        <w:rPr>
          <w:rFonts w:ascii="Helvetica" w:hAnsi="Helvetica" w:cs="Helvetica" w:hint="eastAsia"/>
          <w:b/>
          <w:bCs/>
          <w:color w:val="222222"/>
          <w:sz w:val="21"/>
          <w:szCs w:val="21"/>
        </w:rPr>
        <w:t>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прот</w:t>
      </w:r>
      <w:r w:rsidRPr="00A40A75">
        <w:rPr>
          <w:rFonts w:ascii="Helvetica" w:hAnsi="Helvetica" w:cs="Helvetica" w:hint="eastAsia"/>
          <w:b/>
          <w:bCs/>
          <w:color w:val="222222"/>
          <w:sz w:val="21"/>
          <w:szCs w:val="21"/>
        </w:rPr>
        <w:lastRenderedPageBreak/>
        <w:t>екания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однородной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состоящей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из</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клеток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центра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распределения</w:t>
      </w:r>
    </w:p>
    <w:p w14:paraId="08C085C3" w14:textId="77777777" w:rsidR="00A40A75" w:rsidRPr="00A40A75" w:rsidRDefault="00A40A75" w:rsidP="00A40A75">
      <w:pPr>
        <w:rPr>
          <w:rFonts w:ascii="Helvetica" w:hAnsi="Helvetica" w:cs="Helvetica"/>
          <w:b/>
          <w:bCs/>
          <w:color w:val="222222"/>
          <w:sz w:val="21"/>
          <w:szCs w:val="21"/>
        </w:rPr>
      </w:pPr>
    </w:p>
    <w:p w14:paraId="5CD84DA6"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4.3. </w:t>
      </w:r>
      <w:r w:rsidRPr="00A40A75">
        <w:rPr>
          <w:rFonts w:ascii="Helvetica" w:hAnsi="Helvetica" w:cs="Helvetica" w:hint="eastAsia"/>
          <w:b/>
          <w:bCs/>
          <w:color w:val="222222"/>
          <w:sz w:val="21"/>
          <w:szCs w:val="21"/>
        </w:rPr>
        <w:t>Влияние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осмотичности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среды</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характера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площади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поверхности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кинетику</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фильтрования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неоднородной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суспензии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p>
    <w:p w14:paraId="7127C1E7" w14:textId="77777777" w:rsidR="00A40A75" w:rsidRPr="00A40A75" w:rsidRDefault="00A40A75" w:rsidP="00A40A75">
      <w:pPr>
        <w:rPr>
          <w:rFonts w:ascii="Helvetica" w:hAnsi="Helvetica" w:cs="Helvetica"/>
          <w:b/>
          <w:bCs/>
          <w:color w:val="222222"/>
          <w:sz w:val="21"/>
          <w:szCs w:val="21"/>
        </w:rPr>
      </w:pPr>
    </w:p>
    <w:p w14:paraId="1D46AAA3"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4.4. </w:t>
      </w:r>
      <w:r w:rsidRPr="00A40A75">
        <w:rPr>
          <w:rFonts w:ascii="Helvetica" w:hAnsi="Helvetica" w:cs="Helvetica" w:hint="eastAsia"/>
          <w:b/>
          <w:bCs/>
          <w:color w:val="222222"/>
          <w:sz w:val="21"/>
          <w:szCs w:val="21"/>
        </w:rPr>
        <w:t>Связь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между</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шириной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клеток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площади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поверхности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зависимостью</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количества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нефильтрующихся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клеток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от</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осмотичности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среды</w:t>
      </w:r>
    </w:p>
    <w:p w14:paraId="3B0D0276" w14:textId="77777777" w:rsidR="00A40A75" w:rsidRPr="00A40A75" w:rsidRDefault="00A40A75" w:rsidP="00A40A75">
      <w:pPr>
        <w:rPr>
          <w:rFonts w:ascii="Helvetica" w:hAnsi="Helvetica" w:cs="Helvetica"/>
          <w:b/>
          <w:bCs/>
          <w:color w:val="222222"/>
          <w:sz w:val="21"/>
          <w:szCs w:val="21"/>
        </w:rPr>
      </w:pPr>
    </w:p>
    <w:p w14:paraId="7D243B23" w14:textId="77777777" w:rsidR="00A40A75" w:rsidRPr="00A40A75" w:rsidRDefault="00A40A75" w:rsidP="00A40A75">
      <w:pPr>
        <w:rPr>
          <w:rFonts w:ascii="Helvetica" w:hAnsi="Helvetica" w:cs="Helvetica"/>
          <w:b/>
          <w:bCs/>
          <w:color w:val="222222"/>
          <w:sz w:val="21"/>
          <w:szCs w:val="21"/>
        </w:rPr>
      </w:pPr>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4.5. </w:t>
      </w:r>
      <w:r w:rsidRPr="00A40A75">
        <w:rPr>
          <w:rFonts w:ascii="Helvetica" w:hAnsi="Helvetica" w:cs="Helvetica" w:hint="eastAsia"/>
          <w:b/>
          <w:bCs/>
          <w:color w:val="222222"/>
          <w:sz w:val="21"/>
          <w:szCs w:val="21"/>
        </w:rPr>
        <w:t>Влияние</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характера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площади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поверхности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зависимость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индекса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фильтруемости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Т</w:t>
      </w:r>
      <w:r w:rsidRPr="00A40A75">
        <w:rPr>
          <w:rFonts w:ascii="Helvetica" w:hAnsi="Helvetica" w:cs="Helvetica"/>
          <w:b/>
          <w:bCs/>
          <w:color w:val="222222"/>
          <w:sz w:val="21"/>
          <w:szCs w:val="21"/>
        </w:rPr>
        <w:t xml:space="preserve">7 </w:t>
      </w:r>
      <w:r w:rsidRPr="00A40A75">
        <w:rPr>
          <w:rFonts w:ascii="Helvetica" w:hAnsi="Helvetica" w:cs="Helvetica" w:hint="eastAsia"/>
          <w:b/>
          <w:bCs/>
          <w:color w:val="222222"/>
          <w:sz w:val="21"/>
          <w:szCs w:val="21"/>
        </w:rPr>
        <w:t>от</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осмотичности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среды</w:t>
      </w:r>
    </w:p>
    <w:p w14:paraId="71FD987C" w14:textId="77777777" w:rsidR="00A40A75" w:rsidRPr="00A40A75" w:rsidRDefault="00A40A75" w:rsidP="00A40A75">
      <w:pPr>
        <w:rPr>
          <w:rFonts w:ascii="Helvetica" w:hAnsi="Helvetica" w:cs="Helvetica"/>
          <w:b/>
          <w:bCs/>
          <w:color w:val="222222"/>
          <w:sz w:val="21"/>
          <w:szCs w:val="21"/>
        </w:rPr>
      </w:pPr>
    </w:p>
    <w:p w14:paraId="0C1B29AA" w14:textId="28CFC71B" w:rsidR="008A0C40" w:rsidRPr="00A40A75" w:rsidRDefault="00A40A75" w:rsidP="00A40A75">
      <w:r w:rsidRPr="00A40A75">
        <w:rPr>
          <w:rFonts w:ascii="Helvetica" w:hAnsi="Helvetica" w:cs="Helvetica" w:hint="eastAsia"/>
          <w:b/>
          <w:bCs/>
          <w:color w:val="222222"/>
          <w:sz w:val="21"/>
          <w:szCs w:val="21"/>
        </w:rPr>
        <w:t>§</w:t>
      </w:r>
      <w:r w:rsidRPr="00A40A75">
        <w:rPr>
          <w:rFonts w:ascii="Helvetica" w:hAnsi="Helvetica" w:cs="Helvetica"/>
          <w:b/>
          <w:bCs/>
          <w:color w:val="222222"/>
          <w:sz w:val="21"/>
          <w:szCs w:val="21"/>
        </w:rPr>
        <w:t xml:space="preserve">4.6. </w:t>
      </w:r>
      <w:r w:rsidRPr="00A40A75">
        <w:rPr>
          <w:rFonts w:ascii="Helvetica" w:hAnsi="Helvetica" w:cs="Helvetica" w:hint="eastAsia"/>
          <w:b/>
          <w:bCs/>
          <w:color w:val="222222"/>
          <w:sz w:val="21"/>
          <w:szCs w:val="21"/>
        </w:rPr>
        <w:t>Зависимость</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вида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кинетических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фильтрационных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кривых</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значений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индекса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фильтруемости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доли</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нефильтрующихся</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клеток</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от</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характера</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распределений</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эритроцитов</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по</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одному</w:t>
      </w:r>
      <w:r w:rsidRPr="00A40A75">
        <w:rPr>
          <w:rFonts w:ascii="Helvetica" w:hAnsi="Helvetica" w:cs="Helvetica"/>
          <w:b/>
          <w:bCs/>
          <w:color w:val="222222"/>
          <w:sz w:val="21"/>
          <w:szCs w:val="21"/>
        </w:rPr>
        <w:t xml:space="preserve"> </w:t>
      </w:r>
      <w:r w:rsidRPr="00A40A75">
        <w:rPr>
          <w:rFonts w:ascii="Helvetica" w:hAnsi="Helvetica" w:cs="Helvetica" w:hint="eastAsia"/>
          <w:b/>
          <w:bCs/>
          <w:color w:val="222222"/>
          <w:sz w:val="21"/>
          <w:szCs w:val="21"/>
        </w:rPr>
        <w:t>из</w:t>
      </w:r>
    </w:p>
    <w:sectPr w:rsidR="008A0C40" w:rsidRPr="00A40A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E489" w14:textId="77777777" w:rsidR="00164D23" w:rsidRDefault="00164D23">
      <w:pPr>
        <w:spacing w:after="0" w:line="240" w:lineRule="auto"/>
      </w:pPr>
      <w:r>
        <w:separator/>
      </w:r>
    </w:p>
  </w:endnote>
  <w:endnote w:type="continuationSeparator" w:id="0">
    <w:p w14:paraId="61D9C530" w14:textId="77777777" w:rsidR="00164D23" w:rsidRDefault="001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D102" w14:textId="77777777" w:rsidR="00164D23" w:rsidRDefault="00164D23"/>
    <w:p w14:paraId="23D512D1" w14:textId="77777777" w:rsidR="00164D23" w:rsidRDefault="00164D23"/>
    <w:p w14:paraId="403FB4A4" w14:textId="77777777" w:rsidR="00164D23" w:rsidRDefault="00164D23"/>
    <w:p w14:paraId="6701D3D0" w14:textId="77777777" w:rsidR="00164D23" w:rsidRDefault="00164D23"/>
    <w:p w14:paraId="4C27C367" w14:textId="77777777" w:rsidR="00164D23" w:rsidRDefault="00164D23"/>
    <w:p w14:paraId="2C803563" w14:textId="77777777" w:rsidR="00164D23" w:rsidRDefault="00164D23"/>
    <w:p w14:paraId="4D8CF12E" w14:textId="77777777" w:rsidR="00164D23" w:rsidRDefault="00164D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4A830B" wp14:editId="3F9217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897C7" w14:textId="77777777" w:rsidR="00164D23" w:rsidRDefault="00164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A83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6897C7" w14:textId="77777777" w:rsidR="00164D23" w:rsidRDefault="00164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D3FDD" w14:textId="77777777" w:rsidR="00164D23" w:rsidRDefault="00164D23"/>
    <w:p w14:paraId="1E57C612" w14:textId="77777777" w:rsidR="00164D23" w:rsidRDefault="00164D23"/>
    <w:p w14:paraId="285670A4" w14:textId="77777777" w:rsidR="00164D23" w:rsidRDefault="00164D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9CC040" wp14:editId="328831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321B3" w14:textId="77777777" w:rsidR="00164D23" w:rsidRDefault="00164D23"/>
                          <w:p w14:paraId="3310AC0A" w14:textId="77777777" w:rsidR="00164D23" w:rsidRDefault="00164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9CC0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321B3" w14:textId="77777777" w:rsidR="00164D23" w:rsidRDefault="00164D23"/>
                    <w:p w14:paraId="3310AC0A" w14:textId="77777777" w:rsidR="00164D23" w:rsidRDefault="00164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2BFDBA" w14:textId="77777777" w:rsidR="00164D23" w:rsidRDefault="00164D23"/>
    <w:p w14:paraId="0DB17A40" w14:textId="77777777" w:rsidR="00164D23" w:rsidRDefault="00164D23">
      <w:pPr>
        <w:rPr>
          <w:sz w:val="2"/>
          <w:szCs w:val="2"/>
        </w:rPr>
      </w:pPr>
    </w:p>
    <w:p w14:paraId="6CABAD22" w14:textId="77777777" w:rsidR="00164D23" w:rsidRDefault="00164D23"/>
    <w:p w14:paraId="111DE0EC" w14:textId="77777777" w:rsidR="00164D23" w:rsidRDefault="00164D23">
      <w:pPr>
        <w:spacing w:after="0" w:line="240" w:lineRule="auto"/>
      </w:pPr>
    </w:p>
  </w:footnote>
  <w:footnote w:type="continuationSeparator" w:id="0">
    <w:p w14:paraId="5F309FBA" w14:textId="77777777" w:rsidR="00164D23" w:rsidRDefault="00164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2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21954</TotalTime>
  <Pages>3</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1035</cp:revision>
  <cp:lastPrinted>2009-02-06T05:36:00Z</cp:lastPrinted>
  <dcterms:created xsi:type="dcterms:W3CDTF">2025-11-25T20:19:00Z</dcterms:created>
  <dcterms:modified xsi:type="dcterms:W3CDTF">2025-12-29T09:40:00Z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